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6d25" w14:textId="7156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3 наурыздағы № 81 бұйрығы. Қазақстан Республикасының Әділет министрлігінде 2023 жылғы 13 наурызда № 32043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өзгерістер енгізілетін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топырақ карталарын жасау жөніндегі әдістемені бекіту туралы" Қазақстан Республикасы Ауыл шаруашылығы министрінің 2022 жылғы 8 маусымдағы № 186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28453 болып тіркелген):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топырақ карталарын жасау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географиялық ақпараттық жүйе (бұдан әрі – ГАЖ) – Жер туралы, жер бетінің объектілері, табиғи, техногендік және қоғамдық процестер туралы кеңістіктік ақпаратты жинауды, өңдеуді, талдауды, модельдеуді, сақтауды, таратуды және өзгеше пайдалануды қамтамасыз ететін ақпараттық жүйе;".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геоботаникалық карталар жасау жөніндегі әдістемені бекіту туралы" Қазақстан Республикасы Ауыл шаруашылығы министрінің 2022 жылғы 10 маусымдағы № 189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28449 болып тіркелген):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геоботаникалық карталар жасау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географиялық ақпараттық жүйе (бұдан әрі – ГАЖ) – Жер туралы, жер бетінің объектілері, табиғи, техногендік және қоғамдық процестер туралы кеңістіктік ақпаратты жинауды, өңдеуді, талдауды, модельдеуді, сақтауды, таратуды және өзгеше пайдалануды қамтамасыз ететін ақпараттық жүйе;".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жер-кадастрлық карталарды жасау жөніндегі нұсқаулықты бекіту туралы" Қазақстан Республикасы Ауыл шаруашылығы министрінің 2022 жылғы 21 қыркүйектегі № 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29862 болып тіркелген):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жер-кадастрлық карталарды жасау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географиялық ақпараттық жүйе (бұдан әрі – ГАЖ) – Жер туралы, жер бетінің объектілері, табиғи, техногендік және қоғамдық процестер туралы кеңістіктік ақпаратты жинауды, өңдеуді, талдауды, модельдеуді, сақтауды, таратуды және өзгеше пайдалануды қамтамасыз ететін ақпараттық жүйе;".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