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cdc2" w14:textId="23cc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Борышкердің және банкроттың қаржылық жағдайына мониторинг жүргізу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10 наурыздағы № 254 бұйрығы. Қазақстан Республикасының Әділет министрлігінде 2023 жылғы 10 наурызда № 32039 болып тіркелді.</w:t>
      </w:r>
    </w:p>
    <w:p>
      <w:pPr>
        <w:spacing w:after="0"/>
        <w:ind w:left="0"/>
        <w:jc w:val="both"/>
      </w:pPr>
      <w:r>
        <w:rPr>
          <w:rFonts w:ascii="Times New Roman"/>
          <w:b w:val="false"/>
          <w:i w:val="false"/>
          <w:color w:val="ff0000"/>
          <w:sz w:val="28"/>
        </w:rPr>
        <w:t xml:space="preserve">
      Ескерту. Тақырып жаңа редакцияда - ҚР Қаржы министрінің м.а. 13.09.2024 </w:t>
      </w:r>
      <w:r>
        <w:rPr>
          <w:rFonts w:ascii="Times New Roman"/>
          <w:b w:val="false"/>
          <w:i w:val="false"/>
          <w:color w:val="ff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 Заңының 9-бабының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48-бабының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Борышкердің және банкроттың қаржылық жағдайына мониторинг жүргізу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13.09.2024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2023 жылғы 10 наурыздағы </w:t>
            </w:r>
            <w:r>
              <w:br/>
            </w:r>
            <w:r>
              <w:rPr>
                <w:rFonts w:ascii="Times New Roman"/>
                <w:b w:val="false"/>
                <w:i w:val="false"/>
                <w:color w:val="000000"/>
                <w:sz w:val="20"/>
              </w:rPr>
              <w:t>№ 254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Борышкердің және банкроттың қаржылық жағдайына мониторинг жүргізу қағидалары мен мерзімдері</w:t>
      </w:r>
    </w:p>
    <w:bookmarkEnd w:id="7"/>
    <w:p>
      <w:pPr>
        <w:spacing w:after="0"/>
        <w:ind w:left="0"/>
        <w:jc w:val="both"/>
      </w:pPr>
      <w:r>
        <w:rPr>
          <w:rFonts w:ascii="Times New Roman"/>
          <w:b w:val="false"/>
          <w:i w:val="false"/>
          <w:color w:val="ff0000"/>
          <w:sz w:val="28"/>
        </w:rPr>
        <w:t xml:space="preserve">
      Ескерту. Қағидалар жаңа редакцияда - ҚР Қаржы министрінің м.а. 13.09.2024 </w:t>
      </w:r>
      <w:r>
        <w:rPr>
          <w:rFonts w:ascii="Times New Roman"/>
          <w:b w:val="false"/>
          <w:i w:val="false"/>
          <w:color w:val="ff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 w:id="8"/>
    <w:p>
      <w:pPr>
        <w:spacing w:after="0"/>
        <w:ind w:left="0"/>
        <w:jc w:val="both"/>
      </w:pPr>
      <w:r>
        <w:rPr>
          <w:rFonts w:ascii="Times New Roman"/>
          <w:b w:val="false"/>
          <w:i w:val="false"/>
          <w:color w:val="000000"/>
          <w:sz w:val="28"/>
        </w:rPr>
        <w:t xml:space="preserve">
      1. Осы Борышкердің және банкроттың қаржылық жағдайына мониторинг жүргізу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"Қазақстан Республикасы азаматтарының төлем қабілеттілігін қалпына келтіру және банкроттығы туралы" Қазақстан Республикасы Заңының (бұдан әрі – Заң) 9-бабының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48-бабының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Заңның 5-бабы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соттан тыс банкроттық рәсімін қолданған тұлғаларды қоспағанда, кредиторлар алдындағы міндеттемелерді орындаудан жалтару мақсатында жеке мүддесінде жасалған іс-әрекеттерін анықтау үшін, борышкердің және банкроттың қаржылық жағдайына мониторинг жүргізу тәртібі мен мерзімдерін айқындайды.</w:t>
      </w:r>
    </w:p>
    <w:bookmarkEnd w:id="8"/>
    <w:bookmarkStart w:name="z18" w:id="9"/>
    <w:p>
      <w:pPr>
        <w:spacing w:after="0"/>
        <w:ind w:left="0"/>
        <w:jc w:val="left"/>
      </w:pPr>
      <w:r>
        <w:rPr>
          <w:rFonts w:ascii="Times New Roman"/>
          <w:b/>
          <w:i w:val="false"/>
          <w:color w:val="000000"/>
        </w:rPr>
        <w:t xml:space="preserve"> 2-тарау. Борышкердің қаржылық жағдайына мониторинг жүргізу тәртібі мен мерзімі</w:t>
      </w:r>
    </w:p>
    <w:bookmarkEnd w:id="9"/>
    <w:bookmarkStart w:name="z19" w:id="10"/>
    <w:p>
      <w:pPr>
        <w:spacing w:after="0"/>
        <w:ind w:left="0"/>
        <w:jc w:val="both"/>
      </w:pPr>
      <w:r>
        <w:rPr>
          <w:rFonts w:ascii="Times New Roman"/>
          <w:b w:val="false"/>
          <w:i w:val="false"/>
          <w:color w:val="000000"/>
          <w:sz w:val="28"/>
        </w:rPr>
        <w:t xml:space="preserve">
      2. Борышкердің қаржылық жағдайына мониторинг Заңның </w:t>
      </w:r>
      <w:r>
        <w:rPr>
          <w:rFonts w:ascii="Times New Roman"/>
          <w:b w:val="false"/>
          <w:i w:val="false"/>
          <w:color w:val="000000"/>
          <w:sz w:val="28"/>
        </w:rPr>
        <w:t>48-бабына</w:t>
      </w:r>
      <w:r>
        <w:rPr>
          <w:rFonts w:ascii="Times New Roman"/>
          <w:b w:val="false"/>
          <w:i w:val="false"/>
          <w:color w:val="000000"/>
          <w:sz w:val="28"/>
        </w:rPr>
        <w:t xml:space="preserve"> сәйкес функцияларына Қазақстан Республикасы азаматтарының төлем қабілеттілігін қалпына келтіру және банкроттығы жөніндегі мемлекеттік басқаруды жүзеге асыру кіретін облыстар, республикалық маңызы бар қалалар және астана бойынша мемлекеттік кірістер департаменттерінің бөлімшелері жүзеге асырады (бұдан әрі – МКД бөлімшесі).</w:t>
      </w:r>
    </w:p>
    <w:bookmarkEnd w:id="10"/>
    <w:bookmarkStart w:name="z20" w:id="11"/>
    <w:p>
      <w:pPr>
        <w:spacing w:after="0"/>
        <w:ind w:left="0"/>
        <w:jc w:val="both"/>
      </w:pPr>
      <w:r>
        <w:rPr>
          <w:rFonts w:ascii="Times New Roman"/>
          <w:b w:val="false"/>
          <w:i w:val="false"/>
          <w:color w:val="000000"/>
          <w:sz w:val="28"/>
        </w:rPr>
        <w:t>
      3. Борышкердің қаржылық жағдайына мониторинг соттан тыс немесе сот арқылы банкроттығы рәсімдерін қолдану туралы өтініш берілген күнге, мынадай көздерден:</w:t>
      </w:r>
    </w:p>
    <w:bookmarkEnd w:id="11"/>
    <w:bookmarkStart w:name="z21" w:id="12"/>
    <w:p>
      <w:pPr>
        <w:spacing w:after="0"/>
        <w:ind w:left="0"/>
        <w:jc w:val="both"/>
      </w:pPr>
      <w:r>
        <w:rPr>
          <w:rFonts w:ascii="Times New Roman"/>
          <w:b w:val="false"/>
          <w:i w:val="false"/>
          <w:color w:val="000000"/>
          <w:sz w:val="28"/>
        </w:rPr>
        <w:t>
      1) салық есептілігі нысандарынан (жеке табыс салығы бойынша (240.00-нысан), жеке тұлғаның активтері мен міндеттемелері туралы (250.00-нысан) және жеке тұлғаның кірістері мен мүлкі туралы (270.00-нысан), оның ішінде Қазақстан Республикасынан тыс жерлерде мүлік пен мүліктік құқықтардың болуы бөлігінде декларацияларда);</w:t>
      </w:r>
    </w:p>
    <w:bookmarkEnd w:id="12"/>
    <w:bookmarkStart w:name="z22" w:id="13"/>
    <w:p>
      <w:pPr>
        <w:spacing w:after="0"/>
        <w:ind w:left="0"/>
        <w:jc w:val="both"/>
      </w:pPr>
      <w:r>
        <w:rPr>
          <w:rFonts w:ascii="Times New Roman"/>
          <w:b w:val="false"/>
          <w:i w:val="false"/>
          <w:color w:val="000000"/>
          <w:sz w:val="28"/>
        </w:rPr>
        <w:t>
      2) екінші деңгейдегі банктердің мәліметтерінен;</w:t>
      </w:r>
    </w:p>
    <w:bookmarkEnd w:id="13"/>
    <w:bookmarkStart w:name="z23" w:id="14"/>
    <w:p>
      <w:pPr>
        <w:spacing w:after="0"/>
        <w:ind w:left="0"/>
        <w:jc w:val="both"/>
      </w:pPr>
      <w:r>
        <w:rPr>
          <w:rFonts w:ascii="Times New Roman"/>
          <w:b w:val="false"/>
          <w:i w:val="false"/>
          <w:color w:val="000000"/>
          <w:sz w:val="28"/>
        </w:rPr>
        <w:t>
      3) тіркеуші мемлекеттік органдардың деректер базасынан (құзыреті шегінде);</w:t>
      </w:r>
    </w:p>
    <w:bookmarkEnd w:id="14"/>
    <w:bookmarkStart w:name="z24" w:id="15"/>
    <w:p>
      <w:pPr>
        <w:spacing w:after="0"/>
        <w:ind w:left="0"/>
        <w:jc w:val="both"/>
      </w:pPr>
      <w:r>
        <w:rPr>
          <w:rFonts w:ascii="Times New Roman"/>
          <w:b w:val="false"/>
          <w:i w:val="false"/>
          <w:color w:val="000000"/>
          <w:sz w:val="28"/>
        </w:rPr>
        <w:t>
      4) сот органдарының деректер базасынан алынған мүлік, оның ішінде ортақ бірлескен меншіктегі мүлік туралы ақпаратты зерделеу және талдау жолымен жүзеге асырылады.</w:t>
      </w:r>
    </w:p>
    <w:bookmarkEnd w:id="15"/>
    <w:bookmarkStart w:name="z25" w:id="16"/>
    <w:p>
      <w:pPr>
        <w:spacing w:after="0"/>
        <w:ind w:left="0"/>
        <w:jc w:val="both"/>
      </w:pPr>
      <w:r>
        <w:rPr>
          <w:rFonts w:ascii="Times New Roman"/>
          <w:b w:val="false"/>
          <w:i w:val="false"/>
          <w:color w:val="000000"/>
          <w:sz w:val="28"/>
        </w:rPr>
        <w:t>
      4. Борышкердің қаржылық жағдайының мониторингі</w:t>
      </w:r>
    </w:p>
    <w:bookmarkEnd w:id="16"/>
    <w:p>
      <w:pPr>
        <w:spacing w:after="0"/>
        <w:ind w:left="0"/>
        <w:jc w:val="both"/>
      </w:pPr>
      <w:r>
        <w:rPr>
          <w:rFonts w:ascii="Times New Roman"/>
          <w:b w:val="false"/>
          <w:i w:val="false"/>
          <w:color w:val="000000"/>
          <w:sz w:val="28"/>
        </w:rPr>
        <w:t>
      Келесі ретпен 20 (жиырма) күнтізбелік күн:</w:t>
      </w:r>
    </w:p>
    <w:p>
      <w:pPr>
        <w:spacing w:after="0"/>
        <w:ind w:left="0"/>
        <w:jc w:val="both"/>
      </w:pPr>
      <w:r>
        <w:rPr>
          <w:rFonts w:ascii="Times New Roman"/>
          <w:b w:val="false"/>
          <w:i w:val="false"/>
          <w:color w:val="000000"/>
          <w:sz w:val="28"/>
        </w:rPr>
        <w:t>
      1-кезең – соттан тыс банкроттық қолданылған және (немесе) сот арқылы банкроттығы рәсімін қолдану туралы шешім заңды күшіне енген күннен бастап күнтізбелік 60 (алпыс) күн өткен соң;</w:t>
      </w:r>
    </w:p>
    <w:p>
      <w:pPr>
        <w:spacing w:after="0"/>
        <w:ind w:left="0"/>
        <w:jc w:val="both"/>
      </w:pPr>
      <w:r>
        <w:rPr>
          <w:rFonts w:ascii="Times New Roman"/>
          <w:b w:val="false"/>
          <w:i w:val="false"/>
          <w:color w:val="000000"/>
          <w:sz w:val="28"/>
        </w:rPr>
        <w:t>
      2-кезең – соттан тыс банкроттық рәсімі және (немесе) сот арқылы банкроттығы рәсімі аяқталғанға дейін кемінде 20 (жиырма) күнтізбелік күн бұрын.</w:t>
      </w:r>
    </w:p>
    <w:p>
      <w:pPr>
        <w:spacing w:after="0"/>
        <w:ind w:left="0"/>
        <w:jc w:val="both"/>
      </w:pPr>
      <w:r>
        <w:rPr>
          <w:rFonts w:ascii="Times New Roman"/>
          <w:b w:val="false"/>
          <w:i w:val="false"/>
          <w:color w:val="000000"/>
          <w:sz w:val="28"/>
        </w:rPr>
        <w:t>
      Сот арқылы банкроттығы рәсімін ұзарту кезінде борышкердің қаржылық жағдайына мониторингі ұзарту мерзімі ескеріле отырып жүргізіледі.</w:t>
      </w:r>
    </w:p>
    <w:bookmarkStart w:name="z26" w:id="17"/>
    <w:p>
      <w:pPr>
        <w:spacing w:after="0"/>
        <w:ind w:left="0"/>
        <w:jc w:val="both"/>
      </w:pPr>
      <w:r>
        <w:rPr>
          <w:rFonts w:ascii="Times New Roman"/>
          <w:b w:val="false"/>
          <w:i w:val="false"/>
          <w:color w:val="000000"/>
          <w:sz w:val="28"/>
        </w:rPr>
        <w:t>
      5. Кредиторлар алдындағы міндеттемелерді орындаудан жалтару мақсатында борышкердің жеке мүддесі үшін іс-әрекеттер жасауы:</w:t>
      </w:r>
    </w:p>
    <w:bookmarkEnd w:id="17"/>
    <w:bookmarkStart w:name="z27" w:id="18"/>
    <w:p>
      <w:pPr>
        <w:spacing w:after="0"/>
        <w:ind w:left="0"/>
        <w:jc w:val="both"/>
      </w:pPr>
      <w:r>
        <w:rPr>
          <w:rFonts w:ascii="Times New Roman"/>
          <w:b w:val="false"/>
          <w:i w:val="false"/>
          <w:color w:val="000000"/>
          <w:sz w:val="28"/>
        </w:rPr>
        <w:t>
      1) мүліктің, оның ішінде шет мемлекеттерде тіркелген мүліктің болуы туралы ақпаратпен (салық есептілігі нысандарындағы мәліметтерге сәйкес (240.00, 250.00, 270.00 нысандары));</w:t>
      </w:r>
    </w:p>
    <w:bookmarkEnd w:id="18"/>
    <w:bookmarkStart w:name="z28" w:id="19"/>
    <w:p>
      <w:pPr>
        <w:spacing w:after="0"/>
        <w:ind w:left="0"/>
        <w:jc w:val="both"/>
      </w:pPr>
      <w:r>
        <w:rPr>
          <w:rFonts w:ascii="Times New Roman"/>
          <w:b w:val="false"/>
          <w:i w:val="false"/>
          <w:color w:val="000000"/>
          <w:sz w:val="28"/>
        </w:rPr>
        <w:t>
      2) банк шоттарында ақшаның болуы туралы мәліметтермен;</w:t>
      </w:r>
    </w:p>
    <w:bookmarkEnd w:id="19"/>
    <w:bookmarkStart w:name="z29" w:id="20"/>
    <w:p>
      <w:pPr>
        <w:spacing w:after="0"/>
        <w:ind w:left="0"/>
        <w:jc w:val="both"/>
      </w:pPr>
      <w:r>
        <w:rPr>
          <w:rFonts w:ascii="Times New Roman"/>
          <w:b w:val="false"/>
          <w:i w:val="false"/>
          <w:color w:val="000000"/>
          <w:sz w:val="28"/>
        </w:rPr>
        <w:t xml:space="preserve">
      3)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47-бабында</w:t>
      </w:r>
      <w:r>
        <w:rPr>
          <w:rFonts w:ascii="Times New Roman"/>
          <w:b w:val="false"/>
          <w:i w:val="false"/>
          <w:color w:val="000000"/>
          <w:sz w:val="28"/>
        </w:rPr>
        <w:t xml:space="preserve"> көрсетілген негіздер бойынша тоқтатылған атқарушылық іс жүргізулерді қоспағанда, мүлікті, оның ішінде аяқталмаған атқарушылық іс жүргізулерді қайтару туралы борышкердің пайдасына орындалмаған сот шешімдерінің болуымен;</w:t>
      </w:r>
    </w:p>
    <w:bookmarkEnd w:id="20"/>
    <w:bookmarkStart w:name="z30" w:id="21"/>
    <w:p>
      <w:pPr>
        <w:spacing w:after="0"/>
        <w:ind w:left="0"/>
        <w:jc w:val="both"/>
      </w:pPr>
      <w:r>
        <w:rPr>
          <w:rFonts w:ascii="Times New Roman"/>
          <w:b w:val="false"/>
          <w:i w:val="false"/>
          <w:color w:val="000000"/>
          <w:sz w:val="28"/>
        </w:rPr>
        <w:t>
      4) тіркеуші мемлекеттік органның борышкерге мүлікті тіркеу туралы ақпаратымен расталады, оның ішінде:</w:t>
      </w:r>
    </w:p>
    <w:bookmarkEnd w:id="21"/>
    <w:p>
      <w:pPr>
        <w:spacing w:after="0"/>
        <w:ind w:left="0"/>
        <w:jc w:val="both"/>
      </w:pPr>
      <w:r>
        <w:rPr>
          <w:rFonts w:ascii="Times New Roman"/>
          <w:b w:val="false"/>
          <w:i w:val="false"/>
          <w:color w:val="000000"/>
          <w:sz w:val="28"/>
        </w:rPr>
        <w:t>
      борышкердің мүлкіне және (немесе) активтеріне байланысты құқық белгілейтін құжаттарда (жылжымайтын мүлік, жер учаскесі, көлік, жарғылық капиталдағы үлесі);</w:t>
      </w:r>
    </w:p>
    <w:p>
      <w:pPr>
        <w:spacing w:after="0"/>
        <w:ind w:left="0"/>
        <w:jc w:val="both"/>
      </w:pPr>
      <w:r>
        <w:rPr>
          <w:rFonts w:ascii="Times New Roman"/>
          <w:b w:val="false"/>
          <w:i w:val="false"/>
          <w:color w:val="000000"/>
          <w:sz w:val="28"/>
        </w:rPr>
        <w:t>
      куәліктердің, лицензиялардың және рұқсат беру сипатындағы өзге де құжаттардың болуы туралы мәліметтер;</w:t>
      </w:r>
    </w:p>
    <w:p>
      <w:pPr>
        <w:spacing w:after="0"/>
        <w:ind w:left="0"/>
        <w:jc w:val="both"/>
      </w:pPr>
      <w:r>
        <w:rPr>
          <w:rFonts w:ascii="Times New Roman"/>
          <w:b w:val="false"/>
          <w:i w:val="false"/>
          <w:color w:val="000000"/>
          <w:sz w:val="28"/>
        </w:rPr>
        <w:t>
      мүліктің және (немесе) активтердің қозғалысы туралы мәліметтер (сатып алу-сату шарттары, сыйға тарту, кепіл, жалдау);</w:t>
      </w:r>
    </w:p>
    <w:p>
      <w:pPr>
        <w:spacing w:after="0"/>
        <w:ind w:left="0"/>
        <w:jc w:val="both"/>
      </w:pPr>
      <w:r>
        <w:rPr>
          <w:rFonts w:ascii="Times New Roman"/>
          <w:b w:val="false"/>
          <w:i w:val="false"/>
          <w:color w:val="000000"/>
          <w:sz w:val="28"/>
        </w:rPr>
        <w:t>
      зияткерлік меншік туралы мәліметтер (өнер туындылары, шығармашылық және ғылыми әзірлемелер, ноу-хау);</w:t>
      </w:r>
    </w:p>
    <w:p>
      <w:pPr>
        <w:spacing w:after="0"/>
        <w:ind w:left="0"/>
        <w:jc w:val="both"/>
      </w:pPr>
      <w:r>
        <w:rPr>
          <w:rFonts w:ascii="Times New Roman"/>
          <w:b w:val="false"/>
          <w:i w:val="false"/>
          <w:color w:val="000000"/>
          <w:sz w:val="28"/>
        </w:rPr>
        <w:t>
      бағалы қағаздар, акциялар, облигациялар туралы мәліметтер.</w:t>
      </w:r>
    </w:p>
    <w:bookmarkStart w:name="z31" w:id="2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МКД бөлімшесі:</w:t>
      </w:r>
    </w:p>
    <w:bookmarkEnd w:id="22"/>
    <w:bookmarkStart w:name="z32" w:id="2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деректер мен құжаттарды жинауды жүзеге асырады;</w:t>
      </w:r>
    </w:p>
    <w:bookmarkEnd w:id="23"/>
    <w:bookmarkStart w:name="z33" w:id="24"/>
    <w:p>
      <w:pPr>
        <w:spacing w:after="0"/>
        <w:ind w:left="0"/>
        <w:jc w:val="both"/>
      </w:pPr>
      <w:r>
        <w:rPr>
          <w:rFonts w:ascii="Times New Roman"/>
          <w:b w:val="false"/>
          <w:i w:val="false"/>
          <w:color w:val="000000"/>
          <w:sz w:val="28"/>
        </w:rPr>
        <w:t>
      2) алынған деректер мен ақпаратқа талдау жүргізеді;</w:t>
      </w:r>
    </w:p>
    <w:bookmarkEnd w:id="24"/>
    <w:bookmarkStart w:name="z34" w:id="25"/>
    <w:p>
      <w:pPr>
        <w:spacing w:after="0"/>
        <w:ind w:left="0"/>
        <w:jc w:val="both"/>
      </w:pPr>
      <w:r>
        <w:rPr>
          <w:rFonts w:ascii="Times New Roman"/>
          <w:b w:val="false"/>
          <w:i w:val="false"/>
          <w:color w:val="000000"/>
          <w:sz w:val="28"/>
        </w:rPr>
        <w:t>
      3) мынадай құжаттардың бірін жасайды:</w:t>
      </w:r>
    </w:p>
    <w:bookmarkEnd w:id="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кредиторлар алдындағы міндеттемелерді орындаудан жалтару мақсатында борышкердің жеке мүддесінде жасаған іс-әрекеттері анықталған жағдайда – Қазақстан Республикасы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нормаларын сақтай отырып, борышкердің кредиторлар алдындағы міндеттемелерді орындаудан жалтару белгілерінің болуы туралы қорытынды (бұдан әрі – Қорытынды);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кредиторлар алдындағы міндеттемелерді орындаудан жалтару мақсатында борышкердің жеке мүддесі үшін жасаған әрекеттері белгіленбеген жағдайда – борышкердің кредиторлар алдындағы міндеттемелерді орындаудан жалтару белгілерінің жоқтығы туралы анықтама (бұдан әрі – Анықтама).</w:t>
      </w:r>
    </w:p>
    <w:bookmarkStart w:name="z35" w:id="26"/>
    <w:p>
      <w:pPr>
        <w:spacing w:after="0"/>
        <w:ind w:left="0"/>
        <w:jc w:val="both"/>
      </w:pPr>
      <w:r>
        <w:rPr>
          <w:rFonts w:ascii="Times New Roman"/>
          <w:b w:val="false"/>
          <w:i w:val="false"/>
          <w:color w:val="000000"/>
          <w:sz w:val="28"/>
        </w:rPr>
        <w:t xml:space="preserve">
      7.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 барлық жолдарды толтыра отырып және кредиторлар алдындағы міндеттемелерді орындаудан жалтару мақсатында борышкердің жеке мүддесі үшін іс әрекеттер жасау фактісін растайтын құжаттарды қоса бере отырып, 2 (екі) данада жасалады.</w:t>
      </w:r>
    </w:p>
    <w:bookmarkEnd w:id="26"/>
    <w:p>
      <w:pPr>
        <w:spacing w:after="0"/>
        <w:ind w:left="0"/>
        <w:jc w:val="both"/>
      </w:pPr>
      <w:r>
        <w:rPr>
          <w:rFonts w:ascii="Times New Roman"/>
          <w:b w:val="false"/>
          <w:i w:val="false"/>
          <w:color w:val="000000"/>
          <w:sz w:val="28"/>
        </w:rPr>
        <w:t xml:space="preserve">
      Қорытындыға және (немесе) Анықтамаға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аяқталғанға дейін кемінде күнтізбелік 2 (екі) күн бұрын МКД қызметкері мен бөлімшесінің басшысы қол қояды.</w:t>
      </w:r>
    </w:p>
    <w:bookmarkStart w:name="z36" w:id="27"/>
    <w:p>
      <w:pPr>
        <w:spacing w:after="0"/>
        <w:ind w:left="0"/>
        <w:jc w:val="both"/>
      </w:pPr>
      <w:r>
        <w:rPr>
          <w:rFonts w:ascii="Times New Roman"/>
          <w:b w:val="false"/>
          <w:i w:val="false"/>
          <w:color w:val="000000"/>
          <w:sz w:val="28"/>
        </w:rPr>
        <w:t xml:space="preserve">
      8. Жасалған Қорытындылар және Анықтамалар туралы ақпарат Қорытындыда және Анықтамада берілген тіркеу нөмірлерін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борышкердің кредиторлар алдындағы міндеттемелерді орындаудан жалтару белгілерінің болуы туралы Қорытындыларды және борышкердің кредиторлар алдындағы міндеттемелерді орындаудан жалтару белгілерінің болмауы туралы Анықтамаларды есепке алу журналына енгізіледі.</w:t>
      </w:r>
    </w:p>
    <w:bookmarkEnd w:id="27"/>
    <w:p>
      <w:pPr>
        <w:spacing w:after="0"/>
        <w:ind w:left="0"/>
        <w:jc w:val="both"/>
      </w:pPr>
      <w:r>
        <w:rPr>
          <w:rFonts w:ascii="Times New Roman"/>
          <w:b w:val="false"/>
          <w:i w:val="false"/>
          <w:color w:val="000000"/>
          <w:sz w:val="28"/>
        </w:rPr>
        <w:t>
      Қорытындының және Анықтаманың бір данасы МКД бөлімшесінің номенклатуралық істерінде сақталады, ал екінші данасы жасалған күннен бастап 3 (үш) жұмыс күні ішінде борышкерге жіберіледі.</w:t>
      </w:r>
    </w:p>
    <w:bookmarkStart w:name="z37" w:id="28"/>
    <w:p>
      <w:pPr>
        <w:spacing w:after="0"/>
        <w:ind w:left="0"/>
        <w:jc w:val="both"/>
      </w:pPr>
      <w:r>
        <w:rPr>
          <w:rFonts w:ascii="Times New Roman"/>
          <w:b w:val="false"/>
          <w:i w:val="false"/>
          <w:color w:val="000000"/>
          <w:sz w:val="28"/>
        </w:rPr>
        <w:t>
      9. МКД бөлімшесі жасалған күннен бастап 3 (үш) жұмыс күні ішінде Қорытындылар – рәсімді тоқтатады немесе міндеттемені тоқтатудан бас тартады, сондай-ақ Қазақстан Республикасының заңнамасында көзделген шараларды қабылдайды.</w:t>
      </w:r>
    </w:p>
    <w:bookmarkEnd w:id="28"/>
    <w:bookmarkStart w:name="z38" w:id="29"/>
    <w:p>
      <w:pPr>
        <w:spacing w:after="0"/>
        <w:ind w:left="0"/>
        <w:jc w:val="left"/>
      </w:pPr>
      <w:r>
        <w:rPr>
          <w:rFonts w:ascii="Times New Roman"/>
          <w:b/>
          <w:i w:val="false"/>
          <w:color w:val="000000"/>
        </w:rPr>
        <w:t xml:space="preserve"> 3-тарау. Банкроттың қаржылық жағдайына мониторинг жүргізу тәртібі мен мерзімі</w:t>
      </w:r>
    </w:p>
    <w:bookmarkEnd w:id="29"/>
    <w:bookmarkStart w:name="z39" w:id="30"/>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48-бабына</w:t>
      </w:r>
      <w:r>
        <w:rPr>
          <w:rFonts w:ascii="Times New Roman"/>
          <w:b w:val="false"/>
          <w:i w:val="false"/>
          <w:color w:val="000000"/>
          <w:sz w:val="28"/>
        </w:rPr>
        <w:t xml:space="preserve"> сәйкес банкроттың қаржылық жағдайына мониторингті МКД бөлімшелері жүзеге асырады.</w:t>
      </w:r>
    </w:p>
    <w:bookmarkEnd w:id="30"/>
    <w:bookmarkStart w:name="z40" w:id="31"/>
    <w:p>
      <w:pPr>
        <w:spacing w:after="0"/>
        <w:ind w:left="0"/>
        <w:jc w:val="both"/>
      </w:pPr>
      <w:r>
        <w:rPr>
          <w:rFonts w:ascii="Times New Roman"/>
          <w:b w:val="false"/>
          <w:i w:val="false"/>
          <w:color w:val="000000"/>
          <w:sz w:val="28"/>
        </w:rPr>
        <w:t>
      11. Банкроттың қаржылық жағдайына мониторинг, мынадай көздерден:</w:t>
      </w:r>
    </w:p>
    <w:bookmarkEnd w:id="31"/>
    <w:bookmarkStart w:name="z41" w:id="32"/>
    <w:p>
      <w:pPr>
        <w:spacing w:after="0"/>
        <w:ind w:left="0"/>
        <w:jc w:val="both"/>
      </w:pPr>
      <w:r>
        <w:rPr>
          <w:rFonts w:ascii="Times New Roman"/>
          <w:b w:val="false"/>
          <w:i w:val="false"/>
          <w:color w:val="000000"/>
          <w:sz w:val="28"/>
        </w:rPr>
        <w:t>
      1) салық есептілігі нысандарынан (жеке табыс салығы бойынша (240.00-нысан), жеке тұлғаның активтері мен міндеттемелері туралы (250.00-нысан) және жеке тұлғаның кірістері мен мүлкі туралы (270.00-нысан), оның ішінде Қазақстан Республикасынан тыс жерлерде мүлік пен мүліктік құқықтардың болуы бөлігінде декларацияларда);</w:t>
      </w:r>
    </w:p>
    <w:bookmarkEnd w:id="32"/>
    <w:bookmarkStart w:name="z42" w:id="33"/>
    <w:p>
      <w:pPr>
        <w:spacing w:after="0"/>
        <w:ind w:left="0"/>
        <w:jc w:val="both"/>
      </w:pPr>
      <w:r>
        <w:rPr>
          <w:rFonts w:ascii="Times New Roman"/>
          <w:b w:val="false"/>
          <w:i w:val="false"/>
          <w:color w:val="000000"/>
          <w:sz w:val="28"/>
        </w:rPr>
        <w:t>
      2) тіркеуші мемлекеттік органдардың деректер базасы (құзыреті шегінде);</w:t>
      </w:r>
    </w:p>
    <w:bookmarkEnd w:id="33"/>
    <w:bookmarkStart w:name="z43" w:id="34"/>
    <w:p>
      <w:pPr>
        <w:spacing w:after="0"/>
        <w:ind w:left="0"/>
        <w:jc w:val="both"/>
      </w:pPr>
      <w:r>
        <w:rPr>
          <w:rFonts w:ascii="Times New Roman"/>
          <w:b w:val="false"/>
          <w:i w:val="false"/>
          <w:color w:val="000000"/>
          <w:sz w:val="28"/>
        </w:rPr>
        <w:t>
      3) кредиторлардың шағымдары мен мәліметтері бойынша борышкер банкрот деп танылғаннан кейiн 3 (үш) жыл iшiнде мүлік, оның ішінде ортақ бірлескен меншіктегі мүлік туралы ақпаратты зерделеу және талдау жолымен жүзеге асырылады.</w:t>
      </w:r>
    </w:p>
    <w:bookmarkEnd w:id="34"/>
    <w:bookmarkStart w:name="z44" w:id="35"/>
    <w:p>
      <w:pPr>
        <w:spacing w:after="0"/>
        <w:ind w:left="0"/>
        <w:jc w:val="both"/>
      </w:pPr>
      <w:r>
        <w:rPr>
          <w:rFonts w:ascii="Times New Roman"/>
          <w:b w:val="false"/>
          <w:i w:val="false"/>
          <w:color w:val="000000"/>
          <w:sz w:val="28"/>
        </w:rPr>
        <w:t>
      12. Банкроттың қаржылық жағдайының мониторингі 3 (үш) жыл iшiнде мынадай ретілікпен:</w:t>
      </w:r>
    </w:p>
    <w:bookmarkEnd w:id="35"/>
    <w:p>
      <w:pPr>
        <w:spacing w:after="0"/>
        <w:ind w:left="0"/>
        <w:jc w:val="both"/>
      </w:pPr>
      <w:r>
        <w:rPr>
          <w:rFonts w:ascii="Times New Roman"/>
          <w:b w:val="false"/>
          <w:i w:val="false"/>
          <w:color w:val="000000"/>
          <w:sz w:val="28"/>
        </w:rPr>
        <w:t>
      1-кезең – борышкер банкрот деп танылған күннен бастап жартыжылдық кезең өткен айдан кейінгі айда;</w:t>
      </w:r>
    </w:p>
    <w:p>
      <w:pPr>
        <w:spacing w:after="0"/>
        <w:ind w:left="0"/>
        <w:jc w:val="both"/>
      </w:pPr>
      <w:r>
        <w:rPr>
          <w:rFonts w:ascii="Times New Roman"/>
          <w:b w:val="false"/>
          <w:i w:val="false"/>
          <w:color w:val="000000"/>
          <w:sz w:val="28"/>
        </w:rPr>
        <w:t>
      2-кезең – банкроттың қаржылық жағдайына мониторингтің бірінші кезеңі жүргізілген күннен бастап 1 (бір) жыл өткен соң;</w:t>
      </w:r>
    </w:p>
    <w:p>
      <w:pPr>
        <w:spacing w:after="0"/>
        <w:ind w:left="0"/>
        <w:jc w:val="both"/>
      </w:pPr>
      <w:r>
        <w:rPr>
          <w:rFonts w:ascii="Times New Roman"/>
          <w:b w:val="false"/>
          <w:i w:val="false"/>
          <w:color w:val="000000"/>
          <w:sz w:val="28"/>
        </w:rPr>
        <w:t>
      3-кезең – банкроттың қаржылық жағдайына мониторинг жүргізу кезеңі аяқталғанға дейін 3 (үш) ай бұрын жүргізіледі.</w:t>
      </w:r>
    </w:p>
    <w:bookmarkStart w:name="z45" w:id="36"/>
    <w:p>
      <w:pPr>
        <w:spacing w:after="0"/>
        <w:ind w:left="0"/>
        <w:jc w:val="both"/>
      </w:pPr>
      <w:r>
        <w:rPr>
          <w:rFonts w:ascii="Times New Roman"/>
          <w:b w:val="false"/>
          <w:i w:val="false"/>
          <w:color w:val="000000"/>
          <w:sz w:val="28"/>
        </w:rPr>
        <w:t>
      13. Банкроттың мемлекеттік тіркеуге жататын мүлікті, оның ішінде ортақ бірлескен мүлікті сатып алу фактісі:</w:t>
      </w:r>
    </w:p>
    <w:bookmarkEnd w:id="36"/>
    <w:bookmarkStart w:name="z46" w:id="37"/>
    <w:p>
      <w:pPr>
        <w:spacing w:after="0"/>
        <w:ind w:left="0"/>
        <w:jc w:val="both"/>
      </w:pPr>
      <w:r>
        <w:rPr>
          <w:rFonts w:ascii="Times New Roman"/>
          <w:b w:val="false"/>
          <w:i w:val="false"/>
          <w:color w:val="000000"/>
          <w:sz w:val="28"/>
        </w:rPr>
        <w:t>
      1) мүліктің, оның ішінде шет мемлекеттерде тіркелген мүліктің болуы туралы ақпаратпен (салық есептілігі нысандарындағы мәліметтерге сәйкес (240.00, 250.00, 270.00 нысандары));</w:t>
      </w:r>
    </w:p>
    <w:bookmarkEnd w:id="37"/>
    <w:bookmarkStart w:name="z47" w:id="38"/>
    <w:p>
      <w:pPr>
        <w:spacing w:after="0"/>
        <w:ind w:left="0"/>
        <w:jc w:val="both"/>
      </w:pPr>
      <w:r>
        <w:rPr>
          <w:rFonts w:ascii="Times New Roman"/>
          <w:b w:val="false"/>
          <w:i w:val="false"/>
          <w:color w:val="000000"/>
          <w:sz w:val="28"/>
        </w:rPr>
        <w:t>
      2) тіркеуші мемлекеттік органның банкротқа мүлікті тіркеу туралы ақпаратымен, оның ішінде:</w:t>
      </w:r>
    </w:p>
    <w:bookmarkEnd w:id="38"/>
    <w:p>
      <w:pPr>
        <w:spacing w:after="0"/>
        <w:ind w:left="0"/>
        <w:jc w:val="both"/>
      </w:pPr>
      <w:r>
        <w:rPr>
          <w:rFonts w:ascii="Times New Roman"/>
          <w:b w:val="false"/>
          <w:i w:val="false"/>
          <w:color w:val="000000"/>
          <w:sz w:val="28"/>
        </w:rPr>
        <w:t>
      банкроттың мүлкіне және (немесе) активтеріне байланысты құқық белгілейтін құжаттарда (жылжымайтын мүлік, жер учаскесі, көлік, жарғылық капиталдағы үлесі);</w:t>
      </w:r>
    </w:p>
    <w:p>
      <w:pPr>
        <w:spacing w:after="0"/>
        <w:ind w:left="0"/>
        <w:jc w:val="both"/>
      </w:pPr>
      <w:r>
        <w:rPr>
          <w:rFonts w:ascii="Times New Roman"/>
          <w:b w:val="false"/>
          <w:i w:val="false"/>
          <w:color w:val="000000"/>
          <w:sz w:val="28"/>
        </w:rPr>
        <w:t>
      мүліктің және (немесе) активтердің қозғалысы туралы мәліметтермен (сатып алу-сату шарттары, сыйға тарту, кепіл, жалдау);</w:t>
      </w:r>
    </w:p>
    <w:p>
      <w:pPr>
        <w:spacing w:after="0"/>
        <w:ind w:left="0"/>
        <w:jc w:val="both"/>
      </w:pPr>
      <w:r>
        <w:rPr>
          <w:rFonts w:ascii="Times New Roman"/>
          <w:b w:val="false"/>
          <w:i w:val="false"/>
          <w:color w:val="000000"/>
          <w:sz w:val="28"/>
        </w:rPr>
        <w:t>
      зияткерлік меншік туралы мәліметтермен (өнер туындылары, шығармашылық және ғылыми әзірлемелер, ноу-хау);</w:t>
      </w:r>
    </w:p>
    <w:p>
      <w:pPr>
        <w:spacing w:after="0"/>
        <w:ind w:left="0"/>
        <w:jc w:val="both"/>
      </w:pPr>
      <w:r>
        <w:rPr>
          <w:rFonts w:ascii="Times New Roman"/>
          <w:b w:val="false"/>
          <w:i w:val="false"/>
          <w:color w:val="000000"/>
          <w:sz w:val="28"/>
        </w:rPr>
        <w:t>
      бағалы қағаздар, акциялар, облигациялар туралы мәліметтермен расталады.</w:t>
      </w:r>
    </w:p>
    <w:p>
      <w:pPr>
        <w:spacing w:after="0"/>
        <w:ind w:left="0"/>
        <w:jc w:val="both"/>
      </w:pPr>
      <w:r>
        <w:rPr>
          <w:rFonts w:ascii="Times New Roman"/>
          <w:b w:val="false"/>
          <w:i w:val="false"/>
          <w:color w:val="000000"/>
          <w:sz w:val="28"/>
        </w:rPr>
        <w:t>
      Ортақ бірлескен мүлікті айқындау кезінде осындай мүліктің меншік нысанын көсете отырып банкрот бойынша тіркеуші огандардың мәліметтері ескеріледі.</w:t>
      </w:r>
    </w:p>
    <w:bookmarkStart w:name="z48" w:id="39"/>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мерзімдерде МКД бөлімшесі:</w:t>
      </w:r>
    </w:p>
    <w:bookmarkEnd w:id="39"/>
    <w:bookmarkStart w:name="z49" w:id="4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деректер мен құжаттарды жинауды жүзеге асырады;</w:t>
      </w:r>
    </w:p>
    <w:bookmarkEnd w:id="40"/>
    <w:bookmarkStart w:name="z50" w:id="41"/>
    <w:p>
      <w:pPr>
        <w:spacing w:after="0"/>
        <w:ind w:left="0"/>
        <w:jc w:val="both"/>
      </w:pPr>
      <w:r>
        <w:rPr>
          <w:rFonts w:ascii="Times New Roman"/>
          <w:b w:val="false"/>
          <w:i w:val="false"/>
          <w:color w:val="000000"/>
          <w:sz w:val="28"/>
        </w:rPr>
        <w:t>
      2) алынған деректер мен ақпаратқа талдау жүргізеді;</w:t>
      </w:r>
    </w:p>
    <w:bookmarkEnd w:id="41"/>
    <w:bookmarkStart w:name="z51" w:id="42"/>
    <w:p>
      <w:pPr>
        <w:spacing w:after="0"/>
        <w:ind w:left="0"/>
        <w:jc w:val="both"/>
      </w:pPr>
      <w:r>
        <w:rPr>
          <w:rFonts w:ascii="Times New Roman"/>
          <w:b w:val="false"/>
          <w:i w:val="false"/>
          <w:color w:val="000000"/>
          <w:sz w:val="28"/>
        </w:rPr>
        <w:t>
      3) мынадай құжаттардың бірін:</w:t>
      </w:r>
    </w:p>
    <w:bookmarkEnd w:id="42"/>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нормаларын сақтай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 (бұдан әрі – Қорытынды);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 (бұдан әрі – Анықтама) жасайды.</w:t>
      </w:r>
    </w:p>
    <w:bookmarkStart w:name="z52" w:id="43"/>
    <w:p>
      <w:pPr>
        <w:spacing w:after="0"/>
        <w:ind w:left="0"/>
        <w:jc w:val="both"/>
      </w:pPr>
      <w:r>
        <w:rPr>
          <w:rFonts w:ascii="Times New Roman"/>
          <w:b w:val="false"/>
          <w:i w:val="false"/>
          <w:color w:val="000000"/>
          <w:sz w:val="28"/>
        </w:rPr>
        <w:t xml:space="preserve">
      15. Осы Қағидалардың 14-тармағының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құжаттарға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мерзім аяқталғанға дейін кемінде күнтізбелік 2 (екі) күн бұрын МКД бөлімшесінің қызметкері және басшысы қол қояды.</w:t>
      </w:r>
    </w:p>
    <w:bookmarkEnd w:id="43"/>
    <w:bookmarkStart w:name="z53" w:id="44"/>
    <w:p>
      <w:pPr>
        <w:spacing w:after="0"/>
        <w:ind w:left="0"/>
        <w:jc w:val="both"/>
      </w:pPr>
      <w:r>
        <w:rPr>
          <w:rFonts w:ascii="Times New Roman"/>
          <w:b w:val="false"/>
          <w:i w:val="false"/>
          <w:color w:val="000000"/>
          <w:sz w:val="28"/>
        </w:rPr>
        <w:t xml:space="preserve">
      16. Жасалған Қорытындылар мен Анықтамалар туралы ақпарат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қорытындылар және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анықтамаларды есепке алу журналына енгізіледі.</w:t>
      </w:r>
    </w:p>
    <w:bookmarkEnd w:id="44"/>
    <w:p>
      <w:pPr>
        <w:spacing w:after="0"/>
        <w:ind w:left="0"/>
        <w:jc w:val="both"/>
      </w:pPr>
      <w:r>
        <w:rPr>
          <w:rFonts w:ascii="Times New Roman"/>
          <w:b w:val="false"/>
          <w:i w:val="false"/>
          <w:color w:val="000000"/>
          <w:sz w:val="28"/>
        </w:rPr>
        <w:t>
      Қорытынды 3 (үш) данада жасалады, бір данасы МКД бөлімшесінің номенклатуралық істерінде сақталады, екіншісі банкротқа, ал үшіншісі кредиторларға жасалған күннен бастап 3 (үш) жұмыс күні ішінде жолданады.</w:t>
      </w:r>
    </w:p>
    <w:p>
      <w:pPr>
        <w:spacing w:after="0"/>
        <w:ind w:left="0"/>
        <w:jc w:val="both"/>
      </w:pPr>
      <w:r>
        <w:rPr>
          <w:rFonts w:ascii="Times New Roman"/>
          <w:b w:val="false"/>
          <w:i w:val="false"/>
          <w:color w:val="000000"/>
          <w:sz w:val="28"/>
        </w:rPr>
        <w:t>
      Анықтама 1 (бір) данада жасалады және ДГД бөлімшесінің номенклатуралық істерінде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5"/>
    <w:p>
      <w:pPr>
        <w:spacing w:after="0"/>
        <w:ind w:left="0"/>
        <w:jc w:val="left"/>
      </w:pPr>
      <w:r>
        <w:rPr>
          <w:rFonts w:ascii="Times New Roman"/>
          <w:b/>
          <w:i w:val="false"/>
          <w:color w:val="000000"/>
        </w:rPr>
        <w:t xml:space="preserve"> Борышкердің кредиторлар алдындағы міндеттемелерін орындаудан жалтару белгілерінің болуы туралы қорытынды</w:t>
      </w:r>
    </w:p>
    <w:bookmarkEnd w:id="45"/>
    <w:p>
      <w:pPr>
        <w:spacing w:after="0"/>
        <w:ind w:left="0"/>
        <w:jc w:val="both"/>
      </w:pPr>
      <w:r>
        <w:rPr>
          <w:rFonts w:ascii="Times New Roman"/>
          <w:b w:val="false"/>
          <w:i w:val="false"/>
          <w:color w:val="000000"/>
          <w:sz w:val="28"/>
        </w:rPr>
        <w:t xml:space="preserve">
      № ___________________ ______________ _______________ </w:t>
      </w:r>
    </w:p>
    <w:p>
      <w:pPr>
        <w:spacing w:after="0"/>
        <w:ind w:left="0"/>
        <w:jc w:val="both"/>
      </w:pPr>
      <w:r>
        <w:rPr>
          <w:rFonts w:ascii="Times New Roman"/>
          <w:b w:val="false"/>
          <w:i w:val="false"/>
          <w:color w:val="000000"/>
          <w:sz w:val="28"/>
        </w:rPr>
        <w:t>
      (есепке алу журналы) (жасалған күні) (жасалған орны)</w:t>
      </w:r>
    </w:p>
    <w:bookmarkStart w:name="z56" w:id="46"/>
    <w:p>
      <w:pPr>
        <w:spacing w:after="0"/>
        <w:ind w:left="0"/>
        <w:jc w:val="both"/>
      </w:pPr>
      <w:r>
        <w:rPr>
          <w:rFonts w:ascii="Times New Roman"/>
          <w:b w:val="false"/>
          <w:i w:val="false"/>
          <w:color w:val="000000"/>
          <w:sz w:val="28"/>
        </w:rPr>
        <w:t>
      1. Борышкер туралы жалпы мәліметтер</w:t>
      </w:r>
    </w:p>
    <w:bookmarkEnd w:id="46"/>
    <w:bookmarkStart w:name="z57" w:id="47"/>
    <w:p>
      <w:pPr>
        <w:spacing w:after="0"/>
        <w:ind w:left="0"/>
        <w:jc w:val="both"/>
      </w:pPr>
      <w:r>
        <w:rPr>
          <w:rFonts w:ascii="Times New Roman"/>
          <w:b w:val="false"/>
          <w:i w:val="false"/>
          <w:color w:val="000000"/>
          <w:sz w:val="28"/>
        </w:rPr>
        <w:t>
      1.1. Борышкер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орналасқан жері,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8"/>
    <w:p>
      <w:pPr>
        <w:spacing w:after="0"/>
        <w:ind w:left="0"/>
        <w:jc w:val="both"/>
      </w:pPr>
      <w:r>
        <w:rPr>
          <w:rFonts w:ascii="Times New Roman"/>
          <w:b w:val="false"/>
          <w:i w:val="false"/>
          <w:color w:val="000000"/>
          <w:sz w:val="28"/>
        </w:rPr>
        <w:t>
      1.2. Сот арқылы/соттан тыс банкроттық рәсімін қолдану туралы шешім:</w:t>
      </w:r>
    </w:p>
    <w:bookmarkEnd w:id="48"/>
    <w:p>
      <w:pPr>
        <w:spacing w:after="0"/>
        <w:ind w:left="0"/>
        <w:jc w:val="both"/>
      </w:pPr>
      <w:r>
        <w:rPr>
          <w:rFonts w:ascii="Times New Roman"/>
          <w:b w:val="false"/>
          <w:i w:val="false"/>
          <w:color w:val="000000"/>
          <w:sz w:val="28"/>
        </w:rPr>
        <w:t>
      20__жылғы "__" _____ ____________________________________________</w:t>
      </w:r>
    </w:p>
    <w:p>
      <w:pPr>
        <w:spacing w:after="0"/>
        <w:ind w:left="0"/>
        <w:jc w:val="both"/>
      </w:pPr>
      <w:r>
        <w:rPr>
          <w:rFonts w:ascii="Times New Roman"/>
          <w:b w:val="false"/>
          <w:i w:val="false"/>
          <w:color w:val="000000"/>
          <w:sz w:val="28"/>
        </w:rPr>
        <w:t>
      (соттың/ мемлекеттік кірістер органының атауы)</w:t>
      </w:r>
    </w:p>
    <w:bookmarkStart w:name="z59" w:id="49"/>
    <w:p>
      <w:pPr>
        <w:spacing w:after="0"/>
        <w:ind w:left="0"/>
        <w:jc w:val="both"/>
      </w:pPr>
      <w:r>
        <w:rPr>
          <w:rFonts w:ascii="Times New Roman"/>
          <w:b w:val="false"/>
          <w:i w:val="false"/>
          <w:color w:val="000000"/>
          <w:sz w:val="28"/>
        </w:rPr>
        <w:t>
      1.3. Қаржы басқарушысы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0"/>
    <w:p>
      <w:pPr>
        <w:spacing w:after="0"/>
        <w:ind w:left="0"/>
        <w:jc w:val="both"/>
      </w:pPr>
      <w:r>
        <w:rPr>
          <w:rFonts w:ascii="Times New Roman"/>
          <w:b w:val="false"/>
          <w:i w:val="false"/>
          <w:color w:val="000000"/>
          <w:sz w:val="28"/>
        </w:rPr>
        <w:t>
      1.4. КТТ туралы мәліметтер (әрбір кредитор бойынша толтырылады):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 мәліметтері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негізділігін растайтын құжаттың атауы (атауы, күні,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1"/>
    <w:p>
      <w:pPr>
        <w:spacing w:after="0"/>
        <w:ind w:left="0"/>
        <w:jc w:val="both"/>
      </w:pPr>
      <w:r>
        <w:rPr>
          <w:rFonts w:ascii="Times New Roman"/>
          <w:b w:val="false"/>
          <w:i w:val="false"/>
          <w:color w:val="000000"/>
          <w:sz w:val="28"/>
        </w:rPr>
        <w:t>
      2. Кредиторлар алдындағы міндеттемелерді орындаудан жалтару мақсатында борышкердің жеке мүддесінде жасалған іс-әрекеттерінің болуы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алдындағы міндеттемелерді орындаудан жалтару мақсатында борышкердің жеке мүддесінде жасалған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 тиісті ұяшық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p>
            <w:pPr>
              <w:spacing w:after="20"/>
              <w:ind w:left="20"/>
              <w:jc w:val="both"/>
            </w:pPr>
            <w:r>
              <w:rPr>
                <w:rFonts w:ascii="Times New Roman"/>
                <w:b w:val="false"/>
                <w:i w:val="false"/>
                <w:color w:val="000000"/>
                <w:sz w:val="20"/>
              </w:rPr>
              <w:t>
(атауы, күні, шығыс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оның ішінде шет мемлекеттерде тіркелгендердің болуы туралы ақпарат (салық есептілігі нысандарындағы мәліметтерге сәйкес (240.00, 250.00, 270.00 нысандары)) (соттан тыс немесе сот арқылы банкроттығы рәсімін қолдану туралы өтініш берген күнге)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шоттарында ақшаның болуы туралы мәліметтер (соттан тыс немесе сот арқылы банкроттығы рәсімін қолдану туралы өтініш берген күнге)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0"/>
              </w:rPr>
              <w:t>47-бабында</w:t>
            </w:r>
            <w:r>
              <w:rPr>
                <w:rFonts w:ascii="Times New Roman"/>
                <w:b w:val="false"/>
                <w:i w:val="false"/>
                <w:color w:val="000000"/>
                <w:sz w:val="20"/>
              </w:rPr>
              <w:t xml:space="preserve"> көрсетілген негіздер бойынша тоқтатылған атқарушылық іс жүргізулерді қоспағанда, мүлікті, оның ішінде (соттан тыс немесе сот арқылы банкроттығы рәсімін қолдану туралы өтініш берген күнге) аяқталмаған атқарушылық іс жүргізулерді қайтару туралы борышкердің пайдасына орындалмаған сот шешімдерінің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мемлекеттік органның борышкерге мүлікті тіркеу туралы ақпаратының болуы (соттан тыс немесе сот арқылы банкроттығы рәсімін қолдану туралы өтініш берген күнге)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МКО қызметкерінің пікірі (бар болса)</w:t>
      </w:r>
    </w:p>
    <w:p>
      <w:pPr>
        <w:spacing w:after="0"/>
        <w:ind w:left="0"/>
        <w:jc w:val="both"/>
      </w:pPr>
      <w:r>
        <w:rPr>
          <w:rFonts w:ascii="Times New Roman"/>
          <w:b w:val="false"/>
          <w:i w:val="false"/>
          <w:color w:val="000000"/>
          <w:sz w:val="28"/>
        </w:rPr>
        <w:t>
      _____________________________</w:t>
      </w:r>
    </w:p>
    <w:bookmarkStart w:name="z62" w:id="52"/>
    <w:p>
      <w:pPr>
        <w:spacing w:after="0"/>
        <w:ind w:left="0"/>
        <w:jc w:val="both"/>
      </w:pPr>
      <w:r>
        <w:rPr>
          <w:rFonts w:ascii="Times New Roman"/>
          <w:b w:val="false"/>
          <w:i w:val="false"/>
          <w:color w:val="000000"/>
          <w:sz w:val="28"/>
        </w:rPr>
        <w:t>
      3. Қорытынды</w:t>
      </w:r>
    </w:p>
    <w:bookmarkEnd w:id="52"/>
    <w:p>
      <w:pPr>
        <w:spacing w:after="0"/>
        <w:ind w:left="0"/>
        <w:jc w:val="both"/>
      </w:pPr>
      <w:r>
        <w:rPr>
          <w:rFonts w:ascii="Times New Roman"/>
          <w:b w:val="false"/>
          <w:i w:val="false"/>
          <w:color w:val="000000"/>
          <w:sz w:val="28"/>
        </w:rPr>
        <w:t>
      Жоғарыда жазылғандардың негізінде, борышкердің әрекеттерінде, борышкердің кредиторлар алдындағы міндеттемелерін орындаудан жалтару белгілері анықталды осыған байланысты қабылданды.</w:t>
      </w:r>
    </w:p>
    <w:p>
      <w:pPr>
        <w:spacing w:after="0"/>
        <w:ind w:left="0"/>
        <w:jc w:val="both"/>
      </w:pPr>
      <w:r>
        <w:rPr>
          <w:rFonts w:ascii="Times New Roman"/>
          <w:b w:val="false"/>
          <w:i w:val="false"/>
          <w:color w:val="000000"/>
          <w:sz w:val="28"/>
        </w:rPr>
        <w:t>
      (Қазақстан Республикасының заңнамасында көзделген, қабылданған шараларды сипаттау)</w:t>
      </w:r>
    </w:p>
    <w:p>
      <w:pPr>
        <w:spacing w:after="0"/>
        <w:ind w:left="0"/>
        <w:jc w:val="both"/>
      </w:pPr>
      <w:r>
        <w:rPr>
          <w:rFonts w:ascii="Times New Roman"/>
          <w:b w:val="false"/>
          <w:i w:val="false"/>
          <w:color w:val="000000"/>
          <w:sz w:val="28"/>
        </w:rPr>
        <w:t>
      Қорытындының* қорытындысын растайтын құжаттардың тізбесі (аталған құжаттардың көшірмелерін қоса беру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Қызметкер _________________ ________________________________</w:t>
      </w:r>
    </w:p>
    <w:p>
      <w:pPr>
        <w:spacing w:after="0"/>
        <w:ind w:left="0"/>
        <w:jc w:val="both"/>
      </w:pPr>
      <w:r>
        <w:rPr>
          <w:rFonts w:ascii="Times New Roman"/>
          <w:b w:val="false"/>
          <w:i w:val="false"/>
          <w:color w:val="000000"/>
          <w:sz w:val="28"/>
        </w:rPr>
        <w:t>
      (МКО атауы) (Т.А.Ә., қолы, күні)</w:t>
      </w:r>
    </w:p>
    <w:p>
      <w:pPr>
        <w:spacing w:after="0"/>
        <w:ind w:left="0"/>
        <w:jc w:val="both"/>
      </w:pPr>
      <w:r>
        <w:rPr>
          <w:rFonts w:ascii="Times New Roman"/>
          <w:b w:val="false"/>
          <w:i w:val="false"/>
          <w:color w:val="000000"/>
          <w:sz w:val="28"/>
        </w:rPr>
        <w:t>
      Басшы ____________________ ________________________________</w:t>
      </w:r>
    </w:p>
    <w:p>
      <w:pPr>
        <w:spacing w:after="0"/>
        <w:ind w:left="0"/>
        <w:jc w:val="both"/>
      </w:pPr>
      <w:r>
        <w:rPr>
          <w:rFonts w:ascii="Times New Roman"/>
          <w:b w:val="false"/>
          <w:i w:val="false"/>
          <w:color w:val="000000"/>
          <w:sz w:val="28"/>
        </w:rPr>
        <w:t>
      (МКО атауы) (Т.А.Ә., қолы, күні)</w:t>
      </w:r>
    </w:p>
    <w:bookmarkStart w:name="z63"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Қорытынды* – Борышкердің кредиторлар алдындағы міндеттемелерін орындаудан жалтару белгілерінің болуы туралы қорытынды.</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КТТ – кредиторлар талаптарының тізілімі;</w:t>
      </w:r>
    </w:p>
    <w:p>
      <w:pPr>
        <w:spacing w:after="0"/>
        <w:ind w:left="0"/>
        <w:jc w:val="both"/>
      </w:pPr>
      <w:r>
        <w:rPr>
          <w:rFonts w:ascii="Times New Roman"/>
          <w:b w:val="false"/>
          <w:i w:val="false"/>
          <w:color w:val="000000"/>
          <w:sz w:val="28"/>
        </w:rPr>
        <w:t>
      МКО – мемлекеттік кірістер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4"/>
    <w:p>
      <w:pPr>
        <w:spacing w:after="0"/>
        <w:ind w:left="0"/>
        <w:jc w:val="left"/>
      </w:pPr>
      <w:r>
        <w:rPr>
          <w:rFonts w:ascii="Times New Roman"/>
          <w:b/>
          <w:i w:val="false"/>
          <w:color w:val="000000"/>
        </w:rPr>
        <w:t xml:space="preserve"> Борышкердің кредиторлар алдындағы міндеттемелерін орындаудан жалтару белгілерінің болмауы туралы анықтама</w:t>
      </w:r>
    </w:p>
    <w:bookmarkEnd w:id="54"/>
    <w:p>
      <w:pPr>
        <w:spacing w:after="0"/>
        <w:ind w:left="0"/>
        <w:jc w:val="both"/>
      </w:pPr>
      <w:r>
        <w:rPr>
          <w:rFonts w:ascii="Times New Roman"/>
          <w:b w:val="false"/>
          <w:i w:val="false"/>
          <w:color w:val="000000"/>
          <w:sz w:val="28"/>
        </w:rPr>
        <w:t>
      № ___________________ ______________ _______________</w:t>
      </w:r>
    </w:p>
    <w:p>
      <w:pPr>
        <w:spacing w:after="0"/>
        <w:ind w:left="0"/>
        <w:jc w:val="both"/>
      </w:pPr>
      <w:r>
        <w:rPr>
          <w:rFonts w:ascii="Times New Roman"/>
          <w:b w:val="false"/>
          <w:i w:val="false"/>
          <w:color w:val="000000"/>
          <w:sz w:val="28"/>
        </w:rPr>
        <w:t>
      (есепке алу журналы) (жасалған күні) (жасалған орны)</w:t>
      </w:r>
    </w:p>
    <w:bookmarkStart w:name="z66" w:id="55"/>
    <w:p>
      <w:pPr>
        <w:spacing w:after="0"/>
        <w:ind w:left="0"/>
        <w:jc w:val="both"/>
      </w:pPr>
      <w:r>
        <w:rPr>
          <w:rFonts w:ascii="Times New Roman"/>
          <w:b w:val="false"/>
          <w:i w:val="false"/>
          <w:color w:val="000000"/>
          <w:sz w:val="28"/>
        </w:rPr>
        <w:t>
      1. Борышкер туралы жалпы мәліметтер</w:t>
      </w:r>
    </w:p>
    <w:bookmarkEnd w:id="55"/>
    <w:bookmarkStart w:name="z67" w:id="56"/>
    <w:p>
      <w:pPr>
        <w:spacing w:after="0"/>
        <w:ind w:left="0"/>
        <w:jc w:val="both"/>
      </w:pPr>
      <w:r>
        <w:rPr>
          <w:rFonts w:ascii="Times New Roman"/>
          <w:b w:val="false"/>
          <w:i w:val="false"/>
          <w:color w:val="000000"/>
          <w:sz w:val="28"/>
        </w:rPr>
        <w:t>
      1.1. Борышкер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орналасқан жері,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7"/>
    <w:p>
      <w:pPr>
        <w:spacing w:after="0"/>
        <w:ind w:left="0"/>
        <w:jc w:val="both"/>
      </w:pPr>
      <w:r>
        <w:rPr>
          <w:rFonts w:ascii="Times New Roman"/>
          <w:b w:val="false"/>
          <w:i w:val="false"/>
          <w:color w:val="000000"/>
          <w:sz w:val="28"/>
        </w:rPr>
        <w:t>
      1.2. Сот арқылы/соттан тыс банкроттық рәсімін қолдану туралы шешім:</w:t>
      </w:r>
    </w:p>
    <w:bookmarkEnd w:id="57"/>
    <w:p>
      <w:pPr>
        <w:spacing w:after="0"/>
        <w:ind w:left="0"/>
        <w:jc w:val="both"/>
      </w:pPr>
      <w:r>
        <w:rPr>
          <w:rFonts w:ascii="Times New Roman"/>
          <w:b w:val="false"/>
          <w:i w:val="false"/>
          <w:color w:val="000000"/>
          <w:sz w:val="28"/>
        </w:rPr>
        <w:t>
      20__жылғы "__" _____ ____________________________________________</w:t>
      </w:r>
    </w:p>
    <w:p>
      <w:pPr>
        <w:spacing w:after="0"/>
        <w:ind w:left="0"/>
        <w:jc w:val="both"/>
      </w:pPr>
      <w:r>
        <w:rPr>
          <w:rFonts w:ascii="Times New Roman"/>
          <w:b w:val="false"/>
          <w:i w:val="false"/>
          <w:color w:val="000000"/>
          <w:sz w:val="28"/>
        </w:rPr>
        <w:t>
      (соттың/МКО атауы)</w:t>
      </w:r>
    </w:p>
    <w:bookmarkStart w:name="z69" w:id="58"/>
    <w:p>
      <w:pPr>
        <w:spacing w:after="0"/>
        <w:ind w:left="0"/>
        <w:jc w:val="both"/>
      </w:pPr>
      <w:r>
        <w:rPr>
          <w:rFonts w:ascii="Times New Roman"/>
          <w:b w:val="false"/>
          <w:i w:val="false"/>
          <w:color w:val="000000"/>
          <w:sz w:val="28"/>
        </w:rPr>
        <w:t>
      1.3. Қаржы басқарушысы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9"/>
    <w:p>
      <w:pPr>
        <w:spacing w:after="0"/>
        <w:ind w:left="0"/>
        <w:jc w:val="both"/>
      </w:pPr>
      <w:r>
        <w:rPr>
          <w:rFonts w:ascii="Times New Roman"/>
          <w:b w:val="false"/>
          <w:i w:val="false"/>
          <w:color w:val="000000"/>
          <w:sz w:val="28"/>
        </w:rPr>
        <w:t>
      1.4. КТТ туралы мәліметтер (әрбір кредитор бойынша толтырылады):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 мәліметтері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талаптардың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негізділігін растайтын құжаттың атауы (атауы, күні,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0"/>
    <w:p>
      <w:pPr>
        <w:spacing w:after="0"/>
        <w:ind w:left="0"/>
        <w:jc w:val="both"/>
      </w:pPr>
      <w:r>
        <w:rPr>
          <w:rFonts w:ascii="Times New Roman"/>
          <w:b w:val="false"/>
          <w:i w:val="false"/>
          <w:color w:val="000000"/>
          <w:sz w:val="28"/>
        </w:rPr>
        <w:t>
      2. Кредиторлар алдындағы міндеттемелерді орындаудан жалтару мақсатында борышкердің жеке мүддесінде жасалған іс-әрекеттерінің болмауы туралы мәліметтер</w:t>
      </w:r>
    </w:p>
    <w:bookmarkEnd w:id="60"/>
    <w:p>
      <w:pPr>
        <w:spacing w:after="0"/>
        <w:ind w:left="0"/>
        <w:jc w:val="both"/>
      </w:pPr>
      <w:r>
        <w:rPr>
          <w:rFonts w:ascii="Times New Roman"/>
          <w:b w:val="false"/>
          <w:i w:val="false"/>
          <w:color w:val="000000"/>
          <w:sz w:val="28"/>
        </w:rPr>
        <w:t>
      МКО қызметкерінің пікірі (бар болса)</w:t>
      </w:r>
    </w:p>
    <w:p>
      <w:pPr>
        <w:spacing w:after="0"/>
        <w:ind w:left="0"/>
        <w:jc w:val="both"/>
      </w:pPr>
      <w:r>
        <w:rPr>
          <w:rFonts w:ascii="Times New Roman"/>
          <w:b w:val="false"/>
          <w:i w:val="false"/>
          <w:color w:val="000000"/>
          <w:sz w:val="28"/>
        </w:rPr>
        <w:t>
      _____________________________</w:t>
      </w:r>
    </w:p>
    <w:bookmarkStart w:name="z72" w:id="61"/>
    <w:p>
      <w:pPr>
        <w:spacing w:after="0"/>
        <w:ind w:left="0"/>
        <w:jc w:val="both"/>
      </w:pPr>
      <w:r>
        <w:rPr>
          <w:rFonts w:ascii="Times New Roman"/>
          <w:b w:val="false"/>
          <w:i w:val="false"/>
          <w:color w:val="000000"/>
          <w:sz w:val="28"/>
        </w:rPr>
        <w:t>
      3. Қорытынды</w:t>
      </w:r>
    </w:p>
    <w:bookmarkEnd w:id="61"/>
    <w:p>
      <w:pPr>
        <w:spacing w:after="0"/>
        <w:ind w:left="0"/>
        <w:jc w:val="both"/>
      </w:pPr>
      <w:r>
        <w:rPr>
          <w:rFonts w:ascii="Times New Roman"/>
          <w:b w:val="false"/>
          <w:i w:val="false"/>
          <w:color w:val="000000"/>
          <w:sz w:val="28"/>
        </w:rPr>
        <w:t>
      Жоғарыда жазылғандардың негізінде борышкердің әрекеттерінде кредиторлар алдындағы міндеттемелерді орындаудан жалтару белгілері анықталған жоқ.</w:t>
      </w:r>
    </w:p>
    <w:p>
      <w:pPr>
        <w:spacing w:after="0"/>
        <w:ind w:left="0"/>
        <w:jc w:val="both"/>
      </w:pPr>
      <w:r>
        <w:rPr>
          <w:rFonts w:ascii="Times New Roman"/>
          <w:b w:val="false"/>
          <w:i w:val="false"/>
          <w:color w:val="000000"/>
          <w:sz w:val="28"/>
        </w:rPr>
        <w:t>
      Анықтаманың* қорытындыларын растайтын құжаттардың тізбесі (тізімделген құжаттардың көшірмелерін қоса беру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Қызметкер _________________ ________________________________</w:t>
      </w:r>
    </w:p>
    <w:p>
      <w:pPr>
        <w:spacing w:after="0"/>
        <w:ind w:left="0"/>
        <w:jc w:val="both"/>
      </w:pPr>
      <w:r>
        <w:rPr>
          <w:rFonts w:ascii="Times New Roman"/>
          <w:b w:val="false"/>
          <w:i w:val="false"/>
          <w:color w:val="000000"/>
          <w:sz w:val="28"/>
        </w:rPr>
        <w:t>
      (МКО атауы)             (Т.А.Ә., қолы, күні)</w:t>
      </w:r>
    </w:p>
    <w:p>
      <w:pPr>
        <w:spacing w:after="0"/>
        <w:ind w:left="0"/>
        <w:jc w:val="both"/>
      </w:pPr>
      <w:r>
        <w:rPr>
          <w:rFonts w:ascii="Times New Roman"/>
          <w:b w:val="false"/>
          <w:i w:val="false"/>
          <w:color w:val="000000"/>
          <w:sz w:val="28"/>
        </w:rPr>
        <w:t>
      Басшы ____________________ ________________________________</w:t>
      </w:r>
    </w:p>
    <w:p>
      <w:pPr>
        <w:spacing w:after="0"/>
        <w:ind w:left="0"/>
        <w:jc w:val="both"/>
      </w:pPr>
      <w:r>
        <w:rPr>
          <w:rFonts w:ascii="Times New Roman"/>
          <w:b w:val="false"/>
          <w:i w:val="false"/>
          <w:color w:val="000000"/>
          <w:sz w:val="28"/>
        </w:rPr>
        <w:t>
      (МКО атауы)             (Т.А.Ә., қолы, күні)</w:t>
      </w:r>
    </w:p>
    <w:bookmarkStart w:name="z73" w:id="62"/>
    <w:p>
      <w:pPr>
        <w:spacing w:after="0"/>
        <w:ind w:left="0"/>
        <w:jc w:val="both"/>
      </w:pPr>
      <w:r>
        <w:rPr>
          <w:rFonts w:ascii="Times New Roman"/>
          <w:b w:val="false"/>
          <w:i w:val="false"/>
          <w:color w:val="000000"/>
          <w:sz w:val="28"/>
        </w:rPr>
        <w:t>
      Ескертпе:</w:t>
      </w:r>
    </w:p>
    <w:bookmarkEnd w:id="62"/>
    <w:p>
      <w:pPr>
        <w:spacing w:after="0"/>
        <w:ind w:left="0"/>
        <w:jc w:val="both"/>
      </w:pPr>
      <w:r>
        <w:rPr>
          <w:rFonts w:ascii="Times New Roman"/>
          <w:b w:val="false"/>
          <w:i w:val="false"/>
          <w:color w:val="000000"/>
          <w:sz w:val="28"/>
        </w:rPr>
        <w:t>
      Анықтама* – Борышкердің кредиторлар алдындағы міндеттемелерін орындаудан жалтару белгілерінің болмауы туралы анықтама</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КТТ – кредиторлар талаптарының тізілімі;</w:t>
      </w:r>
    </w:p>
    <w:p>
      <w:pPr>
        <w:spacing w:after="0"/>
        <w:ind w:left="0"/>
        <w:jc w:val="both"/>
      </w:pPr>
      <w:r>
        <w:rPr>
          <w:rFonts w:ascii="Times New Roman"/>
          <w:b w:val="false"/>
          <w:i w:val="false"/>
          <w:color w:val="000000"/>
          <w:sz w:val="28"/>
        </w:rPr>
        <w:t>
      МКО – мемлекеттік кірістер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3"/>
    <w:p>
      <w:pPr>
        <w:spacing w:after="0"/>
        <w:ind w:left="0"/>
        <w:jc w:val="left"/>
      </w:pPr>
      <w:r>
        <w:rPr>
          <w:rFonts w:ascii="Times New Roman"/>
          <w:b/>
          <w:i w:val="false"/>
          <w:color w:val="000000"/>
        </w:rPr>
        <w:t xml:space="preserve"> Борышкердің кредиторлар алдындағы міндеттемелерді орындаудан жалтару белгілерінің болуы туралы қорытындыларды және Борышкердің кредиторлар алдындағы міндеттемелерді орындаудан жалтару белгілерінің болмауы туралы анықтамаларды есепке алу журналы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арқылы /соттан тыс банкроттық рәсімін қолдану туралы шешім қабылданған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құжаттың (Қорытындының /Анықтаманың)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сотқа жолдау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шағымдану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/Анықтама жасаған қызметкердің Т.А.Ә.</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/Анықтама жасаған қызметкердің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*Қорытынды – борышкердің кредиторлар алдындағы міндеттемелерін орындаудан жалтару белгілерінің болуы туралы қорытынды;</w:t>
      </w:r>
    </w:p>
    <w:p>
      <w:pPr>
        <w:spacing w:after="0"/>
        <w:ind w:left="0"/>
        <w:jc w:val="both"/>
      </w:pPr>
      <w:r>
        <w:rPr>
          <w:rFonts w:ascii="Times New Roman"/>
          <w:b w:val="false"/>
          <w:i w:val="false"/>
          <w:color w:val="000000"/>
          <w:sz w:val="28"/>
        </w:rPr>
        <w:t>
      **Анықтама – Борышкердің кредиторлар алдындағы міндеттемелерін орындаудан жалтару белгілерінің болмауы туралы анықтама.</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5"/>
    <w:p>
      <w:pPr>
        <w:spacing w:after="0"/>
        <w:ind w:left="0"/>
        <w:jc w:val="left"/>
      </w:pPr>
      <w:r>
        <w:rPr>
          <w:rFonts w:ascii="Times New Roman"/>
          <w:b/>
          <w:i w:val="false"/>
          <w:color w:val="000000"/>
        </w:rPr>
        <w:t xml:space="preserve">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w:t>
      </w:r>
    </w:p>
    <w:bookmarkEnd w:id="65"/>
    <w:p>
      <w:pPr>
        <w:spacing w:after="0"/>
        <w:ind w:left="0"/>
        <w:jc w:val="both"/>
      </w:pPr>
      <w:r>
        <w:rPr>
          <w:rFonts w:ascii="Times New Roman"/>
          <w:b w:val="false"/>
          <w:i w:val="false"/>
          <w:color w:val="000000"/>
          <w:sz w:val="28"/>
        </w:rPr>
        <w:t xml:space="preserve">
      № ___________________ ______________ _______________ </w:t>
      </w:r>
    </w:p>
    <w:p>
      <w:pPr>
        <w:spacing w:after="0"/>
        <w:ind w:left="0"/>
        <w:jc w:val="both"/>
      </w:pPr>
      <w:r>
        <w:rPr>
          <w:rFonts w:ascii="Times New Roman"/>
          <w:b w:val="false"/>
          <w:i w:val="false"/>
          <w:color w:val="000000"/>
          <w:sz w:val="28"/>
        </w:rPr>
        <w:t>
      (есепке алу журналы) (жасалған күні) (жасалған орны)</w:t>
      </w:r>
    </w:p>
    <w:bookmarkStart w:name="z79" w:id="66"/>
    <w:p>
      <w:pPr>
        <w:spacing w:after="0"/>
        <w:ind w:left="0"/>
        <w:jc w:val="both"/>
      </w:pPr>
      <w:r>
        <w:rPr>
          <w:rFonts w:ascii="Times New Roman"/>
          <w:b w:val="false"/>
          <w:i w:val="false"/>
          <w:color w:val="000000"/>
          <w:sz w:val="28"/>
        </w:rPr>
        <w:t>
      1. Банкрот туралы жалпы мәліметтер</w:t>
      </w:r>
    </w:p>
    <w:bookmarkEnd w:id="66"/>
    <w:bookmarkStart w:name="z80" w:id="67"/>
    <w:p>
      <w:pPr>
        <w:spacing w:after="0"/>
        <w:ind w:left="0"/>
        <w:jc w:val="both"/>
      </w:pPr>
      <w:r>
        <w:rPr>
          <w:rFonts w:ascii="Times New Roman"/>
          <w:b w:val="false"/>
          <w:i w:val="false"/>
          <w:color w:val="000000"/>
          <w:sz w:val="28"/>
        </w:rPr>
        <w:t>
      1.1. Банкрот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орналасқан жері,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8"/>
    <w:p>
      <w:pPr>
        <w:spacing w:after="0"/>
        <w:ind w:left="0"/>
        <w:jc w:val="both"/>
      </w:pPr>
      <w:r>
        <w:rPr>
          <w:rFonts w:ascii="Times New Roman"/>
          <w:b w:val="false"/>
          <w:i w:val="false"/>
          <w:color w:val="000000"/>
          <w:sz w:val="28"/>
        </w:rPr>
        <w:t>
      1.2. Соттан тыс/сот арқылы банкроттық рәсімін аяқтау туралы шешім:</w:t>
      </w:r>
    </w:p>
    <w:bookmarkEnd w:id="68"/>
    <w:p>
      <w:pPr>
        <w:spacing w:after="0"/>
        <w:ind w:left="0"/>
        <w:jc w:val="both"/>
      </w:pPr>
      <w:r>
        <w:rPr>
          <w:rFonts w:ascii="Times New Roman"/>
          <w:b w:val="false"/>
          <w:i w:val="false"/>
          <w:color w:val="000000"/>
          <w:sz w:val="28"/>
        </w:rPr>
        <w:t>
      20__жылғы "__" 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(соттың/мемлекеттік кірістер органының атау)</w:t>
      </w:r>
    </w:p>
    <w:bookmarkStart w:name="z82" w:id="69"/>
    <w:p>
      <w:pPr>
        <w:spacing w:after="0"/>
        <w:ind w:left="0"/>
        <w:jc w:val="both"/>
      </w:pPr>
      <w:r>
        <w:rPr>
          <w:rFonts w:ascii="Times New Roman"/>
          <w:b w:val="false"/>
          <w:i w:val="false"/>
          <w:color w:val="000000"/>
          <w:sz w:val="28"/>
        </w:rPr>
        <w:t>
      1.3. Кредиторлар туралы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туралы мәліметтер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құжаттың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0"/>
    <w:p>
      <w:pPr>
        <w:spacing w:after="0"/>
        <w:ind w:left="0"/>
        <w:jc w:val="both"/>
      </w:pPr>
      <w:r>
        <w:rPr>
          <w:rFonts w:ascii="Times New Roman"/>
          <w:b w:val="false"/>
          <w:i w:val="false"/>
          <w:color w:val="000000"/>
          <w:sz w:val="28"/>
        </w:rPr>
        <w:t>
      2. Рәсім аяқталғаннан кейін банкроттың қаржылық жағдайы туралы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банкрот деп танылғаннан кейін сатып алынған банкроттың мүлкі мен активтері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ұяшық белгіленеді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p>
            <w:pPr>
              <w:spacing w:after="20"/>
              <w:ind w:left="20"/>
              <w:jc w:val="both"/>
            </w:pPr>
            <w:r>
              <w:rPr>
                <w:rFonts w:ascii="Times New Roman"/>
                <w:b w:val="false"/>
                <w:i w:val="false"/>
                <w:color w:val="000000"/>
                <w:sz w:val="20"/>
              </w:rPr>
              <w:t>
(аты, күні, шығыс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(немесе) активтер, оның ішінде шет мемлекеттерде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шоттарындағы ақша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0"/>
              </w:rPr>
              <w:t>47-бабында</w:t>
            </w:r>
            <w:r>
              <w:rPr>
                <w:rFonts w:ascii="Times New Roman"/>
                <w:b w:val="false"/>
                <w:i w:val="false"/>
                <w:color w:val="000000"/>
                <w:sz w:val="20"/>
              </w:rPr>
              <w:t xml:space="preserve"> көрсетілген негiздер бойынша тоқтатылған атқарушылық iс жүргiзудi қоспағанда, банкроттың пайдасына мүлiктi және (немесе) активтерді, оның iшiнде орындалмаған атқарушылық iс жүргiзудi қайтару туралы орындалмаған сот шешімдері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МКО қызметкерінің түсіндірмесі (бар болса) _____________________________</w:t>
      </w:r>
    </w:p>
    <w:bookmarkStart w:name="z84" w:id="71"/>
    <w:p>
      <w:pPr>
        <w:spacing w:after="0"/>
        <w:ind w:left="0"/>
        <w:jc w:val="both"/>
      </w:pPr>
      <w:r>
        <w:rPr>
          <w:rFonts w:ascii="Times New Roman"/>
          <w:b w:val="false"/>
          <w:i w:val="false"/>
          <w:color w:val="000000"/>
          <w:sz w:val="28"/>
        </w:rPr>
        <w:t>
      3. Қорытынды</w:t>
      </w:r>
    </w:p>
    <w:bookmarkEnd w:id="71"/>
    <w:p>
      <w:pPr>
        <w:spacing w:after="0"/>
        <w:ind w:left="0"/>
        <w:jc w:val="both"/>
      </w:pPr>
      <w:r>
        <w:rPr>
          <w:rFonts w:ascii="Times New Roman"/>
          <w:b w:val="false"/>
          <w:i w:val="false"/>
          <w:color w:val="000000"/>
          <w:sz w:val="28"/>
        </w:rPr>
        <w:t>
      Жоғарыда жазылғандардың негізінде банкрот соттан тыс/сот арқылы банкроттық рәсімін аяқтағаннан кейін мемлекеттік тіркеуге жататын мүлікті, оның ішінде ортақ бірлескен мүлікті сатып алды, осыған байланысты кредиторға Қорытындының бір данасы жолданады.</w:t>
      </w:r>
    </w:p>
    <w:p>
      <w:pPr>
        <w:spacing w:after="0"/>
        <w:ind w:left="0"/>
        <w:jc w:val="both"/>
      </w:pPr>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 Заңының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кредиторлар уәкілетті органнан ақпаратты алған кезде сотқа борышкерді банкрот деп танудың күшін жою және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банкроттық рәсімін қайта бастау туралы жүгінуге құқылы.</w:t>
      </w:r>
    </w:p>
    <w:p>
      <w:pPr>
        <w:spacing w:after="0"/>
        <w:ind w:left="0"/>
        <w:jc w:val="both"/>
      </w:pPr>
      <w:r>
        <w:rPr>
          <w:rFonts w:ascii="Times New Roman"/>
          <w:b w:val="false"/>
          <w:i w:val="false"/>
          <w:color w:val="000000"/>
          <w:sz w:val="28"/>
        </w:rPr>
        <w:t>
      Қызметкер ____________________________________________________</w:t>
      </w:r>
    </w:p>
    <w:p>
      <w:pPr>
        <w:spacing w:after="0"/>
        <w:ind w:left="0"/>
        <w:jc w:val="both"/>
      </w:pPr>
      <w:r>
        <w:rPr>
          <w:rFonts w:ascii="Times New Roman"/>
          <w:b w:val="false"/>
          <w:i w:val="false"/>
          <w:color w:val="000000"/>
          <w:sz w:val="28"/>
        </w:rPr>
        <w:t>
      (МКО атауы)             (Т.А.Ә., қолы, күні)</w:t>
      </w:r>
    </w:p>
    <w:p>
      <w:pPr>
        <w:spacing w:after="0"/>
        <w:ind w:left="0"/>
        <w:jc w:val="both"/>
      </w:pPr>
      <w:r>
        <w:rPr>
          <w:rFonts w:ascii="Times New Roman"/>
          <w:b w:val="false"/>
          <w:i w:val="false"/>
          <w:color w:val="000000"/>
          <w:sz w:val="28"/>
        </w:rPr>
        <w:t>
      Басшы _________________ ______________________________________</w:t>
      </w:r>
    </w:p>
    <w:p>
      <w:pPr>
        <w:spacing w:after="0"/>
        <w:ind w:left="0"/>
        <w:jc w:val="both"/>
      </w:pPr>
      <w:r>
        <w:rPr>
          <w:rFonts w:ascii="Times New Roman"/>
          <w:b w:val="false"/>
          <w:i w:val="false"/>
          <w:color w:val="000000"/>
          <w:sz w:val="28"/>
        </w:rPr>
        <w:t>
      (МКО атауы)             (Т.А.Ә., қолы, күні)</w:t>
      </w:r>
    </w:p>
    <w:bookmarkStart w:name="z85" w:id="72"/>
    <w:p>
      <w:pPr>
        <w:spacing w:after="0"/>
        <w:ind w:left="0"/>
        <w:jc w:val="both"/>
      </w:pPr>
      <w:r>
        <w:rPr>
          <w:rFonts w:ascii="Times New Roman"/>
          <w:b w:val="false"/>
          <w:i w:val="false"/>
          <w:color w:val="000000"/>
          <w:sz w:val="28"/>
        </w:rPr>
        <w:t>
      Ескертпе:</w:t>
      </w:r>
    </w:p>
    <w:bookmarkEnd w:id="72"/>
    <w:p>
      <w:pPr>
        <w:spacing w:after="0"/>
        <w:ind w:left="0"/>
        <w:jc w:val="both"/>
      </w:pPr>
      <w:r>
        <w:rPr>
          <w:rFonts w:ascii="Times New Roman"/>
          <w:b w:val="false"/>
          <w:i w:val="false"/>
          <w:color w:val="000000"/>
          <w:sz w:val="28"/>
        </w:rPr>
        <w:t>
      *Қорытынды –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МКО – мемлекеттік кірістер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3"/>
    <w:p>
      <w:pPr>
        <w:spacing w:after="0"/>
        <w:ind w:left="0"/>
        <w:jc w:val="left"/>
      </w:pPr>
      <w:r>
        <w:rPr>
          <w:rFonts w:ascii="Times New Roman"/>
          <w:b/>
          <w:i w:val="false"/>
          <w:color w:val="000000"/>
        </w:rPr>
        <w:t xml:space="preserve">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w:t>
      </w:r>
    </w:p>
    <w:bookmarkEnd w:id="73"/>
    <w:p>
      <w:pPr>
        <w:spacing w:after="0"/>
        <w:ind w:left="0"/>
        <w:jc w:val="both"/>
      </w:pPr>
      <w:r>
        <w:rPr>
          <w:rFonts w:ascii="Times New Roman"/>
          <w:b w:val="false"/>
          <w:i w:val="false"/>
          <w:color w:val="000000"/>
          <w:sz w:val="28"/>
        </w:rPr>
        <w:t xml:space="preserve">
      № ___________________       ______________       _______________ </w:t>
      </w:r>
    </w:p>
    <w:p>
      <w:pPr>
        <w:spacing w:after="0"/>
        <w:ind w:left="0"/>
        <w:jc w:val="both"/>
      </w:pPr>
      <w:r>
        <w:rPr>
          <w:rFonts w:ascii="Times New Roman"/>
          <w:b w:val="false"/>
          <w:i w:val="false"/>
          <w:color w:val="000000"/>
          <w:sz w:val="28"/>
        </w:rPr>
        <w:t>
      (есепке алу журналы) (жасалған күні)       (жасалған орны)</w:t>
      </w:r>
    </w:p>
    <w:bookmarkStart w:name="z88" w:id="74"/>
    <w:p>
      <w:pPr>
        <w:spacing w:after="0"/>
        <w:ind w:left="0"/>
        <w:jc w:val="both"/>
      </w:pPr>
      <w:r>
        <w:rPr>
          <w:rFonts w:ascii="Times New Roman"/>
          <w:b w:val="false"/>
          <w:i w:val="false"/>
          <w:color w:val="000000"/>
          <w:sz w:val="28"/>
        </w:rPr>
        <w:t>
      1. Банкрот туралы жалпы мәліметтер</w:t>
      </w:r>
    </w:p>
    <w:bookmarkEnd w:id="74"/>
    <w:bookmarkStart w:name="z89" w:id="75"/>
    <w:p>
      <w:pPr>
        <w:spacing w:after="0"/>
        <w:ind w:left="0"/>
        <w:jc w:val="both"/>
      </w:pPr>
      <w:r>
        <w:rPr>
          <w:rFonts w:ascii="Times New Roman"/>
          <w:b w:val="false"/>
          <w:i w:val="false"/>
          <w:color w:val="000000"/>
          <w:sz w:val="28"/>
        </w:rPr>
        <w:t>
      1.1. Банкрот туралы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орналасқан жері,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6"/>
    <w:p>
      <w:pPr>
        <w:spacing w:after="0"/>
        <w:ind w:left="0"/>
        <w:jc w:val="both"/>
      </w:pPr>
      <w:r>
        <w:rPr>
          <w:rFonts w:ascii="Times New Roman"/>
          <w:b w:val="false"/>
          <w:i w:val="false"/>
          <w:color w:val="000000"/>
          <w:sz w:val="28"/>
        </w:rPr>
        <w:t>
      1.2. Соттан тыс/сот арқылы банкроттық рәсімін аяқтау туралы шешім:</w:t>
      </w:r>
    </w:p>
    <w:bookmarkEnd w:id="76"/>
    <w:p>
      <w:pPr>
        <w:spacing w:after="0"/>
        <w:ind w:left="0"/>
        <w:jc w:val="both"/>
      </w:pPr>
      <w:r>
        <w:rPr>
          <w:rFonts w:ascii="Times New Roman"/>
          <w:b w:val="false"/>
          <w:i w:val="false"/>
          <w:color w:val="000000"/>
          <w:sz w:val="28"/>
        </w:rPr>
        <w:t>
      20__жылғы "__" 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(соттың/мемлекеттік кірістер органының атау)</w:t>
      </w:r>
    </w:p>
    <w:bookmarkStart w:name="z91" w:id="77"/>
    <w:p>
      <w:pPr>
        <w:spacing w:after="0"/>
        <w:ind w:left="0"/>
        <w:jc w:val="both"/>
      </w:pPr>
      <w:r>
        <w:rPr>
          <w:rFonts w:ascii="Times New Roman"/>
          <w:b w:val="false"/>
          <w:i w:val="false"/>
          <w:color w:val="000000"/>
          <w:sz w:val="28"/>
        </w:rPr>
        <w:t>
      1.3. Кредиторлар туралы мәліметтер: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туралы мәліметтер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пайда болу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құжаттың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8"/>
    <w:p>
      <w:pPr>
        <w:spacing w:after="0"/>
        <w:ind w:left="0"/>
        <w:jc w:val="both"/>
      </w:pPr>
      <w:r>
        <w:rPr>
          <w:rFonts w:ascii="Times New Roman"/>
          <w:b w:val="false"/>
          <w:i w:val="false"/>
          <w:color w:val="000000"/>
          <w:sz w:val="28"/>
        </w:rPr>
        <w:t>
      2. Қорытынды:</w:t>
      </w:r>
    </w:p>
    <w:bookmarkEnd w:id="78"/>
    <w:p>
      <w:pPr>
        <w:spacing w:after="0"/>
        <w:ind w:left="0"/>
        <w:jc w:val="both"/>
      </w:pPr>
      <w:r>
        <w:rPr>
          <w:rFonts w:ascii="Times New Roman"/>
          <w:b w:val="false"/>
          <w:i w:val="false"/>
          <w:color w:val="000000"/>
          <w:sz w:val="28"/>
        </w:rPr>
        <w:t>
      Банкроттың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 анықталған жоқ.</w:t>
      </w:r>
    </w:p>
    <w:p>
      <w:pPr>
        <w:spacing w:after="0"/>
        <w:ind w:left="0"/>
        <w:jc w:val="both"/>
      </w:pPr>
      <w:r>
        <w:rPr>
          <w:rFonts w:ascii="Times New Roman"/>
          <w:b w:val="false"/>
          <w:i w:val="false"/>
          <w:color w:val="000000"/>
          <w:sz w:val="28"/>
        </w:rPr>
        <w:t>
      Банкроттың қаржылық жағдайына мониторинг жүргізу кезінде зерделенген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Қызметкер ____________________________________________________</w:t>
      </w:r>
    </w:p>
    <w:p>
      <w:pPr>
        <w:spacing w:after="0"/>
        <w:ind w:left="0"/>
        <w:jc w:val="both"/>
      </w:pPr>
      <w:r>
        <w:rPr>
          <w:rFonts w:ascii="Times New Roman"/>
          <w:b w:val="false"/>
          <w:i w:val="false"/>
          <w:color w:val="000000"/>
          <w:sz w:val="28"/>
        </w:rPr>
        <w:t>
      (МКО атауы) (Т.А.Ә., қолы, күні)</w:t>
      </w:r>
    </w:p>
    <w:p>
      <w:pPr>
        <w:spacing w:after="0"/>
        <w:ind w:left="0"/>
        <w:jc w:val="both"/>
      </w:pPr>
      <w:r>
        <w:rPr>
          <w:rFonts w:ascii="Times New Roman"/>
          <w:b w:val="false"/>
          <w:i w:val="false"/>
          <w:color w:val="000000"/>
          <w:sz w:val="28"/>
        </w:rPr>
        <w:t>
      Басшы _________________ ______________________________________</w:t>
      </w:r>
    </w:p>
    <w:p>
      <w:pPr>
        <w:spacing w:after="0"/>
        <w:ind w:left="0"/>
        <w:jc w:val="both"/>
      </w:pPr>
      <w:r>
        <w:rPr>
          <w:rFonts w:ascii="Times New Roman"/>
          <w:b w:val="false"/>
          <w:i w:val="false"/>
          <w:color w:val="000000"/>
          <w:sz w:val="28"/>
        </w:rPr>
        <w:t>
      (МКО атауы)             (Т.А.Ә., қолы, күні)</w:t>
      </w:r>
    </w:p>
    <w:bookmarkStart w:name="z93" w:id="79"/>
    <w:p>
      <w:pPr>
        <w:spacing w:after="0"/>
        <w:ind w:left="0"/>
        <w:jc w:val="both"/>
      </w:pPr>
      <w:r>
        <w:rPr>
          <w:rFonts w:ascii="Times New Roman"/>
          <w:b w:val="false"/>
          <w:i w:val="false"/>
          <w:color w:val="000000"/>
          <w:sz w:val="28"/>
        </w:rPr>
        <w:t>
      Ескертпе:</w:t>
      </w:r>
    </w:p>
    <w:bookmarkEnd w:id="79"/>
    <w:p>
      <w:pPr>
        <w:spacing w:after="0"/>
        <w:ind w:left="0"/>
        <w:jc w:val="both"/>
      </w:pPr>
      <w:r>
        <w:rPr>
          <w:rFonts w:ascii="Times New Roman"/>
          <w:b w:val="false"/>
          <w:i w:val="false"/>
          <w:color w:val="000000"/>
          <w:sz w:val="28"/>
        </w:rPr>
        <w:t>
      *Анықтама –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МКО – мемлекеттік кірістер органдары.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Борышкердің және банкроттың </w:t>
            </w:r>
            <w:r>
              <w:br/>
            </w:r>
            <w:r>
              <w:rPr>
                <w:rFonts w:ascii="Times New Roman"/>
                <w:b w:val="false"/>
                <w:i w:val="false"/>
                <w:color w:val="000000"/>
                <w:sz w:val="20"/>
              </w:rPr>
              <w:t xml:space="preserve">қаржылық жағдайына </w:t>
            </w:r>
            <w:r>
              <w:br/>
            </w:r>
            <w:r>
              <w:rPr>
                <w:rFonts w:ascii="Times New Roman"/>
                <w:b w:val="false"/>
                <w:i w:val="false"/>
                <w:color w:val="000000"/>
                <w:sz w:val="20"/>
              </w:rPr>
              <w:t xml:space="preserve">мониторинг жүргізу қағидалары </w:t>
            </w:r>
            <w:r>
              <w:br/>
            </w:r>
            <w:r>
              <w:rPr>
                <w:rFonts w:ascii="Times New Roman"/>
                <w:b w:val="false"/>
                <w:i w:val="false"/>
                <w:color w:val="000000"/>
                <w:sz w:val="20"/>
              </w:rPr>
              <w:t>мен мерзімдеріне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0"/>
    <w:p>
      <w:pPr>
        <w:spacing w:after="0"/>
        <w:ind w:left="0"/>
        <w:jc w:val="left"/>
      </w:pPr>
      <w:r>
        <w:rPr>
          <w:rFonts w:ascii="Times New Roman"/>
          <w:b/>
          <w:i w:val="false"/>
          <w:color w:val="000000"/>
        </w:rPr>
        <w:t xml:space="preserve">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қорытындыларды және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анықтамаларды есепке алу журналы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Т.А.Ә.</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рәсімінің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құжаттың тіркеу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кредиторға жіберген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Қорытындыдыларды немесе анықтамаларды жасаған қызметкердің Т.А.Ә.</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Қорытындыдыларды немесе анықтамаларды жасаған қызметкердің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1"/>
    <w:p>
      <w:pPr>
        <w:spacing w:after="0"/>
        <w:ind w:left="0"/>
        <w:jc w:val="both"/>
      </w:pPr>
      <w:r>
        <w:rPr>
          <w:rFonts w:ascii="Times New Roman"/>
          <w:b w:val="false"/>
          <w:i w:val="false"/>
          <w:color w:val="000000"/>
          <w:sz w:val="28"/>
        </w:rPr>
        <w:t>
      Ескертпе:</w:t>
      </w:r>
    </w:p>
    <w:bookmarkEnd w:id="81"/>
    <w:p>
      <w:pPr>
        <w:spacing w:after="0"/>
        <w:ind w:left="0"/>
        <w:jc w:val="both"/>
      </w:pPr>
      <w:r>
        <w:rPr>
          <w:rFonts w:ascii="Times New Roman"/>
          <w:b w:val="false"/>
          <w:i w:val="false"/>
          <w:color w:val="000000"/>
          <w:sz w:val="28"/>
        </w:rPr>
        <w:t>
      *Қорытынды –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алуы туралы қорытынды;</w:t>
      </w:r>
    </w:p>
    <w:p>
      <w:pPr>
        <w:spacing w:after="0"/>
        <w:ind w:left="0"/>
        <w:jc w:val="both"/>
      </w:pPr>
      <w:r>
        <w:rPr>
          <w:rFonts w:ascii="Times New Roman"/>
          <w:b w:val="false"/>
          <w:i w:val="false"/>
          <w:color w:val="000000"/>
          <w:sz w:val="28"/>
        </w:rPr>
        <w:t>
      **Анықтама – Соттан тыс/сот арқылы банкроттық рәсімі аяқталғаннан кейін банкроттың мемлекеттік тіркеуге жататын мүлікті, оның ішінде ортақ бірлескен мүлікті сатып алу фактісінің болмауы туралы анықтама.</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