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b633" w14:textId="931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өсімдіктердің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7 наурыздағы № 77 бұйрығы. Қазақстан Республикасының Әділет министрлігінде 2023 жылғы 10 наурызда № 32038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07.03.2023 бастап күшіне енеді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дүниесі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дәрілік өсімдіктердің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Экология және табиғи ресурстар вице-министріне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жылдың 7 наурыздан бастап күшіне енеді және ресми жариялауға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өсімдіктердің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тiлiнде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тiлiнде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самырсын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sibirica Ledeb.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Achillea millefolium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Ақезу бәрпі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 белоустый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Aconitum leucostomum Worosch.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бәрпі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 джунгарский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Aconitum soongaricum Stapf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бәрпі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 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Aconitum talassicum M. Pop.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джунгарский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(Горец джунгарский)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Aconogonon songaricum (Schrenk) H. Hara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(*Polygonum songaricum Schrenk)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Андыз тамыр, 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 болотный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Acorus calamus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Шолпаншаш сүмбiл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Адиантум венерин волос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Adiantum capillus-veneris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золотистый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chrysocyathus Hook. fil. et Thoms.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Гүлзардақ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тяньшанский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tianschanicа (Adolf) Lipsch.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весенний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vernalis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волжский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wolgensis Stev.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Бұташық аяния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Аяния кустарничковая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Ajania fruticulosa (Ledeb.) Poljak.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жантак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 киргизская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Alhagi kirghisorum Schrenk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жантак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 ложная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Alhagi pseudalhagi (Bieb.) Fisch.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торлы жуа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мелкосетчатый (черемша)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microdictyon Prokh.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Піскем жуа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пскемский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pskemense B. Fedtsch.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Аққаңбақ тусті бозтікен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(Аққаңбақ тусті аллохруза)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качимовидный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(Аллохруза качимовидная)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Acanthophyllum gypsophiloides Regel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(Allochrusa gypsophiloides (Regel) Schischk.)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бозтікен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(Шашақты аллохруза)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метельчатый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(Аллохруза метельчатая)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Acanthophyllum paniculatum Regel &amp; Herder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(Allochrusa paniculata (Regel) Ovcz. et Czuk.)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қандыағаш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клейкая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Alnus glutinosa (L.)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 жалбызтікен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армянский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Althaea armeniaca Ten.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жалбызтікен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Althaea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Бадам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Amygdalus communis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Итсигек бұйырғын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Ежовник безлистный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Anabasis aphylla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шоңайна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Лопух репейник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lappa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Лопух войлочный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Arctium tomentosum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толокнянка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Arctostaphylos uva-ursi (L.) Spreng.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өpiк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Armeniaca vulgaris Lam.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Ақшыл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беловатая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1eucodes Schrenk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absinthium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Дәрмене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цитварная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cina Berg. ex Poljak.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Тықыр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гладкая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et Kir.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Таврий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таврическая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taurica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Ермен жусан; қара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vulgaris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шаяноты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Аронник Королькова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Arum korolkowii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 құсықшөбі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Копытень европейский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Asarum europaeum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жапырақ 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сладколистный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glycyphyllos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бөріқарақаты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илийский. Эндем.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iliensis M. Pop.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жапырақты ладан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 толстолистный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Bergenia crassifolia (L.) Fritsch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салбырап, сүйелді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повислая, бородавчатая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Пушистый қайың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пушистая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pubescens Ehrh.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бөлімнен тұратын 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tripartita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Шаянмойын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Змеевик 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(Горец змеиный)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Bistorta major Gray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(Polygonum bistorta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Змеевик живородящий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(Горец живородящий)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Bistorta vivipara (L.)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Delarbre (Polygonum viviparum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 қатпаршақкөк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сарептская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қатпаршақкөк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nigra (L.) Koch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Сыртдән итжүзім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Переступень белый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Bryonia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жемiстi итжүзiм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Переступень черноплодный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Bryonia melanocarpa Nabiev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Ұзынжапырақты шоқсары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Володушка длиннолистная (В. золотистая).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Bupleurum longifolium L.(B.aureum Fisch. ex Hoffm.)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Қөпжүйке шоқсары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Володушка многожильчатая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Bupleurum multinerve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айрауық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 наземный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Calamagrostis epigeios (L.) Roth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кеуел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Каперцы колючие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Capparis herbacea WiIld.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жұмыршақ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Пастушья сумка, сумочник пастуший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Capsella bursa-pastoris (L.)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зире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Carum carvi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 таудағаны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кавказский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Celtis caucasica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гүлкекіре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cyanus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Шатырша толғақшөп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Золототысячник зонтичный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Centaurium erythraea Rafn (C. minus)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 толғақшөп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Золототысячник красивый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Centaurium pulchellum (Sw.) Druce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түймедақ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обнаженная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Chamomilla recutita (L.) Rauschert (Matricaria recutita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тұқаш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Хартолепис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Chartolepis intermedia Boiss.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сүйелшөп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Chelidonium majus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Шатыршагүл қысшылшөп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Зимолюбка зонтичная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Chimaphila umbellata (L.) W. Barton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сусынтамыр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Cichorium intybus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тамыржегі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Cistanche salsa (C. A. Mey.) G. Beck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 аскөк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Волчец благословенный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Cnicus benedictus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Кессельринг лапызы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Кессельринга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kesselringii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лапыз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желтый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luteum Baker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Шыршай түпжапырақ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Колюрия гравилатовидная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Coluria geoides (Pall.) Ledeb.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убалдырған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Болиголов пятнистый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Conium maculatum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қынжыгүлі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Ландыш 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Convallaria majalis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шырмауық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шерстистый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Convolvulus subhirsutus Regel et Schmalh.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Северцова айдаршөбi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Северцова.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Corydalis sewerzowii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шаттауық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орманжаңғақ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Лещина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avelana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қатыраны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 татарский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tatarica Sebeòk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Күмәндi долана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сомнительный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ambigua 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Королкова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Королькова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korolkowii L. Henry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қан қызыл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кроваво-красный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sanguinea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Дауыр бақаауызы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Цимбария даурская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Cymbaria daurica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Саусақсалалы қарашағыр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Свинорой пальчатый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Cynodon dactylon (L.) Pers.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шолпанкебіс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настоящий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calceolus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Секпiл шолпанкебiс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пятнистый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guttatum Sw.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гүлдi шолпанкебiс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крупноцветковый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macranthon Sw.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қасқыржидегi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Волчеягодник алтайский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Daphne altaica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қасқыржидегi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Волчеягодник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Daphne mezereum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сасық меңдуана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Datura stramonium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сәбіз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дикая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 тегеурінгүл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спутанная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confusum M. Pop.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Торжеміс тегеурінгүл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сетчатоплодная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dictyocarpum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тегеурінгүл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высокая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elatum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жапырақты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Росянка круглолистная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Drosera rotundifolia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усасыршөп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Щитовник мужской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Dryopteris filix-mas (L.) Schott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лакса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русский (М. обыкновенный)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ruthenicus Bieb. (Echinops ritro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бидайық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Elytrigia repens (L.) Nevski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Леманн күшаласы, ит күшала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Эминиум Лемана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Eminium lehmannii (Bunge) O. Kuntze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Қырықбуын қылша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 хвощевой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Ephedra equisetina Bunge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тамыр қылша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Ephedra intermedia Schrenk et 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қырықбуын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Equisetum arvense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Шашыңқы сарбасшөп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Желтушник раскидистый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Erysimum canescens Roth (E. diffusum)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Жұлдызшешек сарбасшөп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Желтушник левкойный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Erysimum cheiranthoides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 сарбасшөп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Желтушник оранжевый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Erysimum croceum M. Pop.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Ciбip қандығы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 сибирский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Erythronium sibiricum (Fisch. et C. A. Mey.) Kryl.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сүттігені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джунгарский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soongarica Boiss.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Сасықтамыр сасыр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foetida (Bunge)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сасыры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илийская. Эндем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iliensis Krasn.ex Korov.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Бөгдероселин сасыры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сумбул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sumbul (Kauffm.) Hook. 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Шегіршінжапырақты үркергүл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вязолистный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Filipendula ulmaria (L.) Maxim.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үркергүл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Filipendula vulgaris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бүлдірген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 лесная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vesca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Қандыағаштүсті итшомырт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Крушина ломкая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Frangula alnus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Соғды шағаны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sogdiana Bunge (F .potamophila Herder)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Шатраш сепкілгүл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шахматный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Fritillaria meleagris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сепкілгүл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мутовчатый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Fritillaria verticillata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көгілдір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Дымянка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Fumaria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көкгүлі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Горечавочка туркестанцев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Gentianella turkestanorum (Gand.) Holub (Gentiana turkestanorum Gand.)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шыршайы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Гравилат городской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Geum urbanum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щетинистая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Glycyrrhiza echinata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Glycyrrhiza glabra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 миясы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Коржинского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Glycyrrhiza korshinskyi Grig.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миясы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уральская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Glycyrrhiza uralensis Fisch.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бұзартүзер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Авран аптечный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Gratiola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көкекшөп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Кокушник комарниковый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Gymnadenia conopsea (L.)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жалаңтұқымы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Гимноспермиум алтайский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Gymnospermium altaicum (Pall.) Spach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Альпа тиынтағы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сибирский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alpinum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Құмдық салаубас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Helichrysum arenarium (L.)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Итшомырт шырғанақ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Hippophaе rhamnoides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құлмақ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Humulus lupulus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 қылтанақ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Гуперция. Баранец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Huperzia selаgo (L.) Bernh. ex Schrank et С. Mart.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меңдуана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Hyoscyamus niger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Шәйшөп шәйқурай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Hypericum perforatum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андыз, қара андыз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Inula helenium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құртқашашы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Касатик Альберта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alberti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жаңғақ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communis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ложноказацкий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pseudosabina Fisch. &amp; 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аршасы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казачий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sabina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Сыпыртқы изен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Кохия веничная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scoparia (L.) Schrad.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тауалғасы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Корольковия Северцова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Korolkowia sewerzowii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қазанақ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Багульник болотный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Ledum palustre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лалагул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кудреватая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martagon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бояу кермек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Гмелина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gmelinii (Willd.) O. Kuntze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сиякок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vulgaris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қылтанақ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Плаун булавовидный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Lycopodium clavatum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Макросомия бояуы (Арнебия бояуы)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Макротомия красящая (Арнебия красящая)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Macrotomia euchroma (Royle) Paulsen (Arnebia euchroma (Royle) I.M. Johnst.)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жұмсақжеміс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Мягкоплодник критмолистный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Malacocarpus crithmifolius (Retz.) C. 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алмасы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Недзвецкого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niedzwetzkyana Dieck.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 алмасы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sieversii (Ledeb.) M. Roem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Елеусіз құлқайыр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Просвирник пренебреженный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Malva neglecta Wallr.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құлқайыр, түйме 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Просвирник маленький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Malva pusilla Smith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құлқайыр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Просвирник лесной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Malva silvestris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Шандра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Шандра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Marrubium vulgare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Іріжапырақты атаманта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Медиазия крупнолистная, Алкор.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Mediasia macrophylla (Regel et Schmalh.) M. Pimen.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Кәдімгіжоңышқа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посевная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түйежоңышқа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сермене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Мелисса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Melissa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Нарпос жалбыз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длиннолистная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Mentha longifolia (L.) Huds.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Үшжапырақ субеделер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Вахта трехлистная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Menyanthes trifoliata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 тұт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nigra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 сарытұңғиық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Кубышка желтая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Nuphar luteа (L.) Smith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шытырман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Омежник водяной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Oenanthe aquatica (L.) Poir.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қуандәрі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Стальник пашенный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Ononis arvensis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Телпек сүйсiн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Ятрышник шлемоносный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Orchis militaris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Киіқшөпті жұпаргүл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Origanum vulgare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жемiстi мүкжидек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 мелкоплодная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Oxycoccus microcarpus Turcz. ex Rupr.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Төрткүлте мүкжидек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 болотная (К. четырехлепестная)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Oxycoccus palustris Pers. (O. quadripetalus)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мойыл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Padus avium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қарғакөз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глаз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Paris quadrifolia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тасшүйгін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Патриния средняя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Patrinia intermedia (Hornem.) Roem. et Schult.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Мәригүл таушымылдық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Марьин корень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Paеonia anomala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Сәлдегүл таушымылдық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степной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Paеonia hybrida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таушымылдық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 intermedia 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адыраспан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Гармала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Peganum harmala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дәрі қосмекенді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земноводный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Persicaria amphibia (L.) S.F. Gray ( Polygonum amphibium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Persicaria hydropiper (L.) Spach (Polygonum hydropiper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Persicaria maculata (Rafin.) A. et D. Löve (Polygonum persicaria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Persicaria minor (Huds.) Opiz (Polygonum minus Huds.)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шероховатый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Persicaria scabra (Moench) Moldenke (Polygonum scabrum Moench)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Морисон сасыршөп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Горичник Морисона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Peucedanum morisonii Bess. ex Spreng.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әрем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Зопник колючий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Phlomis pungens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obovata Ledeb.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Тасжарған балбрауын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Бедренец камнеломковый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Pimpinella saxifraga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лесная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 настоящая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Pistacia vera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Қандауыр бақажапырақ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ланцетолистный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Plantago lanceolata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үлкен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Plantago major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Қосжапырақты жұпаршөп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Любка двулистная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Platanthera bifolia (L.) Rich.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көкшегүл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голубая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Polemonium cаeruleum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полигала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Истод сибирский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Polygala sibirica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таспа, құс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aviculare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черный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nigra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терек дірілдейді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 дрожащий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tremula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қазтабан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серебристая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argentea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Түзутік қазтабан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прямостоячая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erecta (L.) Raeusch.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Наурызгүл аққодал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Первоцвет крупночашечный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Primula macrocalyx Bunge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аққурай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Псоралея костянковая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Psoralea drupacea Bunge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Ішдәрі қаражеміс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Жестер слабительный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Rhamnus cathartica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Мақсыр маралтамыр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Рапонтикум сафлоровидный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(Большеголовник сафлоровидный)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Rhaponticum carthamoides (Willd.) Iljin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Stemmacantha carthamoides (Willd.) Dittrich)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Жинақты рауғаш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компактный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compactum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рауғашы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татарский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tataricum L. fil.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Виттрок рауғашы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Виттрока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wittrockii Lundstr.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у шөп (Карелин сепкілгүл)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Ринопеталюм Карелина (рябчик Карелина)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Rhinopetalum karelinii Fisch. ex D. Don (Fritillaria karelinii (Fisch. ex D. Don) Baker)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ceмiзот, алтын 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Родиола розовая, Золотой корень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Rhodiola rosea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Янчевский қарақаты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Янчевского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janczewskii Pojark.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иглистый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acicularis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Альберта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alberti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Беггер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Беггеровский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beggeriana Schrenk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собачий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canina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щитконосный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corymbifera Borkh.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Федченко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Федченковский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fedtschenkoana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Босаңқы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рыхлый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laxa Retz.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Жұпарқабық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коричный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majalis Herrm.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Ләйлек риян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красильная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tinctorum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таңқурай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воробьиный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acetosella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құлақ, жылқы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confertus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маршаловский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marschallianus Rchb.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русский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rossicus Murb.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Сиырқұйрық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пирамидальный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thyrsiflorus Fingerh.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Тәншән қымыздығы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тяньшанский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tianschanicus Losinsk.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остролистная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acutifolia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белая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Мортылдақ 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ломкая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fragilis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Қаракөк 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пятитычинковая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pentandra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пурпурная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purpurea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сораң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холмовая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collina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сораң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Рихтера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richteri (Moq.) Kar. ex Litv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 шалфейі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эфиопский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aethiopis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шалфейі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мускатный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sclarea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шалфей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пустынный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 deserta Schangin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 шалфей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степной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stepposa Des.-Shost.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ақбадамы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 сибирская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Sambucus sibirica Nakai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шелна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 аптечная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Sanguisorba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 саникулясы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Подлесник европейский.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Sanicula europaea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сабыншөп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Мыльнянка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Saponaria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Қатпарлы шұбаршөб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обернутая. Эндем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involucrata (Kar. et Kir.) Sch. Bip.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бозкілем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Очиток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Sedum hybridum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 түймебас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Серпуха венценосная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Serratula coronata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таутобылғысы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алтайская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Sibiraea laevigata (L.) Maxim. (S.altaiensis Laxm.)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алатікен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Расторопша пятнистая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Silybum marianum (L.)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Тәттіащы алқа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сладко-горький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dulcamara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алқа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nigrum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Алтыншыбықты сарыраушан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Solidago virgaurea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айбатмия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Сферофиза солончаковая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Sphaerophysa salsula (Pall.)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 жөтелшәй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Буквица олиственная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Stachys betoniciflora Rupr. ex O. Fedtsch. et B. Fedtsch. (Betonica foliosa Rupr.)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Сынықдәрі майтамыр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Окопник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Symphytum officinale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Тікентүкті жыңғыл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щетинистый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Tamarix hispida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түймешетен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северная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 boreale Fisch. ex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түймешетен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vulgare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бақбақ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officinale Wigg.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маралоты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Василистник вонючий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Thalictrum foetidum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маралоты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Василистник изопироидный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Thalictrum isopyroides C. 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Қіші маралоты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Василистник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Thalictrum minus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Қатаргүлді жыланбұршақ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 очередноцветковый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Thermopsis alterniflora Regel et Schmalh.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жыланбұршақ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 ланцетный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Thermopsis lanceolata R. Br.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Минквиц кендiршесi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Ленец Минквица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Thesium minkwitzianum B. Fedtsch.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Тасшөп жебір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ползучий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serpyllum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теміртікен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Якорцы стелющиеся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Tribulus terrestris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Грейг қызғалдағы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Грейга. Эндем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greigii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 қызғалдағы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Кауфмановский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kaufmanniana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қызғалдағы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Королькова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korolkowii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өгейшөп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Мать-и-мачеха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Tussilago farfara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қарақабығы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Унгерния Северцова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Ungernia sewerzowii (Regel) B. Fedtsch.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Қосүйлі қалақай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Urtica dioica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myrtillus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Итбүлдірген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vitis-idaea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Лобель тамырдәрі, маралқұрай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Чемерица Лобеля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Veratrum lobelianum Bernh.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аюкұлақ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Коровяк зопниковый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Verbascum phlomoides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аюқұлақ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Коровяк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Verbascum thapsus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нарқайсар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Вербена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Verbena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Есекмия ақмия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Вексибия, Брунец толстоплодный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Vexibia pachycarpa (C. A. Mey.) Jakovl. (Gobelia pachycarpa (C. A. Mey.) Bunge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Бүрген шәңкіш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Viburnum opulus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түйешырмауық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Ластовень ласточкин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Vincetoxicum hirundinaria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шегіргүлі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arvensis Murr.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шегіргүл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Фиалка душистая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odorata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Үштүсті шегіргүл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Фиалка трехцветная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tricolor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жүзім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дикий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vinifera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Гүлрайхан, Көкемарал киікоты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Зизифора пахучковидная (З. Бунговская)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Ziziphora clinopodioides Lam. (Z. bungeana)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– ол ресми медицинада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 – ол халықтық медицинада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сирек кездесетін және құрып кету қаупі төнген өсімдік түрлерінің тізіміне жатады.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