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be0a" w14:textId="260b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 түрлерінде пайдаланылатын жануарлар мен құстардың жем-азығы нормативтерін бекіту туралы" Қазақстан Республикасы Мәдениет және спорт министрінің 2014 жылғы 14 қарашадағы № 97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2 наурыздағы № 65 бұйрығы. Қазақстан Республикасының Әділет министрлігінде 2023 жылғы 9 наурызда № 32034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 түрлерінде пайдаланылатын жануарлар мен құстардың жем-азығы нормативтерін бекіту туралы" Қазақстан Республикасы Мәдениет және спорт министрінің 2014 жылғы 14 қарашадағы № 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9992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 түрлерінде пайдаланылатын жануарлар мен құстардың жем-азығы </w:t>
      </w:r>
      <w:r>
        <w:rPr>
          <w:rFonts w:ascii="Times New Roman"/>
          <w:b w:val="false"/>
          <w:i w:val="false"/>
          <w:color w:val="000000"/>
          <w:sz w:val="28"/>
        </w:rPr>
        <w:t>нормативтері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Мәдениет және спорт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Мәдениет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пайдаланылатын жануарлар мен құстардың жем-азығы нормативтері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Спорттық жылқылардың күн сайынғы рационы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Пішен (жоңышқа, еркекшөп)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Саят құстарының рационы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