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51c6e" w14:textId="0e51c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халықаралық катынастағы автомобильмен тасымалдауларында рұқсат беру жүйесін қолдану қағидаларын бекіту туралы" Қазақстан Республикасы Инвестициялар және даму министрінің міндетін атқарушының 2015 жылғы 27 наурыздағы № 353 бұйрығының кейбір құрылымдық элементтерінің қолданысын тоқтата тұру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м.а. 2023 жылғы 6 наурыздағы № 136 бұйрығы. Қазақстан Республикасының Әділет министрлігінде 2023 жылғы 9 наурызда № 32031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Инвестициялар және даму министрінің міндетін атқарушының 2015 жылғы 27 наурыздағы № 353 бұйрығымен (Нормативтік құқықтық актілерді мемлекеттік тіркеу тізілімінде № 11704 болып тіркелген) бекітілген Қазақстан Республикасының халықаралық қатынастағы автомобильмен тасымалдауларында рұқсат беру жүйесін қолдану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48-тармағының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бөлігінің және </w:t>
      </w:r>
      <w:r>
        <w:rPr>
          <w:rFonts w:ascii="Times New Roman"/>
          <w:b w:val="false"/>
          <w:i w:val="false"/>
          <w:color w:val="000000"/>
          <w:sz w:val="28"/>
        </w:rPr>
        <w:t>51-тармағының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қолданысын Қазақстан Республикасы және Ресей Федерациясында тіркелген тасымалдаушылар үшін 2024 жылғы 1 қаңтарға дейін тоқтатыла тұрсын.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Индустрия және инфрақұрылымдық даму министрлігінің Көлік комитеті мен Қазақстан Республикасы Қаржы министрлігінің Мемлекеттік кірістер комитеті осы бұйрық күшіне енгенге және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мерзім аяқталғанға дейін 5 жұмыс күні бұрын кәсіпкерлік субъектілерін бұқаралық ақпарат құралдары арқылы хабардар етуді жүргізсін.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Индустрия және инфрақұрылымдық даму министрлігінің Көлік комитеті заңнамада белгіленген тәртіппен: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Индустрия және инфрақұрылымдық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даму 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