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2258" w14:textId="bba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оқу орталықтарына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158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6 наурыздағы № 137 бұйрығы. Қазақстан Республикасының Әділет министрлігінде 2023 жылғы 9 наурызда № 32028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"Авиациялық оқу орталықтарына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10554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енгізіледі, қазақ тілінде тақырыбы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Авиациялық оқу орталықтарына қойылатын сертификаттық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Авиациялық оқу орталықтарына қойылатын сертификаттық талаптар (бұдан әрі – сертификаттық талаптар) "Қазақстан Республикасының әуе кеңістігін пайдалану және авиация қызметі туралы"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41-51)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авиация персоналын кәсіптік даярлауды жүзеге асыру үшін сәйкестік өлшемдерін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емтихан алушы – уәкілетті ұйым белгілейтін біліктілік талаптарына сәйкес келетін авиация персоналының біліктілік деңгейін айқындауға құқығы бар жеке тұлға;";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авиациялық персоналды кәсіптік даярлау – кәсіптік деңгейді бастапқы даярлау, қайта даярлау және қолдау;";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азаматтық авиация саласындағы уәкілетті ұйым (бұдан әрі – уәкілетті ұйым) – жарғылық капиталына мемлекет жүз пайыз қатысатын, Қазақстан Республикасының азаматтық авиация саласын орнықты дамытуды, ұшу қауіпсіздігі мен авиациялық қауіпсіздікті қамтамасыз етуге бағытталған қызметті жүзеге асыратын акционерлік қоғам;";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сертификаттау талаптары – авиациялық персоналды даярлаудың ұйымға, мазмұнына, деңгейіне және сапасына сәйкестігін белгілеу мақсатында қойылатын авиациялық оқу орталықтарына қойылатын талаптар;";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Өз қызметінің заңдылығын растау үшін АОО: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ұйыммен келісілген кәсіптік даярлау бағдарламалары, АОО нұсқаушы және емтихан алушы персоналы;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АОО басшы, нұсқаушы және емтихан алушы персоналының олардың біліктілігін растайтын құжаттары.";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АОО-да негізгі қызметін жүзеге асыруға негіз болатын өзекті нормативтік-құқықтық актілер бар.";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Персоналды даярлау және рәсімдер жөніндегі нұсқаулық мынадай аспектілерді қамтиды: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сертификаттауға өтініш берілген, іске асырылатын кәсіптік даярлау түрлері мен тиісті курстардың жалпы сипаты;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пайдаланылатын бағдарламалық жасақтама мен оқу курсын іске асыруға арналған жабдықтың сипатын қоса алғанда, ұсынылатын оқу бағдарламаларының мазмұны;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ұйымда қолданылатын сапаны қамтамасыз ету жүйесінің жалпы сипаты;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ұйымда бар үй-жайлардың, құралдар мен жабдықтардың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АОО-ның сертификаттау талаптарын сақтауын қамтамасыз етуге жауапты болып тағайындалған адамның тегі, міндеттері және біліктілігі;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оқытуды жоспарлау мен жүргізуді қамтамасыз ететін, сондай-ақ осы процестерді бақылауды жүзеге асыратын персоналдың міндеттері мен біліктілігінің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нұсқаушы және емтихан алушы персоналдың біліктілігін анықтау, қолдау және қызмет саласын кеңейту үшін пайдаланылатын рәсімдердің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нұсқаушы және емтихан алушы персоналды даярлау бойынша есепке алу құжаттамасын жүргізу және сақтау тәртібінің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егер АОО куәлікті немесе авиациялық персоналдың біліктілік белгісін беруге байланысты емтихандарды, сынақтарды немесе тестілеуді қабылдауды жүзеге асырса (жүзеге асыруды жоспарласа), онда уәкілетті персоналды іріктеудің, рөлінің және міндеттерінің, сондай-ақ осы мақсатта қолданылатын куәліктерді беретін уәкілетті ұйым белгілеген талаптардың сипаттамасы ұсынылады.";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АОО-ға сапаны қамтамасыз ету жөніндегі жауапты қызметкер тағайындалады, ол азаматтық авиацияда сапаны қамтамасыз ету саласында 2 (екі) жылда бір рет 1 (бір) кәсіби деңгейде бастапқы даярлықтан және қолдаудан өтеді.";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Сапа жөніндегі нұсқаулықты авиациялық персоналды даярлау кезінде сапаны қамтамасыз ету саласындағы ИКАО саясатына сәйкес АОО әзірлейді.";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АОО сапаны қамтамасыз ету жөніндегі қызметкерді даярлауды жүзеге асырады, ол мыналарды қамтиды: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сапаны қамтамасыз ету тұжырымдамасы және онымен байланысты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сапаны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сапаны қамтамасыз ету жөніндегі нұсқаулық;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тексеру және аудит әдістері;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есептілік және есепке алуды жүргізу.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Оқуды аяқтағаннан кейін және аудит және сапаны бақылау тәжірибесін алғаннан кейін 12 (он екі) ай ішінде сапаны қамтамасыз ету жөніндегі қызметкер сапаны қамтамасыз ету мәселелері бойынша АОО қызметкерлеріне оқыту жүргізеді.";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Өз қызметтерін ұсыну барысында ұшу қауіпсіздігі үшін қауіп факторларына ұшыраған АОО Қазақстан Республикасының Азаматтық авиация саласындағы заңнамасына сәйкес ҰҚБЖ енгізеді, ол: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ұшу қауіпсіздігі үшін тәуекелдерді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қажетті түзету шараларын қабылдауды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ұшу қауіпсіздігі деңгейіне тұрақты мониторинг және тұрақты бағалау жүргізуді көздейді;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ұшу қауіпсіздігін қамтамасыз ету жүйесінің бөлігі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Ұшуды имитациялаудың тренажерлік құрылғыларын пайдалана отырып, ұшу экипажы мүшелерін кәсіби даярлауды АОО жүзеге асыру кезінде ҰҚБЖ әзірлеу және енгізу талап етілмейді.";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Қызметкердің ұшу қауіпсіздігі жөніндегі міндеттеріне ұшу қауіпсіздігін қамтамасыз ету жөніндегі шараларды жоспарлау, ұшу қауіпсіздігі бағдарламасын іске асыру және ҰҚБЖ жұмыс істеуін қамтамасыз ету кіреді.";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Авиациялық персоналы мен кәсіптік даярлау жөніндегі қызметті жүзеге асыру үшін АОО мынадай жабдықтармен қамтылады: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кәсіптік даярлау бағдарламаларын іске асыру үшін жарақталған және белгіленген санитариялық және техникалық нормаларға сәйкес келетін оқу аудиториялары мен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кемелері, әуеайлақтар, тікұшақ айлақтары, ұшуды қамтамасыз ететін жерүсті жабдығы (меншікті, жалға алынған, тысқары ұйымдар шарттық талаптарда беретін);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мазмұны оқытылатын персоналды кәсіптік даярлау бағдарламаларының іске асырылуын толық қанағаттандыратын, қағаз және/немесе электрондвқ түрдегі оқу әдебиеті мен әдістемелік материалдар қорымен жабдықталған кітапхана;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және ортақ пайдаланылатын жаттығу құрылғылары (меншікті, жалға алынған, тысқары ұйымдар шарттық талаптарда беретін), оқытудың техникалық құралдары, аудиокөрнекі құралдар, макеттер, агрегаттардың, тораптардың, құрылғылар мен жүйелердің имитаторлары, технологиялық жабдықтар мен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персоналға арналған үй-жайлар;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техникалық, санитариялық және тұрмыстық үй-жайлар болады.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Материалдық-мүліктік базаны егжей-тегжейлі сипаттау персоналды даярлау және рәсімдер жөніндегі нұсқауда келтірілген.";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АОО-да қызметті жүзеге асыратын персоналға қатысты біліктілік талаптары қалыптастырылады: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авиация персоналын кәсіптік даярлау және авиация персоналының біліктілік деңгейін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қызметі авиациялық қауіпсіздікті қамтамасыз етумен байланысты авиация персоналын кәсіптік даярлауға;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АОО кәсіптік даярлау бағдарламасы шеңберінде теориялық және (немесе) практикалық даярлық деңгейін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 мамандықтардың авиациялық персоналын кәсіптік даярлау.";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59-1-тармақпен толықтырылсын: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"59-1. АОО-ның нұсқаушы және емтихан алушы персоналы Қазақстан Республикасы Инвестициялар және даму министрінің міндетін атқарушының 2015 жылғы 6 ақпандағы № 115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10486 болып тіркелген) бекітілген Азаматтық авиацияның авиациялық оқу орталығын сертификаттау және сертификат беру қағидаларында айқындалатын тәртіппен уәкілетті ұйыммен келісіледі.";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Осы сертификаттау талаптарына сәйкес келмейтін АОО-ның басшы, нұсқаушы және емтихан алушы персоналы тиісті кәсіби қызметке жіберілмейді.";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62-1-тармақпен толықтырылсын: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АОО нұсқаушы және емтихан алушы персоналы мынадай санаттарға бөлінеді: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теориялық дайындықты жүзеге асыратын нұсқаушы (ATO-TI);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практикалық және (немесе) жердегі дайындықты жүзеге асыратын нұсқаушы (ATO-PI(GI));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АОО (TT) нұсқаушыларын кәсіптік даярлауды жүзеге асыратын нұсқаушы;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авиация персоналының біліктілік деңгейін айқындайтын емтихан алушы;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іске асырылатын АОО (ATO-E) бағдарламасы шеңберінде теориялық және (немесе) практикалық даярлық деңгейін қорытынды бағалауды жүзеге асыратын емтихан алушы.";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Авиациялық персоналды кәсіптік даярлауды жүзеге асыратын және ағылшын тілінде оқу әдебиеті мен құжаттаманы пайдаланатын АОО-ның персоналы ағылшын тілінде оқытатын кәсіптік даярлықтан өтеді.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Авиациялық персоналды кәсіптік даярлауды жүзеге асыратын АОО-ның персоналы қызмет бағыттарына сәйкес Халықаралық азаматтық авиация ұйымы не халықаралық және өңірлік авиациялық және білім беру қауымдастықтары, ұйымдар мен қауымдастықтар өткізетін мамандандырылған семинарларға, конференцияларға, форумдарға, кеңестер мен іс-шараларға жыл сайын қатысады.";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69-1, 69-2 және 69-3-тармақтармен толықтырылсын: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Осы сертификаттау талаптарының 62-1-тармағының 1) және 2) тармақшаларында көрсетілген тұлғалар мынадай біліктілік талаптарына сәйкес келеді: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авиациялық білімнің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мамандығы бойынша жұмыс тәжірибесі кемінде үш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 даярлық курсын сәтті аяқтағаны туралы қолданыстағы сертификаттың болуы.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69-2. Осы сертификаттау талаптарының 62-1-тармағының 3) тармақшасында көрсетілген тұлға мынадай біліктілік талаптарына сәйкес келеді: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нұсқаушы ретінде кемінде үш жыл жұмыс тәжірибесінің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Train the trainers курсын сәтті аяқтағаны туралы қолданыстығы сертификаттың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авиациялық білімнің болуы.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69-3. Осы сертификаттау талаптарының 62-1-тармағының 5) тармақшасында көрсетілген тұлға мынадай біліктілік талаптарына сәйкес келеді: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авиациялық білімінің және мамандығы бойынша кемінде екі жыл жұмыс тәжірибесінің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кәсіптік даярлық курсын сәтті аяқтағаны туралы қолданыстағы сертификаттың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оқу орталықтарына қойылатын сертификаттық талаптардың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Аттестаттау және нұсқаушы мен емтихан персоналының біліктілігін айқындау тәртібінің толық сипаттамасы келтіріледі.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Нұсқаушы және емтихан алушы персоналды аттестаттау және олардың біліктілігін айқындау осы сертификаттау талаптарына 3-қосымшаға сәйкес нысан бойынша аттестаттау хаттамасымен ресімделеді және сертификаттау талаптарына 4-қосымшаға сәйкес нысан бойынша біліктілік парағы толтырылады.";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АОО-ның нұсқаушы және емтихан алушы персоналының тағылымдамадан өту тәртібінің толық сипаттамасы келтіріледі.";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 және 4-қосымшаларымен толықтырылсын.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Азаматтық авиация комитеті заңнамада белгіленген тәртіппен: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Индустрия және инфрақұрылымдық даму вице-министріне жүктелсін. 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оқу орталықтарына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  ХАТТАМАСЫ  ___________________________ № ____  (ATO-ТI, ATO-PI(GI), TT, ATO-E)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Өткізу орны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Хаттаманың бекітілген күні "___" _____ 20___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түрі (бастапқы, мерзімді, қайталама)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(Аттестатталушының)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күні "___"_______________жыл.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Атқаратын лауазымы _______________________________________________________ 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Білімі және кәсіптік даярлығы туралы мәліметтер (білімі туралы құжат бойынша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мамандығы мен біліктілігі, курстың және оқу орнының атауы, оқу кезеңі)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Регламенттеуші құжаттарды білу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идеясы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элементтерді тізімдейді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Мазмұнын түсіндіреді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қызметте қолданады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 даярлау және рәсімдер бойынша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бойынша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қауіпсіздігін басқару жөніндегі нұсқаулық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АОО-ның өзге де нұсқаулықтары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ИКАО (өзге халықаралық ұйымдардың) құжаттары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нормативтік құқықтық актілері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Оқу-әдістемелік, таныстыру және бағалау (тест және емтихан) материалдарының мазмұнына (кәсіптік даярлау бағдарламаларына сәйкес), құрылымына, ресімделуіне қойылатын талаптарға сәйкестігі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асырылатын курс (модуль, тақырып, пән)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Бағаланатын элемент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критерийлері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Жоқ/ жаңартылмаған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мазмұнының аспектілерін толық қамтымайды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мазмұнының барлық аспектілерін көрсетеді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безендіру (1-ден 5-ке дейін, мұнда 1-нашар, 5-өте жақсы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жоспары және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Тыңдаушыларға арналған оқу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Таныстыруматериалы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(қажет болса)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материалдары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үшін қажетті өзге де материалдар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Тағылымдамадан өткен маманның ескертулері мен ерекше белгілері: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Бақылау сабағын өткізуді бақылау нәтижесі: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Өздігімен жұмысқа жіберу туралы қорытынды (оқу сабақтарын өткізуге рұқсат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етіледі, қайта аттестаттауға жатады, өзге де шешім)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(тегі,аты, әкесінің аты, лауазымы /қолы)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жөніндегі шешіммен таныстым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(аттестатталатын маманның тегі, аты, әкесінің аты /қолы)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оқу орталықтарына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ПАРАҒЫ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орны, лауазымы, санаты)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(базалық білім)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Түскен/бітірген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 мамандығы, біліктілігі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орны, лауазымы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шығару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даярлық (толтыру күніне дейін алдыңғы 5 жыл бұрын)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жазалар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 "__"________ 20__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