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223bc" w14:textId="4b223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2023 жылғы 28 ақпандағы № 77 бұйрығы. Қазақстан Республикасының Әділет министрлігінде 2023 жылғы 2 наурызда № 32008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17741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тиісті қаржы жылына арналған бюджетте көзделген қаражат есебінен және шегінде субсидиялау тәртібін айқындайды.</w:t>
      </w:r>
    </w:p>
    <w:p>
      <w:pPr>
        <w:spacing w:after="0"/>
        <w:ind w:left="0"/>
        <w:jc w:val="both"/>
      </w:pPr>
      <w:r>
        <w:rPr>
          <w:rFonts w:ascii="Times New Roman"/>
          <w:b w:val="false"/>
          <w:i w:val="false"/>
          <w:color w:val="000000"/>
          <w:sz w:val="28"/>
        </w:rPr>
        <w:t>
      Өткен жылдардың төленбеген міндеттемелері бюджетте міндеттемелерден бос қаражат болған жағдайда, ағымдағы жылдың қаражаты есебінен төленеді.";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7" w:id="1"/>
    <w:p>
      <w:pPr>
        <w:spacing w:after="0"/>
        <w:ind w:left="0"/>
        <w:jc w:val="both"/>
      </w:pPr>
      <w:r>
        <w:rPr>
          <w:rFonts w:ascii="Times New Roman"/>
          <w:b w:val="false"/>
          <w:i w:val="false"/>
          <w:color w:val="000000"/>
          <w:sz w:val="28"/>
        </w:rPr>
        <w:t>
      7), 8) және 9) тармақшалар мынадай редакцияда жазылсын:</w:t>
      </w:r>
    </w:p>
    <w:bookmarkEnd w:id="1"/>
    <w:bookmarkStart w:name="z8" w:id="2"/>
    <w:p>
      <w:pPr>
        <w:spacing w:after="0"/>
        <w:ind w:left="0"/>
        <w:jc w:val="both"/>
      </w:pPr>
      <w:r>
        <w:rPr>
          <w:rFonts w:ascii="Times New Roman"/>
          <w:b w:val="false"/>
          <w:i w:val="false"/>
          <w:color w:val="000000"/>
          <w:sz w:val="28"/>
        </w:rPr>
        <w:t>
      "7) қаржы институттары – Қазақстанның даму банкі, екінші деңгейдегі банктер, банктік операцияларды қазақстандық қаржы институттары арқылы жүргізетін шетелдік және халықаралық қаржы институттары, банктік операцияларды жүзеге асыру құқығына лицензиялары бар кредиттік ұйымдар, сондай-ақ агроөнеркәсіптік кешен саласындағы лизингтік компаниялар мен кредиттік серіктестіктер;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қарыз алушы (көрсетілетін қызметті алушы) – қаржы институтымен қарыз шартын жасасқан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өнімін өндіру және (немесе) өңдеу саласындағы басым жобалар бойынша кредит және қаржылық лизинг беруге арналған тауарлар тізбесіне сәйкес қызметті жүзеге асырған жеке немесе заңды тұлға, дара кәсіпкер (оның ішінде шаруа (фермер) қожалығы);</w:t>
      </w:r>
    </w:p>
    <w:bookmarkStart w:name="z10" w:id="3"/>
    <w:p>
      <w:pPr>
        <w:spacing w:after="0"/>
        <w:ind w:left="0"/>
        <w:jc w:val="both"/>
      </w:pPr>
      <w:r>
        <w:rPr>
          <w:rFonts w:ascii="Times New Roman"/>
          <w:b w:val="false"/>
          <w:i w:val="false"/>
          <w:color w:val="000000"/>
          <w:sz w:val="28"/>
        </w:rPr>
        <w:t>
      9) қарыз шарты – талаптары бойынша қаржы институты кредит/лизинг беретін қаржы институты мен қарыз алушы (көрсетілетін қызметті алушы) арасында жасалған шарт, сондай-ақ исламдық қаржыландыру қағидаттарында жасалған шарт;";</w:t>
      </w:r>
    </w:p>
    <w:bookmarkEnd w:id="3"/>
    <w:bookmarkStart w:name="z11" w:id="4"/>
    <w:p>
      <w:pPr>
        <w:spacing w:after="0"/>
        <w:ind w:left="0"/>
        <w:jc w:val="both"/>
      </w:pPr>
      <w:r>
        <w:rPr>
          <w:rFonts w:ascii="Times New Roman"/>
          <w:b w:val="false"/>
          <w:i w:val="false"/>
          <w:color w:val="000000"/>
          <w:sz w:val="28"/>
        </w:rPr>
        <w:t>
      15) тармақша мынадай редакцияда жазылсын:</w:t>
      </w:r>
    </w:p>
    <w:bookmarkEnd w:id="4"/>
    <w:bookmarkStart w:name="z12" w:id="5"/>
    <w:p>
      <w:pPr>
        <w:spacing w:after="0"/>
        <w:ind w:left="0"/>
        <w:jc w:val="both"/>
      </w:pPr>
      <w:r>
        <w:rPr>
          <w:rFonts w:ascii="Times New Roman"/>
          <w:b w:val="false"/>
          <w:i w:val="false"/>
          <w:color w:val="000000"/>
          <w:sz w:val="28"/>
        </w:rPr>
        <w:t>
      "15) сыйақы мөлшерлемесі – қарызды пайдаланғаны үшін қаржы институтына тиесілі пайыздық мәндегі төлем, оның ішінде исламдық қаржыландыру қағидаттарында жасалған қарыз шарты бойынша қарыз алушы (көрсетілетін қызметті алушы) төлейтін кірістілік мөлшерлемесі;";</w:t>
      </w:r>
    </w:p>
    <w:bookmarkEnd w:id="5"/>
    <w:bookmarkStart w:name="z13" w:id="6"/>
    <w:p>
      <w:pPr>
        <w:spacing w:after="0"/>
        <w:ind w:left="0"/>
        <w:jc w:val="both"/>
      </w:pPr>
      <w:r>
        <w:rPr>
          <w:rFonts w:ascii="Times New Roman"/>
          <w:b w:val="false"/>
          <w:i w:val="false"/>
          <w:color w:val="000000"/>
          <w:sz w:val="28"/>
        </w:rPr>
        <w:t>
      17) тармақша мынадай редакцияда жазылсын:</w:t>
      </w:r>
    </w:p>
    <w:bookmarkEnd w:id="6"/>
    <w:bookmarkStart w:name="z14" w:id="7"/>
    <w:p>
      <w:pPr>
        <w:spacing w:after="0"/>
        <w:ind w:left="0"/>
        <w:jc w:val="both"/>
      </w:pPr>
      <w:r>
        <w:rPr>
          <w:rFonts w:ascii="Times New Roman"/>
          <w:b w:val="false"/>
          <w:i w:val="false"/>
          <w:color w:val="000000"/>
          <w:sz w:val="28"/>
        </w:rPr>
        <w:t>
      "17) ұсыныс – қарыз алушы мен қаржы институтының субсидиялау шартын жасасуға арналған, осы Қағидаларға 1-1-қосымшаға сәйкес нысан бойынша қағаз тасығышта қол қойылған не электрондық түрде электрондық цифрлық қолтаңба қойылған бірлескен ұсынысы;";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"4. Субсидиялау мынадай қарыз шарттары бойынша жүзеге асырылады:</w:t>
      </w:r>
    </w:p>
    <w:bookmarkEnd w:id="8"/>
    <w:p>
      <w:pPr>
        <w:spacing w:after="0"/>
        <w:ind w:left="0"/>
        <w:jc w:val="both"/>
      </w:pPr>
      <w:r>
        <w:rPr>
          <w:rFonts w:ascii="Times New Roman"/>
          <w:b w:val="false"/>
          <w:i w:val="false"/>
          <w:color w:val="000000"/>
          <w:sz w:val="28"/>
        </w:rPr>
        <w:t>
      1) ауыл шаруашылығы техникасын, оның ішінде аспалы және тіркемелі жабдықтарды сатып алуға, сондай-ақ ауыл шаруашылығы жануарларын сатып алуға, инвестициялық мақсаттарға (жеңіл автомобиль көлігі мен жолаушылар көлігін қоспағанда), құрылыс салуға (ұн, минералдық сулар және алкогольсіз сусындар өндіруге арналған негізгі құралдарды сатып алуға арналған қарыздарды қоспағанда) арналған;</w:t>
      </w:r>
    </w:p>
    <w:p>
      <w:pPr>
        <w:spacing w:after="0"/>
        <w:ind w:left="0"/>
        <w:jc w:val="both"/>
      </w:pPr>
      <w:r>
        <w:rPr>
          <w:rFonts w:ascii="Times New Roman"/>
          <w:b w:val="false"/>
          <w:i w:val="false"/>
          <w:color w:val="000000"/>
          <w:sz w:val="28"/>
        </w:rPr>
        <w:t>
      2) өндірістік процестің технологиялық циклі үшін қажетті айналым қаражатын толықтыруға арналған;</w:t>
      </w:r>
    </w:p>
    <w:p>
      <w:pPr>
        <w:spacing w:after="0"/>
        <w:ind w:left="0"/>
        <w:jc w:val="both"/>
      </w:pPr>
      <w:r>
        <w:rPr>
          <w:rFonts w:ascii="Times New Roman"/>
          <w:b w:val="false"/>
          <w:i w:val="false"/>
          <w:color w:val="000000"/>
          <w:sz w:val="28"/>
        </w:rPr>
        <w:t>
      3) көктемгі дала және егін жинау жұмыстарын жүргізуге арналған.</w:t>
      </w:r>
    </w:p>
    <w:p>
      <w:pPr>
        <w:spacing w:after="0"/>
        <w:ind w:left="0"/>
        <w:jc w:val="both"/>
      </w:pPr>
      <w:r>
        <w:rPr>
          <w:rFonts w:ascii="Times New Roman"/>
          <w:b w:val="false"/>
          <w:i w:val="false"/>
          <w:color w:val="000000"/>
          <w:sz w:val="28"/>
        </w:rPr>
        <w:t>
      Осы тармақтың бірінші бөлігіндегі 1), 2) және 3) тармақшаларда көрсетілген қарыз шарттары бойынша субсидиялау Қазақстан Республикасы Ұлттық Банкінің базалық мөлшерлемесі мен жылдық 7,5 (жеті бүтін оннан бес) пайыздың (бұдан әрі – %) теңгемен жиынтық көрінісі ретінде есептелген номиналды сыйақы мөлшерлемесінен аспайтын мөлшерлемеде жүзеге асырылады.</w:t>
      </w:r>
    </w:p>
    <w:p>
      <w:pPr>
        <w:spacing w:after="0"/>
        <w:ind w:left="0"/>
        <w:jc w:val="both"/>
      </w:pPr>
      <w:r>
        <w:rPr>
          <w:rFonts w:ascii="Times New Roman"/>
          <w:b w:val="false"/>
          <w:i w:val="false"/>
          <w:color w:val="000000"/>
          <w:sz w:val="28"/>
        </w:rPr>
        <w:t>
      Ұсынысты қарастыру кезінде қарыз шарты жасалып жатқан сәтте қолданыста болған Қазақстан Республикасы Ұлттық Банкінің базалық мөлшерлемесі қолданылады.</w:t>
      </w:r>
    </w:p>
    <w:p>
      <w:pPr>
        <w:spacing w:after="0"/>
        <w:ind w:left="0"/>
        <w:jc w:val="both"/>
      </w:pPr>
      <w:r>
        <w:rPr>
          <w:rFonts w:ascii="Times New Roman"/>
          <w:b w:val="false"/>
          <w:i w:val="false"/>
          <w:color w:val="000000"/>
          <w:sz w:val="28"/>
        </w:rPr>
        <w:t xml:space="preserve">
      Осы тармақтың бірінші бөлігіндегі 1), 2) және 3) тармақшаларда көрсетілген және 2022 жылғы 25 қаңтардан бастап жасалған қарыз шарттары бойынша қарыз алушы номиналды сыйақы мөлшерлемесінің 6%-ын төлейді, мемлекеттік бюджеттен Қазақстан Республикасы Ұлттық Банкінің базалық мөлшерлемесі мен жылдық 7,5 (жеті бүтін оннан бес) % және қарыз алушының теңгемен төлеген 6 (алты) % сомасы арасындағы айырманың нәтижесінде алынған номиналды сыйақы мөлшерлемесінің қалған бөлігі субсидияланады. </w:t>
      </w:r>
    </w:p>
    <w:p>
      <w:pPr>
        <w:spacing w:after="0"/>
        <w:ind w:left="0"/>
        <w:jc w:val="both"/>
      </w:pPr>
      <w:r>
        <w:rPr>
          <w:rFonts w:ascii="Times New Roman"/>
          <w:b w:val="false"/>
          <w:i w:val="false"/>
          <w:color w:val="000000"/>
          <w:sz w:val="28"/>
        </w:rPr>
        <w:t>
      Осы тармақтың 1), 2) және 3) тармақшаларында көрсетілген және 2022 жылғы 25 қаңтарға дейін жасалған, номиналды сыйақы мөлшерлемесі теңгемен жылдық 17 (он жеті) %-дан аспайтын қарыз шарттары бойынша сыйақы мөлшерлемелерін төмендету көзделеді:</w:t>
      </w:r>
    </w:p>
    <w:p>
      <w:pPr>
        <w:spacing w:after="0"/>
        <w:ind w:left="0"/>
        <w:jc w:val="both"/>
      </w:pPr>
      <w:r>
        <w:rPr>
          <w:rFonts w:ascii="Times New Roman"/>
          <w:b w:val="false"/>
          <w:i w:val="false"/>
          <w:color w:val="000000"/>
          <w:sz w:val="28"/>
        </w:rPr>
        <w:t xml:space="preserve">
      1) ауыл шаруашылығы техникасын, оның ішінде аспалы және тіркемелі жабдықтарды сатып алуға, сондай-ақ ауыл шаруашылығы жануарларын сатып алуға, инвестициялық мақсаттарға (жеңіл автомобиль көлігі мен жолаушылар көлігін қоспағанда), құрылыс салуға (ұн, минералдық сулар және алкогольсіз сусындар өндіруге арналған негізгі құралдарды сатып алуға арналған қарыздарды қоспағанда) арналған сыйақы мөлшерлемелерін төмендетуді көздейтін мынадай нормативтер бойынша: </w:t>
      </w:r>
    </w:p>
    <w:p>
      <w:pPr>
        <w:spacing w:after="0"/>
        <w:ind w:left="0"/>
        <w:jc w:val="both"/>
      </w:pPr>
      <w:r>
        <w:rPr>
          <w:rFonts w:ascii="Times New Roman"/>
          <w:b w:val="false"/>
          <w:i w:val="false"/>
          <w:color w:val="000000"/>
          <w:sz w:val="28"/>
        </w:rPr>
        <w:t>
      теңгемен жылдық 10 (он) пайызға (бұдан әрі – %);</w:t>
      </w:r>
    </w:p>
    <w:p>
      <w:pPr>
        <w:spacing w:after="0"/>
        <w:ind w:left="0"/>
        <w:jc w:val="both"/>
      </w:pPr>
      <w:r>
        <w:rPr>
          <w:rFonts w:ascii="Times New Roman"/>
          <w:b w:val="false"/>
          <w:i w:val="false"/>
          <w:color w:val="000000"/>
          <w:sz w:val="28"/>
        </w:rPr>
        <w:t>
      2) өндірістік процестің технологиялық циклі үшін қажетті айналым қаражатын толықтыруға сыйақы мөлшерлемелерін төмендету көзделеді:</w:t>
      </w:r>
    </w:p>
    <w:p>
      <w:pPr>
        <w:spacing w:after="0"/>
        <w:ind w:left="0"/>
        <w:jc w:val="both"/>
      </w:pPr>
      <w:r>
        <w:rPr>
          <w:rFonts w:ascii="Times New Roman"/>
          <w:b w:val="false"/>
          <w:i w:val="false"/>
          <w:color w:val="000000"/>
          <w:sz w:val="28"/>
        </w:rPr>
        <w:t>
      теңгемен жылдық 7 (жеті) %-ға;</w:t>
      </w:r>
    </w:p>
    <w:p>
      <w:pPr>
        <w:spacing w:after="0"/>
        <w:ind w:left="0"/>
        <w:jc w:val="both"/>
      </w:pPr>
      <w:r>
        <w:rPr>
          <w:rFonts w:ascii="Times New Roman"/>
          <w:b w:val="false"/>
          <w:i w:val="false"/>
          <w:color w:val="000000"/>
          <w:sz w:val="28"/>
        </w:rPr>
        <w:t>
      3) көктемгі дала және егін жинау жұмыстарын жүргізуге арналған қарыздар бойынша сыйақы мөлшерлемелерін төмендету көзделеді:</w:t>
      </w:r>
    </w:p>
    <w:p>
      <w:pPr>
        <w:spacing w:after="0"/>
        <w:ind w:left="0"/>
        <w:jc w:val="both"/>
      </w:pPr>
      <w:r>
        <w:rPr>
          <w:rFonts w:ascii="Times New Roman"/>
          <w:b w:val="false"/>
          <w:i w:val="false"/>
          <w:color w:val="000000"/>
          <w:sz w:val="28"/>
        </w:rPr>
        <w:t>
      теңгемен жылдық 9 (тоғыз) %-ға.</w:t>
      </w:r>
    </w:p>
    <w:p>
      <w:pPr>
        <w:spacing w:after="0"/>
        <w:ind w:left="0"/>
        <w:jc w:val="both"/>
      </w:pPr>
      <w:r>
        <w:rPr>
          <w:rFonts w:ascii="Times New Roman"/>
          <w:b w:val="false"/>
          <w:i w:val="false"/>
          <w:color w:val="000000"/>
          <w:sz w:val="28"/>
        </w:rPr>
        <w:t>
      2021 жылғы 4 желтоқсанға дейін жасалған қолданыстағы субсидиялау шарттары бойынша ресей рублімен және өзге валютамен берілген қарыз шарттары шеңберінде сыйақы мөлшерлемелерін ресей рублімен жылдық 4 (төрт) %-дан, өзге валютамен жылдық 3 (үш) %-дан төмендетуге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2022 жылғы 26 шілдеге дейін жасалған және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және қаржылық лизинг тетігі (бұдан әрі – Басым жобаларға кредит беру және қаржылық лизинг тетігі) шеңберінде қаржы институттары берген қарыз шарттары бойынша сыйақы мөлшерлемелерін субсидиялау жүзеге асырылады:</w:t>
      </w:r>
    </w:p>
    <w:p>
      <w:pPr>
        <w:spacing w:after="0"/>
        <w:ind w:left="0"/>
        <w:jc w:val="both"/>
      </w:pPr>
      <w:r>
        <w:rPr>
          <w:rFonts w:ascii="Times New Roman"/>
          <w:b w:val="false"/>
          <w:i w:val="false"/>
          <w:color w:val="000000"/>
          <w:sz w:val="28"/>
        </w:rPr>
        <w:t>
      1) сыйақы мөлшерлемелерін теңгемен жылдық 10 (он) %-ға төмендете отырып, инвестициялық мақсаттарға арналған, бұл ретте субсидиялау мерзімі ұзарту құқығынсыз 10 (он) жылдан аспайды;</w:t>
      </w:r>
    </w:p>
    <w:p>
      <w:pPr>
        <w:spacing w:after="0"/>
        <w:ind w:left="0"/>
        <w:jc w:val="both"/>
      </w:pPr>
      <w:r>
        <w:rPr>
          <w:rFonts w:ascii="Times New Roman"/>
          <w:b w:val="false"/>
          <w:i w:val="false"/>
          <w:color w:val="000000"/>
          <w:sz w:val="28"/>
        </w:rPr>
        <w:t>
      2) сыйақы мөлшерлемелерін теңгемен жылдық 9 (тоғыз) %-ға төмендете отырып, айналым қаражатын толықтыруға арналған, бұл ретте субсидиялау мерзімі ұзарту құқығынсыз 3 (үш) жылдан аспайды;</w:t>
      </w:r>
    </w:p>
    <w:p>
      <w:pPr>
        <w:spacing w:after="0"/>
        <w:ind w:left="0"/>
        <w:jc w:val="both"/>
      </w:pPr>
      <w:r>
        <w:rPr>
          <w:rFonts w:ascii="Times New Roman"/>
          <w:b w:val="false"/>
          <w:i w:val="false"/>
          <w:color w:val="000000"/>
          <w:sz w:val="28"/>
        </w:rPr>
        <w:t>
      3) сыйақы мөлшерлемелерін теңгемен жылдық 9 (тоғыз) %-ға төмендете отырып, көктемгі дала және (немесе) егін жинау жұмыстарын жүргізуге арналған, бұл ретте субсидиялау мерзімі ұзарту құқығынсыз 1 (бір) жылдан аспайды.</w:t>
      </w:r>
    </w:p>
    <w:p>
      <w:pPr>
        <w:spacing w:after="0"/>
        <w:ind w:left="0"/>
        <w:jc w:val="both"/>
      </w:pPr>
      <w:r>
        <w:rPr>
          <w:rFonts w:ascii="Times New Roman"/>
          <w:b w:val="false"/>
          <w:i w:val="false"/>
          <w:color w:val="000000"/>
          <w:sz w:val="28"/>
        </w:rPr>
        <w:t>
      Осы тармақтың 2) тармақшасы 2019 жылғы 1 қаңтардан бастап туындаған қатынастарға қолданылады.</w:t>
      </w:r>
    </w:p>
    <w:p>
      <w:pPr>
        <w:spacing w:after="0"/>
        <w:ind w:left="0"/>
        <w:jc w:val="both"/>
      </w:pPr>
      <w:r>
        <w:rPr>
          <w:rFonts w:ascii="Times New Roman"/>
          <w:b w:val="false"/>
          <w:i w:val="false"/>
          <w:color w:val="000000"/>
          <w:sz w:val="28"/>
        </w:rPr>
        <w:t xml:space="preserve">
      Осы тармақтың шеңберінде қаржы институттары Басым жобаларға кредит беру және қаржылық лизинг тетігіне қосымшаға сәйкес азық-түлік тауарлары бөлімінде көрсетілген басым жобалар бойынша кредит және қаржылық лизинг беруге арналған тауарлар тізбесіне сәйкес берген қолданыстағы қарыз шарттары субсидиялануы тиіс. </w:t>
      </w:r>
    </w:p>
    <w:p>
      <w:pPr>
        <w:spacing w:after="0"/>
        <w:ind w:left="0"/>
        <w:jc w:val="both"/>
      </w:pPr>
      <w:r>
        <w:rPr>
          <w:rFonts w:ascii="Times New Roman"/>
          <w:b w:val="false"/>
          <w:i w:val="false"/>
          <w:color w:val="000000"/>
          <w:sz w:val="28"/>
        </w:rPr>
        <w:t>
      Осы тармақтың шеңберінде сыйақы мөлшерлемелерін субсидиялауға екінші деңгейдегі банктер мен Қазақстанның Даму банкінің синдикатталған кредиттері жатады.</w:t>
      </w:r>
    </w:p>
    <w:bookmarkStart w:name="z18" w:id="9"/>
    <w:p>
      <w:pPr>
        <w:spacing w:after="0"/>
        <w:ind w:left="0"/>
        <w:jc w:val="both"/>
      </w:pPr>
      <w:r>
        <w:rPr>
          <w:rFonts w:ascii="Times New Roman"/>
          <w:b w:val="false"/>
          <w:i w:val="false"/>
          <w:color w:val="000000"/>
          <w:sz w:val="28"/>
        </w:rPr>
        <w:t>
      5-1. Жұмыспен қамтудың 2020-2021 жылдарға арналған жол картасы шеңберінде қаржы институттары берген қарыз шарттары бойынша сыйақы мөлшерлемелерін субсидиялау жүзеге асырылады:</w:t>
      </w:r>
    </w:p>
    <w:bookmarkEnd w:id="9"/>
    <w:p>
      <w:pPr>
        <w:spacing w:after="0"/>
        <w:ind w:left="0"/>
        <w:jc w:val="both"/>
      </w:pPr>
      <w:r>
        <w:rPr>
          <w:rFonts w:ascii="Times New Roman"/>
          <w:b w:val="false"/>
          <w:i w:val="false"/>
          <w:color w:val="000000"/>
          <w:sz w:val="28"/>
        </w:rPr>
        <w:t>
      1) Қазақстанның Даму банкі мыналарға берген қарыздар бойынша:</w:t>
      </w:r>
    </w:p>
    <w:p>
      <w:pPr>
        <w:spacing w:after="0"/>
        <w:ind w:left="0"/>
        <w:jc w:val="both"/>
      </w:pPr>
      <w:r>
        <w:rPr>
          <w:rFonts w:ascii="Times New Roman"/>
          <w:b w:val="false"/>
          <w:i w:val="false"/>
          <w:color w:val="000000"/>
          <w:sz w:val="28"/>
        </w:rPr>
        <w:t>
      сыйақы мөлшерлемелерін теңгемен жылдық 5 (бес) %-ға төмендете отырып, инвестициялық мақсаттарға арналған, бұл ретте субсидиялау мерзімі ұзарту құқығынсыз 10 (он) жылдан аспайды;</w:t>
      </w:r>
    </w:p>
    <w:p>
      <w:pPr>
        <w:spacing w:after="0"/>
        <w:ind w:left="0"/>
        <w:jc w:val="both"/>
      </w:pPr>
      <w:r>
        <w:rPr>
          <w:rFonts w:ascii="Times New Roman"/>
          <w:b w:val="false"/>
          <w:i w:val="false"/>
          <w:color w:val="000000"/>
          <w:sz w:val="28"/>
        </w:rPr>
        <w:t>
      сыйақы мөлшерлемесін теңгемен жылдық 5 (бес) %-ға төмендете отырып, айналым қаражатын толықтыруға арналған, бұл ретте субсидиялау мерзімі ұзарту құқығынсыз 3 (үш) жылдан аспайды;</w:t>
      </w:r>
    </w:p>
    <w:p>
      <w:pPr>
        <w:spacing w:after="0"/>
        <w:ind w:left="0"/>
        <w:jc w:val="both"/>
      </w:pPr>
      <w:r>
        <w:rPr>
          <w:rFonts w:ascii="Times New Roman"/>
          <w:b w:val="false"/>
          <w:i w:val="false"/>
          <w:color w:val="000000"/>
          <w:sz w:val="28"/>
        </w:rPr>
        <w:t>
      2) "Аграрлық несие корпорациясы" акционерлік қоғамының мыналарға берген қарыздары бойынша:</w:t>
      </w:r>
    </w:p>
    <w:p>
      <w:pPr>
        <w:spacing w:after="0"/>
        <w:ind w:left="0"/>
        <w:jc w:val="both"/>
      </w:pPr>
      <w:r>
        <w:rPr>
          <w:rFonts w:ascii="Times New Roman"/>
          <w:b w:val="false"/>
          <w:i w:val="false"/>
          <w:color w:val="000000"/>
          <w:sz w:val="28"/>
        </w:rPr>
        <w:t>
      сыйақы мөлшерлемесін теңгемен жылдық 5,5 (бес бүтін оннан бес) %-ға төмендете отырып, инвестициялық мақсаттарға арналған, бұл ретте субсидиялау мерзімі ұзарту құқығынсыз 10 (он) жылдан аспайды;</w:t>
      </w:r>
    </w:p>
    <w:p>
      <w:pPr>
        <w:spacing w:after="0"/>
        <w:ind w:left="0"/>
        <w:jc w:val="both"/>
      </w:pPr>
      <w:r>
        <w:rPr>
          <w:rFonts w:ascii="Times New Roman"/>
          <w:b w:val="false"/>
          <w:i w:val="false"/>
          <w:color w:val="000000"/>
          <w:sz w:val="28"/>
        </w:rPr>
        <w:t>
      сыйақы мөлшерлемесін теңгемен жылдық 5,5 (бес бүтін оннан бес) %-ға төмендете отырып, айналым қаражатын толықтыруға, бұл ретте субсидиялау мерзімі ұзарту құқығынсыз 3 (үш) жылдан аспайды.</w:t>
      </w:r>
    </w:p>
    <w:p>
      <w:pPr>
        <w:spacing w:after="0"/>
        <w:ind w:left="0"/>
        <w:jc w:val="both"/>
      </w:pPr>
      <w:r>
        <w:rPr>
          <w:rFonts w:ascii="Times New Roman"/>
          <w:b w:val="false"/>
          <w:i w:val="false"/>
          <w:color w:val="000000"/>
          <w:sz w:val="28"/>
        </w:rPr>
        <w:t>
      Бұл ретте, осы тармақтың бірінші бөлігіндегі 1) және 2) тармақшаларда көрсетілген қарыз шарттары бойынша сыйақы мөлшерлемесін жылдық 6 (алты) %-дан төмен төмендетуге жол берілмейді.";</w:t>
      </w:r>
    </w:p>
    <w:bookmarkStart w:name="z19" w:id="10"/>
    <w:p>
      <w:pPr>
        <w:spacing w:after="0"/>
        <w:ind w:left="0"/>
        <w:jc w:val="both"/>
      </w:pPr>
      <w:r>
        <w:rPr>
          <w:rFonts w:ascii="Times New Roman"/>
          <w:b w:val="false"/>
          <w:i w:val="false"/>
          <w:color w:val="000000"/>
          <w:sz w:val="28"/>
        </w:rPr>
        <w:t>
      мынадай мазмұндағы 5-2 және 5-3-тармақтармен толықтырылсын:</w:t>
      </w:r>
    </w:p>
    <w:bookmarkEnd w:id="10"/>
    <w:bookmarkStart w:name="z20" w:id="11"/>
    <w:p>
      <w:pPr>
        <w:spacing w:after="0"/>
        <w:ind w:left="0"/>
        <w:jc w:val="both"/>
      </w:pPr>
      <w:r>
        <w:rPr>
          <w:rFonts w:ascii="Times New Roman"/>
          <w:b w:val="false"/>
          <w:i w:val="false"/>
          <w:color w:val="000000"/>
          <w:sz w:val="28"/>
        </w:rPr>
        <w:t xml:space="preserve">
      "5-2. 2022 жылғы 26 шілдеден кейін жасалған және Басым жобаларға кредит беру және қаржылық лизинг тетігі шеңберінде қаржы институттары берген қарыз шарттары бойынша сыйақы мөлшерлемесін субсидиялау: </w:t>
      </w:r>
    </w:p>
    <w:bookmarkEnd w:id="11"/>
    <w:p>
      <w:pPr>
        <w:spacing w:after="0"/>
        <w:ind w:left="0"/>
        <w:jc w:val="both"/>
      </w:pPr>
      <w:r>
        <w:rPr>
          <w:rFonts w:ascii="Times New Roman"/>
          <w:b w:val="false"/>
          <w:i w:val="false"/>
          <w:color w:val="000000"/>
          <w:sz w:val="28"/>
        </w:rPr>
        <w:t>
      1) ұзарту құқығынсыз 5 (бес) жылдан аспайтын субсидиялау мерзімімен инвестициялық мақсаттарға;</w:t>
      </w:r>
    </w:p>
    <w:p>
      <w:pPr>
        <w:spacing w:after="0"/>
        <w:ind w:left="0"/>
        <w:jc w:val="both"/>
      </w:pPr>
      <w:r>
        <w:rPr>
          <w:rFonts w:ascii="Times New Roman"/>
          <w:b w:val="false"/>
          <w:i w:val="false"/>
          <w:color w:val="000000"/>
          <w:sz w:val="28"/>
        </w:rPr>
        <w:t xml:space="preserve">
      2) ұзарту құқығынсыз 3 (үш) жылдан аспайтын субсидиялау мерзімімен айналым қаражатын толықтыруға; </w:t>
      </w:r>
    </w:p>
    <w:p>
      <w:pPr>
        <w:spacing w:after="0"/>
        <w:ind w:left="0"/>
        <w:jc w:val="both"/>
      </w:pPr>
      <w:r>
        <w:rPr>
          <w:rFonts w:ascii="Times New Roman"/>
          <w:b w:val="false"/>
          <w:i w:val="false"/>
          <w:color w:val="000000"/>
          <w:sz w:val="28"/>
        </w:rPr>
        <w:t xml:space="preserve">
      3) ұзарту құқығынсыз 1 (бір) жылдан аспайтын субсидиялау мерзімімен көктемгі дала және (немесе) егін жинау жұмыстарын жүргізуге. </w:t>
      </w:r>
    </w:p>
    <w:p>
      <w:pPr>
        <w:spacing w:after="0"/>
        <w:ind w:left="0"/>
        <w:jc w:val="both"/>
      </w:pPr>
      <w:r>
        <w:rPr>
          <w:rFonts w:ascii="Times New Roman"/>
          <w:b w:val="false"/>
          <w:i w:val="false"/>
          <w:color w:val="000000"/>
          <w:sz w:val="28"/>
        </w:rPr>
        <w:t xml:space="preserve">
      Бұл ретте, осы тармақтың бірінші бөлігіндегі 1), 2) және 3) тармақшаларда көрсетілген қарыз шарттары бойынша сыйақы мөлшерлемесін субсидиялау Қазақстан Республикасы Ұлттық Банкінің базалық мөлшерлемесі мен жылдық 4,5 (төрт бүтін оннан бес) % теңгемен жиынтық көрінісі ретінде есептелген номиналды сыйақы мөлшерлемесінен аспайтын мөлшерлемеде жүзеге асырылады, оның ішінде 7 (жеті) %-ын қарыз алушы төлейді, ал айырмасын мемлекет субсидиялайды. </w:t>
      </w:r>
    </w:p>
    <w:p>
      <w:pPr>
        <w:spacing w:after="0"/>
        <w:ind w:left="0"/>
        <w:jc w:val="both"/>
      </w:pPr>
      <w:r>
        <w:rPr>
          <w:rFonts w:ascii="Times New Roman"/>
          <w:b w:val="false"/>
          <w:i w:val="false"/>
          <w:color w:val="000000"/>
          <w:sz w:val="28"/>
        </w:rPr>
        <w:t>
      Осы тармақ шеңберінде Басым жобаларға кредит беру және қаржылық лизинг тетігіне қосымшаға сәйкес "азық-түлік тауарлары" бөлімінде көрсетілген басым жобалар бойынша кредит және қаржылық лизинг беруге арналған тауарлар тізбесіне сәйкес қаржы институттары берген қолданыстағы қарыз шарттары субсидиялануы тиіс.</w:t>
      </w:r>
    </w:p>
    <w:p>
      <w:pPr>
        <w:spacing w:after="0"/>
        <w:ind w:left="0"/>
        <w:jc w:val="both"/>
      </w:pPr>
      <w:r>
        <w:rPr>
          <w:rFonts w:ascii="Times New Roman"/>
          <w:b w:val="false"/>
          <w:i w:val="false"/>
          <w:color w:val="000000"/>
          <w:sz w:val="28"/>
        </w:rPr>
        <w:t>
      Осы тармақ шеңберінде сыйақы мөлшерлемелерін субсидиялауға екінші деңгейдегі банктер мен Қазақстанның Даму банкінің синдикатталған кредиттері жатады.</w:t>
      </w:r>
    </w:p>
    <w:p>
      <w:pPr>
        <w:spacing w:after="0"/>
        <w:ind w:left="0"/>
        <w:jc w:val="both"/>
      </w:pPr>
      <w:r>
        <w:rPr>
          <w:rFonts w:ascii="Times New Roman"/>
          <w:b w:val="false"/>
          <w:i w:val="false"/>
          <w:color w:val="000000"/>
          <w:sz w:val="28"/>
        </w:rPr>
        <w:t>
      Осы тармақ шеңберінде санкциялар қолданылатын қаржы институтары бұрын мақұлдаған/берген және Басым жобаларға кредит беру және қаржылық лизинг тетігінде көрсетілген талаптарға сәйкес келетін кредиттерді/қаржылық лизинг шарттарын қайта қаржыландыруға бағытталған қарыз шарттары да субсидиялауға жатады.</w:t>
      </w:r>
    </w:p>
    <w:p>
      <w:pPr>
        <w:spacing w:after="0"/>
        <w:ind w:left="0"/>
        <w:jc w:val="both"/>
      </w:pPr>
      <w:r>
        <w:rPr>
          <w:rFonts w:ascii="Times New Roman"/>
          <w:b w:val="false"/>
          <w:i w:val="false"/>
          <w:color w:val="000000"/>
          <w:sz w:val="28"/>
        </w:rPr>
        <w:t>
      Бұл ретте қайта қаржыландыру қаржы инстититуттарының меншікті қаражаты есебінен ғана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Қаржы институттары бұрын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көзделген мақсаттарға берген кредитті/лизингті қайта қаржыландыруға бағытталған қарыз шарттары қарыз шарты жасалған күннен бастап субсидиялауға ұсыныс бергенге дейінгі мерзімді шектеусіз субсидиялауға жатады.</w:t>
      </w:r>
    </w:p>
    <w:p>
      <w:pPr>
        <w:spacing w:after="0"/>
        <w:ind w:left="0"/>
        <w:jc w:val="both"/>
      </w:pPr>
      <w:r>
        <w:rPr>
          <w:rFonts w:ascii="Times New Roman"/>
          <w:b w:val="false"/>
          <w:i w:val="false"/>
          <w:color w:val="000000"/>
          <w:sz w:val="28"/>
        </w:rPr>
        <w:t>
      Жұмыс органының (көрсетілетін қызметті берушінің) мақұлдауын алған қарыз шарттары қайта қаржыландыру жүзеге асырылған қаржы институты қол қойылған субсидиялау шартында көрсетілген субсидиялау мерзімін ұзартпай және субсидиялардың бұрын мақұлданған сомасын ұлғайтпай, басқа қаржы институттарында бұрын мақұлданған субсидиялау талаптарымен қайта қаржыландырылуы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"8. Ұсыныс берілген күні қолданыста болатын және ұсыныс берілгенге дейін 4 (төрт) жылдан аспайтын уақыт бұрын жасалған қарыз шарттары субсидиялануы тиіс.</w:t>
      </w:r>
    </w:p>
    <w:bookmarkEnd w:id="12"/>
    <w:p>
      <w:pPr>
        <w:spacing w:after="0"/>
        <w:ind w:left="0"/>
        <w:jc w:val="both"/>
      </w:pPr>
      <w:r>
        <w:rPr>
          <w:rFonts w:ascii="Times New Roman"/>
          <w:b w:val="false"/>
          <w:i w:val="false"/>
          <w:color w:val="000000"/>
          <w:sz w:val="28"/>
        </w:rPr>
        <w:t>
      Субсидиялануын тоқтату туралы шешім қабылданған қарыз шарты бағдарламаға 1 (бір) реттен асырмай қайта қатысуға жіберіледі.</w:t>
      </w:r>
    </w:p>
    <w:p>
      <w:pPr>
        <w:spacing w:after="0"/>
        <w:ind w:left="0"/>
        <w:jc w:val="both"/>
      </w:pPr>
      <w:r>
        <w:rPr>
          <w:rFonts w:ascii="Times New Roman"/>
          <w:b w:val="false"/>
          <w:i w:val="false"/>
          <w:color w:val="000000"/>
          <w:sz w:val="28"/>
        </w:rPr>
        <w:t xml:space="preserve">
      Бағдарламаға қайта қатысатын қарыз шарттары бойынша субсидиялау бұрын жойылған субсидиялау шартында көрсетілген,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w:t>
      </w:r>
      <w:r>
        <w:rPr>
          <w:rFonts w:ascii="Times New Roman"/>
          <w:b w:val="false"/>
          <w:i w:val="false"/>
          <w:color w:val="000000"/>
          <w:sz w:val="28"/>
        </w:rPr>
        <w:t>9-тармағының</w:t>
      </w:r>
      <w:r>
        <w:rPr>
          <w:rFonts w:ascii="Times New Roman"/>
          <w:b w:val="false"/>
          <w:i w:val="false"/>
          <w:color w:val="000000"/>
          <w:sz w:val="28"/>
        </w:rPr>
        <w:t xml:space="preserve"> төртінші бөлігінде және </w:t>
      </w:r>
      <w:r>
        <w:rPr>
          <w:rFonts w:ascii="Times New Roman"/>
          <w:b w:val="false"/>
          <w:i w:val="false"/>
          <w:color w:val="000000"/>
          <w:sz w:val="28"/>
        </w:rPr>
        <w:t>12-тармағының</w:t>
      </w:r>
      <w:r>
        <w:rPr>
          <w:rFonts w:ascii="Times New Roman"/>
          <w:b w:val="false"/>
          <w:i w:val="false"/>
          <w:color w:val="000000"/>
          <w:sz w:val="28"/>
        </w:rPr>
        <w:t xml:space="preserve"> үшінші бөлігінде көзделген жағдайларды қоспағанда жұмыс органы (көрсетілетін қызметті беруші) ұсынысты мақұлдау туралы шешім қабылдаған күннен басталған кезең үшін бұрын мақұлданған субсидиялар сомасын ұлғайтпай, 4 (төрт) жыл мерзім бойынша талапты қоспай, субсидиялау нормативтері, мерзімдері бөлігінде бұрынғы талаптармен қарыз алушы қайта қатысуға ұсынысты берген күннен бастап қалпына келтіріледі.";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5" w:id="13"/>
    <w:p>
      <w:pPr>
        <w:spacing w:after="0"/>
        <w:ind w:left="0"/>
        <w:jc w:val="both"/>
      </w:pPr>
      <w:r>
        <w:rPr>
          <w:rFonts w:ascii="Times New Roman"/>
          <w:b w:val="false"/>
          <w:i w:val="false"/>
          <w:color w:val="000000"/>
          <w:sz w:val="28"/>
        </w:rPr>
        <w:t>
      "15. Субсидиялар мынадай шарттар сақталған кезде төленеді:</w:t>
      </w:r>
    </w:p>
    <w:bookmarkEnd w:id="13"/>
    <w:p>
      <w:pPr>
        <w:spacing w:after="0"/>
        <w:ind w:left="0"/>
        <w:jc w:val="both"/>
      </w:pPr>
      <w:r>
        <w:rPr>
          <w:rFonts w:ascii="Times New Roman"/>
          <w:b w:val="false"/>
          <w:i w:val="false"/>
          <w:color w:val="000000"/>
          <w:sz w:val="28"/>
        </w:rPr>
        <w:t xml:space="preserve">
      1) қаржы институтының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субсидиялауға өтінім беруі.</w:t>
      </w:r>
    </w:p>
    <w:p>
      <w:pPr>
        <w:spacing w:after="0"/>
        <w:ind w:left="0"/>
        <w:jc w:val="both"/>
      </w:pPr>
      <w:r>
        <w:rPr>
          <w:rFonts w:ascii="Times New Roman"/>
          <w:b w:val="false"/>
          <w:i w:val="false"/>
          <w:color w:val="000000"/>
          <w:sz w:val="28"/>
        </w:rPr>
        <w:t>
      Субсидиялау шарты электрондық түрде жасалған жағдайда, қаржы институты субсидиялауға арналған өтінімді электрондық түрде береді.</w:t>
      </w:r>
    </w:p>
    <w:p>
      <w:pPr>
        <w:spacing w:after="0"/>
        <w:ind w:left="0"/>
        <w:jc w:val="both"/>
      </w:pPr>
      <w:r>
        <w:rPr>
          <w:rFonts w:ascii="Times New Roman"/>
          <w:b w:val="false"/>
          <w:i w:val="false"/>
          <w:color w:val="000000"/>
          <w:sz w:val="28"/>
        </w:rPr>
        <w:t>
      Егер субсидиялау шарты қағаз түрінде жасалған және электрондық форматқа көшірілмеген жағдайда, қаржы институты субсидиялауға арналған өтінімді қағаз түрінде береді;</w:t>
      </w:r>
    </w:p>
    <w:p>
      <w:pPr>
        <w:spacing w:after="0"/>
        <w:ind w:left="0"/>
        <w:jc w:val="both"/>
      </w:pPr>
      <w:r>
        <w:rPr>
          <w:rFonts w:ascii="Times New Roman"/>
          <w:b w:val="false"/>
          <w:i w:val="false"/>
          <w:color w:val="000000"/>
          <w:sz w:val="28"/>
        </w:rPr>
        <w:t>
      Қағаз жеткізгіште жасалған және электрондық форматқа көшірілмеген субсидиялау шарттары бойынша өткен жылдардағы төленбеген субсидиялар қағаз жеткізгіштегі субсидиялау шарттарында көрсетілген төлемдер графигіне сәйкес қағаз түрінде берілген қаржы институтының өтінімі бойынша төленеді.</w:t>
      </w:r>
    </w:p>
    <w:p>
      <w:pPr>
        <w:spacing w:after="0"/>
        <w:ind w:left="0"/>
        <w:jc w:val="both"/>
      </w:pPr>
      <w:r>
        <w:rPr>
          <w:rFonts w:ascii="Times New Roman"/>
          <w:b w:val="false"/>
          <w:i w:val="false"/>
          <w:color w:val="000000"/>
          <w:sz w:val="28"/>
        </w:rPr>
        <w:t xml:space="preserve">
      2) берілген өтінім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жасалған нақты (бұзылмаған және тоқтатылмаған) сыйақы мөлшерлемелерін субсидиялау шартының (төлемге өтінім берген сәтте) болуы;</w:t>
      </w:r>
    </w:p>
    <w:p>
      <w:pPr>
        <w:spacing w:after="0"/>
        <w:ind w:left="0"/>
        <w:jc w:val="both"/>
      </w:pPr>
      <w:r>
        <w:rPr>
          <w:rFonts w:ascii="Times New Roman"/>
          <w:b w:val="false"/>
          <w:i w:val="false"/>
          <w:color w:val="000000"/>
          <w:sz w:val="28"/>
        </w:rPr>
        <w:t xml:space="preserve">
      3) қарыз алушыда (көрсетілетін қызметті алушыда) субсидияланатын қарыз шарты бойынша негізгі борыш және (немесе) сыйақы бойынша мерзімі өткен (төлемге өтінім берген сәтте) міндеттемелердің болмауы. </w:t>
      </w:r>
    </w:p>
    <w:p>
      <w:pPr>
        <w:spacing w:after="0"/>
        <w:ind w:left="0"/>
        <w:jc w:val="both"/>
      </w:pPr>
      <w:r>
        <w:rPr>
          <w:rFonts w:ascii="Times New Roman"/>
          <w:b w:val="false"/>
          <w:i w:val="false"/>
          <w:color w:val="000000"/>
          <w:sz w:val="28"/>
        </w:rPr>
        <w:t xml:space="preserve">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мемлекеттік қызметті көрсетуге қойылатын негізгі талаптардың тізбесі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xml:space="preserve">
      Мемлекеттік қызметті көрсету нәтижесі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субсидияны аудару туралы хабарлама 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қызметті көрсетуден бас тарту туралы хабарлама болып табылады.</w:t>
      </w:r>
    </w:p>
    <w:p>
      <w:pPr>
        <w:spacing w:after="0"/>
        <w:ind w:left="0"/>
        <w:jc w:val="both"/>
      </w:pPr>
      <w:r>
        <w:rPr>
          <w:rFonts w:ascii="Times New Roman"/>
          <w:b w:val="false"/>
          <w:i w:val="false"/>
          <w:color w:val="000000"/>
          <w:sz w:val="28"/>
        </w:rPr>
        <w:t>
      Мемлекетік қызметті көрсету нәтижесі қарыз алушының (көрсетілетін қызметті алушының) СМАЖ-да тіркелген кезде көрсеткен электрондық почтасының мекенжайына, сондай-ақ СМАЖ-дағы жеке кабинетіне жіберіледі.</w:t>
      </w:r>
    </w:p>
    <w:p>
      <w:pPr>
        <w:spacing w:after="0"/>
        <w:ind w:left="0"/>
        <w:jc w:val="both"/>
      </w:pPr>
      <w:r>
        <w:rPr>
          <w:rFonts w:ascii="Times New Roman"/>
          <w:b w:val="false"/>
          <w:i w:val="false"/>
          <w:color w:val="000000"/>
          <w:sz w:val="28"/>
        </w:rPr>
        <w:t>
      Мемлекеттік көрсетілетін қызметті қағаз нысанында көрсеткен кезде нәтиже Мемлекеттік корпорация арқылы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8" w:id="14"/>
    <w:p>
      <w:pPr>
        <w:spacing w:after="0"/>
        <w:ind w:left="0"/>
        <w:jc w:val="both"/>
      </w:pPr>
      <w:r>
        <w:rPr>
          <w:rFonts w:ascii="Times New Roman"/>
          <w:b w:val="false"/>
          <w:i w:val="false"/>
          <w:color w:val="000000"/>
          <w:sz w:val="28"/>
        </w:rPr>
        <w:t>
      "22. Жұмыс органы (көрсетілетін қызметті беруші) субсидиялау шартын біржақты бұзуды мынадай жағдайларда жүзеге асырады:</w:t>
      </w:r>
    </w:p>
    <w:bookmarkEnd w:id="14"/>
    <w:p>
      <w:pPr>
        <w:spacing w:after="0"/>
        <w:ind w:left="0"/>
        <w:jc w:val="both"/>
      </w:pPr>
      <w:r>
        <w:rPr>
          <w:rFonts w:ascii="Times New Roman"/>
          <w:b w:val="false"/>
          <w:i w:val="false"/>
          <w:color w:val="000000"/>
          <w:sz w:val="28"/>
        </w:rPr>
        <w:t>
      1) шартта қарыз алушы (көрсетілетін қызметті алушы) негізгі борышты және (немесе) сыйақыны өтеу бойынша күнтізбелік 90 (тоқсан) күннен астам орындамаған міндеттемелердің болуы;</w:t>
      </w:r>
    </w:p>
    <w:p>
      <w:pPr>
        <w:spacing w:after="0"/>
        <w:ind w:left="0"/>
        <w:jc w:val="both"/>
      </w:pPr>
      <w:r>
        <w:rPr>
          <w:rFonts w:ascii="Times New Roman"/>
          <w:b w:val="false"/>
          <w:i w:val="false"/>
          <w:color w:val="000000"/>
          <w:sz w:val="28"/>
        </w:rPr>
        <w:t>
      2) қарыз шарты бойынша қаражатты мақсатсыз пайдалану;</w:t>
      </w:r>
    </w:p>
    <w:p>
      <w:pPr>
        <w:spacing w:after="0"/>
        <w:ind w:left="0"/>
        <w:jc w:val="both"/>
      </w:pPr>
      <w:r>
        <w:rPr>
          <w:rFonts w:ascii="Times New Roman"/>
          <w:b w:val="false"/>
          <w:i w:val="false"/>
          <w:color w:val="000000"/>
          <w:sz w:val="28"/>
        </w:rPr>
        <w:t>
      3) заңды күшіне енген сот шешімі бойынша қарыз алушының (көрсетілетін қызметті алушының) шоттарына тыйым салу;</w:t>
      </w:r>
    </w:p>
    <w:p>
      <w:pPr>
        <w:spacing w:after="0"/>
        <w:ind w:left="0"/>
        <w:jc w:val="both"/>
      </w:pPr>
      <w:r>
        <w:rPr>
          <w:rFonts w:ascii="Times New Roman"/>
          <w:b w:val="false"/>
          <w:i w:val="false"/>
          <w:color w:val="000000"/>
          <w:sz w:val="28"/>
        </w:rPr>
        <w:t>
      4) қарыз алушының (көрсетілетін қызметті алушының) субсидиялар алудан бас тарту туралы еркін нысандағы жазбаша өтініші;</w:t>
      </w:r>
    </w:p>
    <w:p>
      <w:pPr>
        <w:spacing w:after="0"/>
        <w:ind w:left="0"/>
        <w:jc w:val="both"/>
      </w:pPr>
      <w:r>
        <w:rPr>
          <w:rFonts w:ascii="Times New Roman"/>
          <w:b w:val="false"/>
          <w:i w:val="false"/>
          <w:color w:val="000000"/>
          <w:sz w:val="28"/>
        </w:rPr>
        <w:t>
      5) қарыз алушының (көрсетілетін қызметті алушының) қарыз шарты бойынша қаржы институты алдындағы міндеттемелерін толық өтеуі;</w:t>
      </w:r>
    </w:p>
    <w:p>
      <w:pPr>
        <w:spacing w:after="0"/>
        <w:ind w:left="0"/>
        <w:jc w:val="both"/>
      </w:pPr>
      <w:r>
        <w:rPr>
          <w:rFonts w:ascii="Times New Roman"/>
          <w:b w:val="false"/>
          <w:i w:val="false"/>
          <w:color w:val="000000"/>
          <w:sz w:val="28"/>
        </w:rPr>
        <w:t>
      6) қарыз шартының бұзылуы немесе тоқтатылуы.";</w:t>
      </w:r>
    </w:p>
    <w:bookmarkStart w:name="z29" w:id="15"/>
    <w:p>
      <w:pPr>
        <w:spacing w:after="0"/>
        <w:ind w:left="0"/>
        <w:jc w:val="both"/>
      </w:pPr>
      <w:r>
        <w:rPr>
          <w:rFonts w:ascii="Times New Roman"/>
          <w:b w:val="false"/>
          <w:i w:val="false"/>
          <w:color w:val="000000"/>
          <w:sz w:val="28"/>
        </w:rPr>
        <w:t>
      мынадай мазмұндағы 22-1-тармақпен толықтырылсын:</w:t>
      </w:r>
    </w:p>
    <w:bookmarkEnd w:id="15"/>
    <w:bookmarkStart w:name="z30" w:id="16"/>
    <w:p>
      <w:pPr>
        <w:spacing w:after="0"/>
        <w:ind w:left="0"/>
        <w:jc w:val="both"/>
      </w:pPr>
      <w:r>
        <w:rPr>
          <w:rFonts w:ascii="Times New Roman"/>
          <w:b w:val="false"/>
          <w:i w:val="false"/>
          <w:color w:val="000000"/>
          <w:sz w:val="28"/>
        </w:rPr>
        <w:t xml:space="preserve">
      "22-1. Қаржы институты қарыз алушының (көрсетілетін қызметті алушының) кредит беруге арналған қарыз шартының талаптарын сақтауын, оның ішінде қарыз шарты бойынша қаражатты толық игеру және нысаналы пайдалану бойынша тексеруді қамтамасыз етеді. </w:t>
      </w:r>
    </w:p>
    <w:bookmarkEnd w:id="16"/>
    <w:p>
      <w:pPr>
        <w:spacing w:after="0"/>
        <w:ind w:left="0"/>
        <w:jc w:val="both"/>
      </w:pPr>
      <w:r>
        <w:rPr>
          <w:rFonts w:ascii="Times New Roman"/>
          <w:b w:val="false"/>
          <w:i w:val="false"/>
          <w:color w:val="000000"/>
          <w:sz w:val="28"/>
        </w:rPr>
        <w:t>
      Қарыз алушы (көрсетілетін қызметті алушы) қаржы институтына кредит беруге арналған қарыз шарты бойынша қаражатты пайдалану (оның ішінде нысаналы пайдалану) туралы ақпарат береді.</w:t>
      </w:r>
    </w:p>
    <w:p>
      <w:pPr>
        <w:spacing w:after="0"/>
        <w:ind w:left="0"/>
        <w:jc w:val="both"/>
      </w:pPr>
      <w:r>
        <w:rPr>
          <w:rFonts w:ascii="Times New Roman"/>
          <w:b w:val="false"/>
          <w:i w:val="false"/>
          <w:color w:val="000000"/>
          <w:sz w:val="28"/>
        </w:rPr>
        <w:t>
      Қаржы институты жұмыс органына (көрсетілетін қызметті берушіге) кредит беруге арналған қарыз шарты бойынша қаражатты пайдалану туралы (оның ішінде нысаналы пайдалану туралы) ақпаратты қаражатты пайдалану туралы актіге қол қойылған күннен бастап үш ай ішінде ұсынады.</w:t>
      </w:r>
    </w:p>
    <w:p>
      <w:pPr>
        <w:spacing w:after="0"/>
        <w:ind w:left="0"/>
        <w:jc w:val="both"/>
      </w:pPr>
      <w:r>
        <w:rPr>
          <w:rFonts w:ascii="Times New Roman"/>
          <w:b w:val="false"/>
          <w:i w:val="false"/>
          <w:color w:val="000000"/>
          <w:sz w:val="28"/>
        </w:rPr>
        <w:t xml:space="preserve">
      Кредит беруге арналған қарыз шарты бойынша қаражат толық немесе нысаналы пайдаланылмаған кезде қарыз алушы (көрсетілетін қызметті алушы) төленген субсидияларды қарыз шарты бойынша қаражатты толық емес немесе нысаналы пайдаланылмаған сомасына барабар қайтарады.";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Қолданыстағы қарыз шартының талаптары (Қазақстан Республикасының Бюджет кодексінің 180-бабының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Үкіметінің қаулысында айқындалатын агроөнеркәсіптік кешен субъектілерін көктемгі егіс және егін жинау жұмыстарын жүргізуге қолдау көрсету жөніндегі іс-шараларға бюджеттік кредит берудің негізгі шарттарына сәйкес меншікті немесе тартылған қаражатты бюджеттік қаражатқа ауыстыру кезіндегі мөлшерлемені өзгертуді қоса алғанда, сыйақы мөлшерлемесі, сыйақыны төлеу мерзімдері, негізгі борышты және (немесе) сыйақыны төлеу мерзімін кейінге қалдыруды ұсыну, қарыз шарттары бойынша сомаларды ұлғайту немесе азайту) өзгерген жағдайда, қаржы институты 10 (он жұмыс күні) ішінде қаржыландыру талаптарын өзгерту бойынша қабылданған шешімнің көшірмесін, негізгі борышты, сыйақыны өтеудің жаңартылған графигін және субсидиялар көлемін қоса бере отырып, бұл туралы жұмыс органын (көрсетілетін қызметті берушіні) хабардар етеді.</w:t>
      </w:r>
    </w:p>
    <w:p>
      <w:pPr>
        <w:spacing w:after="0"/>
        <w:ind w:left="0"/>
        <w:jc w:val="both"/>
      </w:pPr>
      <w:r>
        <w:rPr>
          <w:rFonts w:ascii="Times New Roman"/>
          <w:b w:val="false"/>
          <w:i w:val="false"/>
          <w:color w:val="000000"/>
          <w:sz w:val="28"/>
        </w:rPr>
        <w:t>
      Егер субсидиялау шарты қағаз түрінде жасалған және электрондық форматқа көшірілмеген болса, онда қаржы институты тиісті хабарламаны қағаз түрінде береді.";</w:t>
      </w:r>
    </w:p>
    <w:bookmarkStart w:name="z33" w:id="17"/>
    <w:p>
      <w:pPr>
        <w:spacing w:after="0"/>
        <w:ind w:left="0"/>
        <w:jc w:val="both"/>
      </w:pPr>
      <w:r>
        <w:rPr>
          <w:rFonts w:ascii="Times New Roman"/>
          <w:b w:val="false"/>
          <w:i w:val="false"/>
          <w:color w:val="000000"/>
          <w:sz w:val="28"/>
        </w:rPr>
        <w:t>
      мынадай мазмұндағы 32-1, 32-2 және 32-3-тармақтармен толықтырылсын:</w:t>
      </w:r>
    </w:p>
    <w:bookmarkEnd w:id="17"/>
    <w:bookmarkStart w:name="z34" w:id="18"/>
    <w:p>
      <w:pPr>
        <w:spacing w:after="0"/>
        <w:ind w:left="0"/>
        <w:jc w:val="both"/>
      </w:pPr>
      <w:r>
        <w:rPr>
          <w:rFonts w:ascii="Times New Roman"/>
          <w:b w:val="false"/>
          <w:i w:val="false"/>
          <w:color w:val="000000"/>
          <w:sz w:val="28"/>
        </w:rPr>
        <w:t xml:space="preserve">
      "32-1. Ауыл шаруашылығы кооперативінің және (немесе) ауыл шаруашылығы кооперативі мүшелерінің қарыз шарттарының сыйақы мөлшерлемелерін субсидиялау кезінде жұмыс органы (көрсетілетін қызметті беруші) ұсынысты мақұлдау туралы шешім қабылдаған күннен басталған кезеңге бұрын мақұлданған субсидиялар сомасын ұлғайтпай бұрынғы талаптармен субсидиялау шарттары мынадай жағдайларда сақталады: </w:t>
      </w:r>
    </w:p>
    <w:bookmarkEnd w:id="18"/>
    <w:p>
      <w:pPr>
        <w:spacing w:after="0"/>
        <w:ind w:left="0"/>
        <w:jc w:val="both"/>
      </w:pPr>
      <w:r>
        <w:rPr>
          <w:rFonts w:ascii="Times New Roman"/>
          <w:b w:val="false"/>
          <w:i w:val="false"/>
          <w:color w:val="000000"/>
          <w:sz w:val="28"/>
        </w:rPr>
        <w:t>
      1) ауыл шаруашылығы кооперативі мүшелерінің қарыз шарттары бойынша борышын осы мүшелер тұратын ауыл шаруашылығы кооперативіне ауыстыру кезінде;</w:t>
      </w:r>
    </w:p>
    <w:p>
      <w:pPr>
        <w:spacing w:after="0"/>
        <w:ind w:left="0"/>
        <w:jc w:val="both"/>
      </w:pPr>
      <w:r>
        <w:rPr>
          <w:rFonts w:ascii="Times New Roman"/>
          <w:b w:val="false"/>
          <w:i w:val="false"/>
          <w:color w:val="000000"/>
          <w:sz w:val="28"/>
        </w:rPr>
        <w:t>
      2) ауыл шаруашылығы кооперативінің қарыз шарттары бойынша борышын өз мүшелеріне ауыстыру кезінде;</w:t>
      </w:r>
    </w:p>
    <w:p>
      <w:pPr>
        <w:spacing w:after="0"/>
        <w:ind w:left="0"/>
        <w:jc w:val="both"/>
      </w:pPr>
      <w:r>
        <w:rPr>
          <w:rFonts w:ascii="Times New Roman"/>
          <w:b w:val="false"/>
          <w:i w:val="false"/>
          <w:color w:val="000000"/>
          <w:sz w:val="28"/>
        </w:rPr>
        <w:t>
      3) ауыл шаруашылығы кооперативі мүшесінің қарыз шарттары бойынша борышын осы ауыл шаруашылығы кооперативінің басқа мүшесіне берген кезде.</w:t>
      </w:r>
    </w:p>
    <w:bookmarkStart w:name="z35" w:id="19"/>
    <w:p>
      <w:pPr>
        <w:spacing w:after="0"/>
        <w:ind w:left="0"/>
        <w:jc w:val="both"/>
      </w:pPr>
      <w:r>
        <w:rPr>
          <w:rFonts w:ascii="Times New Roman"/>
          <w:b w:val="false"/>
          <w:i w:val="false"/>
          <w:color w:val="000000"/>
          <w:sz w:val="28"/>
        </w:rPr>
        <w:t>
      32-2. Қарыз алушының (көрсетілетін қызметті алушының) қарыз шарты бойынша борышын агроөнеркәсіптік кешеннің құқық мирасқоры-субъектісіне ауыстыру кезінде субсидиялау шарттары жұмыс органы (көрсетілетін қызметті беруші) ұсынысты мақұлдау туралы шешім қабылдаған күннен бастап кезең үшін бұрын мақұлданған субсидиялар сомасын ұлғайтпай бұрынғы шарттарда сақталады.</w:t>
      </w:r>
    </w:p>
    <w:bookmarkEnd w:id="19"/>
    <w:bookmarkStart w:name="z36" w:id="20"/>
    <w:p>
      <w:pPr>
        <w:spacing w:after="0"/>
        <w:ind w:left="0"/>
        <w:jc w:val="both"/>
      </w:pPr>
      <w:r>
        <w:rPr>
          <w:rFonts w:ascii="Times New Roman"/>
          <w:b w:val="false"/>
          <w:i w:val="false"/>
          <w:color w:val="000000"/>
          <w:sz w:val="28"/>
        </w:rPr>
        <w:t xml:space="preserve">
      32-3. Дара кәсіпкер ретінде қызметтің басталғаны туралы хабарламада көрсетілген деректер өзгерген жағдайда, қарыз алушы (көрсетілетін қызметті алушы) бұл туралы қаржы институтын дара кәсіпкер ретінде қызметтің басталғаны туралы хабарламаның көшірмесін ұсына отырып, 5 (бес) жұмыс күні ішінде хабардар етеді. Қарыз алушыдан (көрсетілетін қызметті алушыдан) хабарлама алғаннан кейін қаржы институты 10 (он) жұмыс күні ішінде қарыз алушының (көрсетілетін қызметті алушының) ЖСН және субсидиялауға берілген өтінімдер бар субсидиялау графигі бойынша соңғы күнді көрсете отырып, жұмыс органына (көрсетілетін қызметті берушіге) хабарлама қалыптастырады. </w:t>
      </w:r>
    </w:p>
    <w:bookmarkEnd w:id="20"/>
    <w:p>
      <w:pPr>
        <w:spacing w:after="0"/>
        <w:ind w:left="0"/>
        <w:jc w:val="both"/>
      </w:pPr>
      <w:r>
        <w:rPr>
          <w:rFonts w:ascii="Times New Roman"/>
          <w:b w:val="false"/>
          <w:i w:val="false"/>
          <w:color w:val="000000"/>
          <w:sz w:val="28"/>
        </w:rPr>
        <w:t>
      Қаржы институтынан алынған хабарлама негізінде жұмыс органы (көрсетілетін қызметті беруші) 2 (екі) жұмыс күні ішінде қарыз алушының (көрсетілетін қызметті алушының) деректерін түзету бөлігінде субсидиялау шартына қосымша келісім қалыптастырады, оған жұмыс органы (көрсетілетін қызметті беруші), қаржы институты және қарыз алушы (көрсетілетін қызметті алушы) қол қояды.</w:t>
      </w:r>
    </w:p>
    <w:p>
      <w:pPr>
        <w:spacing w:after="0"/>
        <w:ind w:left="0"/>
        <w:jc w:val="both"/>
      </w:pPr>
      <w:r>
        <w:rPr>
          <w:rFonts w:ascii="Times New Roman"/>
          <w:b w:val="false"/>
          <w:i w:val="false"/>
          <w:color w:val="000000"/>
          <w:sz w:val="28"/>
        </w:rPr>
        <w:t>
      Қосымша келісім субсидиялауды қайта бастау үшін негіз болып табылады.</w:t>
      </w:r>
    </w:p>
    <w:p>
      <w:pPr>
        <w:spacing w:after="0"/>
        <w:ind w:left="0"/>
        <w:jc w:val="both"/>
      </w:pPr>
      <w:r>
        <w:rPr>
          <w:rFonts w:ascii="Times New Roman"/>
          <w:b w:val="false"/>
          <w:i w:val="false"/>
          <w:color w:val="000000"/>
          <w:sz w:val="28"/>
        </w:rPr>
        <w:t>
      Субсидиялау қайта басталған кезде жұмыс органы (көрсетілетін қызметті беруші) субсидияларды төлеуді субсидиялау тоқтатыла тұрған сәтке дейінгі сыйақыны нақты есептеу кезеңін қоса алғанда, тоқтата тұру кезеңі үшін жүргізеді.</w:t>
      </w:r>
    </w:p>
    <w:p>
      <w:pPr>
        <w:spacing w:after="0"/>
        <w:ind w:left="0"/>
        <w:jc w:val="both"/>
      </w:pPr>
      <w:r>
        <w:rPr>
          <w:rFonts w:ascii="Times New Roman"/>
          <w:b w:val="false"/>
          <w:i w:val="false"/>
          <w:color w:val="000000"/>
          <w:sz w:val="28"/>
        </w:rPr>
        <w:t>
      Қаржы институты қайта ұйымдастырылған жағдайда, бұрын жасалған субсидиялау шарттары бойынша субсидиялар осы Қағидаларда белгіленген талаптарда субсидиялау шарттарына қосымша келісімдерге қол қойылған кезде көрсетілген қарыз шарттарының құқық мирасқорына төленеді.";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45-тармақтың</w:t>
      </w:r>
      <w:r>
        <w:rPr>
          <w:rFonts w:ascii="Times New Roman"/>
          <w:b w:val="false"/>
          <w:i w:val="false"/>
          <w:color w:val="000000"/>
          <w:sz w:val="28"/>
        </w:rPr>
        <w:t xml:space="preserve"> 1) тармақшасы мынадай редакцияда жазылсын:</w:t>
      </w:r>
    </w:p>
    <w:bookmarkStart w:name="z38" w:id="21"/>
    <w:p>
      <w:pPr>
        <w:spacing w:after="0"/>
        <w:ind w:left="0"/>
        <w:jc w:val="both"/>
      </w:pPr>
      <w:r>
        <w:rPr>
          <w:rFonts w:ascii="Times New Roman"/>
          <w:b w:val="false"/>
          <w:i w:val="false"/>
          <w:color w:val="000000"/>
          <w:sz w:val="28"/>
        </w:rPr>
        <w:t>
      "1) "Заңды тұлғалар", "Жеке тұлғалар", "Жылжымайтын мүлік тіркелімі", "АХАЖ ИЖ" мемлекеттік дерекқорларымен және "электрондық үкіметтің" веб-порталымен ақпараттық өзара іс-қимыл;";</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40" w:id="22"/>
    <w:p>
      <w:pPr>
        <w:spacing w:after="0"/>
        <w:ind w:left="0"/>
        <w:jc w:val="both"/>
      </w:pPr>
      <w:r>
        <w:rPr>
          <w:rFonts w:ascii="Times New Roman"/>
          <w:b w:val="false"/>
          <w:i w:val="false"/>
          <w:color w:val="000000"/>
          <w:sz w:val="28"/>
        </w:rPr>
        <w:t>
      "48. Субсидиялауды қағаз түрінде жүзеге асыру үшін қаржы институты немесе қарыз алушы (көрсетілетін қызметті алушы) жұмыс органына (көрсетілетін қызметті берушіге) беру мақсатында Мемлекеттік корпорацияға мынадай құжаттарды тапсырады:</w:t>
      </w:r>
    </w:p>
    <w:bookmarkEnd w:id="22"/>
    <w:p>
      <w:pPr>
        <w:spacing w:after="0"/>
        <w:ind w:left="0"/>
        <w:jc w:val="both"/>
      </w:pPr>
      <w:r>
        <w:rPr>
          <w:rFonts w:ascii="Times New Roman"/>
          <w:b w:val="false"/>
          <w:i w:val="false"/>
          <w:color w:val="000000"/>
          <w:sz w:val="28"/>
        </w:rPr>
        <w:t>
      1) өтеу графигімен қарыз шартының көшірмесі қоса берілген ұсыныс;</w:t>
      </w:r>
    </w:p>
    <w:p>
      <w:pPr>
        <w:spacing w:after="0"/>
        <w:ind w:left="0"/>
        <w:jc w:val="both"/>
      </w:pPr>
      <w:r>
        <w:rPr>
          <w:rFonts w:ascii="Times New Roman"/>
          <w:b w:val="false"/>
          <w:i w:val="false"/>
          <w:color w:val="000000"/>
          <w:sz w:val="28"/>
        </w:rPr>
        <w:t>
      2) сыйақы мөлшерлемесінің субсидияланатын немесе субсидияланбайтын бөліктерінің есептемелері бар жаңартылған өтеу графигінің жобасы (мөлшерлеменің субсидияланатын немесе субсидияланбайтын бөліктерінің есептемелерімен бірге жұмыс органына (көрсетілетін қызметті берушіге) жолданады);</w:t>
      </w:r>
    </w:p>
    <w:p>
      <w:pPr>
        <w:spacing w:after="0"/>
        <w:ind w:left="0"/>
        <w:jc w:val="both"/>
      </w:pPr>
      <w:r>
        <w:rPr>
          <w:rFonts w:ascii="Times New Roman"/>
          <w:b w:val="false"/>
          <w:i w:val="false"/>
          <w:color w:val="000000"/>
          <w:sz w:val="28"/>
        </w:rPr>
        <w:t>
      3) қарыз алушының (көрсетілетін қызметті алушының) кредитті алғаны туралы несие шотынан үзінді-көшірме (екінші деңгейдегі банктер үшін) немесе қарыздың аударылғанын/ лизинг нысанасының берілгенін растайтын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"60. Қаржы институты тоқсан сайын, есепті тоқсаннан кейінгі айдың 20-күніне дейін және жыл сайын (келесі жылдың 1 қаңтарындағы жай-күй бойынша ақпарат) есепті жылдан кейінгі күнтізбелік жылдың 25 қаңтарына дейін жұмыс органына (көрсетілетін қызметті берушіге)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субсидиялардың нақты пайдаланылуы туралы есеп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Жұмыс органы (көрсетілетін қызметті беруші) тоқсан сайын, есепті тоқсаннан кейінгі айдың 30-күніне дейін және жыл сайын (келесі жылдың 1 қаңтарындағы жай-күй бойынша ақпарат) есепті жылдан кейінгі күнтізбелік жылдың 30 қаңтарына дейін Министрлікке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субсидиялардың нақты пайдаланылуы туралы есеп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1-1-қосымшамен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w:t>
      </w:r>
      <w:r>
        <w:rPr>
          <w:rFonts w:ascii="Times New Roman"/>
          <w:b w:val="false"/>
          <w:i w:val="false"/>
          <w:color w:val="000000"/>
          <w:sz w:val="28"/>
        </w:rPr>
        <w:t xml:space="preserve"> сәйкес 7-2-қосымшамен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Start w:name="z52" w:id="23"/>
    <w:p>
      <w:pPr>
        <w:spacing w:after="0"/>
        <w:ind w:left="0"/>
        <w:jc w:val="both"/>
      </w:pPr>
      <w:r>
        <w:rPr>
          <w:rFonts w:ascii="Times New Roman"/>
          <w:b w:val="false"/>
          <w:i w:val="false"/>
          <w:color w:val="000000"/>
          <w:sz w:val="28"/>
        </w:rPr>
        <w:t>
      2. Қазақстан Республикасы Ауыл шаруашылығы министрлігінің Қаржылық құралдар және микрокредит беру департаменті заңнамада белгіленген тәртіппен:</w:t>
      </w:r>
    </w:p>
    <w:bookmarkEnd w:id="23"/>
    <w:bookmarkStart w:name="z53" w:id="2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4"/>
    <w:bookmarkStart w:name="z54" w:id="2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w:t>
      </w:r>
    </w:p>
    <w:bookmarkEnd w:id="25"/>
    <w:bookmarkStart w:name="z55" w:id="26"/>
    <w:p>
      <w:pPr>
        <w:spacing w:after="0"/>
        <w:ind w:left="0"/>
        <w:jc w:val="both"/>
      </w:pPr>
      <w:r>
        <w:rPr>
          <w:rFonts w:ascii="Times New Roman"/>
          <w:b w:val="false"/>
          <w:i w:val="false"/>
          <w:color w:val="000000"/>
          <w:sz w:val="28"/>
        </w:rPr>
        <w:t>
      3) осы бұйрық ресми жарияланғаннан кейін оның "Ұлттық ақпараттық технологиялар" акционерлік қоғамына, "Азаматтарға арналған үкімет" мемлекеттік корпорациясы" коммерциялық емес акционерлік қоғамына, облыстардың, республикалық маңызы бар қалалардың және астананың жергілікті атқарушы органдарына жіберілуін қамтамасыз етсін.</w:t>
      </w:r>
    </w:p>
    <w:bookmarkEnd w:id="26"/>
    <w:bookmarkStart w:name="z56" w:id="2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7"/>
    <w:bookmarkStart w:name="z57" w:id="28"/>
    <w:p>
      <w:pPr>
        <w:spacing w:after="0"/>
        <w:ind w:left="0"/>
        <w:jc w:val="both"/>
      </w:pPr>
      <w:r>
        <w:rPr>
          <w:rFonts w:ascii="Times New Roman"/>
          <w:b w:val="false"/>
          <w:i w:val="false"/>
          <w:color w:val="000000"/>
          <w:sz w:val="28"/>
        </w:rPr>
        <w:t>
      4. Осы бұйрық алғашқы ресми жарияланған күнінен кейін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Тамабек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Индустрия</w:t>
      </w:r>
    </w:p>
    <w:p>
      <w:pPr>
        <w:spacing w:after="0"/>
        <w:ind w:left="0"/>
        <w:jc w:val="both"/>
      </w:pPr>
      <w:r>
        <w:rPr>
          <w:rFonts w:ascii="Times New Roman"/>
          <w:b w:val="false"/>
          <w:i w:val="false"/>
          <w:color w:val="000000"/>
          <w:sz w:val="28"/>
        </w:rPr>
        <w:t>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агенттiгi </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28 ақпандағы</w:t>
            </w:r>
            <w:r>
              <w:br/>
            </w:r>
            <w:r>
              <w:rPr>
                <w:rFonts w:ascii="Times New Roman"/>
                <w:b w:val="false"/>
                <w:i w:val="false"/>
                <w:color w:val="000000"/>
                <w:sz w:val="20"/>
              </w:rPr>
              <w:t>№ 77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0" w:id="29"/>
    <w:p>
      <w:pPr>
        <w:spacing w:after="0"/>
        <w:ind w:left="0"/>
        <w:jc w:val="left"/>
      </w:pPr>
      <w:r>
        <w:rPr>
          <w:rFonts w:ascii="Times New Roman"/>
          <w:b/>
          <w:i w:val="false"/>
          <w:color w:val="000000"/>
        </w:rPr>
        <w:t xml:space="preserve"> Ауыл шаруашылығы өнімін өндіру және (немесе) өңдеу саласындағы басым жобалар бойынша кредит және қаржылық лизинг берілетін тауарлар тізбесі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 мен тауарлардың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(күріштен басқа), бұршақты және майлы дақылдарды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топырақта дәнді (күріштен басқа), бұршақты және майлы дақылдарды өсіру. </w:t>
            </w:r>
          </w:p>
          <w:p>
            <w:pPr>
              <w:spacing w:after="20"/>
              <w:ind w:left="20"/>
              <w:jc w:val="both"/>
            </w:pPr>
            <w:r>
              <w:rPr>
                <w:rFonts w:ascii="Times New Roman"/>
                <w:b w:val="false"/>
                <w:i w:val="false"/>
                <w:color w:val="000000"/>
                <w:sz w:val="20"/>
              </w:rPr>
              <w:t>
Тұқым шаруашылығын қоса отырып, дәнді және дәнді-бұршақты дақылдарды өсіру:</w:t>
            </w:r>
          </w:p>
          <w:p>
            <w:pPr>
              <w:spacing w:after="20"/>
              <w:ind w:left="20"/>
              <w:jc w:val="both"/>
            </w:pPr>
            <w:r>
              <w:rPr>
                <w:rFonts w:ascii="Times New Roman"/>
                <w:b w:val="false"/>
                <w:i w:val="false"/>
                <w:color w:val="000000"/>
                <w:sz w:val="20"/>
              </w:rPr>
              <w:t>
бидай, жүгері, қонақ жүгері, арпа, қара бидай, сұлы, тары, басқа да дәнді дақылдар сияқты дәнді дақылдарды, оның ішінде тұқым қорын қалыптастыру үшін өсіру.</w:t>
            </w:r>
          </w:p>
          <w:p>
            <w:pPr>
              <w:spacing w:after="20"/>
              <w:ind w:left="20"/>
              <w:jc w:val="both"/>
            </w:pPr>
            <w:r>
              <w:rPr>
                <w:rFonts w:ascii="Times New Roman"/>
                <w:b w:val="false"/>
                <w:i w:val="false"/>
                <w:color w:val="000000"/>
                <w:sz w:val="20"/>
              </w:rPr>
              <w:t>
үрмебұршақ, бұршақ, ноқат (түрік бұршағы), жасымық, бөрібұршақ, асбұршақ, бұршаққын бұршақ, басқа да дәнді-бұршақ дақылдар сияқты дәнді-бұршақ дақылдарын, оның ішінде тұқым қорын қалыптастыру үшін өсіру.</w:t>
            </w:r>
          </w:p>
          <w:p>
            <w:pPr>
              <w:spacing w:after="20"/>
              <w:ind w:left="20"/>
              <w:jc w:val="both"/>
            </w:pPr>
            <w:r>
              <w:rPr>
                <w:rFonts w:ascii="Times New Roman"/>
                <w:b w:val="false"/>
                <w:i w:val="false"/>
                <w:color w:val="000000"/>
                <w:sz w:val="20"/>
              </w:rPr>
              <w:t>
Майлы дақылдарды және олардың тұқымдарын өсіру:</w:t>
            </w:r>
          </w:p>
          <w:p>
            <w:pPr>
              <w:spacing w:after="20"/>
              <w:ind w:left="20"/>
              <w:jc w:val="both"/>
            </w:pPr>
            <w:r>
              <w:rPr>
                <w:rFonts w:ascii="Times New Roman"/>
                <w:b w:val="false"/>
                <w:i w:val="false"/>
                <w:color w:val="000000"/>
                <w:sz w:val="20"/>
              </w:rPr>
              <w:t>
соя бұршағы, жер жаңғағы (арахис), мақта, үпілмәлік, зығыр, қыша, рапс, сафлор, күнжіт, күнбағыс тұқымдары сияқты майлы дақылдарды, тұқымдарды өндіруді қоса алғанда, басқа да майлы дақылдарды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бақша дақылдарын, тамыр жемістілер мен түйнек жемістілерді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және отырғызатын материалды өсіру.</w:t>
            </w:r>
          </w:p>
          <w:p>
            <w:pPr>
              <w:spacing w:after="20"/>
              <w:ind w:left="20"/>
              <w:jc w:val="both"/>
            </w:pPr>
            <w:r>
              <w:rPr>
                <w:rFonts w:ascii="Times New Roman"/>
                <w:b w:val="false"/>
                <w:i w:val="false"/>
                <w:color w:val="000000"/>
                <w:sz w:val="20"/>
              </w:rPr>
              <w:t>
Көкөністерді, олардың тұқымдарын және көшеттерін өсіру:</w:t>
            </w:r>
          </w:p>
          <w:p>
            <w:pPr>
              <w:spacing w:after="20"/>
              <w:ind w:left="20"/>
              <w:jc w:val="both"/>
            </w:pPr>
            <w:r>
              <w:rPr>
                <w:rFonts w:ascii="Times New Roman"/>
                <w:b w:val="false"/>
                <w:i w:val="false"/>
                <w:color w:val="000000"/>
                <w:sz w:val="20"/>
              </w:rPr>
              <w:t>
бөрікгүл, қасқыржем, қырыққабат, түсті қырыққабат және брокколи, салат-сүтшөп және салат сорты шашыратқы, шпинат сияқты жапырақты және сабақты көкөністерді, басқа да жапырақты және сабақты көкөністерді өсіру;</w:t>
            </w:r>
          </w:p>
          <w:p>
            <w:pPr>
              <w:spacing w:after="20"/>
              <w:ind w:left="20"/>
              <w:jc w:val="both"/>
            </w:pPr>
            <w:r>
              <w:rPr>
                <w:rFonts w:ascii="Times New Roman"/>
                <w:b w:val="false"/>
                <w:i w:val="false"/>
                <w:color w:val="000000"/>
                <w:sz w:val="20"/>
              </w:rPr>
              <w:t>
қияр және корнишондар, баялды, қызанақтар, қарбыздар,мускат қауынын қосқа алғанда қауындар сияқты жеміскөкөніс дақылдарын, бақша және жеміскөкөніс дақылдарының басқа да түрлерін өсіру;</w:t>
            </w:r>
          </w:p>
          <w:p>
            <w:pPr>
              <w:spacing w:after="20"/>
              <w:ind w:left="20"/>
              <w:jc w:val="both"/>
            </w:pPr>
            <w:r>
              <w:rPr>
                <w:rFonts w:ascii="Times New Roman"/>
                <w:b w:val="false"/>
                <w:i w:val="false"/>
                <w:color w:val="000000"/>
                <w:sz w:val="20"/>
              </w:rPr>
              <w:t>
сәбіз, шалқан, қантты жүгері, сарымсақ, пияз (шалотты қоса алғанда), порей пиязы және басқа пияз тәрізділерге жататын көкөністер сияқты тамыр жемісті, түйнекті жемісті және көкөністердің өзге де тамыр жемісті және түйнек жемістілерін өсіру;</w:t>
            </w:r>
          </w:p>
          <w:p>
            <w:pPr>
              <w:spacing w:after="20"/>
              <w:ind w:left="20"/>
              <w:jc w:val="both"/>
            </w:pPr>
            <w:r>
              <w:rPr>
                <w:rFonts w:ascii="Times New Roman"/>
                <w:b w:val="false"/>
                <w:i w:val="false"/>
                <w:color w:val="000000"/>
                <w:sz w:val="20"/>
              </w:rPr>
              <w:t>
саңырауқұлақтар және трюфельдерді өсіру;</w:t>
            </w:r>
          </w:p>
          <w:p>
            <w:pPr>
              <w:spacing w:after="20"/>
              <w:ind w:left="20"/>
              <w:jc w:val="both"/>
            </w:pPr>
            <w:r>
              <w:rPr>
                <w:rFonts w:ascii="Times New Roman"/>
                <w:b w:val="false"/>
                <w:i w:val="false"/>
                <w:color w:val="000000"/>
                <w:sz w:val="20"/>
              </w:rPr>
              <w:t>
көкөністердің өзге де түрлерін өсіру;</w:t>
            </w:r>
          </w:p>
          <w:p>
            <w:pPr>
              <w:spacing w:after="20"/>
              <w:ind w:left="20"/>
              <w:jc w:val="both"/>
            </w:pPr>
            <w:r>
              <w:rPr>
                <w:rFonts w:ascii="Times New Roman"/>
                <w:b w:val="false"/>
                <w:i w:val="false"/>
                <w:color w:val="000000"/>
                <w:sz w:val="20"/>
              </w:rPr>
              <w:t>
көкөністердің тұқымдарын өсіру.</w:t>
            </w:r>
          </w:p>
          <w:p>
            <w:pPr>
              <w:spacing w:after="20"/>
              <w:ind w:left="20"/>
              <w:jc w:val="both"/>
            </w:pPr>
            <w:r>
              <w:rPr>
                <w:rFonts w:ascii="Times New Roman"/>
                <w:b w:val="false"/>
                <w:i w:val="false"/>
                <w:color w:val="000000"/>
                <w:sz w:val="20"/>
              </w:rPr>
              <w:t>
Қант қызылшасын және оның тұқымдарын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дақылдарды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зығырды және басқа да тоқыма дақылдарды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бір-немесе екіжылдық дақылдарды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дақылдарын және олардың тұқымдарын өсіру:</w:t>
            </w:r>
          </w:p>
          <w:p>
            <w:pPr>
              <w:spacing w:after="20"/>
              <w:ind w:left="20"/>
              <w:jc w:val="both"/>
            </w:pPr>
            <w:r>
              <w:rPr>
                <w:rFonts w:ascii="Times New Roman"/>
                <w:b w:val="false"/>
                <w:i w:val="false"/>
                <w:color w:val="000000"/>
                <w:sz w:val="20"/>
              </w:rPr>
              <w:t>
тарнаны, азықтық қызылшаны, азықтық тамыржемістілерді, бедені, жоңышқаны, эспарцетті, азықтық жүгеріні және басқа шөптерді, азықтық қырыққабаты және азықтық дақылдылар сияқтыларды өсіру;</w:t>
            </w:r>
          </w:p>
          <w:p>
            <w:pPr>
              <w:spacing w:after="20"/>
              <w:ind w:left="20"/>
              <w:jc w:val="both"/>
            </w:pPr>
            <w:r>
              <w:rPr>
                <w:rFonts w:ascii="Times New Roman"/>
                <w:b w:val="false"/>
                <w:i w:val="false"/>
                <w:color w:val="000000"/>
                <w:sz w:val="20"/>
              </w:rPr>
              <w:t>
қарақұмықты өсіру;</w:t>
            </w:r>
          </w:p>
          <w:p>
            <w:pPr>
              <w:spacing w:after="20"/>
              <w:ind w:left="20"/>
              <w:jc w:val="both"/>
            </w:pPr>
            <w:r>
              <w:rPr>
                <w:rFonts w:ascii="Times New Roman"/>
                <w:b w:val="false"/>
                <w:i w:val="false"/>
                <w:color w:val="000000"/>
                <w:sz w:val="20"/>
              </w:rPr>
              <w:t>
қызылша тұқымдарын (қант қызылшасынан басқа) және азықтық өсімдіктерді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жемістерді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жемістерді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жемістер, жидектер және жаңғақтарды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жидектер және жаңғақтарды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ірі қара малды және енеке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алу үшін ірі қара малды және енекені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малды өсіру және көбейту.</w:t>
            </w:r>
          </w:p>
          <w:p>
            <w:pPr>
              <w:spacing w:after="20"/>
              <w:ind w:left="20"/>
              <w:jc w:val="both"/>
            </w:pPr>
            <w:r>
              <w:rPr>
                <w:rFonts w:ascii="Times New Roman"/>
                <w:b w:val="false"/>
                <w:i w:val="false"/>
                <w:color w:val="000000"/>
                <w:sz w:val="20"/>
              </w:rPr>
              <w:t>
Сиыр шикі сүтін және басқа ірі қара малдың шикі сүтін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 және басқа да жылқы тұқымдастарды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Жылқыларды өсіру және көбейту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 және өзге де түйе тектес жануарларды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өсіру және көбейту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және ешкі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 және ешкі өсіру:</w:t>
            </w:r>
          </w:p>
          <w:p>
            <w:pPr>
              <w:spacing w:after="20"/>
              <w:ind w:left="20"/>
              <w:jc w:val="both"/>
            </w:pPr>
            <w:r>
              <w:rPr>
                <w:rFonts w:ascii="Times New Roman"/>
                <w:b w:val="false"/>
                <w:i w:val="false"/>
                <w:color w:val="000000"/>
                <w:sz w:val="20"/>
              </w:rPr>
              <w:t xml:space="preserve">
қой және ешкі өсіру және көбейту; </w:t>
            </w:r>
          </w:p>
          <w:p>
            <w:pPr>
              <w:spacing w:after="20"/>
              <w:ind w:left="20"/>
              <w:jc w:val="both"/>
            </w:pPr>
            <w:r>
              <w:rPr>
                <w:rFonts w:ascii="Times New Roman"/>
                <w:b w:val="false"/>
                <w:i w:val="false"/>
                <w:color w:val="000000"/>
                <w:sz w:val="20"/>
              </w:rPr>
              <w:t>
қойдың және ешкінің шикі сүтін өндіру;</w:t>
            </w:r>
          </w:p>
          <w:p>
            <w:pPr>
              <w:spacing w:after="20"/>
              <w:ind w:left="20"/>
              <w:jc w:val="both"/>
            </w:pPr>
            <w:r>
              <w:rPr>
                <w:rFonts w:ascii="Times New Roman"/>
                <w:b w:val="false"/>
                <w:i w:val="false"/>
                <w:color w:val="000000"/>
                <w:sz w:val="20"/>
              </w:rPr>
              <w:t>
өңделмеген (жуылмаған) жүнді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құстарын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құстарын өсіру және көбейту. Ауыл шаруашылығы құстары жұмыртқаларын өндіру. Аралас етті жұмыртқа өндірісі.</w:t>
            </w:r>
          </w:p>
          <w:p>
            <w:pPr>
              <w:spacing w:after="20"/>
              <w:ind w:left="20"/>
              <w:jc w:val="both"/>
            </w:pPr>
            <w:r>
              <w:rPr>
                <w:rFonts w:ascii="Times New Roman"/>
                <w:b w:val="false"/>
                <w:i w:val="false"/>
                <w:color w:val="000000"/>
                <w:sz w:val="20"/>
              </w:rPr>
              <w:t>
Инкубаторлық құс шаруашылығы станцияларының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басқа түрлерін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Балараны өсіру, балды және балара балауызын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өнімдерімен қатар мал шаруашылығының өнімдерін өндіру: ауыл шаруашылығы дақылдардын мал шаруашылығымен қосып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 және ет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сойылған, салқындатылған немесе тоңазытылған етті ұша, шабылған ет немесе бөліктерге бөлінген түрінде өндіру</w:t>
            </w:r>
          </w:p>
          <w:p>
            <w:pPr>
              <w:spacing w:after="20"/>
              <w:ind w:left="20"/>
              <w:jc w:val="both"/>
            </w:pPr>
            <w:r>
              <w:rPr>
                <w:rFonts w:ascii="Times New Roman"/>
                <w:b w:val="false"/>
                <w:i w:val="false"/>
                <w:color w:val="000000"/>
                <w:sz w:val="20"/>
              </w:rPr>
              <w:t>
Тамақ субөнімдері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құсының етін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сою бөлімдерінде ауыл шаруашылығы құсын сою, етін ұшаларға бөлу және өлшеп орау.</w:t>
            </w:r>
          </w:p>
          <w:p>
            <w:pPr>
              <w:spacing w:after="20"/>
              <w:ind w:left="20"/>
              <w:jc w:val="both"/>
            </w:pPr>
            <w:r>
              <w:rPr>
                <w:rFonts w:ascii="Times New Roman"/>
                <w:b w:val="false"/>
                <w:i w:val="false"/>
                <w:color w:val="000000"/>
                <w:sz w:val="20"/>
              </w:rPr>
              <w:t>
Бөліктерге бөлінген жаңа сойылған, салқындатылған немесе тоңазытылған ауыл шаруашылығы құсының етін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ауыл шаруашылығы құсының етінен жасалған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ысталған етті өндіру.</w:t>
            </w:r>
          </w:p>
          <w:p>
            <w:pPr>
              <w:spacing w:after="20"/>
              <w:ind w:left="20"/>
              <w:jc w:val="both"/>
            </w:pPr>
            <w:r>
              <w:rPr>
                <w:rFonts w:ascii="Times New Roman"/>
                <w:b w:val="false"/>
                <w:i w:val="false"/>
                <w:color w:val="000000"/>
                <w:sz w:val="20"/>
              </w:rPr>
              <w:t>
Ет өнімдерін: сосискалар, салы, шұжық өнімдерін, шұжықтар, сүрленген құрғақ шұжық, сервелат, болон ысталған шұжығы, паштеттерді, орамалар, пісірілген сан етін, етті және құрамында ет бар (ет өсімдікті) консервілерді өндіру.</w:t>
            </w:r>
          </w:p>
          <w:p>
            <w:pPr>
              <w:spacing w:after="20"/>
              <w:ind w:left="20"/>
              <w:jc w:val="both"/>
            </w:pPr>
            <w:r>
              <w:rPr>
                <w:rFonts w:ascii="Times New Roman"/>
                <w:b w:val="false"/>
                <w:i w:val="false"/>
                <w:color w:val="000000"/>
                <w:sz w:val="20"/>
              </w:rPr>
              <w:t>
Етті және құрамында ет бар жартылай дайын өнімді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моллюскілерді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моллюскілерді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моллюскілерді өңдеу және консервілеу.</w:t>
            </w:r>
          </w:p>
          <w:p>
            <w:pPr>
              <w:spacing w:after="20"/>
              <w:ind w:left="20"/>
              <w:jc w:val="both"/>
            </w:pPr>
            <w:r>
              <w:rPr>
                <w:rFonts w:ascii="Times New Roman"/>
                <w:b w:val="false"/>
                <w:i w:val="false"/>
                <w:color w:val="000000"/>
                <w:sz w:val="20"/>
              </w:rPr>
              <w:t>
Балықтан, шаян тәрізділерден және моллюскілерден өнім өндіру.</w:t>
            </w:r>
          </w:p>
          <w:p>
            <w:pPr>
              <w:spacing w:after="20"/>
              <w:ind w:left="20"/>
              <w:jc w:val="both"/>
            </w:pPr>
            <w:r>
              <w:rPr>
                <w:rFonts w:ascii="Times New Roman"/>
                <w:b w:val="false"/>
                <w:i w:val="false"/>
                <w:color w:val="000000"/>
                <w:sz w:val="20"/>
              </w:rPr>
              <w:t>
Адамдардың тамаққа пайдалануы үшін немесе жануарлар азығы үшін балық өнімдерін өндіру.</w:t>
            </w:r>
          </w:p>
          <w:p>
            <w:pPr>
              <w:spacing w:after="20"/>
              <w:ind w:left="20"/>
              <w:jc w:val="both"/>
            </w:pPr>
            <w:r>
              <w:rPr>
                <w:rFonts w:ascii="Times New Roman"/>
                <w:b w:val="false"/>
                <w:i w:val="false"/>
                <w:color w:val="000000"/>
                <w:sz w:val="20"/>
              </w:rPr>
              <w:t xml:space="preserve">
Балықтан және адамдардың тамаққа пайдалануына жарамсыз өзге де жануарлар түрлерінен ұн, ұнтақ және түйіршік өндіру. </w:t>
            </w:r>
          </w:p>
          <w:p>
            <w:pPr>
              <w:spacing w:after="20"/>
              <w:ind w:left="20"/>
              <w:jc w:val="both"/>
            </w:pPr>
            <w:r>
              <w:rPr>
                <w:rFonts w:ascii="Times New Roman"/>
                <w:b w:val="false"/>
                <w:i w:val="false"/>
                <w:color w:val="000000"/>
                <w:sz w:val="20"/>
              </w:rPr>
              <w:t>
Теңіз балдырларын өңдеу.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 дайын тоңазытылған картопты өндіру, құрғақ картоп пюресін өндіру, картоптардан жеңіл тамақтарды өндіру, картоп чипстерін өндіру, майда тартылған және ірі тартылған картоп ұнын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 және көкөніс шырындарын өндіру. </w:t>
            </w:r>
          </w:p>
          <w:p>
            <w:pPr>
              <w:spacing w:after="20"/>
              <w:ind w:left="20"/>
              <w:jc w:val="both"/>
            </w:pPr>
            <w:r>
              <w:rPr>
                <w:rFonts w:ascii="Times New Roman"/>
                <w:b w:val="false"/>
                <w:i w:val="false"/>
                <w:color w:val="000000"/>
                <w:sz w:val="20"/>
              </w:rPr>
              <w:t>
Жас жемістерден және көкөністерден концентраттар мен шырындар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өңдеу және консервілеудің өзге де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немесе консервіленген түрдегі дайын тағамдарды қоспағанда, негізінен жемістерден немесе көкөністерден тамақ өнімдерін өндіру.</w:t>
            </w:r>
          </w:p>
          <w:p>
            <w:pPr>
              <w:spacing w:after="20"/>
              <w:ind w:left="20"/>
              <w:jc w:val="both"/>
            </w:pPr>
            <w:r>
              <w:rPr>
                <w:rFonts w:ascii="Times New Roman"/>
                <w:b w:val="false"/>
                <w:i w:val="false"/>
                <w:color w:val="000000"/>
                <w:sz w:val="20"/>
              </w:rPr>
              <w:t>
Жемістерді, жаңғақтарды немесе көкөністерді консервілеу: тоңазыту, кептіру, май ішінде немесе сірке суында сіңіру, герметикалық ыдыста консервілеу.</w:t>
            </w:r>
          </w:p>
          <w:p>
            <w:pPr>
              <w:spacing w:after="20"/>
              <w:ind w:left="20"/>
              <w:jc w:val="both"/>
            </w:pPr>
            <w:r>
              <w:rPr>
                <w:rFonts w:ascii="Times New Roman"/>
                <w:b w:val="false"/>
                <w:i w:val="false"/>
                <w:color w:val="000000"/>
                <w:sz w:val="20"/>
              </w:rPr>
              <w:t>
Жемістерден немесе көкөністерден тамақ өнімдерін өндіру.</w:t>
            </w:r>
          </w:p>
          <w:p>
            <w:pPr>
              <w:spacing w:after="20"/>
              <w:ind w:left="20"/>
              <w:jc w:val="both"/>
            </w:pPr>
            <w:r>
              <w:rPr>
                <w:rFonts w:ascii="Times New Roman"/>
                <w:b w:val="false"/>
                <w:i w:val="false"/>
                <w:color w:val="000000"/>
                <w:sz w:val="20"/>
              </w:rPr>
              <w:t>
Джем, мармелад және тағамдық желе жасау.</w:t>
            </w:r>
          </w:p>
          <w:p>
            <w:pPr>
              <w:spacing w:after="20"/>
              <w:ind w:left="20"/>
              <w:jc w:val="both"/>
            </w:pPr>
            <w:r>
              <w:rPr>
                <w:rFonts w:ascii="Times New Roman"/>
                <w:b w:val="false"/>
                <w:i w:val="false"/>
                <w:color w:val="000000"/>
                <w:sz w:val="20"/>
              </w:rPr>
              <w:t>
Жаңғақтарды қуыру.</w:t>
            </w:r>
          </w:p>
          <w:p>
            <w:pPr>
              <w:spacing w:after="20"/>
              <w:ind w:left="20"/>
              <w:jc w:val="both"/>
            </w:pPr>
            <w:r>
              <w:rPr>
                <w:rFonts w:ascii="Times New Roman"/>
                <w:b w:val="false"/>
                <w:i w:val="false"/>
                <w:color w:val="000000"/>
                <w:sz w:val="20"/>
              </w:rPr>
              <w:t>
Жаңғақтардан пасталарды және өзге де тамақ өнімдерін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майы мен тоңмайын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тоңмай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өсімдік майын: соя, күнбағыс, мақта, рапс, қыша, зығыр, майсана, зәйтүн майын өндіру.</w:t>
            </w:r>
          </w:p>
          <w:p>
            <w:pPr>
              <w:spacing w:after="20"/>
              <w:ind w:left="20"/>
              <w:jc w:val="both"/>
            </w:pPr>
            <w:r>
              <w:rPr>
                <w:rFonts w:ascii="Times New Roman"/>
                <w:b w:val="false"/>
                <w:i w:val="false"/>
                <w:color w:val="000000"/>
                <w:sz w:val="20"/>
              </w:rPr>
              <w:t>
Тазартылған (тазаланған) өсімдік майын: соя, күнбағыс, мақта, рапс, қыша, зығыр, майсана, зәйтүн майын өндіру.</w:t>
            </w:r>
          </w:p>
          <w:p>
            <w:pPr>
              <w:spacing w:after="20"/>
              <w:ind w:left="20"/>
              <w:jc w:val="both"/>
            </w:pPr>
            <w:r>
              <w:rPr>
                <w:rFonts w:ascii="Times New Roman"/>
                <w:b w:val="false"/>
                <w:i w:val="false"/>
                <w:color w:val="000000"/>
                <w:sz w:val="20"/>
              </w:rPr>
              <w:t>
Өсімдік майын өңдеу: шаю, қайнату, дегидрациялау, гидрогенизациялау.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оған ұқсас тағамдық майларды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Маргаринді өндіру.</w:t>
            </w:r>
          </w:p>
          <w:p>
            <w:pPr>
              <w:spacing w:after="20"/>
              <w:ind w:left="20"/>
              <w:jc w:val="both"/>
            </w:pPr>
            <w:r>
              <w:rPr>
                <w:rFonts w:ascii="Times New Roman"/>
                <w:b w:val="false"/>
                <w:i w:val="false"/>
                <w:color w:val="000000"/>
                <w:sz w:val="20"/>
              </w:rPr>
              <w:t>
Май қоспаларын және спредтерді өндіру.</w:t>
            </w:r>
          </w:p>
          <w:p>
            <w:pPr>
              <w:spacing w:after="20"/>
              <w:ind w:left="20"/>
              <w:jc w:val="both"/>
            </w:pPr>
            <w:r>
              <w:rPr>
                <w:rFonts w:ascii="Times New Roman"/>
                <w:b w:val="false"/>
                <w:i w:val="false"/>
                <w:color w:val="000000"/>
                <w:sz w:val="20"/>
              </w:rPr>
              <w:t>
Тамақ дайындауға арналған аралас майларды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сыр өнімдері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сыр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сүтті, пастерленген, зарарсыздандырылған, гомогенделген, сондай-ақ басқа жоғары температурада өңделген сүтті өндіру.</w:t>
            </w:r>
          </w:p>
          <w:p>
            <w:pPr>
              <w:spacing w:after="20"/>
              <w:ind w:left="20"/>
              <w:jc w:val="both"/>
            </w:pPr>
            <w:r>
              <w:rPr>
                <w:rFonts w:ascii="Times New Roman"/>
                <w:b w:val="false"/>
                <w:i w:val="false"/>
                <w:color w:val="000000"/>
                <w:sz w:val="20"/>
              </w:rPr>
              <w:t>
Сүт негізінде алькогольсіз сусындарды өндіру.</w:t>
            </w:r>
          </w:p>
          <w:p>
            <w:pPr>
              <w:spacing w:after="20"/>
              <w:ind w:left="20"/>
              <w:jc w:val="both"/>
            </w:pPr>
            <w:r>
              <w:rPr>
                <w:rFonts w:ascii="Times New Roman"/>
                <w:b w:val="false"/>
                <w:i w:val="false"/>
                <w:color w:val="000000"/>
                <w:sz w:val="20"/>
              </w:rPr>
              <w:t>
Піспеген сұйық сүттен, пастерленген, зарарсыздандырылған және гомогенизирленген сүттен кілегей өндіру.</w:t>
            </w:r>
          </w:p>
          <w:p>
            <w:pPr>
              <w:spacing w:after="20"/>
              <w:ind w:left="20"/>
              <w:jc w:val="both"/>
            </w:pPr>
            <w:r>
              <w:rPr>
                <w:rFonts w:ascii="Times New Roman"/>
                <w:b w:val="false"/>
                <w:i w:val="false"/>
                <w:color w:val="000000"/>
                <w:sz w:val="20"/>
              </w:rPr>
              <w:t>
Құрғақ сүт өндіру.</w:t>
            </w:r>
          </w:p>
          <w:p>
            <w:pPr>
              <w:spacing w:after="20"/>
              <w:ind w:left="20"/>
              <w:jc w:val="both"/>
            </w:pPr>
            <w:r>
              <w:rPr>
                <w:rFonts w:ascii="Times New Roman"/>
                <w:b w:val="false"/>
                <w:i w:val="false"/>
                <w:color w:val="000000"/>
                <w:sz w:val="20"/>
              </w:rPr>
              <w:t>
Қатты түрде сүт немесе кілегей өндіру.</w:t>
            </w:r>
          </w:p>
          <w:p>
            <w:pPr>
              <w:spacing w:after="20"/>
              <w:ind w:left="20"/>
              <w:jc w:val="both"/>
            </w:pPr>
            <w:r>
              <w:rPr>
                <w:rFonts w:ascii="Times New Roman"/>
                <w:b w:val="false"/>
                <w:i w:val="false"/>
                <w:color w:val="000000"/>
                <w:sz w:val="20"/>
              </w:rPr>
              <w:t>
Сары май өндіру.</w:t>
            </w:r>
          </w:p>
          <w:p>
            <w:pPr>
              <w:spacing w:after="20"/>
              <w:ind w:left="20"/>
              <w:jc w:val="both"/>
            </w:pPr>
            <w:r>
              <w:rPr>
                <w:rFonts w:ascii="Times New Roman"/>
                <w:b w:val="false"/>
                <w:i w:val="false"/>
                <w:color w:val="000000"/>
                <w:sz w:val="20"/>
              </w:rPr>
              <w:t>
Йогурт өндіру.</w:t>
            </w:r>
          </w:p>
          <w:p>
            <w:pPr>
              <w:spacing w:after="20"/>
              <w:ind w:left="20"/>
              <w:jc w:val="both"/>
            </w:pPr>
            <w:r>
              <w:rPr>
                <w:rFonts w:ascii="Times New Roman"/>
                <w:b w:val="false"/>
                <w:i w:val="false"/>
                <w:color w:val="000000"/>
                <w:sz w:val="20"/>
              </w:rPr>
              <w:t>
Сыр және ірімшік өндіру.</w:t>
            </w:r>
          </w:p>
          <w:p>
            <w:pPr>
              <w:spacing w:after="20"/>
              <w:ind w:left="20"/>
              <w:jc w:val="both"/>
            </w:pPr>
            <w:r>
              <w:rPr>
                <w:rFonts w:ascii="Times New Roman"/>
                <w:b w:val="false"/>
                <w:i w:val="false"/>
                <w:color w:val="000000"/>
                <w:sz w:val="20"/>
              </w:rPr>
              <w:t>
Сарысу өндіру.</w:t>
            </w:r>
          </w:p>
          <w:p>
            <w:pPr>
              <w:spacing w:after="20"/>
              <w:ind w:left="20"/>
              <w:jc w:val="both"/>
            </w:pPr>
            <w:r>
              <w:rPr>
                <w:rFonts w:ascii="Times New Roman"/>
                <w:b w:val="false"/>
                <w:i w:val="false"/>
                <w:color w:val="000000"/>
                <w:sz w:val="20"/>
              </w:rPr>
              <w:t>
Казеин немесе лактоза өндіру.</w:t>
            </w:r>
          </w:p>
          <w:p>
            <w:pPr>
              <w:spacing w:after="20"/>
              <w:ind w:left="20"/>
              <w:jc w:val="both"/>
            </w:pPr>
            <w:r>
              <w:rPr>
                <w:rFonts w:ascii="Times New Roman"/>
                <w:b w:val="false"/>
                <w:i w:val="false"/>
                <w:color w:val="000000"/>
                <w:sz w:val="20"/>
              </w:rPr>
              <w:t>
Сүт консервілерін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өнімдерін, крахмал және крахмал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Бидайдан, қара бидайдан, сұлыдан, жүгеріден немесе басқа дәндерден жарма өндіру.</w:t>
            </w:r>
          </w:p>
          <w:p>
            <w:pPr>
              <w:spacing w:after="20"/>
              <w:ind w:left="20"/>
              <w:jc w:val="both"/>
            </w:pPr>
            <w:r>
              <w:rPr>
                <w:rFonts w:ascii="Times New Roman"/>
                <w:b w:val="false"/>
                <w:i w:val="false"/>
                <w:color w:val="000000"/>
                <w:sz w:val="20"/>
              </w:rPr>
              <w:t>
Қырналған, ұнтақталған, жылтыратылған, тегістелген, глазурьленген, буланған күрішті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концентраттарды өндіру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таңғы ас сияқты дәнді дақылдардан жасалған таңғы асқа арналған өнімдерді өндіру. </w:t>
            </w:r>
          </w:p>
          <w:p>
            <w:pPr>
              <w:spacing w:after="20"/>
              <w:ind w:left="20"/>
              <w:jc w:val="both"/>
            </w:pPr>
            <w:r>
              <w:rPr>
                <w:rFonts w:ascii="Times New Roman"/>
                <w:b w:val="false"/>
                <w:i w:val="false"/>
                <w:color w:val="000000"/>
                <w:sz w:val="20"/>
              </w:rPr>
              <w:t xml:space="preserve">
Бидай, қара бидай, сұлы, жүгері немесе басқа да дәндердің қауыздарын өндіру.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 және крахмалдан өнімдер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Күріштен, картоптан, жүгеріден крахмалдар өндіру.</w:t>
            </w:r>
          </w:p>
          <w:p>
            <w:pPr>
              <w:spacing w:after="20"/>
              <w:ind w:left="20"/>
              <w:jc w:val="both"/>
            </w:pPr>
            <w:r>
              <w:rPr>
                <w:rFonts w:ascii="Times New Roman"/>
                <w:b w:val="false"/>
                <w:i w:val="false"/>
                <w:color w:val="000000"/>
                <w:sz w:val="20"/>
              </w:rPr>
              <w:t>
Шикі жүгеріні майдалау Глюкоза және (немесе) глюкоза-фруктоза шәрбатын, қант шәрбатын, мальтоза, инулин жасау Дәннің маңызын жасау Жүгері майын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макарон және ұннан жасалған кондитерлік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сақтауға арналмаған нан және ұннан жасалған кондитерлік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өнімдерін: нан, тоқаш өнімдерін, құймақ, ұннан жасалған кондитерлік өнімдер (торттар, тәтті тоқаштар, бәліштер, бисквиттер)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ұзақ сақтауға арналған ұннан жасалған кондитерлік өнімдер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печенье және өзге де құрғақ нан-тоқаш өнімдерін өндіру.</w:t>
            </w:r>
          </w:p>
          <w:p>
            <w:pPr>
              <w:spacing w:after="20"/>
              <w:ind w:left="20"/>
              <w:jc w:val="both"/>
            </w:pPr>
            <w:r>
              <w:rPr>
                <w:rFonts w:ascii="Times New Roman"/>
                <w:b w:val="false"/>
                <w:i w:val="false"/>
                <w:color w:val="000000"/>
                <w:sz w:val="20"/>
              </w:rPr>
              <w:t>
Ұзақ сақтауға арналған ұннан жасалған кондитерлік өнімдерді, торттарды, тәтті тоқаштарды, бәліштер мен бисквиттерді өндіру.</w:t>
            </w:r>
          </w:p>
          <w:p>
            <w:pPr>
              <w:spacing w:after="20"/>
              <w:ind w:left="20"/>
              <w:jc w:val="both"/>
            </w:pPr>
            <w:r>
              <w:rPr>
                <w:rFonts w:ascii="Times New Roman"/>
                <w:b w:val="false"/>
                <w:i w:val="false"/>
                <w:color w:val="000000"/>
                <w:sz w:val="20"/>
              </w:rPr>
              <w:t xml:space="preserve">
Печенье, крекерлер, кренделдер сияқты тұзды және тәтті өнімдерді өндіру.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Макарон өнімдерін өндіру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Пісірілген және пісірілмеген, салындысы бар және салындысы жоқ макарон және кеспе өндіру. </w:t>
            </w:r>
          </w:p>
          <w:p>
            <w:pPr>
              <w:spacing w:after="20"/>
              <w:ind w:left="20"/>
              <w:jc w:val="both"/>
            </w:pPr>
            <w:r>
              <w:rPr>
                <w:rFonts w:ascii="Times New Roman"/>
                <w:b w:val="false"/>
                <w:i w:val="false"/>
                <w:color w:val="000000"/>
                <w:sz w:val="20"/>
              </w:rPr>
              <w:t xml:space="preserve">
Кускус өндіру. </w:t>
            </w:r>
          </w:p>
          <w:p>
            <w:pPr>
              <w:spacing w:after="20"/>
              <w:ind w:left="20"/>
              <w:jc w:val="both"/>
            </w:pPr>
            <w:r>
              <w:rPr>
                <w:rFonts w:ascii="Times New Roman"/>
                <w:b w:val="false"/>
                <w:i w:val="false"/>
                <w:color w:val="000000"/>
                <w:sz w:val="20"/>
              </w:rPr>
              <w:t>
Консервіленген немесе тоңазытылған макарон өнімдерін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қызылшасынан және қантқұрағынан қант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Какао-ұнтағын, какао-майын өндіру. </w:t>
            </w:r>
          </w:p>
          <w:p>
            <w:pPr>
              <w:spacing w:after="20"/>
              <w:ind w:left="20"/>
              <w:jc w:val="both"/>
            </w:pPr>
            <w:r>
              <w:rPr>
                <w:rFonts w:ascii="Times New Roman"/>
                <w:b w:val="false"/>
                <w:i w:val="false"/>
                <w:color w:val="000000"/>
                <w:sz w:val="20"/>
              </w:rPr>
              <w:t>
Шоколад және шоколад кәмпиттерді өндіру.</w:t>
            </w:r>
          </w:p>
          <w:p>
            <w:pPr>
              <w:spacing w:after="20"/>
              <w:ind w:left="20"/>
              <w:jc w:val="both"/>
            </w:pPr>
            <w:r>
              <w:rPr>
                <w:rFonts w:ascii="Times New Roman"/>
                <w:b w:val="false"/>
                <w:i w:val="false"/>
                <w:color w:val="000000"/>
                <w:sz w:val="20"/>
              </w:rPr>
              <w:t>
Қантты кондитерлік өнімдерді: карамель, нуга, помадка, ақ шоколад өндіру.</w:t>
            </w:r>
          </w:p>
          <w:p>
            <w:pPr>
              <w:spacing w:after="20"/>
              <w:ind w:left="20"/>
              <w:jc w:val="both"/>
            </w:pPr>
            <w:r>
              <w:rPr>
                <w:rFonts w:ascii="Times New Roman"/>
                <w:b w:val="false"/>
                <w:i w:val="false"/>
                <w:color w:val="000000"/>
                <w:sz w:val="20"/>
              </w:rPr>
              <w:t>
Қантталған жемістерді, жаңғақтарды, жемістерден және өсімдіктердің өзге де бөліктерінен цукаттар өндіру.</w:t>
            </w:r>
          </w:p>
          <w:p>
            <w:pPr>
              <w:spacing w:after="20"/>
              <w:ind w:left="20"/>
              <w:jc w:val="both"/>
            </w:pPr>
            <w:r>
              <w:rPr>
                <w:rFonts w:ascii="Times New Roman"/>
                <w:b w:val="false"/>
                <w:i w:val="false"/>
                <w:color w:val="000000"/>
                <w:sz w:val="20"/>
              </w:rPr>
              <w:t>
Драже, мұз кәмпит және пастилалар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Татымдықтар мен дәмдеуіштерді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Дәмқосарларды тұздықтарды және дәмдеуіштерді,: майонез, қыша ұны мен ұнтағы, дайын қышаны өндіру.</w:t>
            </w:r>
          </w:p>
          <w:p>
            <w:pPr>
              <w:spacing w:after="20"/>
              <w:ind w:left="20"/>
              <w:jc w:val="both"/>
            </w:pPr>
            <w:r>
              <w:rPr>
                <w:rFonts w:ascii="Times New Roman"/>
                <w:b w:val="false"/>
                <w:i w:val="false"/>
                <w:color w:val="000000"/>
                <w:sz w:val="20"/>
              </w:rPr>
              <w:t>
Сірке суын өндіру.</w:t>
            </w:r>
          </w:p>
          <w:p>
            <w:pPr>
              <w:spacing w:after="20"/>
              <w:ind w:left="20"/>
              <w:jc w:val="both"/>
            </w:pPr>
            <w:r>
              <w:rPr>
                <w:rFonts w:ascii="Times New Roman"/>
                <w:b w:val="false"/>
                <w:i w:val="false"/>
                <w:color w:val="000000"/>
                <w:sz w:val="20"/>
              </w:rPr>
              <w:t>
Тағамға пайдалануға жарамды тұз өндіру, мысалы, йодталған тұз.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Көже және сорпа өндірісі.</w:t>
            </w:r>
          </w:p>
          <w:p>
            <w:pPr>
              <w:spacing w:after="20"/>
              <w:ind w:left="20"/>
              <w:jc w:val="both"/>
            </w:pPr>
            <w:r>
              <w:rPr>
                <w:rFonts w:ascii="Times New Roman"/>
                <w:b w:val="false"/>
                <w:i w:val="false"/>
                <w:color w:val="000000"/>
                <w:sz w:val="20"/>
              </w:rPr>
              <w:t>
Жұмыртқа өнімдерін, жұмыртқаның ақуызын өндіру.</w:t>
            </w:r>
          </w:p>
          <w:p>
            <w:pPr>
              <w:spacing w:after="20"/>
              <w:ind w:left="20"/>
              <w:jc w:val="both"/>
            </w:pPr>
            <w:r>
              <w:rPr>
                <w:rFonts w:ascii="Times New Roman"/>
                <w:b w:val="false"/>
                <w:i w:val="false"/>
                <w:color w:val="000000"/>
                <w:sz w:val="20"/>
              </w:rPr>
              <w:t>
Ашытқы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өнімдері (өндірістік масштабта)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тағамдарын немесе үй құсынан жасалған тағамдарды өндіру. </w:t>
            </w:r>
          </w:p>
          <w:p>
            <w:pPr>
              <w:spacing w:after="20"/>
              <w:ind w:left="20"/>
              <w:jc w:val="both"/>
            </w:pPr>
            <w:r>
              <w:rPr>
                <w:rFonts w:ascii="Times New Roman"/>
                <w:b w:val="false"/>
                <w:i w:val="false"/>
                <w:color w:val="000000"/>
                <w:sz w:val="20"/>
              </w:rPr>
              <w:t>
Балықтың тартылған етін қоса, балық тағамдарын өндіру.</w:t>
            </w:r>
          </w:p>
          <w:p>
            <w:pPr>
              <w:spacing w:after="20"/>
              <w:ind w:left="20"/>
              <w:jc w:val="both"/>
            </w:pPr>
            <w:r>
              <w:rPr>
                <w:rFonts w:ascii="Times New Roman"/>
                <w:b w:val="false"/>
                <w:i w:val="false"/>
                <w:color w:val="000000"/>
                <w:sz w:val="20"/>
              </w:rPr>
              <w:t>
Көкөністерден тағамдар дайындау.</w:t>
            </w:r>
          </w:p>
          <w:p>
            <w:pPr>
              <w:spacing w:after="20"/>
              <w:ind w:left="20"/>
              <w:jc w:val="both"/>
            </w:pPr>
            <w:r>
              <w:rPr>
                <w:rFonts w:ascii="Times New Roman"/>
                <w:b w:val="false"/>
                <w:i w:val="false"/>
                <w:color w:val="000000"/>
                <w:sz w:val="20"/>
              </w:rPr>
              <w:t>
Тоңазытылған пиццаны немесе сақтау үшін өзге де тәсілдермен дайындалған пиццаны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тағамын және диеталық тамақ өнімдерін өндіру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тамақтануға пайдаланылатын тамақ өнімдерін: балаларға арналған сүт қоспасын; емшектегі сәбилерге арналған құнарлы сүтті және басқа да өнімдерді; балалар тағамдарын; салмақты бақылауға арналған калориясы аз және калориясы азайтылған өнімдерді; құрамында натрийі аз және натрийі жоқ диеталық тұздарды қоса отырып, құрамында натрийі азайтылған тамақ өнімдерін; құрамында глютені жоқ тамақ өнімдерін; физикалық ауыр жұмысты орындайтын адамдарға, әсіресе спортшыларға пайдалануға арналған тамақ өнімдерін; зат алмасуының бұзылуымен (диабетпен) ауыратын адамдарға арналған тамақ өнімдерін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дайын азықтар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жануарларына арналған дайын азықтарды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малға, ұсақ малға, жылқыларға, үй құстарына және шошқаларға арналған азықтарды өндіру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талшығын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 майсыздандырылған немесе карбондалған, түтілмеген және тарақпен таралмаған жүн (қой жүні).</w:t>
            </w:r>
          </w:p>
          <w:p>
            <w:pPr>
              <w:spacing w:after="20"/>
              <w:ind w:left="20"/>
              <w:jc w:val="both"/>
            </w:pPr>
            <w:r>
              <w:rPr>
                <w:rFonts w:ascii="Times New Roman"/>
                <w:b w:val="false"/>
                <w:i w:val="false"/>
                <w:color w:val="000000"/>
                <w:sz w:val="20"/>
              </w:rPr>
              <w:t>
Жануарлардың жіңішке немесе қылшықты, түтілген немесе тарақпен таралған жүні мен қылы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талшығын иіру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тігін өнеркәсібіне арналған жүннен иірілген жіп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Түтілген немесе тарақпен таралған жүннен немесе жануарлардың қылшықты қылынан немесе жылқы қылынан жасалған маталар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басылған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және фетр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илеу және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және өңделген былғары; өңделген және боялған үлбір.</w:t>
            </w:r>
          </w:p>
          <w:p>
            <w:pPr>
              <w:spacing w:after="20"/>
              <w:ind w:left="20"/>
              <w:jc w:val="both"/>
            </w:pPr>
            <w:r>
              <w:rPr>
                <w:rFonts w:ascii="Times New Roman"/>
                <w:b w:val="false"/>
                <w:i w:val="false"/>
                <w:color w:val="000000"/>
                <w:sz w:val="20"/>
              </w:rPr>
              <w:t>
Үлбір, иленген немесе өңделген терілер.</w:t>
            </w:r>
          </w:p>
          <w:p>
            <w:pPr>
              <w:spacing w:after="20"/>
              <w:ind w:left="20"/>
              <w:jc w:val="both"/>
            </w:pPr>
            <w:r>
              <w:rPr>
                <w:rFonts w:ascii="Times New Roman"/>
                <w:b w:val="false"/>
                <w:i w:val="false"/>
                <w:color w:val="000000"/>
                <w:sz w:val="20"/>
              </w:rPr>
              <w:t>
Күдері (қиыстырған күдеріні қоса алғанда);</w:t>
            </w:r>
          </w:p>
          <w:p>
            <w:pPr>
              <w:spacing w:after="20"/>
              <w:ind w:left="20"/>
              <w:jc w:val="both"/>
            </w:pPr>
            <w:r>
              <w:rPr>
                <w:rFonts w:ascii="Times New Roman"/>
                <w:b w:val="false"/>
                <w:i w:val="false"/>
                <w:color w:val="000000"/>
                <w:sz w:val="20"/>
              </w:rPr>
              <w:t>
боялған былғары және боялған ламинадталған;</w:t>
            </w:r>
          </w:p>
          <w:p>
            <w:pPr>
              <w:spacing w:after="20"/>
              <w:ind w:left="20"/>
              <w:jc w:val="both"/>
            </w:pPr>
            <w:r>
              <w:rPr>
                <w:rFonts w:ascii="Times New Roman"/>
                <w:b w:val="false"/>
                <w:i w:val="false"/>
                <w:color w:val="000000"/>
                <w:sz w:val="20"/>
              </w:rPr>
              <w:t>
металдандырылған былғары.</w:t>
            </w:r>
          </w:p>
          <w:p>
            <w:pPr>
              <w:spacing w:after="20"/>
              <w:ind w:left="20"/>
              <w:jc w:val="both"/>
            </w:pPr>
            <w:r>
              <w:rPr>
                <w:rFonts w:ascii="Times New Roman"/>
                <w:b w:val="false"/>
                <w:i w:val="false"/>
                <w:color w:val="000000"/>
                <w:sz w:val="20"/>
              </w:rPr>
              <w:t>
Боялған былғары және боялған ламинадталған;</w:t>
            </w:r>
          </w:p>
          <w:p>
            <w:pPr>
              <w:spacing w:after="20"/>
              <w:ind w:left="20"/>
              <w:jc w:val="both"/>
            </w:pPr>
            <w:r>
              <w:rPr>
                <w:rFonts w:ascii="Times New Roman"/>
                <w:b w:val="false"/>
                <w:i w:val="false"/>
                <w:color w:val="000000"/>
                <w:sz w:val="20"/>
              </w:rPr>
              <w:t>
металдандырылған былғары.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өңдеу және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Іpi қара малдың терілерінен жасалған былғары немесе жылқы тұқымдас жануарлардың түгi бар терілері.</w:t>
            </w:r>
          </w:p>
          <w:p>
            <w:pPr>
              <w:spacing w:after="20"/>
              <w:ind w:left="20"/>
              <w:jc w:val="both"/>
            </w:pPr>
            <w:r>
              <w:rPr>
                <w:rFonts w:ascii="Times New Roman"/>
                <w:b w:val="false"/>
                <w:i w:val="false"/>
                <w:color w:val="000000"/>
                <w:sz w:val="20"/>
              </w:rPr>
              <w:t>
Іpi қара малдың түксіз тұтас терілерінен жасалған былғары.</w:t>
            </w:r>
          </w:p>
          <w:p>
            <w:pPr>
              <w:spacing w:after="20"/>
              <w:ind w:left="20"/>
              <w:jc w:val="both"/>
            </w:pPr>
            <w:r>
              <w:rPr>
                <w:rFonts w:ascii="Times New Roman"/>
                <w:b w:val="false"/>
                <w:i w:val="false"/>
                <w:color w:val="000000"/>
                <w:sz w:val="20"/>
              </w:rPr>
              <w:t>
Жылқы тұқымдас жануарлардың түксіз терілерінен жасалған былғары.</w:t>
            </w:r>
          </w:p>
          <w:p>
            <w:pPr>
              <w:spacing w:after="20"/>
              <w:ind w:left="20"/>
              <w:jc w:val="both"/>
            </w:pPr>
            <w:r>
              <w:rPr>
                <w:rFonts w:ascii="Times New Roman"/>
                <w:b w:val="false"/>
                <w:i w:val="false"/>
                <w:color w:val="000000"/>
                <w:sz w:val="20"/>
              </w:rPr>
              <w:t xml:space="preserve">
Қой, ешкі немесе шошқаның түксіз терілерінен жасалған былғары. </w:t>
            </w:r>
          </w:p>
          <w:p>
            <w:pPr>
              <w:spacing w:after="20"/>
              <w:ind w:left="20"/>
              <w:jc w:val="both"/>
            </w:pPr>
            <w:r>
              <w:rPr>
                <w:rFonts w:ascii="Times New Roman"/>
                <w:b w:val="false"/>
                <w:i w:val="false"/>
                <w:color w:val="000000"/>
                <w:sz w:val="20"/>
              </w:rPr>
              <w:t xml:space="preserve">
Қойдың түксіз терілерінен жасалған былғары. </w:t>
            </w:r>
          </w:p>
          <w:p>
            <w:pPr>
              <w:spacing w:after="20"/>
              <w:ind w:left="20"/>
              <w:jc w:val="both"/>
            </w:pPr>
            <w:r>
              <w:rPr>
                <w:rFonts w:ascii="Times New Roman"/>
                <w:b w:val="false"/>
                <w:i w:val="false"/>
                <w:color w:val="000000"/>
                <w:sz w:val="20"/>
              </w:rPr>
              <w:t xml:space="preserve">
Ешкінің түксіз терілерінен жасалған былғары. </w:t>
            </w:r>
          </w:p>
          <w:p>
            <w:pPr>
              <w:spacing w:after="20"/>
              <w:ind w:left="20"/>
              <w:jc w:val="both"/>
            </w:pPr>
            <w:r>
              <w:rPr>
                <w:rFonts w:ascii="Times New Roman"/>
                <w:b w:val="false"/>
                <w:i w:val="false"/>
                <w:color w:val="000000"/>
                <w:sz w:val="20"/>
              </w:rPr>
              <w:t>
Шошқалардың түксіз терісі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қою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Көкөністерді және жемістерді сақтау орындары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28 ақпандағы</w:t>
            </w:r>
            <w:r>
              <w:br/>
            </w:r>
            <w:r>
              <w:rPr>
                <w:rFonts w:ascii="Times New Roman"/>
                <w:b w:val="false"/>
                <w:i w:val="false"/>
                <w:color w:val="000000"/>
                <w:sz w:val="20"/>
              </w:rPr>
              <w:t>№ 77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 xml:space="preserve">қағидаларына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30"/>
    <w:p>
      <w:pPr>
        <w:spacing w:after="0"/>
        <w:ind w:left="0"/>
        <w:jc w:val="left"/>
      </w:pPr>
      <w:r>
        <w:rPr>
          <w:rFonts w:ascii="Times New Roman"/>
          <w:b/>
          <w:i w:val="false"/>
          <w:color w:val="000000"/>
        </w:rPr>
        <w:t xml:space="preserve"> Ұсыныс</w:t>
      </w:r>
    </w:p>
    <w:bookmarkEnd w:id="30"/>
    <w:p>
      <w:pPr>
        <w:spacing w:after="0"/>
        <w:ind w:left="0"/>
        <w:jc w:val="both"/>
      </w:pPr>
      <w:r>
        <w:rPr>
          <w:rFonts w:ascii="Times New Roman"/>
          <w:b w:val="false"/>
          <w:i w:val="false"/>
          <w:color w:val="000000"/>
          <w:sz w:val="28"/>
        </w:rPr>
        <w:t xml:space="preserve">
      Қаржы институты: __________________________________________________ </w:t>
      </w:r>
    </w:p>
    <w:p>
      <w:pPr>
        <w:spacing w:after="0"/>
        <w:ind w:left="0"/>
        <w:jc w:val="both"/>
      </w:pPr>
      <w:r>
        <w:rPr>
          <w:rFonts w:ascii="Times New Roman"/>
          <w:b w:val="false"/>
          <w:i w:val="false"/>
          <w:color w:val="000000"/>
          <w:sz w:val="28"/>
        </w:rPr>
        <w:t xml:space="preserve">
      (қаржы институтының атауы) </w:t>
      </w:r>
    </w:p>
    <w:p>
      <w:pPr>
        <w:spacing w:after="0"/>
        <w:ind w:left="0"/>
        <w:jc w:val="both"/>
      </w:pPr>
      <w:r>
        <w:rPr>
          <w:rFonts w:ascii="Times New Roman"/>
          <w:b w:val="false"/>
          <w:i w:val="false"/>
          <w:color w:val="000000"/>
          <w:sz w:val="28"/>
        </w:rPr>
        <w:t xml:space="preserve">
      Қарыз алушы: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немесе заңды тұлғаның толық атауы) </w:t>
      </w:r>
    </w:p>
    <w:p>
      <w:pPr>
        <w:spacing w:after="0"/>
        <w:ind w:left="0"/>
        <w:jc w:val="both"/>
      </w:pPr>
      <w:r>
        <w:rPr>
          <w:rFonts w:ascii="Times New Roman"/>
          <w:b w:val="false"/>
          <w:i w:val="false"/>
          <w:color w:val="000000"/>
          <w:sz w:val="28"/>
        </w:rPr>
        <w:t xml:space="preserve">
      Кімге: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w:t>
      </w:r>
    </w:p>
    <w:bookmarkStart w:name="z64" w:id="31"/>
    <w:p>
      <w:pPr>
        <w:spacing w:after="0"/>
        <w:ind w:left="0"/>
        <w:jc w:val="left"/>
      </w:pPr>
      <w:r>
        <w:rPr>
          <w:rFonts w:ascii="Times New Roman"/>
          <w:b/>
          <w:i w:val="false"/>
          <w:color w:val="000000"/>
        </w:rPr>
        <w:t xml:space="preserve"> 1. Қатысушы туралы мәліметтер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 әкесінің аты (бар болса),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алушы туралы мәліметтер: дара кәсіпкерлер үшін, оның ішінде бірлескен кәсіпкерлік нысанында – жеке сәйкестендіру нөмірі – (бұдан әрі – ЖСН) немесе бизнес сәйкестендіру нөмірі (бұдан әрі – БСН)/ заңды тұлға үшін БСН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32"/>
    <w:p>
      <w:pPr>
        <w:spacing w:after="0"/>
        <w:ind w:left="0"/>
        <w:jc w:val="left"/>
      </w:pPr>
      <w:r>
        <w:rPr>
          <w:rFonts w:ascii="Times New Roman"/>
          <w:b/>
          <w:i w:val="false"/>
          <w:color w:val="000000"/>
        </w:rPr>
        <w:t xml:space="preserve"> 2. Субсидиялануы тиіс кредиттік шарттар (бұдан әрі – КШ) туралы ақпарат</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(нөмірі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пайыз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күніне негізгі борыш бойынша берешек қалдығы,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КШ-ның қолданылу мерзімінің аяқталатын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берудің/лизингтің нысаналы мақсаты (ауыл шаруашылығы техникасын, оның ішінде аспалы және тіркемелі жабдықтарды сатып алуға, сондай-ақ ауыл шаруашылығы жануарларын сатып алуға, инвестициялық мақсаттарға (жеңіл автомобиль көлігі мен жолаушылар көлігін қоспағанда), құрылыс салуға (ұн, минералдық сулар және алкогольсіз сусындар өндіруге арналған негізгі құралдарды сатып алуға арналған қарыздарды қоспағанда), өндірістік процестің технологиялық циклі үшін қажетті айналым қаражатын толықтыруға, көктемгі дала және егін жинау жұмыстарын жүргізуге (керегін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ЭҚЖС (экономикалық қызмет түрлерінің жалпы сыныптауышы бойынша коды) бойынша төрт таңбалы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нысанасы,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нысанасын өндіруші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базасындағы есепке алу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33"/>
    <w:p>
      <w:pPr>
        <w:spacing w:after="0"/>
        <w:ind w:left="0"/>
        <w:jc w:val="both"/>
      </w:pPr>
      <w:r>
        <w:rPr>
          <w:rFonts w:ascii="Times New Roman"/>
          <w:b w:val="false"/>
          <w:i w:val="false"/>
          <w:color w:val="000000"/>
          <w:sz w:val="28"/>
        </w:rPr>
        <w:t>
      Осымен: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қарыз шартының Қазақстан Республикасы Премьер-Министрінің орынбасары – Қазақстан Республикасы Ауыл шаруашылығы министрінің 2018 жылғы 26 қазандағы № 436 бұйрығымен (Нормативтік құқықтық актілерді мемлекеттік тіркеу тізілімінде №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w:t>
      </w:r>
      <w:r>
        <w:rPr>
          <w:rFonts w:ascii="Times New Roman"/>
          <w:b w:val="false"/>
          <w:i w:val="false"/>
          <w:color w:val="000000"/>
          <w:sz w:val="28"/>
        </w:rPr>
        <w:t>қағидаларына</w:t>
      </w:r>
      <w:r>
        <w:rPr>
          <w:rFonts w:ascii="Times New Roman"/>
          <w:b w:val="false"/>
          <w:i w:val="false"/>
          <w:color w:val="000000"/>
          <w:sz w:val="28"/>
        </w:rPr>
        <w:t xml:space="preserve"> сәйкес белгіленген қарыз шарттарына қойылатын талаптарға сәйкес келетіндігі;</w:t>
      </w:r>
    </w:p>
    <w:bookmarkStart w:name="z71" w:id="34"/>
    <w:p>
      <w:pPr>
        <w:spacing w:after="0"/>
        <w:ind w:left="0"/>
        <w:jc w:val="both"/>
      </w:pPr>
      <w:r>
        <w:rPr>
          <w:rFonts w:ascii="Times New Roman"/>
          <w:b w:val="false"/>
          <w:i w:val="false"/>
          <w:color w:val="000000"/>
          <w:sz w:val="28"/>
        </w:rPr>
        <w:t>
      2) нысаналы мақсаты ауыл шаруашылығы техникасын, оның ішінде аспалы және тіркемелі жабдықтарды сатып алуға, сондай-ақ ауыл шаруашылығы жануарларын сатып алуға, инвестициялық мақсаттарға (жеңіл автомобиль көлігі мен жолаушылар көлігін қоспағанда), құрылыс салуға (ұн, минералдық сулар және алкогольсіз сусындар өндіруге арналған негізгі құралдарды сатып алуға арналған қарыздарды қоспағанда), өндірістік процестің технологиялық циклі үшін қажетті айналым қаражатын толықтыру, көктемгі дала және егін жинау жұмыстарын жүргізу болып табылатындығы расталады.</w:t>
      </w:r>
    </w:p>
    <w:bookmarkEnd w:id="34"/>
    <w:p>
      <w:pPr>
        <w:spacing w:after="0"/>
        <w:ind w:left="0"/>
        <w:jc w:val="both"/>
      </w:pPr>
      <w:r>
        <w:rPr>
          <w:rFonts w:ascii="Times New Roman"/>
          <w:b w:val="false"/>
          <w:i w:val="false"/>
          <w:color w:val="000000"/>
          <w:sz w:val="28"/>
        </w:rPr>
        <w:t xml:space="preserve">
      Нысаналы мақсаты инвестициялық мақсаттар, айналым қаражатын толықтыру және көктемгі дала және (немесе) егін жинау жұмыстарын жүргізу болып табылатын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және қаржылық лизинг тетігі шеңберінде;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қаржылық берешекті қайта құрылымдау және жеделдетілген оңалту рәсімі жағдайларын қоспағанда, қарыз алушы қызметінің ұйымдық-құқықтық нысанын өзгерту, тарату немесе банкроттық сатысында тұрмағаны және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оның қызметінің тоқтатыла тұрмағаны;</w:t>
      </w:r>
    </w:p>
    <w:bookmarkStart w:name="z73" w:id="35"/>
    <w:p>
      <w:pPr>
        <w:spacing w:after="0"/>
        <w:ind w:left="0"/>
        <w:jc w:val="both"/>
      </w:pPr>
      <w:r>
        <w:rPr>
          <w:rFonts w:ascii="Times New Roman"/>
          <w:b w:val="false"/>
          <w:i w:val="false"/>
          <w:color w:val="000000"/>
          <w:sz w:val="28"/>
        </w:rPr>
        <w:t>
      4) қарыз шартының республикалық бюджет және (немесе) Қазақстан Республикасы Ұлттық қорының қаражаты есебінен қаржыландырылмағаны;</w:t>
      </w:r>
    </w:p>
    <w:bookmarkEnd w:id="35"/>
    <w:bookmarkStart w:name="z74" w:id="36"/>
    <w:p>
      <w:pPr>
        <w:spacing w:after="0"/>
        <w:ind w:left="0"/>
        <w:jc w:val="both"/>
      </w:pPr>
      <w:r>
        <w:rPr>
          <w:rFonts w:ascii="Times New Roman"/>
          <w:b w:val="false"/>
          <w:i w:val="false"/>
          <w:color w:val="000000"/>
          <w:sz w:val="28"/>
        </w:rPr>
        <w:t>
      5) қарыз алушыда қарыз шарты бойынша қаражатты мақсатсыз пайдалану фактілерінің болмауы;</w:t>
      </w:r>
    </w:p>
    <w:bookmarkEnd w:id="36"/>
    <w:bookmarkStart w:name="z75" w:id="37"/>
    <w:p>
      <w:pPr>
        <w:spacing w:after="0"/>
        <w:ind w:left="0"/>
        <w:jc w:val="both"/>
      </w:pPr>
      <w:r>
        <w:rPr>
          <w:rFonts w:ascii="Times New Roman"/>
          <w:b w:val="false"/>
          <w:i w:val="false"/>
          <w:color w:val="000000"/>
          <w:sz w:val="28"/>
        </w:rPr>
        <w:t>
      6) қарыз алушыда қарыз шарты бойынша негізгі борышты және (немесе) сыйақыны өтеу бойынша мерзімі өткен міндеттемелердің болмауы;</w:t>
      </w:r>
    </w:p>
    <w:bookmarkEnd w:id="37"/>
    <w:bookmarkStart w:name="z76" w:id="38"/>
    <w:p>
      <w:pPr>
        <w:spacing w:after="0"/>
        <w:ind w:left="0"/>
        <w:jc w:val="both"/>
      </w:pPr>
      <w:r>
        <w:rPr>
          <w:rFonts w:ascii="Times New Roman"/>
          <w:b w:val="false"/>
          <w:i w:val="false"/>
          <w:color w:val="000000"/>
          <w:sz w:val="28"/>
        </w:rPr>
        <w:t>
      7) субсидиялауға арналған өтінімде көрсетілген қарыз шарты бойынша сыйақы мөлшерлемесінің басқа мемлекеттік және (немесе) бюджеттік бағдарламалар бойынша субсидияланбауы расталады.</w:t>
      </w:r>
    </w:p>
    <w:bookmarkEnd w:id="38"/>
    <w:p>
      <w:pPr>
        <w:spacing w:after="0"/>
        <w:ind w:left="0"/>
        <w:jc w:val="both"/>
      </w:pPr>
      <w:r>
        <w:rPr>
          <w:rFonts w:ascii="Times New Roman"/>
          <w:b w:val="false"/>
          <w:i w:val="false"/>
          <w:color w:val="000000"/>
          <w:sz w:val="28"/>
        </w:rPr>
        <w:t>
      Қосымша: өтеу графигі бар қарыз шартының көшірмесі.</w:t>
      </w:r>
    </w:p>
    <w:p>
      <w:pPr>
        <w:spacing w:after="0"/>
        <w:ind w:left="0"/>
        <w:jc w:val="both"/>
      </w:pPr>
      <w:r>
        <w:rPr>
          <w:rFonts w:ascii="Times New Roman"/>
          <w:b w:val="false"/>
          <w:i w:val="false"/>
          <w:color w:val="000000"/>
          <w:sz w:val="28"/>
        </w:rPr>
        <w:t>
      Ұсыныс қағаз түрінде берілген кезде:</w:t>
      </w:r>
    </w:p>
    <w:p>
      <w:pPr>
        <w:spacing w:after="0"/>
        <w:ind w:left="0"/>
        <w:jc w:val="both"/>
      </w:pPr>
      <w:r>
        <w:rPr>
          <w:rFonts w:ascii="Times New Roman"/>
          <w:b w:val="false"/>
          <w:i w:val="false"/>
          <w:color w:val="000000"/>
          <w:sz w:val="28"/>
        </w:rPr>
        <w:t>
      Қарыз алушының аты, әкесінің аты (бар болса), тегі және қолы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Қаржы институты басшысының немесе уәкілетті адамның аты, әкесінің аты</w:t>
      </w:r>
    </w:p>
    <w:p>
      <w:pPr>
        <w:spacing w:after="0"/>
        <w:ind w:left="0"/>
        <w:jc w:val="both"/>
      </w:pPr>
      <w:r>
        <w:rPr>
          <w:rFonts w:ascii="Times New Roman"/>
          <w:b w:val="false"/>
          <w:i w:val="false"/>
          <w:color w:val="000000"/>
          <w:sz w:val="28"/>
        </w:rPr>
        <w:t>
      (бар болса), тегі және қолы ______________________________________________</w:t>
      </w:r>
    </w:p>
    <w:p>
      <w:pPr>
        <w:spacing w:after="0"/>
        <w:ind w:left="0"/>
        <w:jc w:val="both"/>
      </w:pPr>
      <w:r>
        <w:rPr>
          <w:rFonts w:ascii="Times New Roman"/>
          <w:b w:val="false"/>
          <w:i w:val="false"/>
          <w:color w:val="000000"/>
          <w:sz w:val="28"/>
        </w:rPr>
        <w:t>
      Қарыз алушының ұсынысқа қол қойған күні 20___ жылғы "___" _________.</w:t>
      </w:r>
    </w:p>
    <w:p>
      <w:pPr>
        <w:spacing w:after="0"/>
        <w:ind w:left="0"/>
        <w:jc w:val="both"/>
      </w:pPr>
      <w:r>
        <w:rPr>
          <w:rFonts w:ascii="Times New Roman"/>
          <w:b w:val="false"/>
          <w:i w:val="false"/>
          <w:color w:val="000000"/>
          <w:sz w:val="28"/>
        </w:rPr>
        <w:t>
      Қаржы институтының ұсынысқа қол қойған күні 20___ жылғы "___"_________.</w:t>
      </w:r>
    </w:p>
    <w:p>
      <w:pPr>
        <w:spacing w:after="0"/>
        <w:ind w:left="0"/>
        <w:jc w:val="both"/>
      </w:pPr>
      <w:r>
        <w:rPr>
          <w:rFonts w:ascii="Times New Roman"/>
          <w:b w:val="false"/>
          <w:i w:val="false"/>
          <w:color w:val="000000"/>
          <w:sz w:val="28"/>
        </w:rPr>
        <w:t>
      Ұсыныс электрондық түрде берілген кезде:</w:t>
      </w:r>
    </w:p>
    <w:p>
      <w:pPr>
        <w:spacing w:after="0"/>
        <w:ind w:left="0"/>
        <w:jc w:val="both"/>
      </w:pPr>
      <w:r>
        <w:rPr>
          <w:rFonts w:ascii="Times New Roman"/>
          <w:b w:val="false"/>
          <w:i w:val="false"/>
          <w:color w:val="000000"/>
          <w:sz w:val="28"/>
        </w:rPr>
        <w:t>
      Өтініш беруші 20___ жылғы "___" _________ сағат ___-де қол қойып, жіберді:</w:t>
      </w:r>
    </w:p>
    <w:p>
      <w:pPr>
        <w:spacing w:after="0"/>
        <w:ind w:left="0"/>
        <w:jc w:val="both"/>
      </w:pPr>
      <w:r>
        <w:rPr>
          <w:rFonts w:ascii="Times New Roman"/>
          <w:b w:val="false"/>
          <w:i w:val="false"/>
          <w:color w:val="000000"/>
          <w:sz w:val="28"/>
        </w:rPr>
        <w:t>
      Электрондық цифрлық қолтаңбадан алынған деректер (бұдан әрі – ЭЦҚ)</w:t>
      </w:r>
    </w:p>
    <w:p>
      <w:pPr>
        <w:spacing w:after="0"/>
        <w:ind w:left="0"/>
        <w:jc w:val="both"/>
      </w:pPr>
      <w:r>
        <w:rPr>
          <w:rFonts w:ascii="Times New Roman"/>
          <w:b w:val="false"/>
          <w:i w:val="false"/>
          <w:color w:val="000000"/>
          <w:sz w:val="28"/>
        </w:rPr>
        <w:t>
      Қаржы институты 20___ жылғы "___" _________ сағат_____ -де қол қойып, жіберді:</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Ұсынысты қабылдау туралы хабарлама:</w:t>
      </w:r>
    </w:p>
    <w:p>
      <w:pPr>
        <w:spacing w:after="0"/>
        <w:ind w:left="0"/>
        <w:jc w:val="both"/>
      </w:pPr>
      <w:r>
        <w:rPr>
          <w:rFonts w:ascii="Times New Roman"/>
          <w:b w:val="false"/>
          <w:i w:val="false"/>
          <w:color w:val="000000"/>
          <w:sz w:val="28"/>
        </w:rPr>
        <w:t>
      Жұмыс органы 20___ жылғы "___" _________ сағат _________ қабылдады:</w:t>
      </w:r>
    </w:p>
    <w:p>
      <w:pPr>
        <w:spacing w:after="0"/>
        <w:ind w:left="0"/>
        <w:jc w:val="both"/>
      </w:pPr>
      <w:r>
        <w:rPr>
          <w:rFonts w:ascii="Times New Roman"/>
          <w:b w:val="false"/>
          <w:i w:val="false"/>
          <w:color w:val="000000"/>
          <w:sz w:val="28"/>
        </w:rPr>
        <w:t>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28 ақпандағы</w:t>
            </w:r>
            <w:r>
              <w:br/>
            </w:r>
            <w:r>
              <w:rPr>
                <w:rFonts w:ascii="Times New Roman"/>
                <w:b w:val="false"/>
                <w:i w:val="false"/>
                <w:color w:val="000000"/>
                <w:sz w:val="20"/>
              </w:rPr>
              <w:t>№ 77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субъектілеріне кредит беру, </w:t>
            </w:r>
            <w:r>
              <w:br/>
            </w:r>
            <w:r>
              <w:rPr>
                <w:rFonts w:ascii="Times New Roman"/>
                <w:b w:val="false"/>
                <w:i w:val="false"/>
                <w:color w:val="000000"/>
                <w:sz w:val="20"/>
              </w:rPr>
              <w:t xml:space="preserve">сондай-ақ ауыл шаруашылығы </w:t>
            </w:r>
            <w:r>
              <w:br/>
            </w:r>
            <w:r>
              <w:rPr>
                <w:rFonts w:ascii="Times New Roman"/>
                <w:b w:val="false"/>
                <w:i w:val="false"/>
                <w:color w:val="000000"/>
                <w:sz w:val="20"/>
              </w:rPr>
              <w:t xml:space="preserve">жануарларын, техникасы мен </w:t>
            </w:r>
            <w:r>
              <w:br/>
            </w:r>
            <w:r>
              <w:rPr>
                <w:rFonts w:ascii="Times New Roman"/>
                <w:b w:val="false"/>
                <w:i w:val="false"/>
                <w:color w:val="000000"/>
                <w:sz w:val="20"/>
              </w:rPr>
              <w:t xml:space="preserve">технологиялық жабдығын сатып </w:t>
            </w:r>
            <w:r>
              <w:br/>
            </w:r>
            <w:r>
              <w:rPr>
                <w:rFonts w:ascii="Times New Roman"/>
                <w:b w:val="false"/>
                <w:i w:val="false"/>
                <w:color w:val="000000"/>
                <w:sz w:val="20"/>
              </w:rPr>
              <w:t xml:space="preserve">алуға лизинг кезінде сыйақы </w:t>
            </w:r>
            <w:r>
              <w:br/>
            </w:r>
            <w:r>
              <w:rPr>
                <w:rFonts w:ascii="Times New Roman"/>
                <w:b w:val="false"/>
                <w:i w:val="false"/>
                <w:color w:val="000000"/>
                <w:sz w:val="20"/>
              </w:rPr>
              <w:t xml:space="preserve">мөлшерлемелерін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68" w:id="39"/>
    <w:p>
      <w:pPr>
        <w:spacing w:after="0"/>
        <w:ind w:left="0"/>
        <w:jc w:val="left"/>
      </w:pPr>
      <w:r>
        <w:rPr>
          <w:rFonts w:ascii="Times New Roman"/>
          <w:b/>
          <w:i w:val="false"/>
          <w:color w:val="000000"/>
        </w:rPr>
        <w:t xml:space="preserve"> Қарыз шартына қойылатын талаптар</w:t>
      </w:r>
    </w:p>
    <w:bookmarkEnd w:id="39"/>
    <w:bookmarkStart w:name="z77" w:id="40"/>
    <w:p>
      <w:pPr>
        <w:spacing w:after="0"/>
        <w:ind w:left="0"/>
        <w:jc w:val="both"/>
      </w:pPr>
      <w:r>
        <w:rPr>
          <w:rFonts w:ascii="Times New Roman"/>
          <w:b w:val="false"/>
          <w:i w:val="false"/>
          <w:color w:val="000000"/>
          <w:sz w:val="28"/>
        </w:rPr>
        <w:t>
      Қарыз шарты мынадай талаптарға сәйкес келеді:</w:t>
      </w:r>
    </w:p>
    <w:bookmarkEnd w:id="40"/>
    <w:bookmarkStart w:name="z78" w:id="41"/>
    <w:p>
      <w:pPr>
        <w:spacing w:after="0"/>
        <w:ind w:left="0"/>
        <w:jc w:val="both"/>
      </w:pPr>
      <w:r>
        <w:rPr>
          <w:rFonts w:ascii="Times New Roman"/>
          <w:b w:val="false"/>
          <w:i w:val="false"/>
          <w:color w:val="000000"/>
          <w:sz w:val="28"/>
        </w:rPr>
        <w:t>
      1) алынған кредиттің/лизингтің агроөнеркәсіптік кешен саласында пайдаланылған болуы;</w:t>
      </w:r>
    </w:p>
    <w:bookmarkEnd w:id="41"/>
    <w:bookmarkStart w:name="z79" w:id="42"/>
    <w:p>
      <w:pPr>
        <w:spacing w:after="0"/>
        <w:ind w:left="0"/>
        <w:jc w:val="both"/>
      </w:pPr>
      <w:r>
        <w:rPr>
          <w:rFonts w:ascii="Times New Roman"/>
          <w:b w:val="false"/>
          <w:i w:val="false"/>
          <w:color w:val="000000"/>
          <w:sz w:val="28"/>
        </w:rPr>
        <w:t>
      2) нысаналы мақсаты ауыл шаруашылығы техникасын, оның ішінде аспалы және тіркемелі жабдықтарды сатып алуға, сондай-ақ ауыл шаруашылығы жануарларын сатып алуға, инвестициялық мақсаттарға (жеңіл автомобиль көлігі мен жолаушылар көлігін қоспағанда), құрылыс салуға (ұн, минералдық сулар және алкогольсіз сусындар өндіруге арналған негізгі құралдарды сатып алуға арналған қарыздарды қоспағанда), өндірістік процестің технологиялық циклі үшін қажетті айналым қаражатын толықтыру, көктемгі дала және егін жинау жұмыстарын жүргізу болып табылатындығы.</w:t>
      </w:r>
    </w:p>
    <w:bookmarkEnd w:id="42"/>
    <w:p>
      <w:pPr>
        <w:spacing w:after="0"/>
        <w:ind w:left="0"/>
        <w:jc w:val="both"/>
      </w:pPr>
      <w:r>
        <w:rPr>
          <w:rFonts w:ascii="Times New Roman"/>
          <w:b w:val="false"/>
          <w:i w:val="false"/>
          <w:color w:val="000000"/>
          <w:sz w:val="28"/>
        </w:rPr>
        <w:t xml:space="preserve">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және қаржылық лизинг тетігі шеңберінде нысаналы мақсат инвестициялық мақсаттар, айналым қаражатын толықтыру және көктемгі дала және (немесе) егін жинау жұмыстарын жүргізу болып табылады;</w:t>
      </w:r>
    </w:p>
    <w:bookmarkStart w:name="z80" w:id="43"/>
    <w:p>
      <w:pPr>
        <w:spacing w:after="0"/>
        <w:ind w:left="0"/>
        <w:jc w:val="both"/>
      </w:pPr>
      <w:r>
        <w:rPr>
          <w:rFonts w:ascii="Times New Roman"/>
          <w:b w:val="false"/>
          <w:i w:val="false"/>
          <w:color w:val="000000"/>
          <w:sz w:val="28"/>
        </w:rPr>
        <w:t>
      3) мемлекеттік бюджеттің немесе Қазақстан Республикасы Ұлттық қорының қаражаты қарызды қаржыландыру көзі болып табылмайтындығы;</w:t>
      </w:r>
    </w:p>
    <w:bookmarkEnd w:id="43"/>
    <w:bookmarkStart w:name="z81" w:id="44"/>
    <w:p>
      <w:pPr>
        <w:spacing w:after="0"/>
        <w:ind w:left="0"/>
        <w:jc w:val="both"/>
      </w:pPr>
      <w:r>
        <w:rPr>
          <w:rFonts w:ascii="Times New Roman"/>
          <w:b w:val="false"/>
          <w:i w:val="false"/>
          <w:color w:val="000000"/>
          <w:sz w:val="28"/>
        </w:rPr>
        <w:t>
      4) өтінім берген сәтте жарамды (бұзылмаған және тоқтатылмаған) болып табылатындығы;</w:t>
      </w:r>
    </w:p>
    <w:bookmarkEnd w:id="44"/>
    <w:bookmarkStart w:name="z82" w:id="45"/>
    <w:p>
      <w:pPr>
        <w:spacing w:after="0"/>
        <w:ind w:left="0"/>
        <w:jc w:val="both"/>
      </w:pPr>
      <w:r>
        <w:rPr>
          <w:rFonts w:ascii="Times New Roman"/>
          <w:b w:val="false"/>
          <w:i w:val="false"/>
          <w:color w:val="000000"/>
          <w:sz w:val="28"/>
        </w:rPr>
        <w:t>
      5) сыйақы мөлшерлемесінің Қазақстан Республикасының басқа да мемлекеттік және (немесе) бюджеттік бағдарламалары бойынша субсидияланбауы;</w:t>
      </w:r>
    </w:p>
    <w:bookmarkEnd w:id="45"/>
    <w:bookmarkStart w:name="z83" w:id="46"/>
    <w:p>
      <w:pPr>
        <w:spacing w:after="0"/>
        <w:ind w:left="0"/>
        <w:jc w:val="both"/>
      </w:pPr>
      <w:r>
        <w:rPr>
          <w:rFonts w:ascii="Times New Roman"/>
          <w:b w:val="false"/>
          <w:i w:val="false"/>
          <w:color w:val="000000"/>
          <w:sz w:val="28"/>
        </w:rPr>
        <w:t>
      6) ұйымдардың үлестерін, акцияларын, сондай-ақ кәсіпорындарды мүліктік кешен ретінде сатып алуға жол берілмейтіндігі.</w:t>
      </w:r>
    </w:p>
    <w:bookmarkEnd w:id="46"/>
    <w:p>
      <w:pPr>
        <w:spacing w:after="0"/>
        <w:ind w:left="0"/>
        <w:jc w:val="both"/>
      </w:pPr>
      <w:r>
        <w:rPr>
          <w:rFonts w:ascii="Times New Roman"/>
          <w:b w:val="false"/>
          <w:i w:val="false"/>
          <w:color w:val="000000"/>
          <w:sz w:val="28"/>
        </w:rPr>
        <w:t>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шеңберінде "e-Agriculture" агроөнеркәсіптік кешен салаларын басқарудың бірыңғай автоматтандырылған жүйесі" ақпараттық жүйесінің "Ауыл шаруашылығы техникасын мемлекеттік тіркеу" кіші жүйесінде жаңа, бұрын пайдаланылмаған ауыл шаруашылығы техникасы мен жабдығы және тіркелген ауыл шаруашылығы техникасы субсидиялануы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28 ақпандағы</w:t>
            </w:r>
            <w:r>
              <w:br/>
            </w:r>
            <w:r>
              <w:rPr>
                <w:rFonts w:ascii="Times New Roman"/>
                <w:b w:val="false"/>
                <w:i w:val="false"/>
                <w:color w:val="000000"/>
                <w:sz w:val="20"/>
              </w:rPr>
              <w:t>№ 77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субъектілеріне кредит беру, </w:t>
            </w:r>
            <w:r>
              <w:br/>
            </w:r>
            <w:r>
              <w:rPr>
                <w:rFonts w:ascii="Times New Roman"/>
                <w:b w:val="false"/>
                <w:i w:val="false"/>
                <w:color w:val="000000"/>
                <w:sz w:val="20"/>
              </w:rPr>
              <w:t xml:space="preserve">сондай-ақ ауыл шаруашылығы </w:t>
            </w:r>
            <w:r>
              <w:br/>
            </w:r>
            <w:r>
              <w:rPr>
                <w:rFonts w:ascii="Times New Roman"/>
                <w:b w:val="false"/>
                <w:i w:val="false"/>
                <w:color w:val="000000"/>
                <w:sz w:val="20"/>
              </w:rPr>
              <w:t xml:space="preserve">жануарларын, техникасы мен </w:t>
            </w:r>
            <w:r>
              <w:br/>
            </w:r>
            <w:r>
              <w:rPr>
                <w:rFonts w:ascii="Times New Roman"/>
                <w:b w:val="false"/>
                <w:i w:val="false"/>
                <w:color w:val="000000"/>
                <w:sz w:val="20"/>
              </w:rPr>
              <w:t xml:space="preserve">технологиялық жабдығын сатып </w:t>
            </w:r>
            <w:r>
              <w:br/>
            </w:r>
            <w:r>
              <w:rPr>
                <w:rFonts w:ascii="Times New Roman"/>
                <w:b w:val="false"/>
                <w:i w:val="false"/>
                <w:color w:val="000000"/>
                <w:sz w:val="20"/>
              </w:rPr>
              <w:t xml:space="preserve">алуға лизинг кезінде сыйақы </w:t>
            </w:r>
            <w:r>
              <w:br/>
            </w:r>
            <w:r>
              <w:rPr>
                <w:rFonts w:ascii="Times New Roman"/>
                <w:b w:val="false"/>
                <w:i w:val="false"/>
                <w:color w:val="000000"/>
                <w:sz w:val="20"/>
              </w:rPr>
              <w:t xml:space="preserve">мөлшерлемелерін субсидиялау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47"/>
    <w:p>
      <w:pPr>
        <w:spacing w:after="0"/>
        <w:ind w:left="0"/>
        <w:jc w:val="left"/>
      </w:pPr>
      <w:r>
        <w:rPr>
          <w:rFonts w:ascii="Times New Roman"/>
          <w:b/>
          <w:i w:val="false"/>
          <w:color w:val="000000"/>
        </w:rPr>
        <w:t xml:space="preserve"> Сыйақы мөлшерлемелерін субсидиялау шарты</w:t>
      </w:r>
    </w:p>
    <w:bookmarkEnd w:id="47"/>
    <w:p>
      <w:pPr>
        <w:spacing w:after="0"/>
        <w:ind w:left="0"/>
        <w:jc w:val="both"/>
      </w:pPr>
      <w:r>
        <w:rPr>
          <w:rFonts w:ascii="Times New Roman"/>
          <w:b w:val="false"/>
          <w:i w:val="false"/>
          <w:color w:val="000000"/>
          <w:sz w:val="28"/>
        </w:rPr>
        <w:t>
      ___________ қаласы                               20__ жылғы "___" __________</w:t>
      </w:r>
    </w:p>
    <w:p>
      <w:pPr>
        <w:spacing w:after="0"/>
        <w:ind w:left="0"/>
        <w:jc w:val="both"/>
      </w:pPr>
      <w:r>
        <w:rPr>
          <w:rFonts w:ascii="Times New Roman"/>
          <w:b w:val="false"/>
          <w:i w:val="false"/>
          <w:color w:val="000000"/>
          <w:sz w:val="28"/>
        </w:rPr>
        <w:t>
      Бұдан әрі "Жұмыс органы" деп аталатын _________________ облысының (қаласының) ауыл шаруашылығы басқармасы атынан 20__ жылғы _________________________ № ________ сенімхат негізінде әрекет ететін ________________________ бір тараптан, бұдан әрі "Қарыз алушы" деп аталатын ________________________ атынан _____________________________ негізінде әрекет ететін __________________ екінші тараптан және бұдан әрі "Қаржы институты" деп аталатын ______________________ атынан _____________________ негізінде әрекет ететін ____________ үшінші тараптан, бұдан әрі бірлесіп "Тараптар", ал жеке алғанда "Тарап" деп аталатындар, төмендегілер туралы осы сыйақы мөлшерлемелерін субсидиялау шартын (бұдан әрі – шарт) жасасты.</w:t>
      </w:r>
    </w:p>
    <w:bookmarkStart w:name="z87" w:id="48"/>
    <w:p>
      <w:pPr>
        <w:spacing w:after="0"/>
        <w:ind w:left="0"/>
        <w:jc w:val="left"/>
      </w:pPr>
      <w:r>
        <w:rPr>
          <w:rFonts w:ascii="Times New Roman"/>
          <w:b/>
          <w:i w:val="false"/>
          <w:color w:val="000000"/>
        </w:rPr>
        <w:t xml:space="preserve"> 1-тарау. Терминдер мен анықтамалар</w:t>
      </w:r>
    </w:p>
    <w:bookmarkEnd w:id="48"/>
    <w:p>
      <w:pPr>
        <w:spacing w:after="0"/>
        <w:ind w:left="0"/>
        <w:jc w:val="left"/>
      </w:pPr>
    </w:p>
    <w:p>
      <w:pPr>
        <w:spacing w:after="0"/>
        <w:ind w:left="0"/>
        <w:jc w:val="both"/>
      </w:pPr>
      <w:r>
        <w:rPr>
          <w:rFonts w:ascii="Times New Roman"/>
          <w:b w:val="false"/>
          <w:i w:val="false"/>
          <w:color w:val="000000"/>
          <w:sz w:val="28"/>
        </w:rPr>
        <w:t xml:space="preserve">
      1. Осы субсидиялау шартында Қазақстан Республикасы Премьер-Министрінің орынбасары – Қазақстан Республикасы Ауыл шаруашылығы министрінің 2018 жылғы 26 қазандағы № 436 бұйрығымен (Нормативтік құқықтық актілерді мемлекеттік тіркеу тізілімінде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Субсидиялау қағидалар) көрсетілген ұғымдар пайдаланылады.</w:t>
      </w:r>
    </w:p>
    <w:bookmarkStart w:name="z89" w:id="49"/>
    <w:p>
      <w:pPr>
        <w:spacing w:after="0"/>
        <w:ind w:left="0"/>
        <w:jc w:val="left"/>
      </w:pPr>
      <w:r>
        <w:rPr>
          <w:rFonts w:ascii="Times New Roman"/>
          <w:b/>
          <w:i w:val="false"/>
          <w:color w:val="000000"/>
        </w:rPr>
        <w:t xml:space="preserve"> 2-тарау. Шарттың мәні</w:t>
      </w:r>
    </w:p>
    <w:bookmarkEnd w:id="49"/>
    <w:p>
      <w:pPr>
        <w:spacing w:after="0"/>
        <w:ind w:left="0"/>
        <w:jc w:val="left"/>
      </w:pPr>
    </w:p>
    <w:p>
      <w:pPr>
        <w:spacing w:after="0"/>
        <w:ind w:left="0"/>
        <w:jc w:val="both"/>
      </w:pPr>
      <w:r>
        <w:rPr>
          <w:rFonts w:ascii="Times New Roman"/>
          <w:b w:val="false"/>
          <w:i w:val="false"/>
          <w:color w:val="000000"/>
          <w:sz w:val="28"/>
        </w:rPr>
        <w:t xml:space="preserve">
      2. Осы субсидиялау шарты бойынша Жұмыс органы шартта айқындалған талаптарда Қаржы институтының қолдауымен осы шартқа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Карыз алушыны субсидиялау графигіне (бұдан әрі – субсидиялау графигі) сәйкес тиісті бюджеттік бағдарлама бойынша бөлінген ақша сомасы шегінде Қарыз алушының қарыз шарты бойынша айқындалған сыйақы мөлшерлемесін төлеу жөніндегі шығындарын субсидиялауды жүзеге асыруға міндеттенеді. </w:t>
      </w:r>
    </w:p>
    <w:bookmarkStart w:name="z91" w:id="50"/>
    <w:p>
      <w:pPr>
        <w:spacing w:after="0"/>
        <w:ind w:left="0"/>
        <w:jc w:val="left"/>
      </w:pPr>
      <w:r>
        <w:rPr>
          <w:rFonts w:ascii="Times New Roman"/>
          <w:b/>
          <w:i w:val="false"/>
          <w:color w:val="000000"/>
        </w:rPr>
        <w:t xml:space="preserve"> 3-тарау. Тараптардың құқықтары мен міндеттері</w:t>
      </w:r>
    </w:p>
    <w:bookmarkEnd w:id="50"/>
    <w:bookmarkStart w:name="z92" w:id="51"/>
    <w:p>
      <w:pPr>
        <w:spacing w:after="0"/>
        <w:ind w:left="0"/>
        <w:jc w:val="both"/>
      </w:pPr>
      <w:r>
        <w:rPr>
          <w:rFonts w:ascii="Times New Roman"/>
          <w:b w:val="false"/>
          <w:i w:val="false"/>
          <w:color w:val="000000"/>
          <w:sz w:val="28"/>
        </w:rPr>
        <w:t>
      3. Жұмыс органы:</w:t>
      </w:r>
    </w:p>
    <w:bookmarkEnd w:id="51"/>
    <w:bookmarkStart w:name="z93" w:id="52"/>
    <w:p>
      <w:pPr>
        <w:spacing w:after="0"/>
        <w:ind w:left="0"/>
        <w:jc w:val="both"/>
      </w:pPr>
      <w:r>
        <w:rPr>
          <w:rFonts w:ascii="Times New Roman"/>
          <w:b w:val="false"/>
          <w:i w:val="false"/>
          <w:color w:val="000000"/>
          <w:sz w:val="28"/>
        </w:rPr>
        <w:t>
      1) Қаржы институтынан субсидиялауға арналған өтінім келіп түскен күннен бастап 2 (екі) жұмыс күні ішінде қарауға:</w:t>
      </w:r>
    </w:p>
    <w:bookmarkEnd w:id="52"/>
    <w:bookmarkStart w:name="z94" w:id="53"/>
    <w:p>
      <w:pPr>
        <w:spacing w:after="0"/>
        <w:ind w:left="0"/>
        <w:jc w:val="both"/>
      </w:pPr>
      <w:r>
        <w:rPr>
          <w:rFonts w:ascii="Times New Roman"/>
          <w:b w:val="false"/>
          <w:i w:val="false"/>
          <w:color w:val="000000"/>
          <w:sz w:val="28"/>
        </w:rPr>
        <w:t>
      2) оның Субсидиялау қағидаларында көзделген субсидиялар алу шарттарына сәйкестігін тексеруді және субсидиялауға арналған өтінім сомасының субсидиялау шартына сәйкес Қарыз алушыларды субсидиялау графигіне сәйкестігін тексеруді жүзеге асыруға;</w:t>
      </w:r>
    </w:p>
    <w:bookmarkEnd w:id="53"/>
    <w:bookmarkStart w:name="z95" w:id="54"/>
    <w:p>
      <w:pPr>
        <w:spacing w:after="0"/>
        <w:ind w:left="0"/>
        <w:jc w:val="both"/>
      </w:pPr>
      <w:r>
        <w:rPr>
          <w:rFonts w:ascii="Times New Roman"/>
          <w:b w:val="false"/>
          <w:i w:val="false"/>
          <w:color w:val="000000"/>
          <w:sz w:val="28"/>
        </w:rPr>
        <w:t>
      3) субсидиялауға арналған өтінімге сәйкес сыйақы мөлшерлемесінің субсидияланатын бөлігін Қаржы институтының арнайы банктік шотына ай сайын аванстық төлеммен, субсидияларды кезекті төлеу жүргізілетін айдың алдындағы айында аударуға;</w:t>
      </w:r>
    </w:p>
    <w:bookmarkEnd w:id="54"/>
    <w:bookmarkStart w:name="z96" w:id="55"/>
    <w:p>
      <w:pPr>
        <w:spacing w:after="0"/>
        <w:ind w:left="0"/>
        <w:jc w:val="both"/>
      </w:pPr>
      <w:r>
        <w:rPr>
          <w:rFonts w:ascii="Times New Roman"/>
          <w:b w:val="false"/>
          <w:i w:val="false"/>
          <w:color w:val="000000"/>
          <w:sz w:val="28"/>
        </w:rPr>
        <w:t>
      4) субсидиялауға арналған өтінім Субсидиялау қағидаларының талаптарына сәйкес болған жағдайда, Қаржы институтының банктік шотына субсидияларды аудару үшін төлем шотын қалыптастыруға және қазынашылық органдарына жолдауға;</w:t>
      </w:r>
    </w:p>
    <w:bookmarkEnd w:id="55"/>
    <w:bookmarkStart w:name="z97" w:id="56"/>
    <w:p>
      <w:pPr>
        <w:spacing w:after="0"/>
        <w:ind w:left="0"/>
        <w:jc w:val="both"/>
      </w:pPr>
      <w:r>
        <w:rPr>
          <w:rFonts w:ascii="Times New Roman"/>
          <w:b w:val="false"/>
          <w:i w:val="false"/>
          <w:color w:val="000000"/>
          <w:sz w:val="28"/>
        </w:rPr>
        <w:t>
      5) субсидиялауға арналған өтінім сәйкес келмеген жағдайда субсидиялар беруден бас тарту туралы Қаржы институтын хабардар етуге міндеттенеді.</w:t>
      </w:r>
    </w:p>
    <w:bookmarkEnd w:id="56"/>
    <w:bookmarkStart w:name="z98" w:id="57"/>
    <w:p>
      <w:pPr>
        <w:spacing w:after="0"/>
        <w:ind w:left="0"/>
        <w:jc w:val="both"/>
      </w:pPr>
      <w:r>
        <w:rPr>
          <w:rFonts w:ascii="Times New Roman"/>
          <w:b w:val="false"/>
          <w:i w:val="false"/>
          <w:color w:val="000000"/>
          <w:sz w:val="28"/>
        </w:rPr>
        <w:t>
      4. Қаржы институты:</w:t>
      </w:r>
    </w:p>
    <w:bookmarkEnd w:id="57"/>
    <w:bookmarkStart w:name="z99" w:id="58"/>
    <w:p>
      <w:pPr>
        <w:spacing w:after="0"/>
        <w:ind w:left="0"/>
        <w:jc w:val="both"/>
      </w:pPr>
      <w:r>
        <w:rPr>
          <w:rFonts w:ascii="Times New Roman"/>
          <w:b w:val="false"/>
          <w:i w:val="false"/>
          <w:color w:val="000000"/>
          <w:sz w:val="28"/>
        </w:rPr>
        <w:t xml:space="preserve">
      1) ай сайын субсидиялауға арналған өтінімді қалыптастыруға және Жұмыс органына жолдауға; </w:t>
      </w:r>
    </w:p>
    <w:bookmarkEnd w:id="58"/>
    <w:bookmarkStart w:name="z100" w:id="59"/>
    <w:p>
      <w:pPr>
        <w:spacing w:after="0"/>
        <w:ind w:left="0"/>
        <w:jc w:val="both"/>
      </w:pPr>
      <w:r>
        <w:rPr>
          <w:rFonts w:ascii="Times New Roman"/>
          <w:b w:val="false"/>
          <w:i w:val="false"/>
          <w:color w:val="000000"/>
          <w:sz w:val="28"/>
        </w:rPr>
        <w:t>
      2) Қарыз алушы негізгі борышты және сыйақыны өтеу жөніндегі міндеттемелерінің мерзімін өткізіп алған жағдайда және Субсидиялау қағидаларында көрсетілген басқа да оқиғалар бойынша оқиғалар анықталған сәттен бастап 5 (бес) жұмыс күні ішінде ол туралы Жұмыс органын хабардар етуге;</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қолданыстағы қарыз шартының талаптары (сыйақы мөлшерлемесі, оның ішінде Қазақстан Республикасы Бюджеттік кодексінің 180-бабының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Үкіметінің қаулысында айқындалған "Аграрлық несие корпорация" акционерлік қоғамына бюджеттік кредит берудің негізгі шарттарына сәйкес меншікті немесе тартылған қаражатты бюджеттік қаражатқа ауыстыру кезіндегі мөлшерлемені өзгертуді қоса отырып, сыйақы төлеу мерзімдері, негізгі борышты және (немесе) сыйақыны төлеу мерзімін кейінге қалдыруды ұсыну) өзгерген жағдайда, Жұмыс органына қаржыландыру талаптарын өзгерту бойынша қабылданған шешімнің көшірмесін, негізгі борышты, сыйақыны өтеудің жаңартылған графигін және субсидиялар көлемін қоса бере отырып, хабарлама жолдауға;</w:t>
      </w:r>
    </w:p>
    <w:bookmarkStart w:name="z102" w:id="60"/>
    <w:p>
      <w:pPr>
        <w:spacing w:after="0"/>
        <w:ind w:left="0"/>
        <w:jc w:val="both"/>
      </w:pPr>
      <w:r>
        <w:rPr>
          <w:rFonts w:ascii="Times New Roman"/>
          <w:b w:val="false"/>
          <w:i w:val="false"/>
          <w:color w:val="000000"/>
          <w:sz w:val="28"/>
        </w:rPr>
        <w:t>
      4) қаржы институтынан алынған қарыздың нысаналы пайдаланылуына (оның ішінде пайдаланудың толықтығы мәніне) тексеру жүргізуге;</w:t>
      </w:r>
    </w:p>
    <w:bookmarkEnd w:id="60"/>
    <w:bookmarkStart w:name="z103" w:id="61"/>
    <w:p>
      <w:pPr>
        <w:spacing w:after="0"/>
        <w:ind w:left="0"/>
        <w:jc w:val="both"/>
      </w:pPr>
      <w:r>
        <w:rPr>
          <w:rFonts w:ascii="Times New Roman"/>
          <w:b w:val="false"/>
          <w:i w:val="false"/>
          <w:color w:val="000000"/>
          <w:sz w:val="28"/>
        </w:rPr>
        <w:t>
      5) қарыз алушының қарыз шартының талаптарын сақтауына, оның ішінде қарыз шарты бойынша кредит қаражатын толық игеру және нысаналы пайдалану бойынша тексеру жүргізуге;</w:t>
      </w:r>
    </w:p>
    <w:bookmarkEnd w:id="61"/>
    <w:bookmarkStart w:name="z104" w:id="62"/>
    <w:p>
      <w:pPr>
        <w:spacing w:after="0"/>
        <w:ind w:left="0"/>
        <w:jc w:val="both"/>
      </w:pPr>
      <w:r>
        <w:rPr>
          <w:rFonts w:ascii="Times New Roman"/>
          <w:b w:val="false"/>
          <w:i w:val="false"/>
          <w:color w:val="000000"/>
          <w:sz w:val="28"/>
        </w:rPr>
        <w:t>
      6) қарыз алушы қарыз шартының талаптарын сақтамаған жағдайлар туралы жұмыс органын (көрсетілетін қызметті берушіні) хабардар етуге міндеттенеді.</w:t>
      </w:r>
    </w:p>
    <w:bookmarkEnd w:id="62"/>
    <w:bookmarkStart w:name="z105" w:id="63"/>
    <w:p>
      <w:pPr>
        <w:spacing w:after="0"/>
        <w:ind w:left="0"/>
        <w:jc w:val="both"/>
      </w:pPr>
      <w:r>
        <w:rPr>
          <w:rFonts w:ascii="Times New Roman"/>
          <w:b w:val="false"/>
          <w:i w:val="false"/>
          <w:color w:val="000000"/>
          <w:sz w:val="28"/>
        </w:rPr>
        <w:t>
      5. Қарыз алушы:</w:t>
      </w:r>
    </w:p>
    <w:bookmarkEnd w:id="63"/>
    <w:bookmarkStart w:name="z106" w:id="64"/>
    <w:p>
      <w:pPr>
        <w:spacing w:after="0"/>
        <w:ind w:left="0"/>
        <w:jc w:val="both"/>
      </w:pPr>
      <w:r>
        <w:rPr>
          <w:rFonts w:ascii="Times New Roman"/>
          <w:b w:val="false"/>
          <w:i w:val="false"/>
          <w:color w:val="000000"/>
          <w:sz w:val="28"/>
        </w:rPr>
        <w:t>
      1) Субсидиялау қағидаларында белгіленген субсидиялау шарттарын сақтауға;</w:t>
      </w:r>
    </w:p>
    <w:bookmarkEnd w:id="64"/>
    <w:bookmarkStart w:name="z107" w:id="65"/>
    <w:p>
      <w:pPr>
        <w:spacing w:after="0"/>
        <w:ind w:left="0"/>
        <w:jc w:val="both"/>
      </w:pPr>
      <w:r>
        <w:rPr>
          <w:rFonts w:ascii="Times New Roman"/>
          <w:b w:val="false"/>
          <w:i w:val="false"/>
          <w:color w:val="000000"/>
          <w:sz w:val="28"/>
        </w:rPr>
        <w:t>
      2) қарыз шарты бойынша сыйақы мөлшерлемесінің басқа мемлекеттік және бюджеттік бағдарламалар бойынша субсидиялануына жол бермеуге;</w:t>
      </w:r>
    </w:p>
    <w:bookmarkEnd w:id="65"/>
    <w:bookmarkStart w:name="z108" w:id="66"/>
    <w:p>
      <w:pPr>
        <w:spacing w:after="0"/>
        <w:ind w:left="0"/>
        <w:jc w:val="both"/>
      </w:pPr>
      <w:r>
        <w:rPr>
          <w:rFonts w:ascii="Times New Roman"/>
          <w:b w:val="false"/>
          <w:i w:val="false"/>
          <w:color w:val="000000"/>
          <w:sz w:val="28"/>
        </w:rPr>
        <w:t>
      3) қарыз шарты бойынша алынған кредиттік қаражатты қарыз шартының талаптарына сәйкес толық пайдалануға;</w:t>
      </w:r>
    </w:p>
    <w:bookmarkEnd w:id="66"/>
    <w:bookmarkStart w:name="z109" w:id="67"/>
    <w:p>
      <w:pPr>
        <w:spacing w:after="0"/>
        <w:ind w:left="0"/>
        <w:jc w:val="both"/>
      </w:pPr>
      <w:r>
        <w:rPr>
          <w:rFonts w:ascii="Times New Roman"/>
          <w:b w:val="false"/>
          <w:i w:val="false"/>
          <w:color w:val="000000"/>
          <w:sz w:val="28"/>
        </w:rPr>
        <w:t>
      4) қарыз шарты бойынша кредиттік қаражатты толық немесе мақсатсыз пайдаланған кезде төленген субсидияларды қарыз шарты бойынша толық емес немесе мақсатсыз кредиттік қаражаттың сомасына барабар қайтаруға міндеттенеді</w:t>
      </w:r>
    </w:p>
    <w:bookmarkEnd w:id="67"/>
    <w:bookmarkStart w:name="z110" w:id="68"/>
    <w:p>
      <w:pPr>
        <w:spacing w:after="0"/>
        <w:ind w:left="0"/>
        <w:jc w:val="left"/>
      </w:pPr>
      <w:r>
        <w:rPr>
          <w:rFonts w:ascii="Times New Roman"/>
          <w:b/>
          <w:i w:val="false"/>
          <w:color w:val="000000"/>
        </w:rPr>
        <w:t xml:space="preserve"> 4-тарау. Тараптардың жауапкершілігі</w:t>
      </w:r>
    </w:p>
    <w:bookmarkEnd w:id="68"/>
    <w:bookmarkStart w:name="z111" w:id="69"/>
    <w:p>
      <w:pPr>
        <w:spacing w:after="0"/>
        <w:ind w:left="0"/>
        <w:jc w:val="both"/>
      </w:pPr>
      <w:r>
        <w:rPr>
          <w:rFonts w:ascii="Times New Roman"/>
          <w:b w:val="false"/>
          <w:i w:val="false"/>
          <w:color w:val="000000"/>
          <w:sz w:val="28"/>
        </w:rPr>
        <w:t>
      6. Тараптар осы шарт бойынша осы субсидиялау шартына және Қазақстан Республикасының заңдарына сәйкес осы шарттан туындайтын міндеттемелерді орындамағаны және/немесе тиісінше орындамағаны үшін жауапты болады.</w:t>
      </w:r>
    </w:p>
    <w:bookmarkEnd w:id="69"/>
    <w:bookmarkStart w:name="z112" w:id="70"/>
    <w:p>
      <w:pPr>
        <w:spacing w:after="0"/>
        <w:ind w:left="0"/>
        <w:jc w:val="left"/>
      </w:pPr>
      <w:r>
        <w:rPr>
          <w:rFonts w:ascii="Times New Roman"/>
          <w:b/>
          <w:i w:val="false"/>
          <w:color w:val="000000"/>
        </w:rPr>
        <w:t xml:space="preserve"> 5-тарау. Еңсерілмейтін күш мән-жайлары</w:t>
      </w:r>
    </w:p>
    <w:bookmarkEnd w:id="70"/>
    <w:bookmarkStart w:name="z113" w:id="71"/>
    <w:p>
      <w:pPr>
        <w:spacing w:after="0"/>
        <w:ind w:left="0"/>
        <w:jc w:val="both"/>
      </w:pPr>
      <w:r>
        <w:rPr>
          <w:rFonts w:ascii="Times New Roman"/>
          <w:b w:val="false"/>
          <w:i w:val="false"/>
          <w:color w:val="000000"/>
          <w:sz w:val="28"/>
        </w:rPr>
        <w:t>
      7. Егер орындаудың мүмкін еместігі еңсерілмейтін күш мән-жайларының салдары болып табылса, Тараптар осы cубсидиялау шарты бойынша міндеттемелерін орындамағаны не тиісінше орындамағаны үшін жауапкершіліктен босатылады.</w:t>
      </w:r>
    </w:p>
    <w:bookmarkEnd w:id="71"/>
    <w:bookmarkStart w:name="z114" w:id="72"/>
    <w:p>
      <w:pPr>
        <w:spacing w:after="0"/>
        <w:ind w:left="0"/>
        <w:jc w:val="both"/>
      </w:pPr>
      <w:r>
        <w:rPr>
          <w:rFonts w:ascii="Times New Roman"/>
          <w:b w:val="false"/>
          <w:i w:val="false"/>
          <w:color w:val="000000"/>
          <w:sz w:val="28"/>
        </w:rPr>
        <w:t>
      8. Еңсерілмейтін күш мән-жайлары басталған кезде, осы субсидиялау шарты бойынша өз міндеттемелерін орындауының мүмкін болмауы туындаған Тарап олар туындаған сәттен бастап 10 (он) жұмыс күні ішінде мұндай мән-жайлар туралы екінші Тарапты уақтылы хабардар етуі тиіс. Бұл ретте еңсерілмейтін күштің мән-жайларының сипаты, әрекет ету кезеңі, басталу фактісі уәкілетті мемлекеттік органдардың тиісті құжаттарымен расталуы тиіс.</w:t>
      </w:r>
    </w:p>
    <w:bookmarkEnd w:id="72"/>
    <w:bookmarkStart w:name="z115" w:id="73"/>
    <w:p>
      <w:pPr>
        <w:spacing w:after="0"/>
        <w:ind w:left="0"/>
        <w:jc w:val="both"/>
      </w:pPr>
      <w:r>
        <w:rPr>
          <w:rFonts w:ascii="Times New Roman"/>
          <w:b w:val="false"/>
          <w:i w:val="false"/>
          <w:color w:val="000000"/>
          <w:sz w:val="28"/>
        </w:rPr>
        <w:t>
      9. Уақтылы хабардар етілмеген жағдайда, Тарап екінші Тарапқа хабардар етпеуден немесе уақтылы хабардар етпеуден келтірілген зиянның орнын толтыруға міндетті.</w:t>
      </w:r>
    </w:p>
    <w:bookmarkEnd w:id="73"/>
    <w:bookmarkStart w:name="z116" w:id="74"/>
    <w:p>
      <w:pPr>
        <w:spacing w:after="0"/>
        <w:ind w:left="0"/>
        <w:jc w:val="both"/>
      </w:pPr>
      <w:r>
        <w:rPr>
          <w:rFonts w:ascii="Times New Roman"/>
          <w:b w:val="false"/>
          <w:i w:val="false"/>
          <w:color w:val="000000"/>
          <w:sz w:val="28"/>
        </w:rPr>
        <w:t>
      10. Еңсерілмейтін күш мән-жайларының басталуы осы шарттың орындалу мерзімін олардың әрекет ету кезеңіне ұлғайтуға алып келеді.</w:t>
      </w:r>
    </w:p>
    <w:bookmarkEnd w:id="74"/>
    <w:bookmarkStart w:name="z117" w:id="75"/>
    <w:p>
      <w:pPr>
        <w:spacing w:after="0"/>
        <w:ind w:left="0"/>
        <w:jc w:val="both"/>
      </w:pPr>
      <w:r>
        <w:rPr>
          <w:rFonts w:ascii="Times New Roman"/>
          <w:b w:val="false"/>
          <w:i w:val="false"/>
          <w:color w:val="000000"/>
          <w:sz w:val="28"/>
        </w:rPr>
        <w:t>
      11. Егер, мұндай мән-жайлар қатарынан 3 (үш) айдан артық жалғасатын болса, онда Тараптардың кез келгені осы субсидиялау шарты бойынша міндеттемелерін одан әрі орындаудан бас тартуға құқылы.</w:t>
      </w:r>
    </w:p>
    <w:bookmarkEnd w:id="75"/>
    <w:bookmarkStart w:name="z118" w:id="76"/>
    <w:p>
      <w:pPr>
        <w:spacing w:after="0"/>
        <w:ind w:left="0"/>
        <w:jc w:val="left"/>
      </w:pPr>
      <w:r>
        <w:rPr>
          <w:rFonts w:ascii="Times New Roman"/>
          <w:b/>
          <w:i w:val="false"/>
          <w:color w:val="000000"/>
        </w:rPr>
        <w:t xml:space="preserve"> 6-тарау. Қорытынды ережелер</w:t>
      </w:r>
    </w:p>
    <w:bookmarkEnd w:id="76"/>
    <w:bookmarkStart w:name="z119" w:id="77"/>
    <w:p>
      <w:pPr>
        <w:spacing w:after="0"/>
        <w:ind w:left="0"/>
        <w:jc w:val="both"/>
      </w:pPr>
      <w:r>
        <w:rPr>
          <w:rFonts w:ascii="Times New Roman"/>
          <w:b w:val="false"/>
          <w:i w:val="false"/>
          <w:color w:val="000000"/>
          <w:sz w:val="28"/>
        </w:rPr>
        <w:t>
      12. Хат-хабар тиісті түрде ресімделсе (хат-хабар бланкінде берілген немесе мөрмен (бар болса) бекемделген, басшының қолы қойылған және оның тіркеу нөмірі, күні болған жағдайда, ол тиісті түрде ресімделген болып саналады), қолма-қол табысталса, қатысушы Тараптың мекенжайына почта арқылы (хабарламасы бар тапсырыс хатпен) немесе курьерлік байланыс арқылы жеткізілсе, ол тиісті түрде ұсынылған немесе жолданған болып саналады.</w:t>
      </w:r>
    </w:p>
    <w:bookmarkEnd w:id="77"/>
    <w:bookmarkStart w:name="z120" w:id="78"/>
    <w:p>
      <w:pPr>
        <w:spacing w:after="0"/>
        <w:ind w:left="0"/>
        <w:jc w:val="both"/>
      </w:pPr>
      <w:r>
        <w:rPr>
          <w:rFonts w:ascii="Times New Roman"/>
          <w:b w:val="false"/>
          <w:i w:val="false"/>
          <w:color w:val="000000"/>
          <w:sz w:val="28"/>
        </w:rPr>
        <w:t>
      13. Жұмыс органы осы субсидиялау шартын мынадай жағдайларда біржақты бұзуды жүзеге асырады:</w:t>
      </w:r>
    </w:p>
    <w:bookmarkEnd w:id="78"/>
    <w:bookmarkStart w:name="z121" w:id="79"/>
    <w:p>
      <w:pPr>
        <w:spacing w:after="0"/>
        <w:ind w:left="0"/>
        <w:jc w:val="both"/>
      </w:pPr>
      <w:r>
        <w:rPr>
          <w:rFonts w:ascii="Times New Roman"/>
          <w:b w:val="false"/>
          <w:i w:val="false"/>
          <w:color w:val="000000"/>
          <w:sz w:val="28"/>
        </w:rPr>
        <w:t>
      1) шартта қарыз алушы негізгі борышты және (немесе) сыйақыны өтеу бойынша күнтізбелік 90 (тоқсан) күннен астам орындамаған міндеттемелердің болуы;</w:t>
      </w:r>
    </w:p>
    <w:bookmarkEnd w:id="79"/>
    <w:bookmarkStart w:name="z122" w:id="80"/>
    <w:p>
      <w:pPr>
        <w:spacing w:after="0"/>
        <w:ind w:left="0"/>
        <w:jc w:val="both"/>
      </w:pPr>
      <w:r>
        <w:rPr>
          <w:rFonts w:ascii="Times New Roman"/>
          <w:b w:val="false"/>
          <w:i w:val="false"/>
          <w:color w:val="000000"/>
          <w:sz w:val="28"/>
        </w:rPr>
        <w:t>
      2) қарыз шарты бойынша қаражатты мақсатсыз пайдалану;</w:t>
      </w:r>
    </w:p>
    <w:bookmarkEnd w:id="80"/>
    <w:bookmarkStart w:name="z123" w:id="81"/>
    <w:p>
      <w:pPr>
        <w:spacing w:after="0"/>
        <w:ind w:left="0"/>
        <w:jc w:val="both"/>
      </w:pPr>
      <w:r>
        <w:rPr>
          <w:rFonts w:ascii="Times New Roman"/>
          <w:b w:val="false"/>
          <w:i w:val="false"/>
          <w:color w:val="000000"/>
          <w:sz w:val="28"/>
        </w:rPr>
        <w:t xml:space="preserve">
      3) заңды күшіне енген сот шешімі бойынша қарыз алушының шоттарына тыйым салу; </w:t>
      </w:r>
    </w:p>
    <w:bookmarkEnd w:id="81"/>
    <w:bookmarkStart w:name="z124" w:id="82"/>
    <w:p>
      <w:pPr>
        <w:spacing w:after="0"/>
        <w:ind w:left="0"/>
        <w:jc w:val="both"/>
      </w:pPr>
      <w:r>
        <w:rPr>
          <w:rFonts w:ascii="Times New Roman"/>
          <w:b w:val="false"/>
          <w:i w:val="false"/>
          <w:color w:val="000000"/>
          <w:sz w:val="28"/>
        </w:rPr>
        <w:t>
      4) қарыз алушының субсидиялар алудан бас тарту туралы еркін нысандағы жазбаша өтініші;</w:t>
      </w:r>
    </w:p>
    <w:bookmarkEnd w:id="82"/>
    <w:bookmarkStart w:name="z125" w:id="83"/>
    <w:p>
      <w:pPr>
        <w:spacing w:after="0"/>
        <w:ind w:left="0"/>
        <w:jc w:val="both"/>
      </w:pPr>
      <w:r>
        <w:rPr>
          <w:rFonts w:ascii="Times New Roman"/>
          <w:b w:val="false"/>
          <w:i w:val="false"/>
          <w:color w:val="000000"/>
          <w:sz w:val="28"/>
        </w:rPr>
        <w:t>
      5) қарыз алушының қарыз шарты бойынша қаржы институты алдындағы міндеттемелерін толық өтеуі;</w:t>
      </w:r>
    </w:p>
    <w:bookmarkEnd w:id="83"/>
    <w:bookmarkStart w:name="z126" w:id="84"/>
    <w:p>
      <w:pPr>
        <w:spacing w:after="0"/>
        <w:ind w:left="0"/>
        <w:jc w:val="both"/>
      </w:pPr>
      <w:r>
        <w:rPr>
          <w:rFonts w:ascii="Times New Roman"/>
          <w:b w:val="false"/>
          <w:i w:val="false"/>
          <w:color w:val="000000"/>
          <w:sz w:val="28"/>
        </w:rPr>
        <w:t>
      6) қарыз шартының бұзылуы немесе тоқтатылуы.</w:t>
      </w:r>
    </w:p>
    <w:bookmarkEnd w:id="84"/>
    <w:bookmarkStart w:name="z127" w:id="85"/>
    <w:p>
      <w:pPr>
        <w:spacing w:after="0"/>
        <w:ind w:left="0"/>
        <w:jc w:val="both"/>
      </w:pPr>
      <w:r>
        <w:rPr>
          <w:rFonts w:ascii="Times New Roman"/>
          <w:b w:val="false"/>
          <w:i w:val="false"/>
          <w:color w:val="000000"/>
          <w:sz w:val="28"/>
        </w:rPr>
        <w:t>
      14. Тараптар тікелей келіссөздер процесінде олардың арасында шарт бойынша немесе оған байланысты туындайтын барлық келіспеушіліктерді немесе дауларды шешуге барлық күш-жігерін салуға тиіс. Егер осындай келіссөздерден кейін Тараптар субсидиялау шарты бойынша дауды шеше алмаса, Тараптардың кез келгені осы мәселені Қазақстан Республикасының азаматтық процестік заңнамасында белгіленген сот тәртібімен шешуді талап ете алады.</w:t>
      </w:r>
    </w:p>
    <w:bookmarkEnd w:id="85"/>
    <w:bookmarkStart w:name="z128" w:id="86"/>
    <w:p>
      <w:pPr>
        <w:spacing w:after="0"/>
        <w:ind w:left="0"/>
        <w:jc w:val="both"/>
      </w:pPr>
      <w:r>
        <w:rPr>
          <w:rFonts w:ascii="Times New Roman"/>
          <w:b w:val="false"/>
          <w:i w:val="false"/>
          <w:color w:val="000000"/>
          <w:sz w:val="28"/>
        </w:rPr>
        <w:t>
      15. Осы субсидиялау шарты барлық Тараптардың уәкілетті өкілдері қолдарын қойған күннен бастап күшіне енеді және субсидиялау графигіне сәйкес қарыз шарттарының мерзімі аяқталғанға дейін қолданыста болады.</w:t>
      </w:r>
    </w:p>
    <w:bookmarkEnd w:id="86"/>
    <w:bookmarkStart w:name="z129" w:id="87"/>
    <w:p>
      <w:pPr>
        <w:spacing w:after="0"/>
        <w:ind w:left="0"/>
        <w:jc w:val="both"/>
      </w:pPr>
      <w:r>
        <w:rPr>
          <w:rFonts w:ascii="Times New Roman"/>
          <w:b w:val="false"/>
          <w:i w:val="false"/>
          <w:color w:val="000000"/>
          <w:sz w:val="28"/>
        </w:rPr>
        <w:t>
      16. Шартпен реттелмеген бөлікте, Тараптар дауды сот тәртібімен шешеді.</w:t>
      </w:r>
    </w:p>
    <w:bookmarkEnd w:id="87"/>
    <w:bookmarkStart w:name="z130" w:id="88"/>
    <w:p>
      <w:pPr>
        <w:spacing w:after="0"/>
        <w:ind w:left="0"/>
        <w:jc w:val="both"/>
      </w:pPr>
      <w:r>
        <w:rPr>
          <w:rFonts w:ascii="Times New Roman"/>
          <w:b w:val="false"/>
          <w:i w:val="false"/>
          <w:color w:val="000000"/>
          <w:sz w:val="28"/>
        </w:rPr>
        <w:t>
      17. Осы шарт заңды күші бірдей мемлекеттік және орыс тілдерінде 6 (алты) данада, Тараптардың әрқайсысы үшін мемлекеттік және орыс тілдерінде бір-бірден 2 (екі) данада жасалды.</w:t>
      </w:r>
    </w:p>
    <w:bookmarkEnd w:id="88"/>
    <w:bookmarkStart w:name="z131" w:id="89"/>
    <w:p>
      <w:pPr>
        <w:spacing w:after="0"/>
        <w:ind w:left="0"/>
        <w:jc w:val="both"/>
      </w:pPr>
      <w:r>
        <w:rPr>
          <w:rFonts w:ascii="Times New Roman"/>
          <w:b w:val="false"/>
          <w:i w:val="false"/>
          <w:color w:val="000000"/>
          <w:sz w:val="28"/>
        </w:rPr>
        <w:t>
      18. Осы субсидиялау шартына қосымша оның ажырамас бөлігі болып табылады.</w:t>
      </w:r>
    </w:p>
    <w:bookmarkEnd w:id="89"/>
    <w:bookmarkStart w:name="z132" w:id="90"/>
    <w:p>
      <w:pPr>
        <w:spacing w:after="0"/>
        <w:ind w:left="0"/>
        <w:jc w:val="both"/>
      </w:pPr>
      <w:r>
        <w:rPr>
          <w:rFonts w:ascii="Times New Roman"/>
          <w:b w:val="false"/>
          <w:i w:val="false"/>
          <w:color w:val="000000"/>
          <w:sz w:val="28"/>
        </w:rPr>
        <w:t>
      19. Тараптардың мекенжайлары, банктік деректемелері, қолтаңбалары:</w:t>
      </w:r>
    </w:p>
    <w:bookmarkEnd w:id="9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шартына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91"/>
    <w:p>
      <w:pPr>
        <w:spacing w:after="0"/>
        <w:ind w:left="0"/>
        <w:jc w:val="left"/>
      </w:pPr>
      <w:r>
        <w:rPr>
          <w:rFonts w:ascii="Times New Roman"/>
          <w:b/>
          <w:i w:val="false"/>
          <w:color w:val="000000"/>
        </w:rPr>
        <w:t xml:space="preserve"> Қарыз алушыны субсидиялау графигі (Жұмыс органының шешіміне сәйкес) 20___ жылғы " ___" _______ №___</w:t>
      </w:r>
    </w:p>
    <w:bookmarkEnd w:id="91"/>
    <w:p>
      <w:pPr>
        <w:spacing w:after="0"/>
        <w:ind w:left="0"/>
        <w:jc w:val="both"/>
      </w:pPr>
      <w:r>
        <w:rPr>
          <w:rFonts w:ascii="Times New Roman"/>
          <w:b w:val="false"/>
          <w:i w:val="false"/>
          <w:color w:val="000000"/>
          <w:sz w:val="28"/>
        </w:rPr>
        <w:t>
      Қарыз алушының атауы: ______________________________________________</w:t>
      </w:r>
    </w:p>
    <w:p>
      <w:pPr>
        <w:spacing w:after="0"/>
        <w:ind w:left="0"/>
        <w:jc w:val="both"/>
      </w:pPr>
      <w:r>
        <w:rPr>
          <w:rFonts w:ascii="Times New Roman"/>
          <w:b w:val="false"/>
          <w:i w:val="false"/>
          <w:color w:val="000000"/>
          <w:sz w:val="28"/>
        </w:rPr>
        <w:t>
      Нөмірі, жасалған күні:_______________________________________</w:t>
      </w:r>
    </w:p>
    <w:p>
      <w:pPr>
        <w:spacing w:after="0"/>
        <w:ind w:left="0"/>
        <w:jc w:val="both"/>
      </w:pPr>
      <w:r>
        <w:rPr>
          <w:rFonts w:ascii="Times New Roman"/>
          <w:b w:val="false"/>
          <w:i w:val="false"/>
          <w:color w:val="000000"/>
          <w:sz w:val="28"/>
        </w:rPr>
        <w:t>
      Кредиттің/ лизингтің нысаналы мақсаты:________________________________</w:t>
      </w:r>
    </w:p>
    <w:p>
      <w:pPr>
        <w:spacing w:after="0"/>
        <w:ind w:left="0"/>
        <w:jc w:val="both"/>
      </w:pPr>
      <w:r>
        <w:rPr>
          <w:rFonts w:ascii="Times New Roman"/>
          <w:b w:val="false"/>
          <w:i w:val="false"/>
          <w:color w:val="000000"/>
          <w:sz w:val="28"/>
        </w:rPr>
        <w:t>
      Кредит шартының сомасы, теңге: _______________________________________</w:t>
      </w:r>
    </w:p>
    <w:p>
      <w:pPr>
        <w:spacing w:after="0"/>
        <w:ind w:left="0"/>
        <w:jc w:val="both"/>
      </w:pPr>
      <w:r>
        <w:rPr>
          <w:rFonts w:ascii="Times New Roman"/>
          <w:b w:val="false"/>
          <w:i w:val="false"/>
          <w:color w:val="000000"/>
          <w:sz w:val="28"/>
        </w:rPr>
        <w:t>
      Кредит шартының сомасы, валюта: теңге, KZT: ____________________________</w:t>
      </w:r>
    </w:p>
    <w:p>
      <w:pPr>
        <w:spacing w:after="0"/>
        <w:ind w:left="0"/>
        <w:jc w:val="both"/>
      </w:pPr>
      <w:r>
        <w:rPr>
          <w:rFonts w:ascii="Times New Roman"/>
          <w:b w:val="false"/>
          <w:i w:val="false"/>
          <w:color w:val="000000"/>
          <w:sz w:val="28"/>
        </w:rPr>
        <w:t>
      Кредит шарты бойынша негізгі борышты қайтару мерзімі: ___________________</w:t>
      </w:r>
    </w:p>
    <w:p>
      <w:pPr>
        <w:spacing w:after="0"/>
        <w:ind w:left="0"/>
        <w:jc w:val="both"/>
      </w:pPr>
      <w:r>
        <w:rPr>
          <w:rFonts w:ascii="Times New Roman"/>
          <w:b w:val="false"/>
          <w:i w:val="false"/>
          <w:color w:val="000000"/>
          <w:sz w:val="28"/>
        </w:rPr>
        <w:t xml:space="preserve">
      Сыйақы мөлшерлемесі, % </w:t>
      </w:r>
    </w:p>
    <w:p>
      <w:pPr>
        <w:spacing w:after="0"/>
        <w:ind w:left="0"/>
        <w:jc w:val="both"/>
      </w:pPr>
      <w:r>
        <w:rPr>
          <w:rFonts w:ascii="Times New Roman"/>
          <w:b w:val="false"/>
          <w:i w:val="false"/>
          <w:color w:val="000000"/>
          <w:sz w:val="28"/>
        </w:rPr>
        <w:t>
      Жалпы: _______________________________________</w:t>
      </w:r>
    </w:p>
    <w:p>
      <w:pPr>
        <w:spacing w:after="0"/>
        <w:ind w:left="0"/>
        <w:jc w:val="both"/>
      </w:pPr>
      <w:r>
        <w:rPr>
          <w:rFonts w:ascii="Times New Roman"/>
          <w:b w:val="false"/>
          <w:i w:val="false"/>
          <w:color w:val="000000"/>
          <w:sz w:val="28"/>
        </w:rPr>
        <w:t>
      Субсидияланатын: _____________________________________________________</w:t>
      </w:r>
    </w:p>
    <w:p>
      <w:pPr>
        <w:spacing w:after="0"/>
        <w:ind w:left="0"/>
        <w:jc w:val="both"/>
      </w:pPr>
      <w:r>
        <w:rPr>
          <w:rFonts w:ascii="Times New Roman"/>
          <w:b w:val="false"/>
          <w:i w:val="false"/>
          <w:color w:val="000000"/>
          <w:sz w:val="28"/>
        </w:rPr>
        <w:t>
      Қарыз алушы төлейтін: _______________________________________________</w:t>
      </w:r>
    </w:p>
    <w:p>
      <w:pPr>
        <w:spacing w:after="0"/>
        <w:ind w:left="0"/>
        <w:jc w:val="both"/>
      </w:pPr>
      <w:r>
        <w:rPr>
          <w:rFonts w:ascii="Times New Roman"/>
          <w:b w:val="false"/>
          <w:i w:val="false"/>
          <w:color w:val="000000"/>
          <w:sz w:val="28"/>
        </w:rPr>
        <w:t>
      Кредит шартының барлық мерзіміне сыйақы сомасы, теңге</w:t>
      </w:r>
    </w:p>
    <w:p>
      <w:pPr>
        <w:spacing w:after="0"/>
        <w:ind w:left="0"/>
        <w:jc w:val="both"/>
      </w:pPr>
      <w:r>
        <w:rPr>
          <w:rFonts w:ascii="Times New Roman"/>
          <w:b w:val="false"/>
          <w:i w:val="false"/>
          <w:color w:val="000000"/>
          <w:sz w:val="28"/>
        </w:rPr>
        <w:t>
      Жалпы: _____________________________________________________________</w:t>
      </w:r>
    </w:p>
    <w:p>
      <w:pPr>
        <w:spacing w:after="0"/>
        <w:ind w:left="0"/>
        <w:jc w:val="both"/>
      </w:pPr>
      <w:r>
        <w:rPr>
          <w:rFonts w:ascii="Times New Roman"/>
          <w:b w:val="false"/>
          <w:i w:val="false"/>
          <w:color w:val="000000"/>
          <w:sz w:val="28"/>
        </w:rPr>
        <w:t>
      Субсидияланатын: _____________________________________________________</w:t>
      </w:r>
    </w:p>
    <w:p>
      <w:pPr>
        <w:spacing w:after="0"/>
        <w:ind w:left="0"/>
        <w:jc w:val="both"/>
      </w:pPr>
      <w:r>
        <w:rPr>
          <w:rFonts w:ascii="Times New Roman"/>
          <w:b w:val="false"/>
          <w:i w:val="false"/>
          <w:color w:val="000000"/>
          <w:sz w:val="28"/>
        </w:rPr>
        <w:t>
      Қарыз алушы төлейтін: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шартының графигі бойынша сыйақы мөлшерлемесін өтеу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жалпы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төлейтін сыйақы мөлшерлемесі бөлігінің сомасы (субсидияланатын),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төлейтін сыйақы мөлшерлемесі бөлігінің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Жұмыс органы __________             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Қарыз алушы:____________ 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Қаржы институты_________ 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28 ақпандағы</w:t>
            </w:r>
            <w:r>
              <w:br/>
            </w:r>
            <w:r>
              <w:rPr>
                <w:rFonts w:ascii="Times New Roman"/>
                <w:b w:val="false"/>
                <w:i w:val="false"/>
                <w:color w:val="000000"/>
                <w:sz w:val="20"/>
              </w:rPr>
              <w:t>№ 77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субъектілеріне кредит беру, </w:t>
            </w:r>
            <w:r>
              <w:br/>
            </w:r>
            <w:r>
              <w:rPr>
                <w:rFonts w:ascii="Times New Roman"/>
                <w:b w:val="false"/>
                <w:i w:val="false"/>
                <w:color w:val="000000"/>
                <w:sz w:val="20"/>
              </w:rPr>
              <w:t xml:space="preserve">сондай-ақ ауыл шаруашылығы </w:t>
            </w:r>
            <w:r>
              <w:br/>
            </w:r>
            <w:r>
              <w:rPr>
                <w:rFonts w:ascii="Times New Roman"/>
                <w:b w:val="false"/>
                <w:i w:val="false"/>
                <w:color w:val="000000"/>
                <w:sz w:val="20"/>
              </w:rPr>
              <w:t xml:space="preserve">жануарларын, техникасы мен </w:t>
            </w:r>
            <w:r>
              <w:br/>
            </w:r>
            <w:r>
              <w:rPr>
                <w:rFonts w:ascii="Times New Roman"/>
                <w:b w:val="false"/>
                <w:i w:val="false"/>
                <w:color w:val="000000"/>
                <w:sz w:val="20"/>
              </w:rPr>
              <w:t xml:space="preserve">технологиялық жабдығын сатып </w:t>
            </w:r>
            <w:r>
              <w:br/>
            </w:r>
            <w:r>
              <w:rPr>
                <w:rFonts w:ascii="Times New Roman"/>
                <w:b w:val="false"/>
                <w:i w:val="false"/>
                <w:color w:val="000000"/>
                <w:sz w:val="20"/>
              </w:rPr>
              <w:t xml:space="preserve">алуға лизинг кезінде сыйақы </w:t>
            </w:r>
            <w:r>
              <w:br/>
            </w:r>
            <w:r>
              <w:rPr>
                <w:rFonts w:ascii="Times New Roman"/>
                <w:b w:val="false"/>
                <w:i w:val="false"/>
                <w:color w:val="000000"/>
                <w:sz w:val="20"/>
              </w:rPr>
              <w:t xml:space="preserve">мөлшерлемелерін субсидиялау </w:t>
            </w:r>
            <w:r>
              <w:br/>
            </w:r>
            <w:r>
              <w:rPr>
                <w:rFonts w:ascii="Times New Roman"/>
                <w:b w:val="false"/>
                <w:i w:val="false"/>
                <w:color w:val="000000"/>
                <w:sz w:val="20"/>
              </w:rPr>
              <w:t xml:space="preserve">қағидаларына </w:t>
            </w:r>
            <w:r>
              <w:br/>
            </w:r>
            <w:r>
              <w:rPr>
                <w:rFonts w:ascii="Times New Roman"/>
                <w:b w:val="false"/>
                <w:i w:val="false"/>
                <w:color w:val="000000"/>
                <w:sz w:val="20"/>
              </w:rPr>
              <w:t>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7" w:id="92"/>
    <w:p>
      <w:pPr>
        <w:spacing w:after="0"/>
        <w:ind w:left="0"/>
        <w:jc w:val="left"/>
      </w:pPr>
      <w:r>
        <w:rPr>
          <w:rFonts w:ascii="Times New Roman"/>
          <w:b/>
          <w:i w:val="false"/>
          <w:color w:val="000000"/>
        </w:rPr>
        <w:t xml:space="preserve"> Субсидиялауды уақытша тоқтата тұру туралы хабарлама</w:t>
      </w:r>
    </w:p>
    <w:bookmarkEnd w:id="92"/>
    <w:p>
      <w:pPr>
        <w:spacing w:after="0"/>
        <w:ind w:left="0"/>
        <w:jc w:val="both"/>
      </w:pPr>
      <w:r>
        <w:rPr>
          <w:rFonts w:ascii="Times New Roman"/>
          <w:b w:val="false"/>
          <w:i w:val="false"/>
          <w:color w:val="000000"/>
          <w:sz w:val="28"/>
        </w:rPr>
        <w:t xml:space="preserve">
      Осымен _______________________________________________________ </w:t>
      </w:r>
    </w:p>
    <w:p>
      <w:pPr>
        <w:spacing w:after="0"/>
        <w:ind w:left="0"/>
        <w:jc w:val="both"/>
      </w:pPr>
      <w:r>
        <w:rPr>
          <w:rFonts w:ascii="Times New Roman"/>
          <w:b w:val="false"/>
          <w:i w:val="false"/>
          <w:color w:val="000000"/>
          <w:sz w:val="28"/>
        </w:rPr>
        <w:t xml:space="preserve">
      (қаржы институтының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субсидия қаражатын бөлу жөніндегі жұмыс органына хабарлайды және </w:t>
      </w:r>
    </w:p>
    <w:p>
      <w:pPr>
        <w:spacing w:after="0"/>
        <w:ind w:left="0"/>
        <w:jc w:val="both"/>
      </w:pPr>
      <w:r>
        <w:rPr>
          <w:rFonts w:ascii="Times New Roman"/>
          <w:b w:val="false"/>
          <w:i w:val="false"/>
          <w:color w:val="000000"/>
          <w:sz w:val="28"/>
        </w:rPr>
        <w:t xml:space="preserve">
      20___ жылғы "___"______________ № __________ субсидиялау шарты шеңберінде </w:t>
      </w:r>
    </w:p>
    <w:p>
      <w:pPr>
        <w:spacing w:after="0"/>
        <w:ind w:left="0"/>
        <w:jc w:val="both"/>
      </w:pPr>
      <w:r>
        <w:rPr>
          <w:rFonts w:ascii="Times New Roman"/>
          <w:b w:val="false"/>
          <w:i w:val="false"/>
          <w:color w:val="000000"/>
          <w:sz w:val="28"/>
        </w:rPr>
        <w:t xml:space="preserve">
      субсидия алушы болып табылатын қарыз алушының қайтыс болуына/қарыз </w:t>
      </w:r>
    </w:p>
    <w:p>
      <w:pPr>
        <w:spacing w:after="0"/>
        <w:ind w:left="0"/>
        <w:jc w:val="both"/>
      </w:pPr>
      <w:r>
        <w:rPr>
          <w:rFonts w:ascii="Times New Roman"/>
          <w:b w:val="false"/>
          <w:i w:val="false"/>
          <w:color w:val="000000"/>
          <w:sz w:val="28"/>
        </w:rPr>
        <w:t xml:space="preserve">
      алушының қайтыс болғанының хабарлануына байланысты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мұрагер үшін мұрагерлік құқықтың күшіне енген сәтіне дейін субсидиялауды </w:t>
      </w:r>
    </w:p>
    <w:p>
      <w:pPr>
        <w:spacing w:after="0"/>
        <w:ind w:left="0"/>
        <w:jc w:val="both"/>
      </w:pPr>
      <w:r>
        <w:rPr>
          <w:rFonts w:ascii="Times New Roman"/>
          <w:b w:val="false"/>
          <w:i w:val="false"/>
          <w:color w:val="000000"/>
          <w:sz w:val="28"/>
        </w:rPr>
        <w:t>
      тоқтата тұруды сұрайды.</w:t>
      </w:r>
    </w:p>
    <w:p>
      <w:pPr>
        <w:spacing w:after="0"/>
        <w:ind w:left="0"/>
        <w:jc w:val="both"/>
      </w:pPr>
      <w:r>
        <w:rPr>
          <w:rFonts w:ascii="Times New Roman"/>
          <w:b w:val="false"/>
          <w:i w:val="false"/>
          <w:color w:val="000000"/>
          <w:sz w:val="28"/>
        </w:rPr>
        <w:t>
      Қолы/электрондық цифрлық қолтаңбасы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28 ақпандағы</w:t>
            </w:r>
            <w:r>
              <w:br/>
            </w:r>
            <w:r>
              <w:rPr>
                <w:rFonts w:ascii="Times New Roman"/>
                <w:b w:val="false"/>
                <w:i w:val="false"/>
                <w:color w:val="000000"/>
                <w:sz w:val="20"/>
              </w:rPr>
              <w:t>№ 77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субъектілеріне кредит беру, </w:t>
            </w:r>
            <w:r>
              <w:br/>
            </w:r>
            <w:r>
              <w:rPr>
                <w:rFonts w:ascii="Times New Roman"/>
                <w:b w:val="false"/>
                <w:i w:val="false"/>
                <w:color w:val="000000"/>
                <w:sz w:val="20"/>
              </w:rPr>
              <w:t xml:space="preserve">сондай-ақ ауыл шаруашылығы </w:t>
            </w:r>
            <w:r>
              <w:br/>
            </w:r>
            <w:r>
              <w:rPr>
                <w:rFonts w:ascii="Times New Roman"/>
                <w:b w:val="false"/>
                <w:i w:val="false"/>
                <w:color w:val="000000"/>
                <w:sz w:val="20"/>
              </w:rPr>
              <w:t xml:space="preserve">жануарларын, техникасы мен </w:t>
            </w:r>
            <w:r>
              <w:br/>
            </w:r>
            <w:r>
              <w:rPr>
                <w:rFonts w:ascii="Times New Roman"/>
                <w:b w:val="false"/>
                <w:i w:val="false"/>
                <w:color w:val="000000"/>
                <w:sz w:val="20"/>
              </w:rPr>
              <w:t xml:space="preserve">технологиялық жабдығын сатып </w:t>
            </w:r>
            <w:r>
              <w:br/>
            </w:r>
            <w:r>
              <w:rPr>
                <w:rFonts w:ascii="Times New Roman"/>
                <w:b w:val="false"/>
                <w:i w:val="false"/>
                <w:color w:val="000000"/>
                <w:sz w:val="20"/>
              </w:rPr>
              <w:t xml:space="preserve">алуға лизинг кезінде сыйақы </w:t>
            </w:r>
            <w:r>
              <w:br/>
            </w:r>
            <w:r>
              <w:rPr>
                <w:rFonts w:ascii="Times New Roman"/>
                <w:b w:val="false"/>
                <w:i w:val="false"/>
                <w:color w:val="000000"/>
                <w:sz w:val="20"/>
              </w:rPr>
              <w:t xml:space="preserve">мөлшерлемелерін субсидиялау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 w:id="93"/>
    <w:p>
      <w:pPr>
        <w:spacing w:after="0"/>
        <w:ind w:left="0"/>
        <w:jc w:val="left"/>
      </w:pPr>
      <w:r>
        <w:rPr>
          <w:rFonts w:ascii="Times New Roman"/>
          <w:b/>
          <w:i w:val="false"/>
          <w:color w:val="000000"/>
        </w:rPr>
        <w:t xml:space="preserve"> Әкімшілік деректерді жинауға арналған нысан</w:t>
      </w:r>
    </w:p>
    <w:bookmarkEnd w:id="93"/>
    <w:p>
      <w:pPr>
        <w:spacing w:after="0"/>
        <w:ind w:left="0"/>
        <w:jc w:val="both"/>
      </w:pPr>
      <w:r>
        <w:rPr>
          <w:rFonts w:ascii="Times New Roman"/>
          <w:b w:val="false"/>
          <w:i w:val="false"/>
          <w:color w:val="000000"/>
          <w:sz w:val="28"/>
        </w:rPr>
        <w:t>
      Ұсынылады: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 және Қазақстан Республикасы Ауыл шаруашылығы министрлігіне</w:t>
      </w:r>
    </w:p>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Start w:name="z141" w:id="94"/>
    <w:p>
      <w:pPr>
        <w:spacing w:after="0"/>
        <w:ind w:left="0"/>
        <w:jc w:val="left"/>
      </w:pPr>
      <w:r>
        <w:rPr>
          <w:rFonts w:ascii="Times New Roman"/>
          <w:b/>
          <w:i w:val="false"/>
          <w:color w:val="000000"/>
        </w:rPr>
        <w:t xml:space="preserve"> Субсидиялардың нақты пайдаланылуы туралы есеп</w:t>
      </w:r>
    </w:p>
    <w:bookmarkEnd w:id="94"/>
    <w:p>
      <w:pPr>
        <w:spacing w:after="0"/>
        <w:ind w:left="0"/>
        <w:jc w:val="both"/>
      </w:pPr>
      <w:r>
        <w:rPr>
          <w:rFonts w:ascii="Times New Roman"/>
          <w:b w:val="false"/>
          <w:i w:val="false"/>
          <w:color w:val="000000"/>
          <w:sz w:val="28"/>
        </w:rPr>
        <w:t>
      Әкімшілік деректер нысанының индексі: № 3-СНП нысан</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20__ жылғы ___________ тоқсан, 20__ жылғы</w:t>
      </w:r>
    </w:p>
    <w:p>
      <w:pPr>
        <w:spacing w:after="0"/>
        <w:ind w:left="0"/>
        <w:jc w:val="both"/>
      </w:pPr>
      <w:r>
        <w:rPr>
          <w:rFonts w:ascii="Times New Roman"/>
          <w:b w:val="false"/>
          <w:i w:val="false"/>
          <w:color w:val="000000"/>
          <w:sz w:val="28"/>
        </w:rPr>
        <w:t>
      Ақпаратты ұсынатын тұлғалар тобы: қаржы институттары,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 тоқсан сайын, есепті тоқсаннан кейінгі айдың жиырмасына дейін және жыл сайын, есепті жылдан кейінгі күнтізбелік жылдың жиырма бесінші қаңтарына дейін;</w:t>
      </w:r>
    </w:p>
    <w:p>
      <w:pPr>
        <w:spacing w:after="0"/>
        <w:ind w:left="0"/>
        <w:jc w:val="both"/>
      </w:pPr>
      <w:r>
        <w:rPr>
          <w:rFonts w:ascii="Times New Roman"/>
          <w:b w:val="false"/>
          <w:i w:val="false"/>
          <w:color w:val="000000"/>
          <w:sz w:val="28"/>
        </w:rPr>
        <w:t>
      Қазақстан Республикасы Ауыл шаруашылығы министрлігіне тоқсан сайын, есепті тоқсаннан кейінгі айдың отызыншы күніне дейін және жыл сайын, есепті жылдан кейінгі күнтізбелік жылдың отызыншы қаңтарына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 бизнес-сәйкестендіру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институттың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нысаналы мақсаты*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(Қарапайым заттар экономикасы, Жұмыспен қамтамасыз ету жол картасы,Агроөнеркәсіптік кешен)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(ЭҚЖЖ) бойынша төрт таңбалы сынып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нөмірі мен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сомасы,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субъектісінің қаржы институтқа өтінім берген уақытындағы негізгі борышың сомасы,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сыйақы мөлшерлемесі,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сыйақы мөлшерлемесі,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барлық қолданылу мерзіміне субсидиялар сомасы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аударылған субсидиялар,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 , -) ( + ) артық төлеу, ( - ) кемшілік,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субсидиялардың жұмыс органына қайтарылатын сомасы (нақты),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арнайы шотындағы субсидиялар қалдығы (11-баған –13-баған), мың 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 есепті кезеңде аударған субсидиялар жиынтығы (17-баған + 23-баған)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органының қаржы институтына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қарыз алушыға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баған – 16 баған)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 (15-баған – 17-баған)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(18- баған – 20 баған)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 (19-баған – 21-баған)</w:t>
            </w: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Қарыз шартының нысаналы мақсаты Қазақстан Республикасы Премьер-Министрінің орынбасары – Қазақстан Республикасы Ауыл шаруашылығы министрінің 2018 жылғы 26 қазандағы № 436 бұйрығымен (Нормативтік құқықтық актілерді мемлекеттік тіркеу тізілімінде №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қағидаларының </w:t>
      </w:r>
      <w:r>
        <w:rPr>
          <w:rFonts w:ascii="Times New Roman"/>
          <w:b w:val="false"/>
          <w:i w:val="false"/>
          <w:color w:val="000000"/>
          <w:sz w:val="28"/>
        </w:rPr>
        <w:t>4- тармағына</w:t>
      </w:r>
      <w:r>
        <w:rPr>
          <w:rFonts w:ascii="Times New Roman"/>
          <w:b w:val="false"/>
          <w:i w:val="false"/>
          <w:color w:val="000000"/>
          <w:sz w:val="28"/>
        </w:rPr>
        <w:t xml:space="preserve"> сәйкес көрсетіледі.</w:t>
      </w:r>
    </w:p>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w:t>
      </w:r>
    </w:p>
    <w:p>
      <w:pPr>
        <w:spacing w:after="0"/>
        <w:ind w:left="0"/>
        <w:jc w:val="both"/>
      </w:pPr>
      <w:r>
        <w:rPr>
          <w:rFonts w:ascii="Times New Roman"/>
          <w:b w:val="false"/>
          <w:i w:val="false"/>
          <w:color w:val="000000"/>
          <w:sz w:val="28"/>
        </w:rPr>
        <w:t xml:space="preserve">
      Электрондық почтасының мекенжайы 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және тегі, қолы)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және тегі, қолы) </w:t>
      </w:r>
    </w:p>
    <w:p>
      <w:pPr>
        <w:spacing w:after="0"/>
        <w:ind w:left="0"/>
        <w:jc w:val="both"/>
      </w:pPr>
      <w:r>
        <w:rPr>
          <w:rFonts w:ascii="Times New Roman"/>
          <w:b w:val="false"/>
          <w:i w:val="false"/>
          <w:color w:val="000000"/>
          <w:sz w:val="28"/>
        </w:rPr>
        <w:t xml:space="preserve">
      Мөрге арналған орын </w:t>
      </w:r>
    </w:p>
    <w:p>
      <w:pPr>
        <w:spacing w:after="0"/>
        <w:ind w:left="0"/>
        <w:jc w:val="both"/>
      </w:pPr>
      <w:r>
        <w:rPr>
          <w:rFonts w:ascii="Times New Roman"/>
          <w:b w:val="false"/>
          <w:i w:val="false"/>
          <w:color w:val="000000"/>
          <w:sz w:val="28"/>
        </w:rPr>
        <w:t xml:space="preserve">
      (жеке кәсіпкерлік субъектілері болып табылатын тұлғаларды қоспағанда)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Есеп тапсырылған күн 20 ___ жылғы "___" ________</w:t>
      </w:r>
    </w:p>
    <w:bookmarkStart w:name="z142" w:id="95"/>
    <w:p>
      <w:pPr>
        <w:spacing w:after="0"/>
        <w:ind w:left="0"/>
        <w:jc w:val="left"/>
      </w:pPr>
      <w:r>
        <w:rPr>
          <w:rFonts w:ascii="Times New Roman"/>
          <w:b/>
          <w:i w:val="false"/>
          <w:color w:val="000000"/>
        </w:rPr>
        <w:t xml:space="preserve"> Әкімшілік деректерді жинауға арналған "Субсидиялардың нақты пайдаланылуы туралы есеп" нысанын толтыру бойынша түсіндірме</w:t>
      </w:r>
    </w:p>
    <w:bookmarkEnd w:id="95"/>
    <w:bookmarkStart w:name="z143" w:id="96"/>
    <w:p>
      <w:pPr>
        <w:spacing w:after="0"/>
        <w:ind w:left="0"/>
        <w:jc w:val="left"/>
      </w:pPr>
      <w:r>
        <w:rPr>
          <w:rFonts w:ascii="Times New Roman"/>
          <w:b/>
          <w:i w:val="false"/>
          <w:color w:val="000000"/>
        </w:rPr>
        <w:t xml:space="preserve"> 1-тарау. Жалпы ережелер</w:t>
      </w:r>
    </w:p>
    <w:bookmarkEnd w:id="96"/>
    <w:bookmarkStart w:name="z144" w:id="97"/>
    <w:p>
      <w:pPr>
        <w:spacing w:after="0"/>
        <w:ind w:left="0"/>
        <w:jc w:val="both"/>
      </w:pPr>
      <w:r>
        <w:rPr>
          <w:rFonts w:ascii="Times New Roman"/>
          <w:b w:val="false"/>
          <w:i w:val="false"/>
          <w:color w:val="000000"/>
          <w:sz w:val="28"/>
        </w:rPr>
        <w:t>
      1. Осы түсіндірме әкімшілік деректерді жинауға арналған "Субсидияларды нақты пайдалану туралы есеп" нысанын (бұдан әрі – Нысан) толтыру бойынша бірыңғай талаптарды айқындайды.</w:t>
      </w:r>
    </w:p>
    <w:bookmarkEnd w:id="97"/>
    <w:bookmarkStart w:name="z145" w:id="98"/>
    <w:p>
      <w:pPr>
        <w:spacing w:after="0"/>
        <w:ind w:left="0"/>
        <w:jc w:val="both"/>
      </w:pPr>
      <w:r>
        <w:rPr>
          <w:rFonts w:ascii="Times New Roman"/>
          <w:b w:val="false"/>
          <w:i w:val="false"/>
          <w:color w:val="000000"/>
          <w:sz w:val="28"/>
        </w:rPr>
        <w:t>
      2. Нысанды қаржы институттары,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 толтырады.</w:t>
      </w:r>
    </w:p>
    <w:bookmarkEnd w:id="98"/>
    <w:bookmarkStart w:name="z146" w:id="99"/>
    <w:p>
      <w:pPr>
        <w:spacing w:after="0"/>
        <w:ind w:left="0"/>
        <w:jc w:val="both"/>
      </w:pPr>
      <w:r>
        <w:rPr>
          <w:rFonts w:ascii="Times New Roman"/>
          <w:b w:val="false"/>
          <w:i w:val="false"/>
          <w:color w:val="000000"/>
          <w:sz w:val="28"/>
        </w:rPr>
        <w:t>
      3. Нысанға орындаушы және басшы не оның міндетін атқарушы адам қол қояды.</w:t>
      </w:r>
    </w:p>
    <w:bookmarkEnd w:id="99"/>
    <w:bookmarkStart w:name="z147" w:id="100"/>
    <w:p>
      <w:pPr>
        <w:spacing w:after="0"/>
        <w:ind w:left="0"/>
        <w:jc w:val="both"/>
      </w:pPr>
      <w:r>
        <w:rPr>
          <w:rFonts w:ascii="Times New Roman"/>
          <w:b w:val="false"/>
          <w:i w:val="false"/>
          <w:color w:val="000000"/>
          <w:sz w:val="28"/>
        </w:rPr>
        <w:t>
      4. Нысанды:</w:t>
      </w:r>
    </w:p>
    <w:bookmarkEnd w:id="100"/>
    <w:p>
      <w:pPr>
        <w:spacing w:after="0"/>
        <w:ind w:left="0"/>
        <w:jc w:val="both"/>
      </w:pPr>
      <w:r>
        <w:rPr>
          <w:rFonts w:ascii="Times New Roman"/>
          <w:b w:val="false"/>
          <w:i w:val="false"/>
          <w:color w:val="000000"/>
          <w:sz w:val="28"/>
        </w:rPr>
        <w:t>
      қаржы институттары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 (бұдан әрі – жұмыс органы) тоқсан сайын, есепті тоқсаннан кейінгі айдың жиырмасына дейін және жыл сайын, күнтізбелік жылдың жиырма бесінші қаңтарына дейін;</w:t>
      </w:r>
    </w:p>
    <w:p>
      <w:pPr>
        <w:spacing w:after="0"/>
        <w:ind w:left="0"/>
        <w:jc w:val="both"/>
      </w:pPr>
      <w:r>
        <w:rPr>
          <w:rFonts w:ascii="Times New Roman"/>
          <w:b w:val="false"/>
          <w:i w:val="false"/>
          <w:color w:val="000000"/>
          <w:sz w:val="28"/>
        </w:rPr>
        <w:t>
      жұмыс органы Қазақстан Республикасы Ауыл шаруашылығы министрлігіне тоқсан сайын, есепті тоқсаннан кейінгі айдың отызыншы күніне дейін және жыл сайын күнтізбелік жылдың отызыншы қаңтарына дейін ұсынады.</w:t>
      </w:r>
    </w:p>
    <w:bookmarkStart w:name="z148" w:id="101"/>
    <w:p>
      <w:pPr>
        <w:spacing w:after="0"/>
        <w:ind w:left="0"/>
        <w:jc w:val="both"/>
      </w:pPr>
      <w:r>
        <w:rPr>
          <w:rFonts w:ascii="Times New Roman"/>
          <w:b w:val="false"/>
          <w:i w:val="false"/>
          <w:color w:val="000000"/>
          <w:sz w:val="28"/>
        </w:rPr>
        <w:t>
      5. Нысан қазақ немесе орыс тілдерінде толтырылады.</w:t>
      </w:r>
    </w:p>
    <w:bookmarkEnd w:id="101"/>
    <w:bookmarkStart w:name="z149" w:id="102"/>
    <w:p>
      <w:pPr>
        <w:spacing w:after="0"/>
        <w:ind w:left="0"/>
        <w:jc w:val="left"/>
      </w:pPr>
      <w:r>
        <w:rPr>
          <w:rFonts w:ascii="Times New Roman"/>
          <w:b/>
          <w:i w:val="false"/>
          <w:color w:val="000000"/>
        </w:rPr>
        <w:t xml:space="preserve"> 2-тарау. Нысанды толтыру бойынша түсіндірме</w:t>
      </w:r>
    </w:p>
    <w:bookmarkEnd w:id="102"/>
    <w:bookmarkStart w:name="z150" w:id="103"/>
    <w:p>
      <w:pPr>
        <w:spacing w:after="0"/>
        <w:ind w:left="0"/>
        <w:jc w:val="both"/>
      </w:pPr>
      <w:r>
        <w:rPr>
          <w:rFonts w:ascii="Times New Roman"/>
          <w:b w:val="false"/>
          <w:i w:val="false"/>
          <w:color w:val="000000"/>
          <w:sz w:val="28"/>
        </w:rPr>
        <w:t>
      6. 1-бағанында реттік нөмірі көрсетіледі.</w:t>
      </w:r>
    </w:p>
    <w:bookmarkEnd w:id="103"/>
    <w:bookmarkStart w:name="z151" w:id="104"/>
    <w:p>
      <w:pPr>
        <w:spacing w:after="0"/>
        <w:ind w:left="0"/>
        <w:jc w:val="both"/>
      </w:pPr>
      <w:r>
        <w:rPr>
          <w:rFonts w:ascii="Times New Roman"/>
          <w:b w:val="false"/>
          <w:i w:val="false"/>
          <w:color w:val="000000"/>
          <w:sz w:val="28"/>
        </w:rPr>
        <w:t>
      7. 2-бағанда қарыз алушының атауы көрсетіледі.</w:t>
      </w:r>
    </w:p>
    <w:bookmarkEnd w:id="104"/>
    <w:bookmarkStart w:name="z152" w:id="105"/>
    <w:p>
      <w:pPr>
        <w:spacing w:after="0"/>
        <w:ind w:left="0"/>
        <w:jc w:val="both"/>
      </w:pPr>
      <w:r>
        <w:rPr>
          <w:rFonts w:ascii="Times New Roman"/>
          <w:b w:val="false"/>
          <w:i w:val="false"/>
          <w:color w:val="000000"/>
          <w:sz w:val="28"/>
        </w:rPr>
        <w:t>
      8. 3-бағанда қарыз алушының жеке сәйкестендіру нөмірі/бизнес сәйкестендіру нөмірі көрсетіледі.</w:t>
      </w:r>
    </w:p>
    <w:bookmarkEnd w:id="105"/>
    <w:bookmarkStart w:name="z153" w:id="106"/>
    <w:p>
      <w:pPr>
        <w:spacing w:after="0"/>
        <w:ind w:left="0"/>
        <w:jc w:val="both"/>
      </w:pPr>
      <w:r>
        <w:rPr>
          <w:rFonts w:ascii="Times New Roman"/>
          <w:b w:val="false"/>
          <w:i w:val="false"/>
          <w:color w:val="000000"/>
          <w:sz w:val="28"/>
        </w:rPr>
        <w:t>
      9. 4-бағанда қаржы институтының атауы көрсетіледі.</w:t>
      </w:r>
    </w:p>
    <w:bookmarkEnd w:id="106"/>
    <w:bookmarkStart w:name="z154" w:id="107"/>
    <w:p>
      <w:pPr>
        <w:spacing w:after="0"/>
        <w:ind w:left="0"/>
        <w:jc w:val="both"/>
      </w:pPr>
      <w:r>
        <w:rPr>
          <w:rFonts w:ascii="Times New Roman"/>
          <w:b w:val="false"/>
          <w:i w:val="false"/>
          <w:color w:val="000000"/>
          <w:sz w:val="28"/>
        </w:rPr>
        <w:t>
      10. 5-бағанда қарыз шартының нысаналы мақсаты көрсетіледі.</w:t>
      </w:r>
    </w:p>
    <w:bookmarkEnd w:id="107"/>
    <w:bookmarkStart w:name="z155" w:id="108"/>
    <w:p>
      <w:pPr>
        <w:spacing w:after="0"/>
        <w:ind w:left="0"/>
        <w:jc w:val="both"/>
      </w:pPr>
      <w:r>
        <w:rPr>
          <w:rFonts w:ascii="Times New Roman"/>
          <w:b w:val="false"/>
          <w:i w:val="false"/>
          <w:color w:val="000000"/>
          <w:sz w:val="28"/>
        </w:rPr>
        <w:t>
      11. 6-бағанда бағыт (Қарапайым заттар экономикасы, Жұмыспен қамтамасыз ету жол картасы, Агроөнеркәсіптік кешен) көрсетіледі.</w:t>
      </w:r>
    </w:p>
    <w:bookmarkEnd w:id="108"/>
    <w:bookmarkStart w:name="z156" w:id="109"/>
    <w:p>
      <w:pPr>
        <w:spacing w:after="0"/>
        <w:ind w:left="0"/>
        <w:jc w:val="both"/>
      </w:pPr>
      <w:r>
        <w:rPr>
          <w:rFonts w:ascii="Times New Roman"/>
          <w:b w:val="false"/>
          <w:i w:val="false"/>
          <w:color w:val="000000"/>
          <w:sz w:val="28"/>
        </w:rPr>
        <w:t>
      12. 7-бағанда Экономикалық қызмет түрлерінің жалпы жіктеуіші (ЭҚЖЖ) бойынша төрт таңбалы сынып көрсетіледі.</w:t>
      </w:r>
    </w:p>
    <w:bookmarkEnd w:id="109"/>
    <w:bookmarkStart w:name="z157" w:id="110"/>
    <w:p>
      <w:pPr>
        <w:spacing w:after="0"/>
        <w:ind w:left="0"/>
        <w:jc w:val="both"/>
      </w:pPr>
      <w:r>
        <w:rPr>
          <w:rFonts w:ascii="Times New Roman"/>
          <w:b w:val="false"/>
          <w:i w:val="false"/>
          <w:color w:val="000000"/>
          <w:sz w:val="28"/>
        </w:rPr>
        <w:t>
      13. 8-бағанда қарыз шартының нөмірі мен күні көрсетіледі.</w:t>
      </w:r>
    </w:p>
    <w:bookmarkEnd w:id="110"/>
    <w:bookmarkStart w:name="z158" w:id="111"/>
    <w:p>
      <w:pPr>
        <w:spacing w:after="0"/>
        <w:ind w:left="0"/>
        <w:jc w:val="both"/>
      </w:pPr>
      <w:r>
        <w:rPr>
          <w:rFonts w:ascii="Times New Roman"/>
          <w:b w:val="false"/>
          <w:i w:val="false"/>
          <w:color w:val="000000"/>
          <w:sz w:val="28"/>
        </w:rPr>
        <w:t>
      14. 9-бағанда қарыз шартының сомасы көрсетіледі.</w:t>
      </w:r>
    </w:p>
    <w:bookmarkEnd w:id="111"/>
    <w:bookmarkStart w:name="z159" w:id="112"/>
    <w:p>
      <w:pPr>
        <w:spacing w:after="0"/>
        <w:ind w:left="0"/>
        <w:jc w:val="both"/>
      </w:pPr>
      <w:r>
        <w:rPr>
          <w:rFonts w:ascii="Times New Roman"/>
          <w:b w:val="false"/>
          <w:i w:val="false"/>
          <w:color w:val="000000"/>
          <w:sz w:val="28"/>
        </w:rPr>
        <w:t>
      15. 10-бағанда агроөнеркәсіптік кешен субъектісінің қаржы институтына өтінім берген уақытындағы негізгі борышың сомасы көрсетіледі.</w:t>
      </w:r>
    </w:p>
    <w:bookmarkEnd w:id="112"/>
    <w:bookmarkStart w:name="z160" w:id="113"/>
    <w:p>
      <w:pPr>
        <w:spacing w:after="0"/>
        <w:ind w:left="0"/>
        <w:jc w:val="both"/>
      </w:pPr>
      <w:r>
        <w:rPr>
          <w:rFonts w:ascii="Times New Roman"/>
          <w:b w:val="false"/>
          <w:i w:val="false"/>
          <w:color w:val="000000"/>
          <w:sz w:val="28"/>
        </w:rPr>
        <w:t>
      16. 11-бағанда жалпы сыйақы мөлшерлемесі көрсетіледі.</w:t>
      </w:r>
    </w:p>
    <w:bookmarkEnd w:id="113"/>
    <w:bookmarkStart w:name="z161" w:id="114"/>
    <w:p>
      <w:pPr>
        <w:spacing w:after="0"/>
        <w:ind w:left="0"/>
        <w:jc w:val="both"/>
      </w:pPr>
      <w:r>
        <w:rPr>
          <w:rFonts w:ascii="Times New Roman"/>
          <w:b w:val="false"/>
          <w:i w:val="false"/>
          <w:color w:val="000000"/>
          <w:sz w:val="28"/>
        </w:rPr>
        <w:t>
      17. 12-бағанда субсидияланатын сыйақы мөлшерлемесі көрсетіледі.</w:t>
      </w:r>
    </w:p>
    <w:bookmarkEnd w:id="114"/>
    <w:bookmarkStart w:name="z162" w:id="115"/>
    <w:p>
      <w:pPr>
        <w:spacing w:after="0"/>
        <w:ind w:left="0"/>
        <w:jc w:val="both"/>
      </w:pPr>
      <w:r>
        <w:rPr>
          <w:rFonts w:ascii="Times New Roman"/>
          <w:b w:val="false"/>
          <w:i w:val="false"/>
          <w:color w:val="000000"/>
          <w:sz w:val="28"/>
        </w:rPr>
        <w:t>
      18. 13-бағанда қарыз шартының бүкіл қолданылу мерзімі үшін субсидиялар сомасы көрсетіледі.</w:t>
      </w:r>
    </w:p>
    <w:bookmarkEnd w:id="115"/>
    <w:bookmarkStart w:name="z163" w:id="116"/>
    <w:p>
      <w:pPr>
        <w:spacing w:after="0"/>
        <w:ind w:left="0"/>
        <w:jc w:val="both"/>
      </w:pPr>
      <w:r>
        <w:rPr>
          <w:rFonts w:ascii="Times New Roman"/>
          <w:b w:val="false"/>
          <w:i w:val="false"/>
          <w:color w:val="000000"/>
          <w:sz w:val="28"/>
        </w:rPr>
        <w:t>
      19. 14 және 15-бағандарда жұмыс органы қаржы институтына бүкіл кезеңде, оның ішінде есепті кезеңде аударған субсидиялар сомасы көрсетіледі.</w:t>
      </w:r>
    </w:p>
    <w:bookmarkEnd w:id="116"/>
    <w:bookmarkStart w:name="z164" w:id="117"/>
    <w:p>
      <w:pPr>
        <w:spacing w:after="0"/>
        <w:ind w:left="0"/>
        <w:jc w:val="both"/>
      </w:pPr>
      <w:r>
        <w:rPr>
          <w:rFonts w:ascii="Times New Roman"/>
          <w:b w:val="false"/>
          <w:i w:val="false"/>
          <w:color w:val="000000"/>
          <w:sz w:val="28"/>
        </w:rPr>
        <w:t>
      20. 16 және 17-бағандарда қаржы институты қарыз алушыға бүкіл кезеңде, оның ішінде есепті кезеңде аударған субсидиялар сомасы көрсетіледі.</w:t>
      </w:r>
    </w:p>
    <w:bookmarkEnd w:id="117"/>
    <w:bookmarkStart w:name="z165" w:id="118"/>
    <w:p>
      <w:pPr>
        <w:spacing w:after="0"/>
        <w:ind w:left="0"/>
        <w:jc w:val="both"/>
      </w:pPr>
      <w:r>
        <w:rPr>
          <w:rFonts w:ascii="Times New Roman"/>
          <w:b w:val="false"/>
          <w:i w:val="false"/>
          <w:color w:val="000000"/>
          <w:sz w:val="28"/>
        </w:rPr>
        <w:t>
      21. 18 және 19-бағандарда барлық кезеңде, оның ішінде есепті кезеңде ауытқулар (артық төлеу, жетіспеушілік) көрсетіледі.</w:t>
      </w:r>
    </w:p>
    <w:bookmarkEnd w:id="118"/>
    <w:bookmarkStart w:name="z166" w:id="119"/>
    <w:p>
      <w:pPr>
        <w:spacing w:after="0"/>
        <w:ind w:left="0"/>
        <w:jc w:val="both"/>
      </w:pPr>
      <w:r>
        <w:rPr>
          <w:rFonts w:ascii="Times New Roman"/>
          <w:b w:val="false"/>
          <w:i w:val="false"/>
          <w:color w:val="000000"/>
          <w:sz w:val="28"/>
        </w:rPr>
        <w:t>
      22. 20 және 21-бағандарда бүкіл кезеңде, оның ішінде есепті кезеңде пайдаланылмаған субсидиялардың жұмыс органына қайтарылатын сомасы (нақты) көрсетіледі.</w:t>
      </w:r>
    </w:p>
    <w:bookmarkEnd w:id="119"/>
    <w:bookmarkStart w:name="z167" w:id="120"/>
    <w:p>
      <w:pPr>
        <w:spacing w:after="0"/>
        <w:ind w:left="0"/>
        <w:jc w:val="both"/>
      </w:pPr>
      <w:r>
        <w:rPr>
          <w:rFonts w:ascii="Times New Roman"/>
          <w:b w:val="false"/>
          <w:i w:val="false"/>
          <w:color w:val="000000"/>
          <w:sz w:val="28"/>
        </w:rPr>
        <w:t>
      23. 22 және 23-бағандарда бүкіл кезеңде, оның ішінде есепті кезеңде қаржы институтының арнайы шотындағы субсидиялар қалдығы көрсетіледі.</w:t>
      </w:r>
    </w:p>
    <w:bookmarkEnd w:id="120"/>
    <w:bookmarkStart w:name="z168" w:id="121"/>
    <w:p>
      <w:pPr>
        <w:spacing w:after="0"/>
        <w:ind w:left="0"/>
        <w:jc w:val="both"/>
      </w:pPr>
      <w:r>
        <w:rPr>
          <w:rFonts w:ascii="Times New Roman"/>
          <w:b w:val="false"/>
          <w:i w:val="false"/>
          <w:color w:val="000000"/>
          <w:sz w:val="28"/>
        </w:rPr>
        <w:t>
      24. 24-бағанда қаржы институты есепті кезеңде аударған субсидиялар жиынтығы көрсетіледі.</w:t>
      </w:r>
    </w:p>
    <w:bookmarkEnd w:id="121"/>
    <w:bookmarkStart w:name="z169" w:id="122"/>
    <w:p>
      <w:pPr>
        <w:spacing w:after="0"/>
        <w:ind w:left="0"/>
        <w:jc w:val="both"/>
      </w:pPr>
      <w:r>
        <w:rPr>
          <w:rFonts w:ascii="Times New Roman"/>
          <w:b w:val="false"/>
          <w:i w:val="false"/>
          <w:color w:val="000000"/>
          <w:sz w:val="28"/>
        </w:rPr>
        <w:t>
      25. 25 және 26-бағандарда шарттың жалпы саны мен қарыз алушылардың саны көрсетіледі.</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