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e9522" w14:textId="1ce95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мекендердің жасыл екпелерін жасау, күтіп-баптау және қорғаудың үлгілік қағидаларын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23 ақпандағы № 62 бұйрығы. Қазақстан Республикасының Әділет министрлігінде 2023 жылғы 2 наурызда № 31996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07.03.2023 бастап қолданысқа енгізіледі</w:t>
      </w:r>
    </w:p>
    <w:bookmarkStart w:name="z1" w:id="0"/>
    <w:p>
      <w:pPr>
        <w:spacing w:after="0"/>
        <w:ind w:left="0"/>
        <w:jc w:val="both"/>
      </w:pPr>
      <w:r>
        <w:rPr>
          <w:rFonts w:ascii="Times New Roman"/>
          <w:b w:val="false"/>
          <w:i w:val="false"/>
          <w:color w:val="000000"/>
          <w:sz w:val="28"/>
        </w:rPr>
        <w:t xml:space="preserve">
      "Өсімдіктер дүниесі туралы" Қазақстан Республикасы Заңының 9-бабы 1-тармағының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Елді мекендердің жасыл екпелерін жасау, күтіп-баптау және қорғаудың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2023 жылғы 7 наурыздан бастап күшіне енеді және ресми жариялауға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23 ақпандағы</w:t>
            </w:r>
            <w:r>
              <w:br/>
            </w:r>
            <w:r>
              <w:rPr>
                <w:rFonts w:ascii="Times New Roman"/>
                <w:b w:val="false"/>
                <w:i w:val="false"/>
                <w:color w:val="000000"/>
                <w:sz w:val="20"/>
              </w:rPr>
              <w:t>№ 62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Елді мекендердің жасыл екпелерін жасау, күтіп-баптау және қорғаудың үлгілік қағидаларын</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елді мекендердің жасыл екпелерін жасау, күтіп-баптау және қорғаудың үлгілік </w:t>
      </w:r>
      <w:r>
        <w:rPr>
          <w:rFonts w:ascii="Times New Roman"/>
          <w:b w:val="false"/>
          <w:i w:val="false"/>
          <w:color w:val="000000"/>
          <w:sz w:val="28"/>
        </w:rPr>
        <w:t>қағидаларын</w:t>
      </w:r>
      <w:r>
        <w:rPr>
          <w:rFonts w:ascii="Times New Roman"/>
          <w:b w:val="false"/>
          <w:i w:val="false"/>
          <w:color w:val="000000"/>
          <w:sz w:val="28"/>
        </w:rPr>
        <w:t xml:space="preserve"> (бұдан әрі - үлгілік қағидалар) "Өсімдіктер дүниесі туралы" Қазақстан Республикасы Заңының (бұдан әрі-заң) 9-бабы 1-тармағының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 және елді мекендердің жасыл екпелерін жасау, күтіп-баптау және қорғаудың үлгілік тәртібін айқындайды. Үлгілік қағидалар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bookmarkEnd w:id="10"/>
    <w:bookmarkStart w:name="z13" w:id="11"/>
    <w:p>
      <w:pPr>
        <w:spacing w:after="0"/>
        <w:ind w:left="0"/>
        <w:jc w:val="both"/>
      </w:pPr>
      <w:r>
        <w:rPr>
          <w:rFonts w:ascii="Times New Roman"/>
          <w:b w:val="false"/>
          <w:i w:val="false"/>
          <w:color w:val="000000"/>
          <w:sz w:val="28"/>
        </w:rPr>
        <w:t>
      2. Осы Үлгілік қағидалардың негізінде жергілікті атқарушы органдар Елді мекендердің жасыл екпелерін жасау, күтіп-баптау және қорғаудың қағидаларын әзірлейді.</w:t>
      </w:r>
    </w:p>
    <w:bookmarkEnd w:id="11"/>
    <w:bookmarkStart w:name="z14" w:id="12"/>
    <w:p>
      <w:pPr>
        <w:spacing w:after="0"/>
        <w:ind w:left="0"/>
        <w:jc w:val="both"/>
      </w:pPr>
      <w:r>
        <w:rPr>
          <w:rFonts w:ascii="Times New Roman"/>
          <w:b w:val="false"/>
          <w:i w:val="false"/>
          <w:color w:val="000000"/>
          <w:sz w:val="28"/>
        </w:rPr>
        <w:t>
      3. Осы Үлгілік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13"/>
    <w:bookmarkStart w:name="z16" w:id="14"/>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туралы заң) 2-қосымшаның 159-тармағына сәйкес уәкілетті органның рұқсаты бойынша жүзеге асырылатын ағаштарды кесу жөніндегі жұмыс;</w:t>
      </w:r>
    </w:p>
    <w:bookmarkEnd w:id="14"/>
    <w:bookmarkStart w:name="z17" w:id="15"/>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bookmarkEnd w:id="15"/>
    <w:bookmarkStart w:name="z18" w:id="16"/>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bookmarkEnd w:id="16"/>
    <w:bookmarkStart w:name="z19" w:id="17"/>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bookmarkEnd w:id="17"/>
    <w:bookmarkStart w:name="z20" w:id="18"/>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18"/>
    <w:bookmarkStart w:name="z21" w:id="19"/>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bookmarkEnd w:id="19"/>
    <w:bookmarkStart w:name="z22" w:id="20"/>
    <w:p>
      <w:pPr>
        <w:spacing w:after="0"/>
        <w:ind w:left="0"/>
        <w:jc w:val="both"/>
      </w:pPr>
      <w:r>
        <w:rPr>
          <w:rFonts w:ascii="Times New Roman"/>
          <w:b w:val="false"/>
          <w:i w:val="false"/>
          <w:color w:val="000000"/>
          <w:sz w:val="28"/>
        </w:rPr>
        <w:t>
      8) жасыл екпелер – елді мекендердің аумақтарында қорғаныштық, санитариялық-гигиеналық, әлеуметтік, эстетикалық және өзге де функцияларды орындайтын ағаш-бұта және шөптесін өсімдіктер екпелері;</w:t>
      </w:r>
    </w:p>
    <w:bookmarkEnd w:id="20"/>
    <w:bookmarkStart w:name="z23" w:id="21"/>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21"/>
    <w:bookmarkStart w:name="z24" w:id="22"/>
    <w:p>
      <w:pPr>
        <w:spacing w:after="0"/>
        <w:ind w:left="0"/>
        <w:jc w:val="both"/>
      </w:pPr>
      <w:r>
        <w:rPr>
          <w:rFonts w:ascii="Times New Roman"/>
          <w:b w:val="false"/>
          <w:i w:val="false"/>
          <w:color w:val="000000"/>
          <w:sz w:val="28"/>
        </w:rPr>
        <w:t>
      10) жасыл екпелерді күтіп-ұстау және қорғау-жасыл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22"/>
    <w:bookmarkStart w:name="z25" w:id="23"/>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23"/>
    <w:bookmarkStart w:name="z26" w:id="24"/>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онда олар міндетті түрде кесілуі тиіс;</w:t>
      </w:r>
    </w:p>
    <w:bookmarkEnd w:id="24"/>
    <w:bookmarkStart w:name="z27" w:id="25"/>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bookmarkEnd w:id="25"/>
    <w:bookmarkStart w:name="z28" w:id="26"/>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bookmarkEnd w:id="26"/>
    <w:bookmarkStart w:name="z29" w:id="27"/>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bookmarkEnd w:id="27"/>
    <w:bookmarkStart w:name="z30" w:id="28"/>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bookmarkEnd w:id="28"/>
    <w:bookmarkStart w:name="z31" w:id="29"/>
    <w:p>
      <w:pPr>
        <w:spacing w:after="0"/>
        <w:ind w:left="0"/>
        <w:jc w:val="both"/>
      </w:pPr>
      <w:r>
        <w:rPr>
          <w:rFonts w:ascii="Times New Roman"/>
          <w:b w:val="false"/>
          <w:i w:val="false"/>
          <w:color w:val="000000"/>
          <w:sz w:val="28"/>
        </w:rPr>
        <w:t>
      17) көгалдандырылған аумақтар – 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bookmarkEnd w:id="29"/>
    <w:bookmarkStart w:name="z32" w:id="30"/>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еспелер мен жалпыға ортақ пайдаланылатын көгалдандырылған аумақтарды көгалдандыру, күтіп-ұстау, күту жөніндегі қызметті жүзеге асыратын жеке немесе заңды тұлға;</w:t>
      </w:r>
    </w:p>
    <w:bookmarkEnd w:id="30"/>
    <w:bookmarkStart w:name="z33" w:id="31"/>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bookmarkEnd w:id="31"/>
    <w:bookmarkStart w:name="z34" w:id="32"/>
    <w:p>
      <w:pPr>
        <w:spacing w:after="0"/>
        <w:ind w:left="0"/>
        <w:jc w:val="both"/>
      </w:pPr>
      <w:r>
        <w:rPr>
          <w:rFonts w:ascii="Times New Roman"/>
          <w:b w:val="false"/>
          <w:i w:val="false"/>
          <w:color w:val="000000"/>
          <w:sz w:val="28"/>
        </w:rPr>
        <w:t>
      20) күтіп-баптау жөніндегі жұмыстар – өсімдіктердің жерасты және жерүсті бөлігін күтіп-баптау (қоректендіру, суару, қопсыту, санитариялық-профилактикалық іс-шаралар және өзге де іс-қимылдар);</w:t>
      </w:r>
    </w:p>
    <w:bookmarkEnd w:id="32"/>
    <w:bookmarkStart w:name="z35" w:id="33"/>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bookmarkEnd w:id="33"/>
    <w:bookmarkStart w:name="z36" w:id="34"/>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bookmarkEnd w:id="34"/>
    <w:bookmarkStart w:name="z37" w:id="35"/>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bookmarkEnd w:id="35"/>
    <w:bookmarkStart w:name="z38" w:id="36"/>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36"/>
    <w:bookmarkStart w:name="z39" w:id="37"/>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 ауру, құрғап бара жатқан, құрғақ және зақымдалған бұтақтарды кесу;</w:t>
      </w:r>
    </w:p>
    <w:bookmarkEnd w:id="37"/>
    <w:bookmarkStart w:name="z40" w:id="38"/>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қураған және қураған ағаштар кесіледі;</w:t>
      </w:r>
    </w:p>
    <w:bookmarkEnd w:id="38"/>
    <w:bookmarkStart w:name="z41" w:id="39"/>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39"/>
    <w:bookmarkStart w:name="z42" w:id="40"/>
    <w:p>
      <w:pPr>
        <w:spacing w:after="0"/>
        <w:ind w:left="0"/>
        <w:jc w:val="both"/>
      </w:pPr>
      <w:r>
        <w:rPr>
          <w:rFonts w:ascii="Times New Roman"/>
          <w:b w:val="false"/>
          <w:i w:val="false"/>
          <w:color w:val="000000"/>
          <w:sz w:val="28"/>
        </w:rPr>
        <w:t>
      28)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40"/>
    <w:bookmarkStart w:name="z43" w:id="41"/>
    <w:p>
      <w:pPr>
        <w:spacing w:after="0"/>
        <w:ind w:left="0"/>
        <w:jc w:val="both"/>
      </w:pPr>
      <w:r>
        <w:rPr>
          <w:rFonts w:ascii="Times New Roman"/>
          <w:b w:val="false"/>
          <w:i w:val="false"/>
          <w:color w:val="000000"/>
          <w:sz w:val="28"/>
        </w:rPr>
        <w:t>
      29)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41"/>
    <w:bookmarkStart w:name="z44" w:id="42"/>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42"/>
    <w:bookmarkStart w:name="z45" w:id="43"/>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43"/>
    <w:bookmarkStart w:name="z46" w:id="44"/>
    <w:p>
      <w:pPr>
        <w:spacing w:after="0"/>
        <w:ind w:left="0"/>
        <w:jc w:val="left"/>
      </w:pPr>
      <w:r>
        <w:rPr>
          <w:rFonts w:ascii="Times New Roman"/>
          <w:b/>
          <w:i w:val="false"/>
          <w:color w:val="000000"/>
        </w:rPr>
        <w:t xml:space="preserve"> 2-тарау. Елді мекендердің жасыл екпелерін жасау, күтіп-баптау және қорғаудың тәртібі</w:t>
      </w:r>
    </w:p>
    <w:bookmarkEnd w:id="44"/>
    <w:bookmarkStart w:name="z47" w:id="45"/>
    <w:p>
      <w:pPr>
        <w:spacing w:after="0"/>
        <w:ind w:left="0"/>
        <w:jc w:val="both"/>
      </w:pPr>
      <w:r>
        <w:rPr>
          <w:rFonts w:ascii="Times New Roman"/>
          <w:b w:val="false"/>
          <w:i w:val="false"/>
          <w:color w:val="000000"/>
          <w:sz w:val="28"/>
        </w:rPr>
        <w:t>
      4.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45"/>
    <w:bookmarkStart w:name="z48" w:id="46"/>
    <w:p>
      <w:pPr>
        <w:spacing w:after="0"/>
        <w:ind w:left="0"/>
        <w:jc w:val="both"/>
      </w:pPr>
      <w:r>
        <w:rPr>
          <w:rFonts w:ascii="Times New Roman"/>
          <w:b w:val="false"/>
          <w:i w:val="false"/>
          <w:color w:val="000000"/>
          <w:sz w:val="28"/>
        </w:rPr>
        <w:t>
      5. Жасыл екпелерді жасауды жергілікті атқарушы органдар ғылыми ұйымдардың ұсынымдары негізінде жүзеге асырады.</w:t>
      </w:r>
    </w:p>
    <w:bookmarkEnd w:id="46"/>
    <w:p>
      <w:pPr>
        <w:spacing w:after="0"/>
        <w:ind w:left="0"/>
        <w:jc w:val="both"/>
      </w:pPr>
      <w:r>
        <w:rPr>
          <w:rFonts w:ascii="Times New Roman"/>
          <w:b w:val="false"/>
          <w:i w:val="false"/>
          <w:color w:val="000000"/>
          <w:sz w:val="28"/>
        </w:rPr>
        <w:t>
      Жеке және заңды тұлғалар жергілікті атқарушы органдар айқындайтын учаскелерде өз қаражаты есебінен жасыл екпелер жасайды.</w:t>
      </w:r>
    </w:p>
    <w:bookmarkStart w:name="z49" w:id="47"/>
    <w:p>
      <w:pPr>
        <w:spacing w:after="0"/>
        <w:ind w:left="0"/>
        <w:jc w:val="both"/>
      </w:pPr>
      <w:r>
        <w:rPr>
          <w:rFonts w:ascii="Times New Roman"/>
          <w:b w:val="false"/>
          <w:i w:val="false"/>
          <w:color w:val="000000"/>
          <w:sz w:val="28"/>
        </w:rPr>
        <w:t>
      6. Жергілікті атқарушы органдардың жасыл екпелер алып жатқан аумақтарда, оның ішінде саябақтарда, скверлерде, бульварларда, ұйымдардың санитариялық-қорғаныш аймақтарында және өзге де өнеркәсіптік объектілерде құрылыс салу немесе оларды реконструкциялау туралы шешімдер қабылдауы Қазақстан Республикасының заңнамасына сәйкес және қоғамдық тыңдауларды міндетті түрде өткізу арқылы жүзеге асырылады.</w:t>
      </w:r>
    </w:p>
    <w:bookmarkEnd w:id="47"/>
    <w:bookmarkStart w:name="z50" w:id="48"/>
    <w:p>
      <w:pPr>
        <w:spacing w:after="0"/>
        <w:ind w:left="0"/>
        <w:jc w:val="both"/>
      </w:pPr>
      <w:r>
        <w:rPr>
          <w:rFonts w:ascii="Times New Roman"/>
          <w:b w:val="false"/>
          <w:i w:val="false"/>
          <w:color w:val="000000"/>
          <w:sz w:val="28"/>
        </w:rPr>
        <w:t>
      7. Елді мекендердің жасыл қорын дамытудың негізгі мақсаттары, функциялары:</w:t>
      </w:r>
    </w:p>
    <w:bookmarkEnd w:id="48"/>
    <w:p>
      <w:pPr>
        <w:spacing w:after="0"/>
        <w:ind w:left="0"/>
        <w:jc w:val="both"/>
      </w:pPr>
      <w:r>
        <w:rPr>
          <w:rFonts w:ascii="Times New Roman"/>
          <w:b w:val="false"/>
          <w:i w:val="false"/>
          <w:color w:val="000000"/>
          <w:sz w:val="28"/>
        </w:rPr>
        <w:t>
      экологиялық теңгерімді сақтау;</w:t>
      </w:r>
    </w:p>
    <w:p>
      <w:pPr>
        <w:spacing w:after="0"/>
        <w:ind w:left="0"/>
        <w:jc w:val="both"/>
      </w:pPr>
      <w:r>
        <w:rPr>
          <w:rFonts w:ascii="Times New Roman"/>
          <w:b w:val="false"/>
          <w:i w:val="false"/>
          <w:color w:val="000000"/>
          <w:sz w:val="28"/>
        </w:rPr>
        <w:t>
      оңтайлы температуралық режимді сақтау, оның ішінде жазғы кезеңде;</w:t>
      </w:r>
    </w:p>
    <w:p>
      <w:pPr>
        <w:spacing w:after="0"/>
        <w:ind w:left="0"/>
        <w:jc w:val="both"/>
      </w:pPr>
      <w:r>
        <w:rPr>
          <w:rFonts w:ascii="Times New Roman"/>
          <w:b w:val="false"/>
          <w:i w:val="false"/>
          <w:color w:val="000000"/>
          <w:sz w:val="28"/>
        </w:rPr>
        <w:t>
      ауа ылғалдылығын сақтау;</w:t>
      </w:r>
    </w:p>
    <w:p>
      <w:pPr>
        <w:spacing w:after="0"/>
        <w:ind w:left="0"/>
        <w:jc w:val="both"/>
      </w:pPr>
      <w:r>
        <w:rPr>
          <w:rFonts w:ascii="Times New Roman"/>
          <w:b w:val="false"/>
          <w:i w:val="false"/>
          <w:color w:val="000000"/>
          <w:sz w:val="28"/>
        </w:rPr>
        <w:t>
      ластанған ауаның адсорбциясы (пайдаланылған газдар, кәріз, өрттер, жинақталған коммуналдық қалдықтардың иісі және ауаны ластаудың басқа көздері);</w:t>
      </w:r>
    </w:p>
    <w:p>
      <w:pPr>
        <w:spacing w:after="0"/>
        <w:ind w:left="0"/>
        <w:jc w:val="both"/>
      </w:pPr>
      <w:r>
        <w:rPr>
          <w:rFonts w:ascii="Times New Roman"/>
          <w:b w:val="false"/>
          <w:i w:val="false"/>
          <w:color w:val="000000"/>
          <w:sz w:val="28"/>
        </w:rPr>
        <w:t>
      белгілі бір аумақта ластануды және басқа да теріс әсер ету нысандарын сіңіру, тазарту, өзгедей жою;</w:t>
      </w:r>
    </w:p>
    <w:p>
      <w:pPr>
        <w:spacing w:after="0"/>
        <w:ind w:left="0"/>
        <w:jc w:val="both"/>
      </w:pPr>
      <w:r>
        <w:rPr>
          <w:rFonts w:ascii="Times New Roman"/>
          <w:b w:val="false"/>
          <w:i w:val="false"/>
          <w:color w:val="000000"/>
          <w:sz w:val="28"/>
        </w:rPr>
        <w:t>
      сәндік-эстетикалық, қолайлы өмір сүру ортасын қалыптастыру болып табылады.</w:t>
      </w:r>
    </w:p>
    <w:bookmarkStart w:name="z51" w:id="49"/>
    <w:p>
      <w:pPr>
        <w:spacing w:after="0"/>
        <w:ind w:left="0"/>
        <w:jc w:val="both"/>
      </w:pPr>
      <w:r>
        <w:rPr>
          <w:rFonts w:ascii="Times New Roman"/>
          <w:b w:val="false"/>
          <w:i w:val="false"/>
          <w:color w:val="000000"/>
          <w:sz w:val="28"/>
        </w:rPr>
        <w:t>
      8. Жасыл қор мен қоршаған ортаны қорғау және сауықтыру жөніндегі шараларды жекі және заңды тұлғалар осы Үлгілік қағидаларға сәйкес жүзеге асырады.</w:t>
      </w:r>
    </w:p>
    <w:bookmarkEnd w:id="49"/>
    <w:bookmarkStart w:name="z52" w:id="50"/>
    <w:p>
      <w:pPr>
        <w:spacing w:after="0"/>
        <w:ind w:left="0"/>
        <w:jc w:val="both"/>
      </w:pPr>
      <w:r>
        <w:rPr>
          <w:rFonts w:ascii="Times New Roman"/>
          <w:b w:val="false"/>
          <w:i w:val="false"/>
          <w:color w:val="000000"/>
          <w:sz w:val="28"/>
        </w:rPr>
        <w:t>
      9. Тиісті әкімшілік-аумақтық бірліктің көгалдандырылған аумақтарын дамыту дендрологиялық жоспарға сәйкес жүргізіледі.</w:t>
      </w:r>
    </w:p>
    <w:bookmarkEnd w:id="50"/>
    <w:bookmarkStart w:name="z53" w:id="51"/>
    <w:p>
      <w:pPr>
        <w:spacing w:after="0"/>
        <w:ind w:left="0"/>
        <w:jc w:val="both"/>
      </w:pPr>
      <w:r>
        <w:rPr>
          <w:rFonts w:ascii="Times New Roman"/>
          <w:b w:val="false"/>
          <w:i w:val="false"/>
          <w:color w:val="000000"/>
          <w:sz w:val="28"/>
        </w:rPr>
        <w:t>
      10. Көгалдандыру объектілері экологиялық заңнаманы сақтай отырып, елді мекеннің бас жоспарына сәйкес жалпыға ортақ пайдаланылатын жерлерде құрылады.</w:t>
      </w:r>
    </w:p>
    <w:bookmarkEnd w:id="51"/>
    <w:bookmarkStart w:name="z54" w:id="52"/>
    <w:p>
      <w:pPr>
        <w:spacing w:after="0"/>
        <w:ind w:left="0"/>
        <w:jc w:val="both"/>
      </w:pPr>
      <w:r>
        <w:rPr>
          <w:rFonts w:ascii="Times New Roman"/>
          <w:b w:val="false"/>
          <w:i w:val="false"/>
          <w:color w:val="000000"/>
          <w:sz w:val="28"/>
        </w:rPr>
        <w:t>
      11.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52"/>
    <w:bookmarkStart w:name="z55" w:id="53"/>
    <w:p>
      <w:pPr>
        <w:spacing w:after="0"/>
        <w:ind w:left="0"/>
        <w:jc w:val="both"/>
      </w:pPr>
      <w:r>
        <w:rPr>
          <w:rFonts w:ascii="Times New Roman"/>
          <w:b w:val="false"/>
          <w:i w:val="false"/>
          <w:color w:val="000000"/>
          <w:sz w:val="28"/>
        </w:rPr>
        <w:t>
      12.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53"/>
    <w:bookmarkStart w:name="z56" w:id="54"/>
    <w:p>
      <w:pPr>
        <w:spacing w:after="0"/>
        <w:ind w:left="0"/>
        <w:jc w:val="left"/>
      </w:pPr>
      <w:r>
        <w:rPr>
          <w:rFonts w:ascii="Times New Roman"/>
          <w:b/>
          <w:i w:val="false"/>
          <w:color w:val="000000"/>
        </w:rPr>
        <w:t xml:space="preserve"> 3-тарау. Жасыл желектерді есепке алуды жүргізу тәртібі</w:t>
      </w:r>
    </w:p>
    <w:bookmarkEnd w:id="54"/>
    <w:bookmarkStart w:name="z57" w:id="55"/>
    <w:p>
      <w:pPr>
        <w:spacing w:after="0"/>
        <w:ind w:left="0"/>
        <w:jc w:val="both"/>
      </w:pPr>
      <w:r>
        <w:rPr>
          <w:rFonts w:ascii="Times New Roman"/>
          <w:b w:val="false"/>
          <w:i w:val="false"/>
          <w:color w:val="000000"/>
          <w:sz w:val="28"/>
        </w:rPr>
        <w:t>
      13. Жасыл екпелердің барлық түрлері:</w:t>
      </w:r>
    </w:p>
    <w:bookmarkEnd w:id="55"/>
    <w:p>
      <w:pPr>
        <w:spacing w:after="0"/>
        <w:ind w:left="0"/>
        <w:jc w:val="both"/>
      </w:pPr>
      <w:r>
        <w:rPr>
          <w:rFonts w:ascii="Times New Roman"/>
          <w:b w:val="false"/>
          <w:i w:val="false"/>
          <w:color w:val="000000"/>
          <w:sz w:val="28"/>
        </w:rPr>
        <w:t>
      есепке алу объектісінің шекарасында орналасқан жасыл екпелерді түгендеу және орман-патологиялық зерттеу;</w:t>
      </w:r>
    </w:p>
    <w:p>
      <w:pPr>
        <w:spacing w:after="0"/>
        <w:ind w:left="0"/>
        <w:jc w:val="both"/>
      </w:pPr>
      <w:r>
        <w:rPr>
          <w:rFonts w:ascii="Times New Roman"/>
          <w:b w:val="false"/>
          <w:i w:val="false"/>
          <w:color w:val="000000"/>
          <w:sz w:val="28"/>
        </w:rPr>
        <w:t xml:space="preserve">
      осы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толтыру;</w:t>
      </w:r>
    </w:p>
    <w:p>
      <w:pPr>
        <w:spacing w:after="0"/>
        <w:ind w:left="0"/>
        <w:jc w:val="both"/>
      </w:pPr>
      <w:r>
        <w:rPr>
          <w:rFonts w:ascii="Times New Roman"/>
          <w:b w:val="false"/>
          <w:i w:val="false"/>
          <w:color w:val="000000"/>
          <w:sz w:val="28"/>
        </w:rPr>
        <w:t>
      жасыл еспелер тізілімін жүргізу;</w:t>
      </w:r>
    </w:p>
    <w:p>
      <w:pPr>
        <w:spacing w:after="0"/>
        <w:ind w:left="0"/>
        <w:jc w:val="both"/>
      </w:pPr>
      <w:r>
        <w:rPr>
          <w:rFonts w:ascii="Times New Roman"/>
          <w:b w:val="false"/>
          <w:i w:val="false"/>
          <w:color w:val="000000"/>
          <w:sz w:val="28"/>
        </w:rPr>
        <w:t>
      дендрологиялық жоспарды әзірлеу арқылы есепке алынады.</w:t>
      </w:r>
    </w:p>
    <w:bookmarkStart w:name="z58" w:id="56"/>
    <w:p>
      <w:pPr>
        <w:spacing w:after="0"/>
        <w:ind w:left="0"/>
        <w:jc w:val="both"/>
      </w:pPr>
      <w:r>
        <w:rPr>
          <w:rFonts w:ascii="Times New Roman"/>
          <w:b w:val="false"/>
          <w:i w:val="false"/>
          <w:color w:val="000000"/>
          <w:sz w:val="28"/>
        </w:rPr>
        <w:t>
      14.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және (немесе) басқа да қаржыландыру көздері есебінен жүргізілуі мүмкін.</w:t>
      </w:r>
    </w:p>
    <w:bookmarkEnd w:id="56"/>
    <w:bookmarkStart w:name="z59" w:id="57"/>
    <w:p>
      <w:pPr>
        <w:spacing w:after="0"/>
        <w:ind w:left="0"/>
        <w:jc w:val="both"/>
      </w:pPr>
      <w:r>
        <w:rPr>
          <w:rFonts w:ascii="Times New Roman"/>
          <w:b w:val="false"/>
          <w:i w:val="false"/>
          <w:color w:val="000000"/>
          <w:sz w:val="28"/>
        </w:rPr>
        <w:t>
      15.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57"/>
    <w:bookmarkStart w:name="z60" w:id="58"/>
    <w:p>
      <w:pPr>
        <w:spacing w:after="0"/>
        <w:ind w:left="0"/>
        <w:jc w:val="both"/>
      </w:pPr>
      <w:r>
        <w:rPr>
          <w:rFonts w:ascii="Times New Roman"/>
          <w:b w:val="false"/>
          <w:i w:val="false"/>
          <w:color w:val="000000"/>
          <w:sz w:val="28"/>
        </w:rPr>
        <w:t>
      16.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bookmarkEnd w:id="58"/>
    <w:bookmarkStart w:name="z61" w:id="59"/>
    <w:p>
      <w:pPr>
        <w:spacing w:after="0"/>
        <w:ind w:left="0"/>
        <w:jc w:val="both"/>
      </w:pPr>
      <w:r>
        <w:rPr>
          <w:rFonts w:ascii="Times New Roman"/>
          <w:b w:val="false"/>
          <w:i w:val="false"/>
          <w:color w:val="000000"/>
          <w:sz w:val="28"/>
        </w:rPr>
        <w:t xml:space="preserve">
      17. Есепке алынған жасыл екпелер осы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жасыл екпелер тізіліміне енгізіледі.</w:t>
      </w:r>
    </w:p>
    <w:bookmarkEnd w:id="59"/>
    <w:bookmarkStart w:name="z62" w:id="60"/>
    <w:p>
      <w:pPr>
        <w:spacing w:after="0"/>
        <w:ind w:left="0"/>
        <w:jc w:val="both"/>
      </w:pPr>
      <w:r>
        <w:rPr>
          <w:rFonts w:ascii="Times New Roman"/>
          <w:b w:val="false"/>
          <w:i w:val="false"/>
          <w:color w:val="000000"/>
          <w:sz w:val="28"/>
        </w:rPr>
        <w:t>
      18. Жасыл екпелердің тізілімі мен есебін уәкілетті орган қағаз және электрондық жеткізгіштерде жүргізеді.</w:t>
      </w:r>
    </w:p>
    <w:bookmarkEnd w:id="60"/>
    <w:bookmarkStart w:name="z63" w:id="61"/>
    <w:p>
      <w:pPr>
        <w:spacing w:after="0"/>
        <w:ind w:left="0"/>
        <w:jc w:val="both"/>
      </w:pPr>
      <w:r>
        <w:rPr>
          <w:rFonts w:ascii="Times New Roman"/>
          <w:b w:val="false"/>
          <w:i w:val="false"/>
          <w:color w:val="000000"/>
          <w:sz w:val="28"/>
        </w:rPr>
        <w:t>
      19. Жасыл екпелерді есепке алуды жүргізу мыналарды қамтиды:</w:t>
      </w:r>
    </w:p>
    <w:bookmarkEnd w:id="61"/>
    <w:bookmarkStart w:name="z64" w:id="62"/>
    <w:p>
      <w:pPr>
        <w:spacing w:after="0"/>
        <w:ind w:left="0"/>
        <w:jc w:val="both"/>
      </w:pPr>
      <w:r>
        <w:rPr>
          <w:rFonts w:ascii="Times New Roman"/>
          <w:b w:val="false"/>
          <w:i w:val="false"/>
          <w:color w:val="000000"/>
          <w:sz w:val="28"/>
        </w:rPr>
        <w:t>
      1) жасыл екпелердің саны, түрлік құрамы және жай-күйі туралы дұрыс деректерді есепке алу және алу;</w:t>
      </w:r>
    </w:p>
    <w:bookmarkEnd w:id="62"/>
    <w:bookmarkStart w:name="z65" w:id="63"/>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bookmarkEnd w:id="63"/>
    <w:bookmarkStart w:name="z66" w:id="64"/>
    <w:p>
      <w:pPr>
        <w:spacing w:after="0"/>
        <w:ind w:left="0"/>
        <w:jc w:val="both"/>
      </w:pPr>
      <w:r>
        <w:rPr>
          <w:rFonts w:ascii="Times New Roman"/>
          <w:b w:val="false"/>
          <w:i w:val="false"/>
          <w:color w:val="000000"/>
          <w:sz w:val="28"/>
        </w:rPr>
        <w:t>
      3) халықты және мүдделі тұлғаларды елді мекендегі жасыл екпелердің саны, жай-күйі және қоршаған орта туралы дұрыс ақпаратпен қамтамасыз ету;</w:t>
      </w:r>
    </w:p>
    <w:bookmarkEnd w:id="64"/>
    <w:bookmarkStart w:name="z67" w:id="65"/>
    <w:p>
      <w:pPr>
        <w:spacing w:after="0"/>
        <w:ind w:left="0"/>
        <w:jc w:val="both"/>
      </w:pPr>
      <w:r>
        <w:rPr>
          <w:rFonts w:ascii="Times New Roman"/>
          <w:b w:val="false"/>
          <w:i w:val="false"/>
          <w:color w:val="000000"/>
          <w:sz w:val="28"/>
        </w:rPr>
        <w:t>
      4) елді мекен аумағындағы жасыл екпелердің жағдайын талдау;</w:t>
      </w:r>
    </w:p>
    <w:bookmarkEnd w:id="65"/>
    <w:bookmarkStart w:name="z68" w:id="66"/>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bookmarkEnd w:id="66"/>
    <w:bookmarkStart w:name="z69" w:id="67"/>
    <w:p>
      <w:pPr>
        <w:spacing w:after="0"/>
        <w:ind w:left="0"/>
        <w:jc w:val="both"/>
      </w:pPr>
      <w:r>
        <w:rPr>
          <w:rFonts w:ascii="Times New Roman"/>
          <w:b w:val="false"/>
          <w:i w:val="false"/>
          <w:color w:val="000000"/>
          <w:sz w:val="28"/>
        </w:rPr>
        <w:t>
      6) көгалдандырылған аумақтарды күтіп-ұстау, күрделі жөндеу және оларды қайта жаңарту жөніндегі жұмыстарды регламенттеу;</w:t>
      </w:r>
    </w:p>
    <w:bookmarkEnd w:id="67"/>
    <w:bookmarkStart w:name="z70" w:id="68"/>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жай-күйіне жауапты заңды және жеке тұлғаларды белгілеу;</w:t>
      </w:r>
    </w:p>
    <w:bookmarkEnd w:id="68"/>
    <w:bookmarkStart w:name="z71" w:id="69"/>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bookmarkEnd w:id="69"/>
    <w:bookmarkStart w:name="z72" w:id="70"/>
    <w:p>
      <w:pPr>
        <w:spacing w:after="0"/>
        <w:ind w:left="0"/>
        <w:jc w:val="both"/>
      </w:pPr>
      <w:r>
        <w:rPr>
          <w:rFonts w:ascii="Times New Roman"/>
          <w:b w:val="false"/>
          <w:i w:val="false"/>
          <w:color w:val="000000"/>
          <w:sz w:val="28"/>
        </w:rPr>
        <w:t>
      9) көгалдандыру жобаларын, күтім жасау жөніндегі іс-шаралар жоспарларын жасыл екпелерді күтіп-ұстау, күтіп-баптау және пайдалану жөніндегі ұсынымдар әзірлеу.</w:t>
      </w:r>
    </w:p>
    <w:bookmarkEnd w:id="70"/>
    <w:bookmarkStart w:name="z73" w:id="71"/>
    <w:p>
      <w:pPr>
        <w:spacing w:after="0"/>
        <w:ind w:left="0"/>
        <w:jc w:val="both"/>
      </w:pPr>
      <w:r>
        <w:rPr>
          <w:rFonts w:ascii="Times New Roman"/>
          <w:b w:val="false"/>
          <w:i w:val="false"/>
          <w:color w:val="000000"/>
          <w:sz w:val="28"/>
        </w:rPr>
        <w:t>
      20.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71"/>
    <w:bookmarkStart w:name="z74" w:id="72"/>
    <w:p>
      <w:pPr>
        <w:spacing w:after="0"/>
        <w:ind w:left="0"/>
        <w:jc w:val="both"/>
      </w:pPr>
      <w:r>
        <w:rPr>
          <w:rFonts w:ascii="Times New Roman"/>
          <w:b w:val="false"/>
          <w:i w:val="false"/>
          <w:color w:val="000000"/>
          <w:sz w:val="28"/>
        </w:rPr>
        <w:t>
      21. Дендрологиялық жоспар екі бөліктен тұрады.</w:t>
      </w:r>
    </w:p>
    <w:bookmarkEnd w:id="72"/>
    <w:p>
      <w:pPr>
        <w:spacing w:after="0"/>
        <w:ind w:left="0"/>
        <w:jc w:val="both"/>
      </w:pPr>
      <w:r>
        <w:rPr>
          <w:rFonts w:ascii="Times New Roman"/>
          <w:b w:val="false"/>
          <w:i w:val="false"/>
          <w:color w:val="000000"/>
          <w:sz w:val="28"/>
        </w:rPr>
        <w:t>
      Бірінші бөлім – картографиялық бейнеден тұратын, онда әрбір жасыл еспе реттік нөмір беріледі және қайта есептеу ведомосімен сүйемелденеді. Картографиялық бейнеде жасыл еспелерден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w:t>
      </w:r>
    </w:p>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p>
      <w:pPr>
        <w:spacing w:after="0"/>
        <w:ind w:left="0"/>
        <w:jc w:val="both"/>
      </w:pPr>
      <w:r>
        <w:rPr>
          <w:rFonts w:ascii="Times New Roman"/>
          <w:b w:val="false"/>
          <w:i w:val="false"/>
          <w:color w:val="000000"/>
          <w:sz w:val="28"/>
        </w:rPr>
        <w:t>
      кесу үшін (ауру, кепкен);</w:t>
      </w:r>
    </w:p>
    <w:p>
      <w:pPr>
        <w:spacing w:after="0"/>
        <w:ind w:left="0"/>
        <w:jc w:val="both"/>
      </w:pPr>
      <w:r>
        <w:rPr>
          <w:rFonts w:ascii="Times New Roman"/>
          <w:b w:val="false"/>
          <w:i w:val="false"/>
          <w:color w:val="000000"/>
          <w:sz w:val="28"/>
        </w:rPr>
        <w:t>
      қайта отырғызуға арналған;</w:t>
      </w:r>
    </w:p>
    <w:p>
      <w:pPr>
        <w:spacing w:after="0"/>
        <w:ind w:left="0"/>
        <w:jc w:val="both"/>
      </w:pPr>
      <w:r>
        <w:rPr>
          <w:rFonts w:ascii="Times New Roman"/>
          <w:b w:val="false"/>
          <w:i w:val="false"/>
          <w:color w:val="000000"/>
          <w:sz w:val="28"/>
        </w:rPr>
        <w:t>
      өңделмеген деген белгілерді көрсете отырып, жасыл екпелер өсетін жергілікті жердің бедері, топырақтың құрамы сипатталады.</w:t>
      </w:r>
    </w:p>
    <w:bookmarkStart w:name="z75" w:id="73"/>
    <w:p>
      <w:pPr>
        <w:spacing w:after="0"/>
        <w:ind w:left="0"/>
        <w:jc w:val="both"/>
      </w:pPr>
      <w:r>
        <w:rPr>
          <w:rFonts w:ascii="Times New Roman"/>
          <w:b w:val="false"/>
          <w:i w:val="false"/>
          <w:color w:val="000000"/>
          <w:sz w:val="28"/>
        </w:rPr>
        <w:t>
      22. Дендрологиялық жоспардың ауқымы 1:10000.</w:t>
      </w:r>
    </w:p>
    <w:bookmarkEnd w:id="73"/>
    <w:bookmarkStart w:name="z76" w:id="74"/>
    <w:p>
      <w:pPr>
        <w:spacing w:after="0"/>
        <w:ind w:left="0"/>
        <w:jc w:val="both"/>
      </w:pPr>
      <w:r>
        <w:rPr>
          <w:rFonts w:ascii="Times New Roman"/>
          <w:b w:val="false"/>
          <w:i w:val="false"/>
          <w:color w:val="000000"/>
          <w:sz w:val="28"/>
        </w:rPr>
        <w:t>
      23.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bookmarkEnd w:id="74"/>
    <w:bookmarkStart w:name="z77" w:id="75"/>
    <w:p>
      <w:pPr>
        <w:spacing w:after="0"/>
        <w:ind w:left="0"/>
        <w:jc w:val="both"/>
      </w:pPr>
      <w:r>
        <w:rPr>
          <w:rFonts w:ascii="Times New Roman"/>
          <w:b w:val="false"/>
          <w:i w:val="false"/>
          <w:color w:val="000000"/>
          <w:sz w:val="28"/>
        </w:rPr>
        <w:t>
      24. Дендрологиялық жоспар бес жылда бір рет жасалады және оны кейін уәкілетті орган түзетеді.</w:t>
      </w:r>
    </w:p>
    <w:bookmarkEnd w:id="75"/>
    <w:bookmarkStart w:name="z78" w:id="76"/>
    <w:p>
      <w:pPr>
        <w:spacing w:after="0"/>
        <w:ind w:left="0"/>
        <w:jc w:val="both"/>
      </w:pPr>
      <w:r>
        <w:rPr>
          <w:rFonts w:ascii="Times New Roman"/>
          <w:b w:val="false"/>
          <w:i w:val="false"/>
          <w:color w:val="000000"/>
          <w:sz w:val="28"/>
        </w:rPr>
        <w:t>
      25.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76"/>
    <w:bookmarkStart w:name="z79" w:id="77"/>
    <w:p>
      <w:pPr>
        <w:spacing w:after="0"/>
        <w:ind w:left="0"/>
        <w:jc w:val="both"/>
      </w:pPr>
      <w:r>
        <w:rPr>
          <w:rFonts w:ascii="Times New Roman"/>
          <w:b w:val="false"/>
          <w:i w:val="false"/>
          <w:color w:val="000000"/>
          <w:sz w:val="28"/>
        </w:rPr>
        <w:t>
      26. Шағын қалаларда (халық саны 50 мың тұрғынға дейін) өзгерістер болмаған кезде қолданыстағы дендрологиялық жоспарды қайта бекітуге жол беріледі.</w:t>
      </w:r>
    </w:p>
    <w:bookmarkEnd w:id="77"/>
    <w:bookmarkStart w:name="z80" w:id="78"/>
    <w:p>
      <w:pPr>
        <w:spacing w:after="0"/>
        <w:ind w:left="0"/>
        <w:jc w:val="left"/>
      </w:pPr>
      <w:r>
        <w:rPr>
          <w:rFonts w:ascii="Times New Roman"/>
          <w:b/>
          <w:i w:val="false"/>
          <w:color w:val="000000"/>
        </w:rPr>
        <w:t xml:space="preserve"> 4-тарау. Жасыл екпелерді құру, күтіп-ұстау және қорғау жөніндегі шаралар</w:t>
      </w:r>
    </w:p>
    <w:bookmarkEnd w:id="78"/>
    <w:p>
      <w:pPr>
        <w:spacing w:after="0"/>
        <w:ind w:left="0"/>
        <w:jc w:val="both"/>
      </w:pPr>
      <w:r>
        <w:rPr>
          <w:rFonts w:ascii="Times New Roman"/>
          <w:b w:val="false"/>
          <w:i w:val="false"/>
          <w:color w:val="ff0000"/>
          <w:sz w:val="28"/>
        </w:rPr>
        <w:t xml:space="preserve">
      Ескерту.  4-тараудың тақырыбы жаңа редакцияда - ҚР Экология және табиғи ресурстар министрінің м.а. 03.06.2024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1" w:id="79"/>
    <w:p>
      <w:pPr>
        <w:spacing w:after="0"/>
        <w:ind w:left="0"/>
        <w:jc w:val="both"/>
      </w:pPr>
      <w:r>
        <w:rPr>
          <w:rFonts w:ascii="Times New Roman"/>
          <w:b w:val="false"/>
          <w:i w:val="false"/>
          <w:color w:val="000000"/>
          <w:sz w:val="28"/>
        </w:rPr>
        <w:t>
      27. Жасыл екпелерді құру, күтіп ұстау және қорғау өзара байланысты жұмыстардың мынадай кешендеріне бөлінеді:</w:t>
      </w:r>
    </w:p>
    <w:bookmarkEnd w:id="79"/>
    <w:bookmarkStart w:name="z170" w:id="80"/>
    <w:p>
      <w:pPr>
        <w:spacing w:after="0"/>
        <w:ind w:left="0"/>
        <w:jc w:val="both"/>
      </w:pPr>
      <w:r>
        <w:rPr>
          <w:rFonts w:ascii="Times New Roman"/>
          <w:b w:val="false"/>
          <w:i w:val="false"/>
          <w:color w:val="000000"/>
          <w:sz w:val="28"/>
        </w:rPr>
        <w:t xml:space="preserve">
      1) ағаштарды, бұталарды, көпжылдық гүлдер мен бұталы қоршауды үш жылдық күтіммен (қажет болса топырақты ауыстыру арқылы) отырғызу; </w:t>
      </w:r>
    </w:p>
    <w:bookmarkEnd w:id="80"/>
    <w:bookmarkStart w:name="z171" w:id="81"/>
    <w:p>
      <w:pPr>
        <w:spacing w:after="0"/>
        <w:ind w:left="0"/>
        <w:jc w:val="both"/>
      </w:pPr>
      <w:r>
        <w:rPr>
          <w:rFonts w:ascii="Times New Roman"/>
          <w:b w:val="false"/>
          <w:i w:val="false"/>
          <w:color w:val="000000"/>
          <w:sz w:val="28"/>
        </w:rPr>
        <w:t xml:space="preserve">
      2) бір жылдық гүлзарлар мен көгалдардың құрылысы; </w:t>
      </w:r>
    </w:p>
    <w:bookmarkEnd w:id="81"/>
    <w:bookmarkStart w:name="z172" w:id="82"/>
    <w:p>
      <w:pPr>
        <w:spacing w:after="0"/>
        <w:ind w:left="0"/>
        <w:jc w:val="both"/>
      </w:pPr>
      <w:r>
        <w:rPr>
          <w:rFonts w:ascii="Times New Roman"/>
          <w:b w:val="false"/>
          <w:i w:val="false"/>
          <w:color w:val="000000"/>
          <w:sz w:val="28"/>
        </w:rPr>
        <w:t>
      3) ағаштарды кесу, қайта отырғызу;</w:t>
      </w:r>
    </w:p>
    <w:bookmarkEnd w:id="82"/>
    <w:bookmarkStart w:name="z173" w:id="83"/>
    <w:p>
      <w:pPr>
        <w:spacing w:after="0"/>
        <w:ind w:left="0"/>
        <w:jc w:val="both"/>
      </w:pPr>
      <w:r>
        <w:rPr>
          <w:rFonts w:ascii="Times New Roman"/>
          <w:b w:val="false"/>
          <w:i w:val="false"/>
          <w:color w:val="000000"/>
          <w:sz w:val="28"/>
        </w:rPr>
        <w:t xml:space="preserve">
      4) үш жылдық күтімімен ағаштарды өтемдік отырғызу; </w:t>
      </w:r>
    </w:p>
    <w:bookmarkEnd w:id="83"/>
    <w:bookmarkStart w:name="z174" w:id="84"/>
    <w:p>
      <w:pPr>
        <w:spacing w:after="0"/>
        <w:ind w:left="0"/>
        <w:jc w:val="both"/>
      </w:pPr>
      <w:r>
        <w:rPr>
          <w:rFonts w:ascii="Times New Roman"/>
          <w:b w:val="false"/>
          <w:i w:val="false"/>
          <w:color w:val="000000"/>
          <w:sz w:val="28"/>
        </w:rPr>
        <w:t>
      5) жасыл екпелерді күтіп-ұстау (жасыл екпелерді күту және оларға қызмет көрсету);</w:t>
      </w:r>
    </w:p>
    <w:bookmarkEnd w:id="84"/>
    <w:bookmarkStart w:name="z175" w:id="85"/>
    <w:p>
      <w:pPr>
        <w:spacing w:after="0"/>
        <w:ind w:left="0"/>
        <w:jc w:val="both"/>
      </w:pPr>
      <w:r>
        <w:rPr>
          <w:rFonts w:ascii="Times New Roman"/>
          <w:b w:val="false"/>
          <w:i w:val="false"/>
          <w:color w:val="000000"/>
          <w:sz w:val="28"/>
        </w:rPr>
        <w:t>
      6) жасыл екпелерді мониторингтеу, түгендеу.</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Экология және табиғи ресурстар министрінің м.а. 03.06.2024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6" w:id="86"/>
    <w:p>
      <w:pPr>
        <w:spacing w:after="0"/>
        <w:ind w:left="0"/>
        <w:jc w:val="both"/>
      </w:pPr>
      <w:r>
        <w:rPr>
          <w:rFonts w:ascii="Times New Roman"/>
          <w:b w:val="false"/>
          <w:i w:val="false"/>
          <w:color w:val="000000"/>
          <w:sz w:val="28"/>
        </w:rPr>
        <w:t>
      27-1. Жасыл екпелерді күтіп-ұстау (жасыл екпелерді күту және оларға қызмет көрсету) келесіні қамтиды:</w:t>
      </w:r>
    </w:p>
    <w:bookmarkEnd w:id="86"/>
    <w:p>
      <w:pPr>
        <w:spacing w:after="0"/>
        <w:ind w:left="0"/>
        <w:jc w:val="both"/>
      </w:pPr>
      <w:r>
        <w:rPr>
          <w:rFonts w:ascii="Times New Roman"/>
          <w:b w:val="false"/>
          <w:i w:val="false"/>
          <w:color w:val="000000"/>
          <w:sz w:val="28"/>
        </w:rPr>
        <w:t>
      ағаштардың діңгек қуысын орнатумен және оларды қопсыту және арамшөптерден тазарту;</w:t>
      </w:r>
    </w:p>
    <w:p>
      <w:pPr>
        <w:spacing w:after="0"/>
        <w:ind w:left="0"/>
        <w:jc w:val="both"/>
      </w:pPr>
      <w:r>
        <w:rPr>
          <w:rFonts w:ascii="Times New Roman"/>
          <w:b w:val="false"/>
          <w:i w:val="false"/>
          <w:color w:val="000000"/>
          <w:sz w:val="28"/>
        </w:rPr>
        <w:t>
      ағаш діңін ақтау;</w:t>
      </w:r>
    </w:p>
    <w:p>
      <w:pPr>
        <w:spacing w:after="0"/>
        <w:ind w:left="0"/>
        <w:jc w:val="both"/>
      </w:pPr>
      <w:r>
        <w:rPr>
          <w:rFonts w:ascii="Times New Roman"/>
          <w:b w:val="false"/>
          <w:i w:val="false"/>
          <w:color w:val="000000"/>
          <w:sz w:val="28"/>
        </w:rPr>
        <w:t>
      бұталы қоршауды кесу, ағаштардың діңін көтеру, өскінді алып тастау;</w:t>
      </w:r>
    </w:p>
    <w:p>
      <w:pPr>
        <w:spacing w:after="0"/>
        <w:ind w:left="0"/>
        <w:jc w:val="both"/>
      </w:pPr>
      <w:r>
        <w:rPr>
          <w:rFonts w:ascii="Times New Roman"/>
          <w:b w:val="false"/>
          <w:i w:val="false"/>
          <w:color w:val="000000"/>
          <w:sz w:val="28"/>
        </w:rPr>
        <w:t xml:space="preserve">
      шөп шабу, арамшөптерді жою; </w:t>
      </w:r>
    </w:p>
    <w:p>
      <w:pPr>
        <w:spacing w:after="0"/>
        <w:ind w:left="0"/>
        <w:jc w:val="both"/>
      </w:pPr>
      <w:r>
        <w:rPr>
          <w:rFonts w:ascii="Times New Roman"/>
          <w:b w:val="false"/>
          <w:i w:val="false"/>
          <w:color w:val="000000"/>
          <w:sz w:val="28"/>
        </w:rPr>
        <w:t>
      жасыл екпелерді қымтау (ағаштар, бұталар, көпжылдық гүлдер);</w:t>
      </w:r>
    </w:p>
    <w:p>
      <w:pPr>
        <w:spacing w:after="0"/>
        <w:ind w:left="0"/>
        <w:jc w:val="both"/>
      </w:pPr>
      <w:r>
        <w:rPr>
          <w:rFonts w:ascii="Times New Roman"/>
          <w:b w:val="false"/>
          <w:i w:val="false"/>
          <w:color w:val="000000"/>
          <w:sz w:val="28"/>
        </w:rPr>
        <w:t>
      бүкіл вегетациялық кезеңде жасыл екпелерді суару;</w:t>
      </w:r>
    </w:p>
    <w:p>
      <w:pPr>
        <w:spacing w:after="0"/>
        <w:ind w:left="0"/>
        <w:jc w:val="both"/>
      </w:pPr>
      <w:r>
        <w:rPr>
          <w:rFonts w:ascii="Times New Roman"/>
          <w:b w:val="false"/>
          <w:i w:val="false"/>
          <w:color w:val="000000"/>
          <w:sz w:val="28"/>
        </w:rPr>
        <w:t>
      ағаш тәжін тәждеу;</w:t>
      </w:r>
    </w:p>
    <w:p>
      <w:pPr>
        <w:spacing w:after="0"/>
        <w:ind w:left="0"/>
        <w:jc w:val="both"/>
      </w:pPr>
      <w:r>
        <w:rPr>
          <w:rFonts w:ascii="Times New Roman"/>
          <w:b w:val="false"/>
          <w:i w:val="false"/>
          <w:color w:val="000000"/>
          <w:sz w:val="28"/>
        </w:rPr>
        <w:t>
      ағаштардың тәжін қалыптастыру;</w:t>
      </w:r>
    </w:p>
    <w:p>
      <w:pPr>
        <w:spacing w:after="0"/>
        <w:ind w:left="0"/>
        <w:jc w:val="both"/>
      </w:pPr>
      <w:r>
        <w:rPr>
          <w:rFonts w:ascii="Times New Roman"/>
          <w:b w:val="false"/>
          <w:i w:val="false"/>
          <w:color w:val="000000"/>
          <w:sz w:val="28"/>
        </w:rPr>
        <w:t>
      қаңқа және жартылай қаңқа бөліктерін сақтай отырып, ағаш-бұта өсімдіктерінің биологиялық ерекшеліктеріне сүйене отырып жасартатын кесу;</w:t>
      </w:r>
    </w:p>
    <w:p>
      <w:pPr>
        <w:spacing w:after="0"/>
        <w:ind w:left="0"/>
        <w:jc w:val="both"/>
      </w:pPr>
      <w:r>
        <w:rPr>
          <w:rFonts w:ascii="Times New Roman"/>
          <w:b w:val="false"/>
          <w:i w:val="false"/>
          <w:color w:val="000000"/>
          <w:sz w:val="28"/>
        </w:rPr>
        <w:t>
      апатты, қураған ағаштар мен бұталарды санитарлық кесу, діңгектерді тамырымен жұлу;</w:t>
      </w:r>
    </w:p>
    <w:p>
      <w:pPr>
        <w:spacing w:after="0"/>
        <w:ind w:left="0"/>
        <w:jc w:val="both"/>
      </w:pPr>
      <w:r>
        <w:rPr>
          <w:rFonts w:ascii="Times New Roman"/>
          <w:b w:val="false"/>
          <w:i w:val="false"/>
          <w:color w:val="000000"/>
          <w:sz w:val="28"/>
        </w:rPr>
        <w:t>
      тыңайтқыштарды қолдану;</w:t>
      </w:r>
    </w:p>
    <w:p>
      <w:pPr>
        <w:spacing w:after="0"/>
        <w:ind w:left="0"/>
        <w:jc w:val="both"/>
      </w:pPr>
      <w:r>
        <w:rPr>
          <w:rFonts w:ascii="Times New Roman"/>
          <w:b w:val="false"/>
          <w:i w:val="false"/>
          <w:color w:val="000000"/>
          <w:sz w:val="28"/>
        </w:rPr>
        <w:t>
      жасыл екпелердің зиянкестерімен және ауруларымен күресу;</w:t>
      </w:r>
    </w:p>
    <w:p>
      <w:pPr>
        <w:spacing w:after="0"/>
        <w:ind w:left="0"/>
        <w:jc w:val="both"/>
      </w:pPr>
      <w:r>
        <w:rPr>
          <w:rFonts w:ascii="Times New Roman"/>
          <w:b w:val="false"/>
          <w:i w:val="false"/>
          <w:color w:val="000000"/>
          <w:sz w:val="28"/>
        </w:rPr>
        <w:t>
      қуыстарды тазалау және пломбалау, аралау орындарын өңдеу.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27-1-тармақпен толықтырылды - ҚР Экология және табиғи ресурстар министрінің м.а. 03.06.2024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87"/>
    <w:p>
      <w:pPr>
        <w:spacing w:after="0"/>
        <w:ind w:left="0"/>
        <w:jc w:val="both"/>
      </w:pPr>
      <w:r>
        <w:rPr>
          <w:rFonts w:ascii="Times New Roman"/>
          <w:b w:val="false"/>
          <w:i w:val="false"/>
          <w:color w:val="000000"/>
          <w:sz w:val="28"/>
        </w:rPr>
        <w:t>
      28. Жасыл екпелерді күтіп-ұстауды және қорғау жүзеге асырады:</w:t>
      </w:r>
    </w:p>
    <w:bookmarkEnd w:id="87"/>
    <w:bookmarkStart w:name="z94" w:id="88"/>
    <w:p>
      <w:pPr>
        <w:spacing w:after="0"/>
        <w:ind w:left="0"/>
        <w:jc w:val="both"/>
      </w:pPr>
      <w:r>
        <w:rPr>
          <w:rFonts w:ascii="Times New Roman"/>
          <w:b w:val="false"/>
          <w:i w:val="false"/>
          <w:color w:val="000000"/>
          <w:sz w:val="28"/>
        </w:rPr>
        <w:t>
      1) жалпыға ортақ пайдаланылатын жерлерде – уәкілетті орган жүзеге асырады;</w:t>
      </w:r>
    </w:p>
    <w:bookmarkEnd w:id="88"/>
    <w:bookmarkStart w:name="z95" w:id="89"/>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bookmarkEnd w:id="89"/>
    <w:bookmarkStart w:name="z96" w:id="90"/>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w:t>
      </w:r>
    </w:p>
    <w:bookmarkEnd w:id="90"/>
    <w:bookmarkStart w:name="z97" w:id="91"/>
    <w:p>
      <w:pPr>
        <w:spacing w:after="0"/>
        <w:ind w:left="0"/>
        <w:jc w:val="both"/>
      </w:pPr>
      <w:r>
        <w:rPr>
          <w:rFonts w:ascii="Times New Roman"/>
          <w:b w:val="false"/>
          <w:i w:val="false"/>
          <w:color w:val="000000"/>
          <w:sz w:val="28"/>
        </w:rPr>
        <w:t>
      4) құрылыс-монтаждау жұмыстарына бөлінген аумақтарда – тапсырыс берушіге жүктеледі.</w:t>
      </w:r>
    </w:p>
    <w:bookmarkEnd w:id="91"/>
    <w:bookmarkStart w:name="z98" w:id="92"/>
    <w:p>
      <w:pPr>
        <w:spacing w:after="0"/>
        <w:ind w:left="0"/>
        <w:jc w:val="both"/>
      </w:pPr>
      <w:r>
        <w:rPr>
          <w:rFonts w:ascii="Times New Roman"/>
          <w:b w:val="false"/>
          <w:i w:val="false"/>
          <w:color w:val="000000"/>
          <w:sz w:val="28"/>
        </w:rPr>
        <w:t>
      29. Ағаштарды жасарту және тығыз өсетін ағаштарды сирету жөніндегі іс-шаралар вегетация басталғанға дейін немесе күздің соңында жүргізіледі.</w:t>
      </w:r>
    </w:p>
    <w:bookmarkEnd w:id="92"/>
    <w:bookmarkStart w:name="z99" w:id="93"/>
    <w:p>
      <w:pPr>
        <w:spacing w:after="0"/>
        <w:ind w:left="0"/>
        <w:jc w:val="both"/>
      </w:pPr>
      <w:r>
        <w:rPr>
          <w:rFonts w:ascii="Times New Roman"/>
          <w:b w:val="false"/>
          <w:i w:val="false"/>
          <w:color w:val="000000"/>
          <w:sz w:val="28"/>
        </w:rPr>
        <w:t>
      30.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отырғызылады.</w:t>
      </w:r>
    </w:p>
    <w:bookmarkEnd w:id="93"/>
    <w:bookmarkStart w:name="z100" w:id="94"/>
    <w:p>
      <w:pPr>
        <w:spacing w:after="0"/>
        <w:ind w:left="0"/>
        <w:jc w:val="both"/>
      </w:pPr>
      <w:r>
        <w:rPr>
          <w:rFonts w:ascii="Times New Roman"/>
          <w:b w:val="false"/>
          <w:i w:val="false"/>
          <w:color w:val="000000"/>
          <w:sz w:val="28"/>
        </w:rPr>
        <w:t>
      31. Жұмыстарды жүргізу кезінде құрылыс ұйымдары құрылыс салуға немесе құрылыс жұмыстарын жүргізуге бөлінген жер учаскесінде орналасқан жасыл екпелерді ң сақталуын қамтамасыз ететін мынадай іс-шараларды орындайды:</w:t>
      </w:r>
    </w:p>
    <w:bookmarkEnd w:id="94"/>
    <w:bookmarkStart w:name="z101" w:id="95"/>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оқпандарды байлауға, бұталардың ұшарбастарын байлауға жол беріледі;</w:t>
      </w:r>
    </w:p>
    <w:bookmarkEnd w:id="95"/>
    <w:bookmarkStart w:name="z102" w:id="96"/>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bookmarkEnd w:id="96"/>
    <w:bookmarkStart w:name="z103" w:id="97"/>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bookmarkEnd w:id="97"/>
    <w:bookmarkStart w:name="z104" w:id="98"/>
    <w:p>
      <w:pPr>
        <w:spacing w:after="0"/>
        <w:ind w:left="0"/>
        <w:jc w:val="both"/>
      </w:pPr>
      <w:r>
        <w:rPr>
          <w:rFonts w:ascii="Times New Roman"/>
          <w:b w:val="false"/>
          <w:i w:val="false"/>
          <w:color w:val="000000"/>
          <w:sz w:val="28"/>
        </w:rPr>
        <w:t>
      4) жасыл еспелер ауданында жолдарды, тротуарларды және басқа да құрылыстарды реконструкцилау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w:t>
      </w:r>
    </w:p>
    <w:bookmarkEnd w:id="98"/>
    <w:bookmarkStart w:name="z105" w:id="99"/>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bookmarkEnd w:id="99"/>
    <w:bookmarkStart w:name="z106" w:id="100"/>
    <w:p>
      <w:pPr>
        <w:spacing w:after="0"/>
        <w:ind w:left="0"/>
        <w:jc w:val="both"/>
      </w:pPr>
      <w:r>
        <w:rPr>
          <w:rFonts w:ascii="Times New Roman"/>
          <w:b w:val="false"/>
          <w:i w:val="false"/>
          <w:color w:val="000000"/>
          <w:sz w:val="28"/>
        </w:rPr>
        <w:t>
      6) кірмежолдар мен көтергіш крандарды орнатуға арналған орындар жасыл еспелерден тыс орналастырылады және ағаштардың орнатылған қоршауларын бұзбайды;</w:t>
      </w:r>
    </w:p>
    <w:bookmarkEnd w:id="100"/>
    <w:bookmarkStart w:name="z107" w:id="101"/>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bookmarkEnd w:id="101"/>
    <w:bookmarkStart w:name="z108" w:id="102"/>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алуды және құрылыс алаңының шеттерінде үймелеуді жүргізеді. Бұрғыланған өсімдік топырағы аумақтарды көгалдандыру кезінде пайдаланылады және (немесе) көгалдандыру жөніндегі ұйымға беріледі.</w:t>
      </w:r>
    </w:p>
    <w:bookmarkEnd w:id="102"/>
    <w:bookmarkStart w:name="z109" w:id="103"/>
    <w:p>
      <w:pPr>
        <w:spacing w:after="0"/>
        <w:ind w:left="0"/>
        <w:jc w:val="both"/>
      </w:pPr>
      <w:r>
        <w:rPr>
          <w:rFonts w:ascii="Times New Roman"/>
          <w:b w:val="false"/>
          <w:i w:val="false"/>
          <w:color w:val="000000"/>
          <w:sz w:val="28"/>
        </w:rPr>
        <w:t>
      32.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w:t>
      </w:r>
    </w:p>
    <w:bookmarkEnd w:id="103"/>
    <w:bookmarkStart w:name="z110" w:id="104"/>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104"/>
    <w:bookmarkStart w:name="z111" w:id="105"/>
    <w:p>
      <w:pPr>
        <w:spacing w:after="0"/>
        <w:ind w:left="0"/>
        <w:jc w:val="both"/>
      </w:pPr>
      <w:r>
        <w:rPr>
          <w:rFonts w:ascii="Times New Roman"/>
          <w:b w:val="false"/>
          <w:i w:val="false"/>
          <w:color w:val="000000"/>
          <w:sz w:val="28"/>
        </w:rPr>
        <w:t>
      33.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bookmarkEnd w:id="105"/>
    <w:bookmarkStart w:name="z112" w:id="106"/>
    <w:p>
      <w:pPr>
        <w:spacing w:after="0"/>
        <w:ind w:left="0"/>
        <w:jc w:val="both"/>
      </w:pPr>
      <w:r>
        <w:rPr>
          <w:rFonts w:ascii="Times New Roman"/>
          <w:b w:val="false"/>
          <w:i w:val="false"/>
          <w:color w:val="000000"/>
          <w:sz w:val="28"/>
        </w:rPr>
        <w:t>
      34. Жалпыға ортақ пайдаланылатын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w:t>
      </w:r>
    </w:p>
    <w:bookmarkEnd w:id="106"/>
    <w:bookmarkStart w:name="z113" w:id="107"/>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bookmarkEnd w:id="107"/>
    <w:bookmarkStart w:name="z114" w:id="108"/>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bookmarkEnd w:id="108"/>
    <w:bookmarkStart w:name="z115" w:id="109"/>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bookmarkEnd w:id="109"/>
    <w:bookmarkStart w:name="z116" w:id="110"/>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bookmarkEnd w:id="110"/>
    <w:bookmarkStart w:name="z117" w:id="111"/>
    <w:p>
      <w:pPr>
        <w:spacing w:after="0"/>
        <w:ind w:left="0"/>
        <w:jc w:val="both"/>
      </w:pPr>
      <w:r>
        <w:rPr>
          <w:rFonts w:ascii="Times New Roman"/>
          <w:b w:val="false"/>
          <w:i w:val="false"/>
          <w:color w:val="000000"/>
          <w:sz w:val="28"/>
        </w:rPr>
        <w:t>
      35.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bookmarkEnd w:id="111"/>
    <w:bookmarkStart w:name="z118" w:id="112"/>
    <w:p>
      <w:pPr>
        <w:spacing w:after="0"/>
        <w:ind w:left="0"/>
        <w:jc w:val="both"/>
      </w:pPr>
      <w:r>
        <w:rPr>
          <w:rFonts w:ascii="Times New Roman"/>
          <w:b w:val="false"/>
          <w:i w:val="false"/>
          <w:color w:val="000000"/>
          <w:sz w:val="28"/>
        </w:rPr>
        <w:t>
      36.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End w:id="112"/>
    <w:bookmarkStart w:name="z119" w:id="113"/>
    <w:p>
      <w:pPr>
        <w:spacing w:after="0"/>
        <w:ind w:left="0"/>
        <w:jc w:val="left"/>
      </w:pPr>
      <w:r>
        <w:rPr>
          <w:rFonts w:ascii="Times New Roman"/>
          <w:b/>
          <w:i w:val="false"/>
          <w:color w:val="000000"/>
        </w:rPr>
        <w:t xml:space="preserve"> 6-тарау. Ағаштарды кесу тәртібі</w:t>
      </w:r>
    </w:p>
    <w:bookmarkEnd w:id="113"/>
    <w:bookmarkStart w:name="z120" w:id="114"/>
    <w:p>
      <w:pPr>
        <w:spacing w:after="0"/>
        <w:ind w:left="0"/>
        <w:jc w:val="both"/>
      </w:pPr>
      <w:r>
        <w:rPr>
          <w:rFonts w:ascii="Times New Roman"/>
          <w:b w:val="false"/>
          <w:i w:val="false"/>
          <w:color w:val="000000"/>
          <w:sz w:val="28"/>
        </w:rPr>
        <w:t xml:space="preserve">
      37.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ағаштарды кесу Рұқсаттар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органның рұқсаты бойынша жүргізіледі.</w:t>
      </w:r>
    </w:p>
    <w:bookmarkEnd w:id="114"/>
    <w:bookmarkStart w:name="z121" w:id="115"/>
    <w:p>
      <w:pPr>
        <w:spacing w:after="0"/>
        <w:ind w:left="0"/>
        <w:jc w:val="both"/>
      </w:pPr>
      <w:r>
        <w:rPr>
          <w:rFonts w:ascii="Times New Roman"/>
          <w:b w:val="false"/>
          <w:i w:val="false"/>
          <w:color w:val="000000"/>
          <w:sz w:val="28"/>
        </w:rPr>
        <w:t>
      38. Ағаштарды кесу:</w:t>
      </w:r>
    </w:p>
    <w:bookmarkEnd w:id="115"/>
    <w:bookmarkStart w:name="z122" w:id="116"/>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bookmarkEnd w:id="116"/>
    <w:bookmarkStart w:name="z123" w:id="117"/>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реконструкциялау және салу, жерасты және жерүсті коммуникациялары;</w:t>
      </w:r>
    </w:p>
    <w:bookmarkEnd w:id="117"/>
    <w:bookmarkStart w:name="z124" w:id="118"/>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118"/>
    <w:bookmarkStart w:name="z125" w:id="119"/>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bookmarkEnd w:id="119"/>
    <w:bookmarkStart w:name="z126" w:id="120"/>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w:t>
      </w:r>
    </w:p>
    <w:bookmarkEnd w:id="120"/>
    <w:bookmarkStart w:name="z127" w:id="121"/>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bookmarkEnd w:id="121"/>
    <w:bookmarkStart w:name="z128" w:id="122"/>
    <w:p>
      <w:pPr>
        <w:spacing w:after="0"/>
        <w:ind w:left="0"/>
        <w:jc w:val="both"/>
      </w:pPr>
      <w:r>
        <w:rPr>
          <w:rFonts w:ascii="Times New Roman"/>
          <w:b w:val="false"/>
          <w:i w:val="false"/>
          <w:color w:val="000000"/>
          <w:sz w:val="28"/>
        </w:rPr>
        <w:t>
      39. Ағаштарды кесуді рұқсат беру рәсімдеріне сәйкес уәкілетті органның рұқсаты бойынша осы жер учаскесіне қызмет көрсететін ұйымдар жүргізеді.</w:t>
      </w:r>
    </w:p>
    <w:bookmarkEnd w:id="122"/>
    <w:p>
      <w:pPr>
        <w:spacing w:after="0"/>
        <w:ind w:left="0"/>
        <w:jc w:val="both"/>
      </w:pPr>
      <w:r>
        <w:rPr>
          <w:rFonts w:ascii="Times New Roman"/>
          <w:b w:val="false"/>
          <w:i w:val="false"/>
          <w:color w:val="000000"/>
          <w:sz w:val="28"/>
        </w:rPr>
        <w:t xml:space="preserve">
      Уәкілетті орган халықтың өміріне қауіп төндіретін жағдайларды қоспағанда, Қазақстан Республикасы Үкіметінің 2006 жылғы 31 қазандағы № 1034 </w:t>
      </w:r>
      <w:r>
        <w:rPr>
          <w:rFonts w:ascii="Times New Roman"/>
          <w:b w:val="false"/>
          <w:i w:val="false"/>
          <w:color w:val="000000"/>
          <w:sz w:val="28"/>
        </w:rPr>
        <w:t>қаулысымен</w:t>
      </w:r>
      <w:r>
        <w:rPr>
          <w:rFonts w:ascii="Times New Roman"/>
          <w:b w:val="false"/>
          <w:i w:val="false"/>
          <w:color w:val="000000"/>
          <w:sz w:val="28"/>
        </w:rPr>
        <w:t xml:space="preserve"> бекітілген Өсімдіктер мен жануарлардың сирек кездесетiн және құрып кету қаупi төнген түрлерiнiң тiзбесiне (бұдан әрі – Тізбе) енгізілген жасыл екпелерді кесуге рұқсат берілмейді.</w:t>
      </w:r>
    </w:p>
    <w:bookmarkStart w:name="z129" w:id="123"/>
    <w:p>
      <w:pPr>
        <w:spacing w:after="0"/>
        <w:ind w:left="0"/>
        <w:jc w:val="both"/>
      </w:pPr>
      <w:r>
        <w:rPr>
          <w:rFonts w:ascii="Times New Roman"/>
          <w:b w:val="false"/>
          <w:i w:val="false"/>
          <w:color w:val="000000"/>
          <w:sz w:val="28"/>
        </w:rPr>
        <w:t>
      40.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123"/>
    <w:bookmarkStart w:name="z130" w:id="124"/>
    <w:p>
      <w:pPr>
        <w:spacing w:after="0"/>
        <w:ind w:left="0"/>
        <w:jc w:val="both"/>
      </w:pPr>
      <w:r>
        <w:rPr>
          <w:rFonts w:ascii="Times New Roman"/>
          <w:b w:val="false"/>
          <w:i w:val="false"/>
          <w:color w:val="000000"/>
          <w:sz w:val="28"/>
        </w:rPr>
        <w:t>
      41.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w:t>
      </w:r>
    </w:p>
    <w:bookmarkEnd w:id="124"/>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w:t>
      </w:r>
    </w:p>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bookmarkStart w:name="z131" w:id="125"/>
    <w:p>
      <w:pPr>
        <w:spacing w:after="0"/>
        <w:ind w:left="0"/>
        <w:jc w:val="both"/>
      </w:pPr>
      <w:r>
        <w:rPr>
          <w:rFonts w:ascii="Times New Roman"/>
          <w:b w:val="false"/>
          <w:i w:val="false"/>
          <w:color w:val="000000"/>
          <w:sz w:val="28"/>
        </w:rPr>
        <w:t>
      42.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w:t>
      </w:r>
    </w:p>
    <w:bookmarkEnd w:id="125"/>
    <w:bookmarkStart w:name="z132" w:id="126"/>
    <w:p>
      <w:pPr>
        <w:spacing w:after="0"/>
        <w:ind w:left="0"/>
        <w:jc w:val="both"/>
      </w:pPr>
      <w:r>
        <w:rPr>
          <w:rFonts w:ascii="Times New Roman"/>
          <w:b w:val="false"/>
          <w:i w:val="false"/>
          <w:color w:val="000000"/>
          <w:sz w:val="28"/>
        </w:rPr>
        <w:t>
      43. Жалпыға ортақ пайдаланылатын жерлерде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w:t>
      </w:r>
    </w:p>
    <w:bookmarkEnd w:id="126"/>
    <w:bookmarkStart w:name="z133" w:id="127"/>
    <w:p>
      <w:pPr>
        <w:spacing w:after="0"/>
        <w:ind w:left="0"/>
        <w:jc w:val="both"/>
      </w:pPr>
      <w:r>
        <w:rPr>
          <w:rFonts w:ascii="Times New Roman"/>
          <w:b w:val="false"/>
          <w:i w:val="false"/>
          <w:color w:val="000000"/>
          <w:sz w:val="28"/>
        </w:rPr>
        <w:t xml:space="preserve">
      44. Ағаштарды кесу Рұқсат беру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органның рұқсаты бойынша, Жасыл еспелер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жасыл екпелерді зерттеп-қарау актісін толтыруы арқылы жүзеге асырылады.</w:t>
      </w:r>
    </w:p>
    <w:bookmarkEnd w:id="127"/>
    <w:bookmarkStart w:name="z134" w:id="128"/>
    <w:p>
      <w:pPr>
        <w:spacing w:after="0"/>
        <w:ind w:left="0"/>
        <w:jc w:val="both"/>
      </w:pPr>
      <w:r>
        <w:rPr>
          <w:rFonts w:ascii="Times New Roman"/>
          <w:b w:val="false"/>
          <w:i w:val="false"/>
          <w:color w:val="000000"/>
          <w:sz w:val="28"/>
        </w:rPr>
        <w:t xml:space="preserve">
      45. Жеке және заңды тұлғалар ағаштарды кесуге рұқсат алған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кесілген ағаштардың орнына өтемдік отырғызу туралы кепілдік хат береді.</w:t>
      </w:r>
    </w:p>
    <w:bookmarkEnd w:id="128"/>
    <w:bookmarkStart w:name="z135" w:id="129"/>
    <w:p>
      <w:pPr>
        <w:spacing w:after="0"/>
        <w:ind w:left="0"/>
        <w:jc w:val="both"/>
      </w:pPr>
      <w:r>
        <w:rPr>
          <w:rFonts w:ascii="Times New Roman"/>
          <w:b w:val="false"/>
          <w:i w:val="false"/>
          <w:color w:val="000000"/>
          <w:sz w:val="28"/>
        </w:rPr>
        <w:t>
      46. Кесілген жасыл еспелер мен кесілген қалдықтарды (үгінділер, бұтақтар, жапырақтар, қабықтар) жұмыс жүргізілетін жерде жинауға және сақтауға жол берілмейді.</w:t>
      </w:r>
    </w:p>
    <w:bookmarkEnd w:id="129"/>
    <w:bookmarkStart w:name="z136" w:id="130"/>
    <w:p>
      <w:pPr>
        <w:spacing w:after="0"/>
        <w:ind w:left="0"/>
        <w:jc w:val="left"/>
      </w:pPr>
      <w:r>
        <w:rPr>
          <w:rFonts w:ascii="Times New Roman"/>
          <w:b/>
          <w:i w:val="false"/>
          <w:color w:val="000000"/>
        </w:rPr>
        <w:t xml:space="preserve"> 7-тарау. Ағаштарды отырғызу, қайта отырғызу және өтемдік отырғызу</w:t>
      </w:r>
    </w:p>
    <w:bookmarkEnd w:id="130"/>
    <w:bookmarkStart w:name="z137" w:id="131"/>
    <w:p>
      <w:pPr>
        <w:spacing w:after="0"/>
        <w:ind w:left="0"/>
        <w:jc w:val="both"/>
      </w:pPr>
      <w:r>
        <w:rPr>
          <w:rFonts w:ascii="Times New Roman"/>
          <w:b w:val="false"/>
          <w:i w:val="false"/>
          <w:color w:val="000000"/>
          <w:sz w:val="28"/>
        </w:rPr>
        <w:t>
      47. Жасыл екпелерді жойылған (кесілген) учаскеде не дендрологиялық жоспарда (көгалдандыру жоспарында) айқындалған учаскелерде отырғызу өтемдік отырғызулар болып табылады.</w:t>
      </w:r>
    </w:p>
    <w:bookmarkEnd w:id="131"/>
    <w:p>
      <w:pPr>
        <w:spacing w:after="0"/>
        <w:ind w:left="0"/>
        <w:jc w:val="both"/>
      </w:pPr>
      <w:r>
        <w:rPr>
          <w:rFonts w:ascii="Times New Roman"/>
          <w:b w:val="false"/>
          <w:i w:val="false"/>
          <w:color w:val="000000"/>
          <w:sz w:val="28"/>
        </w:rPr>
        <w:t>
      Өтемдік отырғызулар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тұлғалардың қаражаты есебінен жүргізіледі.</w:t>
      </w:r>
    </w:p>
    <w:bookmarkStart w:name="z138" w:id="132"/>
    <w:p>
      <w:pPr>
        <w:spacing w:after="0"/>
        <w:ind w:left="0"/>
        <w:jc w:val="both"/>
      </w:pPr>
      <w:r>
        <w:rPr>
          <w:rFonts w:ascii="Times New Roman"/>
          <w:b w:val="false"/>
          <w:i w:val="false"/>
          <w:color w:val="000000"/>
          <w:sz w:val="28"/>
        </w:rPr>
        <w:t>
      48.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 өтемдік екпелерге:</w:t>
      </w:r>
    </w:p>
    <w:bookmarkEnd w:id="132"/>
    <w:p>
      <w:pPr>
        <w:spacing w:after="0"/>
        <w:ind w:left="0"/>
        <w:jc w:val="both"/>
      </w:pPr>
      <w:r>
        <w:rPr>
          <w:rFonts w:ascii="Times New Roman"/>
          <w:b w:val="false"/>
          <w:i w:val="false"/>
          <w:color w:val="000000"/>
          <w:sz w:val="28"/>
        </w:rPr>
        <w:t>
      ағаштар мен бұталарға: қылқан жапырақты тұқымдастарға – үш жыл бойы, жапырақты тұқымдастарға – екі жыл бойы;</w:t>
      </w:r>
    </w:p>
    <w:p>
      <w:pPr>
        <w:spacing w:after="0"/>
        <w:ind w:left="0"/>
        <w:jc w:val="both"/>
      </w:pPr>
      <w:r>
        <w:rPr>
          <w:rFonts w:ascii="Times New Roman"/>
          <w:b w:val="false"/>
          <w:i w:val="false"/>
          <w:color w:val="000000"/>
          <w:sz w:val="28"/>
        </w:rPr>
        <w:t>
      шөптесін өсімдіктерге – бір жылдың вегетациялық маусымы ішінде күтім жасауды қамтамасыз етеді.</w:t>
      </w:r>
    </w:p>
    <w:bookmarkStart w:name="z139" w:id="133"/>
    <w:p>
      <w:pPr>
        <w:spacing w:after="0"/>
        <w:ind w:left="0"/>
        <w:jc w:val="both"/>
      </w:pPr>
      <w:r>
        <w:rPr>
          <w:rFonts w:ascii="Times New Roman"/>
          <w:b w:val="false"/>
          <w:i w:val="false"/>
          <w:color w:val="000000"/>
          <w:sz w:val="28"/>
        </w:rPr>
        <w:t xml:space="preserve">
      49. Өтемдік отырғызу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көрсетілген күтім жасау мерзімі өткенге дейін құрып кеткен жағдайда, жеке және (немесе) заңды тұлғалар жасыл екпелерді қайта отырғызуды және оларға күтім жасауды жүзеге асырады.</w:t>
      </w:r>
    </w:p>
    <w:bookmarkEnd w:id="133"/>
    <w:bookmarkStart w:name="z140" w:id="134"/>
    <w:p>
      <w:pPr>
        <w:spacing w:after="0"/>
        <w:ind w:left="0"/>
        <w:jc w:val="both"/>
      </w:pPr>
      <w:r>
        <w:rPr>
          <w:rFonts w:ascii="Times New Roman"/>
          <w:b w:val="false"/>
          <w:i w:val="false"/>
          <w:color w:val="000000"/>
          <w:sz w:val="28"/>
        </w:rPr>
        <w:t>
      50.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w:t>
      </w:r>
    </w:p>
    <w:bookmarkEnd w:id="134"/>
    <w:bookmarkStart w:name="z141" w:id="135"/>
    <w:p>
      <w:pPr>
        <w:spacing w:after="0"/>
        <w:ind w:left="0"/>
        <w:jc w:val="both"/>
      </w:pPr>
      <w:r>
        <w:rPr>
          <w:rFonts w:ascii="Times New Roman"/>
          <w:b w:val="false"/>
          <w:i w:val="false"/>
          <w:color w:val="000000"/>
          <w:sz w:val="28"/>
        </w:rPr>
        <w:t>
      51.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bookmarkEnd w:id="135"/>
    <w:bookmarkStart w:name="z142" w:id="136"/>
    <w:p>
      <w:pPr>
        <w:spacing w:after="0"/>
        <w:ind w:left="0"/>
        <w:jc w:val="both"/>
      </w:pPr>
      <w:r>
        <w:rPr>
          <w:rFonts w:ascii="Times New Roman"/>
          <w:b w:val="false"/>
          <w:i w:val="false"/>
          <w:color w:val="000000"/>
          <w:sz w:val="28"/>
        </w:rPr>
        <w:t>
      52. Жеке және заңды тұлғалар ағаштарды қайта отырғызған кезде өтемдік отырғызу жүргізілмейді.</w:t>
      </w:r>
    </w:p>
    <w:bookmarkEnd w:id="136"/>
    <w:bookmarkStart w:name="z143" w:id="137"/>
    <w:p>
      <w:pPr>
        <w:spacing w:after="0"/>
        <w:ind w:left="0"/>
        <w:jc w:val="both"/>
      </w:pPr>
      <w:r>
        <w:rPr>
          <w:rFonts w:ascii="Times New Roman"/>
          <w:b w:val="false"/>
          <w:i w:val="false"/>
          <w:color w:val="000000"/>
          <w:sz w:val="28"/>
        </w:rPr>
        <w:t xml:space="preserve">
      53. Егер қайта отырғызу ағаштардың салып қалуына әкеп соққан жағдайда, осы Қағидалардың </w:t>
      </w:r>
      <w:r>
        <w:rPr>
          <w:rFonts w:ascii="Times New Roman"/>
          <w:b w:val="false"/>
          <w:i w:val="false"/>
          <w:color w:val="000000"/>
          <w:sz w:val="28"/>
        </w:rPr>
        <w:t>59-тармағының</w:t>
      </w:r>
      <w:r>
        <w:rPr>
          <w:rFonts w:ascii="Times New Roman"/>
          <w:b w:val="false"/>
          <w:i w:val="false"/>
          <w:color w:val="000000"/>
          <w:sz w:val="28"/>
        </w:rPr>
        <w:t xml:space="preserve"> талаптарына сәйкес өтемақының он еселенген мөлшері белгіленеді.</w:t>
      </w:r>
    </w:p>
    <w:bookmarkEnd w:id="137"/>
    <w:bookmarkStart w:name="z144" w:id="138"/>
    <w:p>
      <w:pPr>
        <w:spacing w:after="0"/>
        <w:ind w:left="0"/>
        <w:jc w:val="both"/>
      </w:pPr>
      <w:r>
        <w:rPr>
          <w:rFonts w:ascii="Times New Roman"/>
          <w:b w:val="false"/>
          <w:i w:val="false"/>
          <w:color w:val="000000"/>
          <w:sz w:val="28"/>
        </w:rPr>
        <w:t>
      54.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bookmarkEnd w:id="138"/>
    <w:bookmarkStart w:name="z145" w:id="139"/>
    <w:p>
      <w:pPr>
        <w:spacing w:after="0"/>
        <w:ind w:left="0"/>
        <w:jc w:val="both"/>
      </w:pPr>
      <w:r>
        <w:rPr>
          <w:rFonts w:ascii="Times New Roman"/>
          <w:b w:val="false"/>
          <w:i w:val="false"/>
          <w:color w:val="000000"/>
          <w:sz w:val="28"/>
        </w:rPr>
        <w:t>
      55.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bookmarkEnd w:id="139"/>
    <w:bookmarkStart w:name="z146" w:id="140"/>
    <w:p>
      <w:pPr>
        <w:spacing w:after="0"/>
        <w:ind w:left="0"/>
        <w:jc w:val="both"/>
      </w:pPr>
      <w:r>
        <w:rPr>
          <w:rFonts w:ascii="Times New Roman"/>
          <w:b w:val="false"/>
          <w:i w:val="false"/>
          <w:color w:val="000000"/>
          <w:sz w:val="28"/>
        </w:rPr>
        <w:t>
      56.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bookmarkEnd w:id="140"/>
    <w:p>
      <w:pPr>
        <w:spacing w:after="0"/>
        <w:ind w:left="0"/>
        <w:jc w:val="both"/>
      </w:pPr>
      <w:r>
        <w:rPr>
          <w:rFonts w:ascii="Times New Roman"/>
          <w:b w:val="false"/>
          <w:i w:val="false"/>
          <w:color w:val="000000"/>
          <w:sz w:val="28"/>
        </w:rPr>
        <w:t>
      Өтемдік отырғызу кезінде бір жылдық көшеттерді пайдалануға жол берілмейді.</w:t>
      </w:r>
    </w:p>
    <w:bookmarkStart w:name="z147" w:id="141"/>
    <w:p>
      <w:pPr>
        <w:spacing w:after="0"/>
        <w:ind w:left="0"/>
        <w:jc w:val="both"/>
      </w:pPr>
      <w:r>
        <w:rPr>
          <w:rFonts w:ascii="Times New Roman"/>
          <w:b w:val="false"/>
          <w:i w:val="false"/>
          <w:color w:val="000000"/>
          <w:sz w:val="28"/>
        </w:rPr>
        <w:t>
      57. Өтемдік отырғызулар мынадай мөлшерлерде:</w:t>
      </w:r>
    </w:p>
    <w:bookmarkEnd w:id="141"/>
    <w:bookmarkStart w:name="z148" w:id="142"/>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жергілікті атқарушы органның рұқсаты бойынша жасыл екпелер кесілген, сондай-ақ жеке және (немесе) заңды тұлғалардың меншігіндегі немесе пайдалануындағы ғимараттарға, құрылысжайларға іргелес аумақта олар құрып кеткен кезде – он еселенген мөлшерде;</w:t>
      </w:r>
    </w:p>
    <w:bookmarkEnd w:id="142"/>
    <w:bookmarkStart w:name="z149" w:id="143"/>
    <w:p>
      <w:pPr>
        <w:spacing w:after="0"/>
        <w:ind w:left="0"/>
        <w:jc w:val="both"/>
      </w:pPr>
      <w:r>
        <w:rPr>
          <w:rFonts w:ascii="Times New Roman"/>
          <w:b w:val="false"/>
          <w:i w:val="false"/>
          <w:color w:val="000000"/>
          <w:sz w:val="28"/>
        </w:rPr>
        <w:t>
      2) жасыл екпелер заңсыз жойылған (кесілген) кезде не олардың құрып кетуіне алып келген бүлінуі кезінде – елу еселенген мөлшерде жүзеге асырылады.</w:t>
      </w:r>
    </w:p>
    <w:bookmarkEnd w:id="143"/>
    <w:bookmarkStart w:name="z150" w:id="144"/>
    <w:p>
      <w:pPr>
        <w:spacing w:after="0"/>
        <w:ind w:left="0"/>
        <w:jc w:val="both"/>
      </w:pPr>
      <w:r>
        <w:rPr>
          <w:rFonts w:ascii="Times New Roman"/>
          <w:b w:val="false"/>
          <w:i w:val="false"/>
          <w:color w:val="000000"/>
          <w:sz w:val="28"/>
        </w:rPr>
        <w:t>
      58. Сирек кездесетін және жойылып кету қаупі төнген өсімдік түрлерінің тізбесіне енгізілген жасыл екпелер заңсыз жойылған (кесілген) не олардың құрып кетуіне алып келген бүлінген жағдайда – бір жүз еселенген мөлшерде жүзеге асырылады.</w:t>
      </w:r>
    </w:p>
    <w:bookmarkEnd w:id="144"/>
    <w:bookmarkStart w:name="z151" w:id="145"/>
    <w:p>
      <w:pPr>
        <w:spacing w:after="0"/>
        <w:ind w:left="0"/>
        <w:jc w:val="both"/>
      </w:pPr>
      <w:r>
        <w:rPr>
          <w:rFonts w:ascii="Times New Roman"/>
          <w:b w:val="false"/>
          <w:i w:val="false"/>
          <w:color w:val="000000"/>
          <w:sz w:val="28"/>
        </w:rPr>
        <w:t xml:space="preserve">
      59. Қазақстан Республикасының орман заңнамасын бұзудан келтірілген залалдың мөлшерін Қазақстан Республикасы Экология және табиғи ресурстар министрінің міндетін атқарушының 2023 жылғы 22 қыркүйектегі № 265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орман заңнамасын бұзудан келтірілген залалдың мөлшерін есептеуге арналған базалық ставкаларға (Нормативтік құқықтық актілерді мемлекеттік тіркеу тізілімінде № 33476 болып тіркелген) сәйкес уәкілетті орган есептейді.</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Экология және табиғи ресурстар министрінің м.а. 03.06.2024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46"/>
    <w:p>
      <w:pPr>
        <w:spacing w:after="0"/>
        <w:ind w:left="0"/>
        <w:jc w:val="both"/>
      </w:pPr>
      <w:r>
        <w:rPr>
          <w:rFonts w:ascii="Times New Roman"/>
          <w:b w:val="false"/>
          <w:i w:val="false"/>
          <w:color w:val="000000"/>
          <w:sz w:val="28"/>
        </w:rPr>
        <w:t>
      60.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bookmarkEnd w:id="146"/>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bookmarkStart w:name="z153" w:id="147"/>
    <w:p>
      <w:pPr>
        <w:spacing w:after="0"/>
        <w:ind w:left="0"/>
        <w:jc w:val="both"/>
      </w:pPr>
      <w:r>
        <w:rPr>
          <w:rFonts w:ascii="Times New Roman"/>
          <w:b w:val="false"/>
          <w:i w:val="false"/>
          <w:color w:val="000000"/>
          <w:sz w:val="28"/>
        </w:rPr>
        <w:t>
      61.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147"/>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Start w:name="z154" w:id="148"/>
    <w:p>
      <w:pPr>
        <w:spacing w:after="0"/>
        <w:ind w:left="0"/>
        <w:jc w:val="both"/>
      </w:pPr>
      <w:r>
        <w:rPr>
          <w:rFonts w:ascii="Times New Roman"/>
          <w:b w:val="false"/>
          <w:i w:val="false"/>
          <w:color w:val="000000"/>
          <w:sz w:val="28"/>
        </w:rPr>
        <w:t>
      62. Ағаштарды мәжбүрлі түрде кесу кезінде өтемдік отырғызу көгалдандыруды, көгалдандыру жөніндегі ұйымды тарта отырып, жалпыға ортақ пайдаланылатын жерлерде жүргізіледі.</w:t>
      </w:r>
    </w:p>
    <w:bookmarkEnd w:id="148"/>
    <w:bookmarkStart w:name="z155" w:id="149"/>
    <w:p>
      <w:pPr>
        <w:spacing w:after="0"/>
        <w:ind w:left="0"/>
        <w:jc w:val="both"/>
      </w:pPr>
      <w:r>
        <w:rPr>
          <w:rFonts w:ascii="Times New Roman"/>
          <w:b w:val="false"/>
          <w:i w:val="false"/>
          <w:color w:val="000000"/>
          <w:sz w:val="28"/>
        </w:rPr>
        <w:t>
      63. Өтемдік ағаш отырғызу дендрологиялық жоспарға сәйкес жүзеге асырылады.</w:t>
      </w:r>
    </w:p>
    <w:bookmarkEnd w:id="149"/>
    <w:bookmarkStart w:name="z156" w:id="150"/>
    <w:p>
      <w:pPr>
        <w:spacing w:after="0"/>
        <w:ind w:left="0"/>
        <w:jc w:val="both"/>
      </w:pPr>
      <w:r>
        <w:rPr>
          <w:rFonts w:ascii="Times New Roman"/>
          <w:b w:val="false"/>
          <w:i w:val="false"/>
          <w:color w:val="000000"/>
          <w:sz w:val="28"/>
        </w:rPr>
        <w:t>
      64. Жол-көлік оқиғасы салдарынан жалпыға ортақ пайдаланылатын жерлерде және жеке аумақтарда өсетін жасыл екпелер механикалық зақымданған немесе жойылған жағдайда кінәлі тарап көшеттер отырғызу арқылы бүлінген немесе жойылған екпелерді бес есе өтемдік қалпына келтіруді жүргізеді.</w:t>
      </w:r>
    </w:p>
    <w:bookmarkEnd w:id="150"/>
    <w:bookmarkStart w:name="z157" w:id="151"/>
    <w:p>
      <w:pPr>
        <w:spacing w:after="0"/>
        <w:ind w:left="0"/>
        <w:jc w:val="both"/>
      </w:pPr>
      <w:r>
        <w:rPr>
          <w:rFonts w:ascii="Times New Roman"/>
          <w:b w:val="false"/>
          <w:i w:val="false"/>
          <w:color w:val="000000"/>
          <w:sz w:val="28"/>
        </w:rPr>
        <w:t>
      65.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bookmarkEnd w:id="151"/>
    <w:bookmarkStart w:name="z158" w:id="152"/>
    <w:p>
      <w:pPr>
        <w:spacing w:after="0"/>
        <w:ind w:left="0"/>
        <w:jc w:val="both"/>
      </w:pPr>
      <w:r>
        <w:rPr>
          <w:rFonts w:ascii="Times New Roman"/>
          <w:b w:val="false"/>
          <w:i w:val="false"/>
          <w:color w:val="000000"/>
          <w:sz w:val="28"/>
        </w:rPr>
        <w:t xml:space="preserve">
      66. Кепілдік хатқа сәйкес жеке және заңды тұлғалар өтемдік отырғызу сәтінен бастап үш жыл ішінде (ағаш көшетінің жерсіну кезеңі)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4), 5), 6), 7) және 8) тармақшаларына сәйкес көшеттерді күтіп-ұстау және қорғау жөніндегі іс-шараларды жүргізеді.</w:t>
      </w:r>
    </w:p>
    <w:bookmarkEnd w:id="152"/>
    <w:bookmarkStart w:name="z159" w:id="153"/>
    <w:p>
      <w:pPr>
        <w:spacing w:after="0"/>
        <w:ind w:left="0"/>
        <w:jc w:val="both"/>
      </w:pPr>
      <w:r>
        <w:rPr>
          <w:rFonts w:ascii="Times New Roman"/>
          <w:b w:val="false"/>
          <w:i w:val="false"/>
          <w:color w:val="000000"/>
          <w:sz w:val="28"/>
        </w:rPr>
        <w:t xml:space="preserve">
      67. Өтемдік отырғызуды жүзеге асырған жеке және заңды тұлғалар уәкілетті органмен бірлесіп,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153"/>
    <w:bookmarkStart w:name="z160" w:id="154"/>
    <w:p>
      <w:pPr>
        <w:spacing w:after="0"/>
        <w:ind w:left="0"/>
        <w:jc w:val="both"/>
      </w:pPr>
      <w:r>
        <w:rPr>
          <w:rFonts w:ascii="Times New Roman"/>
          <w:b w:val="false"/>
          <w:i w:val="false"/>
          <w:color w:val="000000"/>
          <w:sz w:val="28"/>
        </w:rPr>
        <w:t>
      68. Уәкілетті орган өскен ағаштарды Жасыл екпелер тізіліміне енгізеді.</w:t>
      </w:r>
    </w:p>
    <w:bookmarkEnd w:id="154"/>
    <w:bookmarkStart w:name="z161" w:id="155"/>
    <w:p>
      <w:pPr>
        <w:spacing w:after="0"/>
        <w:ind w:left="0"/>
        <w:jc w:val="both"/>
      </w:pPr>
      <w:r>
        <w:rPr>
          <w:rFonts w:ascii="Times New Roman"/>
          <w:b w:val="false"/>
          <w:i w:val="false"/>
          <w:color w:val="000000"/>
          <w:sz w:val="28"/>
        </w:rPr>
        <w:t>
      69.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күтіп-ұстау және қорғау жөніндегі одан әрі іс-шараларды қамтамасыз етеді.</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күтіп-ұстау</w:t>
            </w:r>
            <w:r>
              <w:br/>
            </w:r>
            <w:r>
              <w:rPr>
                <w:rFonts w:ascii="Times New Roman"/>
                <w:b w:val="false"/>
                <w:i w:val="false"/>
                <w:color w:val="000000"/>
                <w:sz w:val="20"/>
              </w:rPr>
              <w:t>және қорғау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63" w:id="156"/>
    <w:p>
      <w:pPr>
        <w:spacing w:after="0"/>
        <w:ind w:left="0"/>
        <w:jc w:val="left"/>
      </w:pPr>
      <w:r>
        <w:rPr>
          <w:rFonts w:ascii="Times New Roman"/>
          <w:b/>
          <w:i w:val="false"/>
          <w:color w:val="000000"/>
        </w:rPr>
        <w:t xml:space="preserve"> ____ жылғы 1 қаңтардағы Жасыл екпелер тізілімі  Жасыл екпелер объектілерінің (учаскелерінің) алаңын жердің санатына, өсімдіктің типтеріне, функционалдық мақсатына қарай бөлу  Қала/елді мекен  Жауапты иесі:____________________________  Жасыл екпелер тізілімі Кесте</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түгендеу/жасыл екпе паспортының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қоршам қума метр (қ.м.)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w:t>
            </w:r>
            <w:r>
              <w:rPr>
                <w:rFonts w:ascii="Times New Roman"/>
                <w:b w:val="false"/>
                <w:i w:val="false"/>
                <w:color w:val="000000"/>
                <w:vertAlign w:val="superscript"/>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w:t>
            </w:r>
            <w:r>
              <w:rPr>
                <w:rFonts w:ascii="Times New Roman"/>
                <w:b w:val="false"/>
                <w:i w:val="false"/>
                <w:color w:val="000000"/>
                <w:vertAlign w:val="superscript"/>
              </w:rPr>
              <w:t>2</w:t>
            </w:r>
            <w:r>
              <w:rPr>
                <w:rFonts w:ascii="Times New Roman"/>
                <w:b w:val="false"/>
                <w:i w:val="false"/>
                <w:color w:val="000000"/>
                <w:sz w:val="20"/>
              </w:rPr>
              <w:t>/дана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w:t>
            </w:r>
            <w:r>
              <w:rPr>
                <w:rFonts w:ascii="Times New Roman"/>
                <w:b w:val="false"/>
                <w:i w:val="false"/>
                <w:color w:val="000000"/>
                <w:vertAlign w:val="superscript"/>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w:t>
            </w:r>
            <w:r>
              <w:rPr>
                <w:rFonts w:ascii="Times New Roman"/>
                <w:b w:val="false"/>
                <w:i w:val="false"/>
                <w:color w:val="000000"/>
                <w:vertAlign w:val="superscript"/>
              </w:rPr>
              <w:t>2</w:t>
            </w:r>
            <w:r>
              <w:rPr>
                <w:rFonts w:ascii="Times New Roman"/>
                <w:b w:val="false"/>
                <w:i w:val="false"/>
                <w:color w:val="000000"/>
                <w:sz w:val="20"/>
              </w:rPr>
              <w:t>/дана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r>
              <w:br/>
            </w:r>
            <w:r>
              <w:rPr>
                <w:rFonts w:ascii="Times New Roman"/>
                <w:b w:val="false"/>
                <w:i w:val="false"/>
                <w:color w:val="000000"/>
                <w:sz w:val="20"/>
              </w:rPr>
              <w:t>ұстаудың және қорғаудың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65" w:id="157"/>
    <w:p>
      <w:pPr>
        <w:spacing w:after="0"/>
        <w:ind w:left="0"/>
        <w:jc w:val="left"/>
      </w:pPr>
      <w:r>
        <w:rPr>
          <w:rFonts w:ascii="Times New Roman"/>
          <w:b/>
          <w:i w:val="false"/>
          <w:color w:val="000000"/>
        </w:rPr>
        <w:t xml:space="preserve"> Жасыл екпелерді зерттеп-қарау актісі 20__ж. "___" ___________</w:t>
      </w:r>
    </w:p>
    <w:bookmarkEnd w:id="157"/>
    <w:p>
      <w:pPr>
        <w:spacing w:after="0"/>
        <w:ind w:left="0"/>
        <w:jc w:val="both"/>
      </w:pPr>
      <w:r>
        <w:rPr>
          <w:rFonts w:ascii="Times New Roman"/>
          <w:b w:val="false"/>
          <w:i w:val="false"/>
          <w:color w:val="ff0000"/>
          <w:sz w:val="28"/>
        </w:rPr>
        <w:t xml:space="preserve">
      Ескерту. 2-қосымша жаңа редакцияда – ҚР Экология және табиғи ресурстар министрінің 05.06.2025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табиғи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кесу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Сапалық(нақты жай-күйі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бойыншазалалдың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қалпына келтіру,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акт _______ данада жасалды. </w:t>
      </w:r>
    </w:p>
    <w:p>
      <w:pPr>
        <w:spacing w:after="0"/>
        <w:ind w:left="0"/>
        <w:jc w:val="both"/>
      </w:pPr>
      <w:r>
        <w:rPr>
          <w:rFonts w:ascii="Times New Roman"/>
          <w:b w:val="false"/>
          <w:i w:val="false"/>
          <w:color w:val="000000"/>
          <w:sz w:val="28"/>
        </w:rPr>
        <w:t>
      Ескертпе: Зерттеп-қарау актісі жасыл екпелерді кесуге немесе қайта отырғызуға құқық беретін құжат болып табылмайды.</w:t>
      </w:r>
    </w:p>
    <w:p>
      <w:pPr>
        <w:spacing w:after="0"/>
        <w:ind w:left="0"/>
        <w:jc w:val="both"/>
      </w:pPr>
      <w:r>
        <w:rPr>
          <w:rFonts w:ascii="Times New Roman"/>
          <w:b w:val="false"/>
          <w:i w:val="false"/>
          <w:color w:val="000000"/>
          <w:sz w:val="28"/>
        </w:rPr>
        <w:t>
      Жеке немесе заңды тұлғаның өкілі</w:t>
      </w:r>
    </w:p>
    <w:p>
      <w:pPr>
        <w:spacing w:after="0"/>
        <w:ind w:left="0"/>
        <w:jc w:val="both"/>
      </w:pPr>
      <w:r>
        <w:rPr>
          <w:rFonts w:ascii="Times New Roman"/>
          <w:b w:val="false"/>
          <w:i w:val="false"/>
          <w:color w:val="000000"/>
          <w:sz w:val="28"/>
        </w:rPr>
        <w:t>
      _____________________________________ қолы (Т.А.Ә.)</w:t>
      </w:r>
    </w:p>
    <w:p>
      <w:pPr>
        <w:spacing w:after="0"/>
        <w:ind w:left="0"/>
        <w:jc w:val="both"/>
      </w:pPr>
      <w:r>
        <w:rPr>
          <w:rFonts w:ascii="Times New Roman"/>
          <w:b w:val="false"/>
          <w:i w:val="false"/>
          <w:color w:val="000000"/>
          <w:sz w:val="28"/>
        </w:rPr>
        <w:t xml:space="preserve">
      Уәкілетті органның лауазымды адамы ________________ қолы (Т.А.Ә.) </w:t>
      </w:r>
    </w:p>
    <w:p>
      <w:pPr>
        <w:spacing w:after="0"/>
        <w:ind w:left="0"/>
        <w:jc w:val="both"/>
      </w:pPr>
      <w:r>
        <w:rPr>
          <w:rFonts w:ascii="Times New Roman"/>
          <w:b w:val="false"/>
          <w:i w:val="false"/>
          <w:color w:val="000000"/>
          <w:sz w:val="28"/>
        </w:rPr>
        <w:t>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r>
              <w:br/>
            </w:r>
            <w:r>
              <w:rPr>
                <w:rFonts w:ascii="Times New Roman"/>
                <w:b w:val="false"/>
                <w:i w:val="false"/>
                <w:color w:val="000000"/>
                <w:sz w:val="20"/>
              </w:rPr>
              <w:t xml:space="preserve">ұстаудың және қорғаудың </w:t>
            </w:r>
            <w:r>
              <w:br/>
            </w:r>
            <w:r>
              <w:rPr>
                <w:rFonts w:ascii="Times New Roman"/>
                <w:b w:val="false"/>
                <w:i w:val="false"/>
                <w:color w:val="000000"/>
                <w:sz w:val="20"/>
              </w:rPr>
              <w:t>үлгілік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r>
              <w:br/>
            </w:r>
            <w:r>
              <w:rPr>
                <w:rFonts w:ascii="Times New Roman"/>
                <w:b w:val="false"/>
                <w:i w:val="false"/>
                <w:color w:val="000000"/>
                <w:sz w:val="20"/>
              </w:rPr>
              <w:t>(облыстардың, Астана,</w:t>
            </w:r>
            <w:r>
              <w:br/>
            </w:r>
            <w:r>
              <w:rPr>
                <w:rFonts w:ascii="Times New Roman"/>
                <w:b w:val="false"/>
                <w:i w:val="false"/>
                <w:color w:val="000000"/>
                <w:sz w:val="20"/>
              </w:rPr>
              <w:t>Алматы және Шымкент</w:t>
            </w:r>
            <w:r>
              <w:br/>
            </w:r>
            <w:r>
              <w:rPr>
                <w:rFonts w:ascii="Times New Roman"/>
                <w:b w:val="false"/>
                <w:i w:val="false"/>
                <w:color w:val="000000"/>
                <w:sz w:val="20"/>
              </w:rPr>
              <w:t>қалаларының, ауданның,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ол бар болған</w:t>
            </w:r>
            <w:r>
              <w:br/>
            </w:r>
            <w:r>
              <w:rPr>
                <w:rFonts w:ascii="Times New Roman"/>
                <w:b w:val="false"/>
                <w:i w:val="false"/>
                <w:color w:val="000000"/>
                <w:sz w:val="20"/>
              </w:rPr>
              <w:t>жағдайда әкесінің аты,</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 ол бар</w:t>
            </w:r>
            <w:r>
              <w:br/>
            </w:r>
            <w:r>
              <w:rPr>
                <w:rFonts w:ascii="Times New Roman"/>
                <w:b w:val="false"/>
                <w:i w:val="false"/>
                <w:color w:val="000000"/>
                <w:sz w:val="20"/>
              </w:rPr>
              <w:t>болған жағдайда әкесінің аты не</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заңды тұлға ұйымының атауы)</w:t>
            </w:r>
            <w:r>
              <w:br/>
            </w:r>
            <w:r>
              <w:rPr>
                <w:rFonts w:ascii="Times New Roman"/>
                <w:b w:val="false"/>
                <w:i w:val="false"/>
                <w:color w:val="000000"/>
                <w:sz w:val="20"/>
              </w:rPr>
              <w:t>және (немесе) сенімхат</w:t>
            </w:r>
            <w:r>
              <w:br/>
            </w:r>
            <w:r>
              <w:rPr>
                <w:rFonts w:ascii="Times New Roman"/>
                <w:b w:val="false"/>
                <w:i w:val="false"/>
                <w:color w:val="000000"/>
                <w:sz w:val="20"/>
              </w:rPr>
              <w:t>бойынша)</w:t>
            </w:r>
            <w:r>
              <w:br/>
            </w:r>
            <w:r>
              <w:rPr>
                <w:rFonts w:ascii="Times New Roman"/>
                <w:b w:val="false"/>
                <w:i w:val="false"/>
                <w:color w:val="000000"/>
                <w:sz w:val="20"/>
              </w:rPr>
              <w:t>____________________________</w:t>
            </w:r>
            <w:r>
              <w:br/>
            </w:r>
            <w:r>
              <w:rPr>
                <w:rFonts w:ascii="Times New Roman"/>
                <w:b w:val="false"/>
                <w:i w:val="false"/>
                <w:color w:val="000000"/>
                <w:sz w:val="20"/>
              </w:rPr>
              <w:t>(ЖСН/БСН)</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 немесе</w:t>
            </w:r>
            <w:r>
              <w:br/>
            </w:r>
            <w:r>
              <w:rPr>
                <w:rFonts w:ascii="Times New Roman"/>
                <w:b w:val="false"/>
                <w:i w:val="false"/>
                <w:color w:val="000000"/>
                <w:sz w:val="20"/>
              </w:rPr>
              <w:t>тұрғылықты жері)</w:t>
            </w:r>
            <w:r>
              <w:br/>
            </w:r>
            <w:r>
              <w:rPr>
                <w:rFonts w:ascii="Times New Roman"/>
                <w:b w:val="false"/>
                <w:i w:val="false"/>
                <w:color w:val="000000"/>
                <w:sz w:val="20"/>
              </w:rPr>
              <w:t>байланыстар</w:t>
            </w:r>
            <w:r>
              <w:br/>
            </w:r>
            <w:r>
              <w:rPr>
                <w:rFonts w:ascii="Times New Roman"/>
                <w:b w:val="false"/>
                <w:i w:val="false"/>
                <w:color w:val="000000"/>
                <w:sz w:val="20"/>
              </w:rPr>
              <w:t>____________________________</w:t>
            </w:r>
            <w:r>
              <w:br/>
            </w:r>
            <w:r>
              <w:rPr>
                <w:rFonts w:ascii="Times New Roman"/>
                <w:b w:val="false"/>
                <w:i w:val="false"/>
                <w:color w:val="000000"/>
                <w:sz w:val="20"/>
              </w:rPr>
              <w:t>(электрондық</w:t>
            </w:r>
            <w:r>
              <w:br/>
            </w:r>
            <w:r>
              <w:rPr>
                <w:rFonts w:ascii="Times New Roman"/>
                <w:b w:val="false"/>
                <w:i w:val="false"/>
                <w:color w:val="000000"/>
                <w:sz w:val="20"/>
              </w:rPr>
              <w:t>мекенжайы,телефон)</w:t>
            </w:r>
          </w:p>
        </w:tc>
      </w:tr>
    </w:tbl>
    <w:bookmarkStart w:name="z167" w:id="158"/>
    <w:p>
      <w:pPr>
        <w:spacing w:after="0"/>
        <w:ind w:left="0"/>
        <w:jc w:val="left"/>
      </w:pPr>
      <w:r>
        <w:rPr>
          <w:rFonts w:ascii="Times New Roman"/>
          <w:b/>
          <w:i w:val="false"/>
          <w:color w:val="000000"/>
        </w:rPr>
        <w:t xml:space="preserve"> Кепілдік хат ______________________________________________ (жеке немесе заңды тұлғаның атауы)</w:t>
      </w:r>
    </w:p>
    <w:bookmarkEnd w:id="158"/>
    <w:p>
      <w:pPr>
        <w:spacing w:after="0"/>
        <w:ind w:left="0"/>
        <w:jc w:val="both"/>
      </w:pPr>
      <w:r>
        <w:rPr>
          <w:rFonts w:ascii="Times New Roman"/>
          <w:b w:val="false"/>
          <w:i w:val="false"/>
          <w:color w:val="000000"/>
          <w:sz w:val="28"/>
        </w:rPr>
        <w:t>
      Ағаштарды кесуге рұқсат алған сәттен бастап алты ай ішінде ____________ дана көлемінде өтемдік ағаш отырғызуды жүргізуге кепілдік береді, ___________ тұқымдылар, ағаштардың орнына _________ дана, _________________ үшін кесілетін тұқымдар ____________________________________мекенжайы бойынша:</w:t>
      </w:r>
    </w:p>
    <w:p>
      <w:pPr>
        <w:spacing w:after="0"/>
        <w:ind w:left="0"/>
        <w:jc w:val="both"/>
      </w:pPr>
      <w:r>
        <w:rPr>
          <w:rFonts w:ascii="Times New Roman"/>
          <w:b w:val="false"/>
          <w:i w:val="false"/>
          <w:color w:val="000000"/>
          <w:sz w:val="28"/>
        </w:rPr>
        <w:t>
      (себебі көрсетіледі)</w:t>
      </w:r>
    </w:p>
    <w:p>
      <w:pPr>
        <w:spacing w:after="0"/>
        <w:ind w:left="0"/>
        <w:jc w:val="both"/>
      </w:pPr>
      <w:r>
        <w:rPr>
          <w:rFonts w:ascii="Times New Roman"/>
          <w:b w:val="false"/>
          <w:i w:val="false"/>
          <w:color w:val="000000"/>
          <w:sz w:val="28"/>
        </w:rPr>
        <w:t>
      __________________________________________________ 20 жылғы " " жасыл екпелерді зерттеп-қарау актісіне сәйкес.</w:t>
      </w:r>
    </w:p>
    <w:p>
      <w:pPr>
        <w:spacing w:after="0"/>
        <w:ind w:left="0"/>
        <w:jc w:val="both"/>
      </w:pPr>
      <w:r>
        <w:rPr>
          <w:rFonts w:ascii="Times New Roman"/>
          <w:b w:val="false"/>
          <w:i w:val="false"/>
          <w:color w:val="000000"/>
          <w:sz w:val="28"/>
        </w:rPr>
        <w:t>
      Отырғызылған көшеттер жойылған жағдайда, қайта отырғызуға кепілдік береді.</w:t>
      </w:r>
    </w:p>
    <w:p>
      <w:pPr>
        <w:spacing w:after="0"/>
        <w:ind w:left="0"/>
        <w:jc w:val="both"/>
      </w:pPr>
      <w:r>
        <w:rPr>
          <w:rFonts w:ascii="Times New Roman"/>
          <w:b w:val="false"/>
          <w:i w:val="false"/>
          <w:color w:val="000000"/>
          <w:sz w:val="28"/>
        </w:rPr>
        <w:t xml:space="preserve">
      Өтемдік отырғызу сәтінен бастап үш жыл ішінде (ағаш көшетінің жерсіну кезеңі)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4), 5), 6), 7) және 8) тармақшаларына сәйкес көшеттерді күтіп-ұстау және қорғау жөніндегі іс-шараларды жүргізуге және үш жыл өткеннен кейін оларды ағаштардың жерсіну актісі негізінде жергілікті атқарушы органның теңгеріміне беруге кепілдік береді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xml:space="preserve">
      Жасыл екпелерді күтіп-ұстау және қорғау қағидаларын бұзғаны үшін "Әкімшілік құқық бұзушылық туралы" Қазақстан Республикасының Кодексінің </w:t>
      </w:r>
      <w:r>
        <w:rPr>
          <w:rFonts w:ascii="Times New Roman"/>
          <w:b w:val="false"/>
          <w:i w:val="false"/>
          <w:color w:val="000000"/>
          <w:sz w:val="28"/>
        </w:rPr>
        <w:t>381-1</w:t>
      </w:r>
      <w:r>
        <w:rPr>
          <w:rFonts w:ascii="Times New Roman"/>
          <w:b w:val="false"/>
          <w:i w:val="false"/>
          <w:color w:val="000000"/>
          <w:sz w:val="28"/>
        </w:rPr>
        <w:t xml:space="preserve"> және </w:t>
      </w:r>
      <w:r>
        <w:rPr>
          <w:rFonts w:ascii="Times New Roman"/>
          <w:b w:val="false"/>
          <w:i w:val="false"/>
          <w:color w:val="000000"/>
          <w:sz w:val="28"/>
        </w:rPr>
        <w:t>386 бабына</w:t>
      </w:r>
      <w:r>
        <w:rPr>
          <w:rFonts w:ascii="Times New Roman"/>
          <w:b w:val="false"/>
          <w:i w:val="false"/>
          <w:color w:val="000000"/>
          <w:sz w:val="28"/>
        </w:rPr>
        <w:t xml:space="preserve"> сәйкес жауапкершілікке тартылатыны хабарланды.</w:t>
      </w:r>
    </w:p>
    <w:p>
      <w:pPr>
        <w:spacing w:after="0"/>
        <w:ind w:left="0"/>
        <w:jc w:val="both"/>
      </w:pPr>
      <w:r>
        <w:rPr>
          <w:rFonts w:ascii="Times New Roman"/>
          <w:b w:val="false"/>
          <w:i w:val="false"/>
          <w:color w:val="000000"/>
          <w:sz w:val="28"/>
        </w:rPr>
        <w:t>
      Күні: 20__ ж. "___" 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Басшының Т.А.Ә. және қолы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r>
              <w:br/>
            </w:r>
            <w:r>
              <w:rPr>
                <w:rFonts w:ascii="Times New Roman"/>
                <w:b w:val="false"/>
                <w:i w:val="false"/>
                <w:color w:val="000000"/>
                <w:sz w:val="20"/>
              </w:rPr>
              <w:t xml:space="preserve">ұстаудың және қорғаудың </w:t>
            </w:r>
            <w:r>
              <w:br/>
            </w:r>
            <w:r>
              <w:rPr>
                <w:rFonts w:ascii="Times New Roman"/>
                <w:b w:val="false"/>
                <w:i w:val="false"/>
                <w:color w:val="000000"/>
                <w:sz w:val="20"/>
              </w:rPr>
              <w:t>үлгілік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69" w:id="159"/>
    <w:p>
      <w:pPr>
        <w:spacing w:after="0"/>
        <w:ind w:left="0"/>
        <w:jc w:val="left"/>
      </w:pPr>
      <w:r>
        <w:rPr>
          <w:rFonts w:ascii="Times New Roman"/>
          <w:b/>
          <w:i w:val="false"/>
          <w:color w:val="000000"/>
        </w:rPr>
        <w:t xml:space="preserve"> Жасыл екпелердің жерсіну актісі  20___ ж. "___" _________  Жасыл екпелердің отырғызған мекенжайы: ____________________________________</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немесе келісудің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отырғызылған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немесе бастамашылық отырғызу, дана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арналған көшеттер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алды, дана</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алмады, дана</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немесе заңды тұлғаның өкілі ________________________________________</w:t>
      </w:r>
    </w:p>
    <w:p>
      <w:pPr>
        <w:spacing w:after="0"/>
        <w:ind w:left="0"/>
        <w:jc w:val="both"/>
      </w:pPr>
      <w:r>
        <w:rPr>
          <w:rFonts w:ascii="Times New Roman"/>
          <w:b w:val="false"/>
          <w:i w:val="false"/>
          <w:color w:val="000000"/>
          <w:sz w:val="28"/>
        </w:rPr>
        <w:t>
      (Т.А.Ә., қолы) (мөрі бар болса)</w:t>
      </w:r>
    </w:p>
    <w:p>
      <w:pPr>
        <w:spacing w:after="0"/>
        <w:ind w:left="0"/>
        <w:jc w:val="both"/>
      </w:pPr>
      <w:r>
        <w:rPr>
          <w:rFonts w:ascii="Times New Roman"/>
          <w:b w:val="false"/>
          <w:i w:val="false"/>
          <w:color w:val="000000"/>
          <w:sz w:val="28"/>
        </w:rPr>
        <w:t>
      Уәкілетті органның лауазымды адамы _____________________________________</w:t>
      </w:r>
    </w:p>
    <w:p>
      <w:pPr>
        <w:spacing w:after="0"/>
        <w:ind w:left="0"/>
        <w:jc w:val="both"/>
      </w:pPr>
      <w:r>
        <w:rPr>
          <w:rFonts w:ascii="Times New Roman"/>
          <w:b w:val="false"/>
          <w:i w:val="false"/>
          <w:color w:val="000000"/>
          <w:sz w:val="28"/>
        </w:rPr>
        <w:t>
      (Т.А.Ә., қолы) (мөрі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