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f775" w14:textId="287f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ақпандағы № 122 бұйрығы. Қазақстан Республикасының Әділет министрлігінде 2023 жылғы 28 ақпанда № 31971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беруші "Авиациялық жұмыстарды орындау құқығына арналған куәлік беру" мемлекеттік көрсетілетін қызметті бастапқыда алу үшін "электрондық үкіметтің" веб-порталы (бұдан әрі – портал) арқылы ұшуды орындаудың жоспарланған күніне дейін 40 (қырық) жұмыс күні ішінде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пайдаланушыны авиациялық жұмыстарды орындауға рұқсат алуға өтінімді (бұдан әрі –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жұмыстарды орындау құқығына арналған куәлік беру" мемлекеттік қызмет көрсетуге қойылатын негізгі талаптардың тізбесінің (бұдан әрі – Мемлекеттік қызмет көрсетуге қойылатын негізгі талаптардың тізбесі) 8-тармағында көзделген құжаттар тізбесіне сәйкес құжаттар топтамасын жібереді.</w:t>
      </w:r>
    </w:p>
    <w:p>
      <w:pPr>
        <w:spacing w:after="0"/>
        <w:ind w:left="0"/>
        <w:jc w:val="both"/>
      </w:pPr>
      <w:r>
        <w:rPr>
          <w:rFonts w:ascii="Times New Roman"/>
          <w:b w:val="false"/>
          <w:i w:val="false"/>
          <w:color w:val="000000"/>
          <w:sz w:val="28"/>
        </w:rPr>
        <w:t>
      Куәлікті кезекті алу үшін өтініш беруші осы тармақта көзделген тәртіппен өтінімді және өзгерістер мен жаңартулар болған Мемлекеттік қызмет көрсетуге қойылатын негізгі талаптардың тізбесінің 8-тармағында көзделген тізбеге сәйкес құжаттар топтамасын ұсынады.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"8-2.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Мемлекеттік корпорация не уәкілетті ұйым өтінішті қабылдаудан бас тартады және еркін нысанда құжаттарды қабылдаудан бас тарту туралы қолхат береді.</w:t>
      </w:r>
    </w:p>
    <w:bookmarkEnd w:id="1"/>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Мемлекеттік корпорацияның қызметкері өтінім мен құжаттарды қабылдауды жүзеге асырады және уәкілетті ұйымның кеңсесіне жібереді.</w:t>
      </w:r>
    </w:p>
    <w:bookmarkStart w:name="z8" w:id="2"/>
    <w:p>
      <w:pPr>
        <w:spacing w:after="0"/>
        <w:ind w:left="0"/>
        <w:jc w:val="both"/>
      </w:pPr>
      <w:r>
        <w:rPr>
          <w:rFonts w:ascii="Times New Roman"/>
          <w:b w:val="false"/>
          <w:i w:val="false"/>
          <w:color w:val="000000"/>
          <w:sz w:val="28"/>
        </w:rPr>
        <w:t>
      8-3. Мемлекеттік қызметті көрсетуден бас тарту үшін негіз Мемлекеттік қызмет көрсетуге қойылатын негізгі талаптардың тізбесінде белгіленген талаптарға сәйкес келмеуі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Құжаттар Мемлекеттік қызмет көрсетуге қойылатын негізгі талаптардың тізбесінің 8-тармағының талаптарына сәйкес келген кезде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сертификаттық зерттеп-қарауды жүргізу туралы өтінім бойынша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"15. Сертификаттық зерттеп-қарау кезінде анықталған сертификаттау талаптарына сәйкессіздіктер үш деңгейге бөлінеді:</w:t>
      </w:r>
    </w:p>
    <w:bookmarkEnd w:id="3"/>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сәйкессіздіктер;</w:t>
      </w:r>
    </w:p>
    <w:p>
      <w:pPr>
        <w:spacing w:after="0"/>
        <w:ind w:left="0"/>
        <w:jc w:val="both"/>
      </w:pPr>
      <w:r>
        <w:rPr>
          <w:rFonts w:ascii="Times New Roman"/>
          <w:b w:val="false"/>
          <w:i w:val="false"/>
          <w:color w:val="000000"/>
          <w:sz w:val="28"/>
        </w:rPr>
        <w:t>
      2) 2-деңгей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p>
      <w:pPr>
        <w:spacing w:after="0"/>
        <w:ind w:left="0"/>
        <w:jc w:val="both"/>
      </w:pPr>
      <w:r>
        <w:rPr>
          <w:rFonts w:ascii="Times New Roman"/>
          <w:b w:val="false"/>
          <w:i w:val="false"/>
          <w:color w:val="000000"/>
          <w:sz w:val="28"/>
        </w:rPr>
        <w:t>
      3) 3-деңгей – қызметті жүзеге асыруға кедергі келтірмейтін және өндірісті жетілдіру кезінде жоюға жататын сертификаттау талаптарына сәйкессіздіктер.</w:t>
      </w:r>
    </w:p>
    <w:p>
      <w:pPr>
        <w:spacing w:after="0"/>
        <w:ind w:left="0"/>
        <w:jc w:val="both"/>
      </w:pPr>
      <w:r>
        <w:rPr>
          <w:rFonts w:ascii="Times New Roman"/>
          <w:b w:val="false"/>
          <w:i w:val="false"/>
          <w:color w:val="000000"/>
          <w:sz w:val="28"/>
        </w:rPr>
        <w:t>
      3-деңгейдің сертификаттау талаптарына сәйкессіздік кезінде түзету іс-қимылдарының жоспары талап етілмейді.</w:t>
      </w:r>
    </w:p>
    <w:p>
      <w:pPr>
        <w:spacing w:after="0"/>
        <w:ind w:left="0"/>
        <w:jc w:val="both"/>
      </w:pPr>
      <w:r>
        <w:rPr>
          <w:rFonts w:ascii="Times New Roman"/>
          <w:b w:val="false"/>
          <w:i w:val="false"/>
          <w:color w:val="000000"/>
          <w:sz w:val="28"/>
        </w:rPr>
        <w:t>
      Сертификаттық зерттеп-қарау кезінде пайдаланушының 2-деңгейдегі сертификаттау талаптарына сәйкессіздігі анықталған жағдайда, уәкілетті ұйым анықталған сәйкессіздікті жою үшін, ол анықталған сәттен бастап үш айдан аспайтын мерзімге келіседі.</w:t>
      </w:r>
    </w:p>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берушімен ұсынылған анықталған сәйкессіздіктерді жою жөніндегі шараларды бағалау негізінде жоспар уәкілетті ұйыммен келісіледі немесе негіздемесімен қоса пысықтауға қайтарылады.</w:t>
      </w:r>
    </w:p>
    <w:p>
      <w:pPr>
        <w:spacing w:after="0"/>
        <w:ind w:left="0"/>
        <w:jc w:val="both"/>
      </w:pPr>
      <w:r>
        <w:rPr>
          <w:rFonts w:ascii="Times New Roman"/>
          <w:b w:val="false"/>
          <w:i w:val="false"/>
          <w:color w:val="000000"/>
          <w:sz w:val="28"/>
        </w:rPr>
        <w:t>
      Жоспарда көрсетілген мерзімді өтініш беруші өзгерту қажеттігі туралы негіздемені ұсынған жағдайда оны уәкілетті ұйыммен ұзартылады.</w:t>
      </w:r>
    </w:p>
    <w:bookmarkStart w:name="z13" w:id="4"/>
    <w:p>
      <w:pPr>
        <w:spacing w:after="0"/>
        <w:ind w:left="0"/>
        <w:jc w:val="both"/>
      </w:pPr>
      <w:r>
        <w:rPr>
          <w:rFonts w:ascii="Times New Roman"/>
          <w:b w:val="false"/>
          <w:i w:val="false"/>
          <w:color w:val="000000"/>
          <w:sz w:val="28"/>
        </w:rPr>
        <w:t>
      16. Уәкілетті ұйым тексеру немесе бақылау мен қадағалаудың өзге де нысандарын жүргізу арқылы өтініш берушінің жоспарды ұсынуын және (немесе) жоспарда белгіленген мерзімдерде түзету іс-қимылдарының орындалуын бақылайды.</w:t>
      </w:r>
    </w:p>
    <w:bookmarkEnd w:id="4"/>
    <w:p>
      <w:pPr>
        <w:spacing w:after="0"/>
        <w:ind w:left="0"/>
        <w:jc w:val="both"/>
      </w:pPr>
      <w:r>
        <w:rPr>
          <w:rFonts w:ascii="Times New Roman"/>
          <w:b w:val="false"/>
          <w:i w:val="false"/>
          <w:color w:val="000000"/>
          <w:sz w:val="28"/>
        </w:rPr>
        <w:t>
      Өтініш берушімен түзету іс-қимылдарының қолайлы жоспары ұсынылмаса немесе уәкілетті ұйыммен келісілген мерзімдерде түзету іс-қимылдары орындалмаса, 2-деңгейдегі сертификаттау талаптарына сәйкессіздік 1-деңгейдегі сертификаттау талаптарына сәйкессіздікке айналады, және уәкілетті ұйым авиациялық жұмыстарды орындау құқығына арналған куәлікті беруден бас тартады.</w:t>
      </w:r>
    </w:p>
    <w:bookmarkStart w:name="z14" w:id="5"/>
    <w:p>
      <w:pPr>
        <w:spacing w:after="0"/>
        <w:ind w:left="0"/>
        <w:jc w:val="both"/>
      </w:pPr>
      <w:r>
        <w:rPr>
          <w:rFonts w:ascii="Times New Roman"/>
          <w:b w:val="false"/>
          <w:i w:val="false"/>
          <w:color w:val="000000"/>
          <w:sz w:val="28"/>
        </w:rPr>
        <w:t>
      17.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5"/>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6"/>
    <w:p>
      <w:pPr>
        <w:spacing w:after="0"/>
        <w:ind w:left="0"/>
        <w:jc w:val="both"/>
      </w:pPr>
      <w:r>
        <w:rPr>
          <w:rFonts w:ascii="Times New Roman"/>
          <w:b w:val="false"/>
          <w:i w:val="false"/>
          <w:color w:val="000000"/>
          <w:sz w:val="28"/>
        </w:rPr>
        <w:t>
      "3-тарау. Авиациялық жұмыстарды орындау құқығына арналған куәліктің қолданылуын тоқтата тұру және қайтарып алу тәртібі";</w:t>
      </w:r>
    </w:p>
    <w:bookmarkEnd w:id="6"/>
    <w:bookmarkStart w:name="z19" w:id="7"/>
    <w:p>
      <w:pPr>
        <w:spacing w:after="0"/>
        <w:ind w:left="0"/>
        <w:jc w:val="both"/>
      </w:pPr>
      <w:r>
        <w:rPr>
          <w:rFonts w:ascii="Times New Roman"/>
          <w:b w:val="false"/>
          <w:i w:val="false"/>
          <w:color w:val="000000"/>
          <w:sz w:val="28"/>
        </w:rPr>
        <w:t>
      мынадай мазмұндағы 20-1-тармақпен толықтырылсын:</w:t>
      </w:r>
    </w:p>
    <w:bookmarkEnd w:id="7"/>
    <w:bookmarkStart w:name="z20" w:id="8"/>
    <w:p>
      <w:pPr>
        <w:spacing w:after="0"/>
        <w:ind w:left="0"/>
        <w:jc w:val="both"/>
      </w:pPr>
      <w:r>
        <w:rPr>
          <w:rFonts w:ascii="Times New Roman"/>
          <w:b w:val="false"/>
          <w:i w:val="false"/>
          <w:color w:val="000000"/>
          <w:sz w:val="28"/>
        </w:rPr>
        <w:t>
      "20-1. Азаматтық авиация саласындағы уәкілетті ұйым авиациялық жұмыстарды орындау құқығына арналған куәлікті мынадай жағдайларда кері қайтарып алады:</w:t>
      </w:r>
    </w:p>
    <w:bookmarkEnd w:id="8"/>
    <w:p>
      <w:pPr>
        <w:spacing w:after="0"/>
        <w:ind w:left="0"/>
        <w:jc w:val="both"/>
      </w:pPr>
      <w:r>
        <w:rPr>
          <w:rFonts w:ascii="Times New Roman"/>
          <w:b w:val="false"/>
          <w:i w:val="false"/>
          <w:color w:val="000000"/>
          <w:sz w:val="28"/>
        </w:rPr>
        <w:t>
      1) ұсынылған құжаттарды бұрмалау арқылы пайдаланушының авиациялық жұмыстарды орындау құқығына куәлік алған, сертификаттау талаптарына сәйкестігін қолдаған кезде;</w:t>
      </w:r>
    </w:p>
    <w:p>
      <w:pPr>
        <w:spacing w:after="0"/>
        <w:ind w:left="0"/>
        <w:jc w:val="both"/>
      </w:pPr>
      <w:r>
        <w:rPr>
          <w:rFonts w:ascii="Times New Roman"/>
          <w:b w:val="false"/>
          <w:i w:val="false"/>
          <w:color w:val="000000"/>
          <w:sz w:val="28"/>
        </w:rPr>
        <w:t>
      2) авиациялық жұмыстарды орындау құқығына арналған куәлікті заңсыз пайдалану немесе заңға қайшы әрекеттер жасау;</w:t>
      </w:r>
    </w:p>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хабарламау несе хабарламада анық емес ақпарат ұсыну;</w:t>
      </w:r>
    </w:p>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кеңсесі Қазақстан Республикасының аумағында орналаспаса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 жетімді болмаса;</w:t>
      </w:r>
    </w:p>
    <w:p>
      <w:pPr>
        <w:spacing w:after="0"/>
        <w:ind w:left="0"/>
        <w:jc w:val="both"/>
      </w:pPr>
      <w:r>
        <w:rPr>
          <w:rFonts w:ascii="Times New Roman"/>
          <w:b w:val="false"/>
          <w:i w:val="false"/>
          <w:color w:val="000000"/>
          <w:sz w:val="28"/>
        </w:rPr>
        <w:t>
      5) егер өтініш берушіге қатысты соттың заңды күшіне енген, оған осы қызмет түрін көрсетуге тыйым салатын шешімі болған кезде;</w:t>
      </w:r>
    </w:p>
    <w:p>
      <w:pPr>
        <w:spacing w:after="0"/>
        <w:ind w:left="0"/>
        <w:jc w:val="both"/>
      </w:pPr>
      <w:r>
        <w:rPr>
          <w:rFonts w:ascii="Times New Roman"/>
          <w:b w:val="false"/>
          <w:i w:val="false"/>
          <w:color w:val="000000"/>
          <w:sz w:val="28"/>
        </w:rPr>
        <w:t>
      6) пайдаланушының жазбаша өтініші.";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2" w:id="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9"/>
    <w:bookmarkStart w:name="z23" w:id="1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0"/>
    <w:bookmarkStart w:name="z24"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25"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26"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24 ақпандағы</w:t>
            </w:r>
            <w:r>
              <w:br/>
            </w:r>
            <w:r>
              <w:rPr>
                <w:rFonts w:ascii="Times New Roman"/>
                <w:b w:val="false"/>
                <w:i w:val="false"/>
                <w:color w:val="000000"/>
                <w:sz w:val="20"/>
              </w:rPr>
              <w:t>№ 122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w:t>
            </w:r>
            <w:r>
              <w:br/>
            </w:r>
            <w:r>
              <w:rPr>
                <w:rFonts w:ascii="Times New Roman"/>
                <w:b w:val="false"/>
                <w:i w:val="false"/>
                <w:color w:val="000000"/>
                <w:sz w:val="20"/>
              </w:rPr>
              <w:t>авиациялық жұмыстарға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9" w:id="14"/>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 – 40 (қырық)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 (куәліктің телнұсқасы) немесе мемлекеттік қызмет көрсетуден бас тарту туралы дәлелді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ақылы негізде көрсетіледі. Алымды төлеу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w:t>
            </w:r>
            <w:r>
              <w:rPr>
                <w:rFonts w:ascii="Times New Roman"/>
                <w:b w:val="false"/>
                <w:i w:val="false"/>
                <w:color w:val="000000"/>
                <w:sz w:val="20"/>
              </w:rPr>
              <w:t xml:space="preserve"> 7-тармағының 1) тармақшасына сәйкес жүзеге асырылады (Салық кодексі).</w:t>
            </w:r>
          </w:p>
          <w:p>
            <w:pPr>
              <w:spacing w:after="20"/>
              <w:ind w:left="20"/>
              <w:jc w:val="both"/>
            </w:pPr>
            <w:r>
              <w:rPr>
                <w:rFonts w:ascii="Times New Roman"/>
                <w:b w:val="false"/>
                <w:i w:val="false"/>
                <w:color w:val="000000"/>
                <w:sz w:val="20"/>
              </w:rPr>
              <w:t>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 қоспағанда, дүйсенбіден бастап жұма аралығында сағат 8-30-ден 17-30-ға дейін, түскі үзіліс 13-00-ден 14-00-ға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сенімхат бойынша оның уәкілетті өкіліне) жүгінген кезде мынадай құжаттар ұсынылады: бастапқы куәлікті алу үшін:</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мемлекеттік қызметтер көрсеткені үшін төлемді растайтын мәліметтер;</w:t>
            </w:r>
          </w:p>
          <w:p>
            <w:pPr>
              <w:spacing w:after="20"/>
              <w:ind w:left="20"/>
              <w:jc w:val="both"/>
            </w:pPr>
            <w:r>
              <w:rPr>
                <w:rFonts w:ascii="Times New Roman"/>
                <w:b w:val="false"/>
                <w:i w:val="false"/>
                <w:color w:val="000000"/>
                <w:sz w:val="20"/>
              </w:rPr>
              <w:t>
3) ұшуды жүргізу жөнінде нұсқаулық;</w:t>
            </w:r>
          </w:p>
          <w:p>
            <w:pPr>
              <w:spacing w:after="20"/>
              <w:ind w:left="20"/>
              <w:jc w:val="both"/>
            </w:pPr>
            <w:r>
              <w:rPr>
                <w:rFonts w:ascii="Times New Roman"/>
                <w:b w:val="false"/>
                <w:i w:val="false"/>
                <w:color w:val="000000"/>
                <w:sz w:val="20"/>
              </w:rPr>
              <w:t>
4) ұшу қауіпсіздігін басқару жүйесін ұйымдастыру жөніндегі нұсқаулық;</w:t>
            </w:r>
          </w:p>
          <w:p>
            <w:pPr>
              <w:spacing w:after="20"/>
              <w:ind w:left="20"/>
              <w:jc w:val="both"/>
            </w:pPr>
            <w:r>
              <w:rPr>
                <w:rFonts w:ascii="Times New Roman"/>
                <w:b w:val="false"/>
                <w:i w:val="false"/>
                <w:color w:val="000000"/>
                <w:sz w:val="20"/>
              </w:rPr>
              <w:t>
5) техникалық қызмет көрсетуді реттеу жөніндегі пайдаланушының нұсқаулығы;</w:t>
            </w:r>
          </w:p>
          <w:p>
            <w:pPr>
              <w:spacing w:after="20"/>
              <w:ind w:left="20"/>
              <w:jc w:val="both"/>
            </w:pPr>
            <w:r>
              <w:rPr>
                <w:rFonts w:ascii="Times New Roman"/>
                <w:b w:val="false"/>
                <w:i w:val="false"/>
                <w:color w:val="000000"/>
                <w:sz w:val="20"/>
              </w:rPr>
              <w:t>
6) әуе кемелеріне техникалық қызмет көрсету бағдарламасы (регламенті);</w:t>
            </w:r>
          </w:p>
          <w:p>
            <w:pPr>
              <w:spacing w:after="20"/>
              <w:ind w:left="20"/>
              <w:jc w:val="both"/>
            </w:pPr>
            <w:r>
              <w:rPr>
                <w:rFonts w:ascii="Times New Roman"/>
                <w:b w:val="false"/>
                <w:i w:val="false"/>
                <w:color w:val="000000"/>
                <w:sz w:val="20"/>
              </w:rPr>
              <w:t>
7)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көшірмелері;</w:t>
            </w:r>
          </w:p>
          <w:p>
            <w:pPr>
              <w:spacing w:after="20"/>
              <w:ind w:left="20"/>
              <w:jc w:val="both"/>
            </w:pPr>
            <w:r>
              <w:rPr>
                <w:rFonts w:ascii="Times New Roman"/>
                <w:b w:val="false"/>
                <w:i w:val="false"/>
                <w:color w:val="000000"/>
                <w:sz w:val="20"/>
              </w:rPr>
              <w:t>
8) пайдаланушының басшысы бекітетін әуе кемелерін бояу үлгілері мен мәтіндік сипаттамасы;</w:t>
            </w:r>
          </w:p>
          <w:p>
            <w:pPr>
              <w:spacing w:after="20"/>
              <w:ind w:left="20"/>
              <w:jc w:val="both"/>
            </w:pPr>
            <w:r>
              <w:rPr>
                <w:rFonts w:ascii="Times New Roman"/>
                <w:b w:val="false"/>
                <w:i w:val="false"/>
                <w:color w:val="000000"/>
                <w:sz w:val="20"/>
              </w:rPr>
              <w:t>
9) пайдаланушының авиациялық қауіпсіздік бағдарламасы;</w:t>
            </w:r>
          </w:p>
          <w:p>
            <w:pPr>
              <w:spacing w:after="20"/>
              <w:ind w:left="20"/>
              <w:jc w:val="both"/>
            </w:pPr>
            <w:r>
              <w:rPr>
                <w:rFonts w:ascii="Times New Roman"/>
                <w:b w:val="false"/>
                <w:i w:val="false"/>
                <w:color w:val="000000"/>
                <w:sz w:val="20"/>
              </w:rPr>
              <w:t>
10) куәлікті кезекті алу үшін: өтініш беруші осы тармақта көрсетілген құжаттармен бірге өзгерістер мен жаңартулар болған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және (немесе) ұсынылған материалдардың, объектілердің, деректердің және мемлекеттік қызмет көрсетуге қажетті мәліметтердің 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2) өтініш берушіге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p>
            <w:pPr>
              <w:spacing w:after="20"/>
              <w:ind w:left="20"/>
              <w:jc w:val="both"/>
            </w:pPr>
            <w:r>
              <w:rPr>
                <w:rFonts w:ascii="Times New Roman"/>
                <w:b w:val="false"/>
                <w:i w:val="false"/>
                <w:color w:val="000000"/>
                <w:sz w:val="20"/>
              </w:rPr>
              <w:t>
3) пайдаланушының авиациялық жұмыстарға рұқсатын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өтініш берушіге қатысты оған осы қызмет түрін көрсетуге тыйым салатын сот шешімі болған жағдайларда тоқтатылады;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w:t>
            </w:r>
          </w:p>
          <w:p>
            <w:pPr>
              <w:spacing w:after="20"/>
              <w:ind w:left="20"/>
              <w:jc w:val="both"/>
            </w:pPr>
            <w:r>
              <w:rPr>
                <w:rFonts w:ascii="Times New Roman"/>
                <w:b w:val="false"/>
                <w:i w:val="false"/>
                <w:color w:val="000000"/>
                <w:sz w:val="20"/>
              </w:rPr>
              <w:t>
"Қазақстанның авиациялық әкімшілігі" акционерлік қоғамы www.caakz.com орналасқан;</w:t>
            </w:r>
          </w:p>
          <w:p>
            <w:pPr>
              <w:spacing w:after="20"/>
              <w:ind w:left="20"/>
              <w:jc w:val="both"/>
            </w:pPr>
            <w:r>
              <w:rPr>
                <w:rFonts w:ascii="Times New Roman"/>
                <w:b w:val="false"/>
                <w:i w:val="false"/>
                <w:color w:val="000000"/>
                <w:sz w:val="20"/>
              </w:rPr>
              <w:t xml:space="preserve">
Өтініш берушінің ЭЦҚ бар болған жағдайда мемлекеттік көрсетілетін қызметті портал арқылы электрондық түрде алуға мүмкіндігі бар. Көрсетілетін өтініш беруші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 алуға мүмкіндігі бар. Мемлекеттік қызметтер көрсету мәселелері жөніндегі бірыңғай байланыс орталығының телефондары: 1414, 8 800 080 7777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