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3b3b" w14:textId="c1c3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шекарасын межелеу мен шегендеуді жүргізуді техникалық қамтамасыз ету туралы қағидаларды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22 ақпандағы № 61/НҚ бұйрығы. Қазақстан Республикасының Әділет министрлігінде 2023 жылғы 24 ақпанда № 31961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"Геодезия, картография және кеңістіктік деректер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Мемлекеттік шекарасын межелеу мен шегендеуді жүргізуді техникалық қамтамасыз ету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Мемлекеттік шекарасын межелеу мен шегендеуді жүргізуді техникалық қамтамасыз ету туралы қағидаларды бекіту туралы" Қазақстан Республикасы Цифрлық даму, инновациялар және аэроғарыш өнеркәсібі министрінің 2020 жылғы 22 қаңтардағы № 21/НҚ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19930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өнеркәсібі 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61/НҚ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шекарасын межелеуді және шегендеуді жүргізуді техникалық қамтамасыз ету туралы қағидалар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Мемлекеттік шекарасын межелеу мен шегендеуді жүргізуді техникалық қамтамасыз ету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"Геодезия, картография және кеңістіктік деректер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Мемлекеттік шекарасын межелеу мен шегендеуді жүргізуді техникалық қамтамасыз ету тәртібін айқындайды.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шекарасын межелеу мен шегендеуді жүргізуді техникалық қамтамасыз етудің (бұдан әрі – техникалық қамтамасыз ету) мақсаты картографиялық, геодезиялық, топографиялық және гидрографиялық жұмыстары болып табылады.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Техникалық қамтамасыз етуді геодезия және картография саласындағы уәкілетті органның ведомстволық бағынысты ұйымы жүзеге асырады.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Қағидаларда мынадай негізгі ұғымдар пайдаланылады: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геодезиялық желі – жер бетіндегі орналасуы оларға ортақ геодезиялық координаттарды анықтау жүйесіндегі геодезиялық өлшемдер негізінде анықталған геодезиялық пункттер жиынтығы;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гидрографиялық жұмыстар – су объектілеріндегі жағдай туралы егжей-тегжейлі ақпаратты алу, сондай-ақ олардың рельефі мен су беті туралы деректерді жинау үшін жүргізілетін жұмыстар кешені;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Жерді қашықтықтан зондтау (бұдан әрі – ЖҚЗ) – ғарыш және әуе кеңістігінен құрлық, мұхит және атмосфера элементтерінің өзіндік және шағылысқан сәулеленуін байқау және өлшеу арқылы Жер беті туралы ақпарат алу процесі;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картографиялық жұмыстар – топографиялық түсірудің нәтижелері бойынша немесе бастапқы картографиялық материалдар бойынша картографиялық өнім жасау, сондай-ақ АФТ және ЖҚД материалдары бойынша цифрлық және электрондық карталар жасау мақсаты болып табылатын жұмыстардың санаты;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қайта шегендеу – жоғалған шекаралық белгілерді қалпына келтіру және ескіргендерін жөндеу, Қазақстан Республикасы ратификациялаған халықаралық шартта ресімделген қосымша шекара белгілерін орнату;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межелеу – Қазақстан Республикасы ратификациялаған халықаралық шартта ресімделген және осы халықаралық шартқа қоса берілетін карталарда графика түрінде бейнеленген, Мемлекеттік шекараның жағдайы мен бағытын іргелес мемлекеттер арасындағы келісім бойынша айқындау;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топографиялық-геодезиялық жұмыстар – мақсаты топографиялық түсіру, координаттар мен биіктіктерді анықтау, жергілікті жерді далалық дешифрлеу және топографиялық карталар мен жоспарларды жаңарту болып табылатын далалық және камералдық жұмыстардың санаты;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шегендеу – Қазақстан Республикасы ратификациялаған халықаралық шартта ресімделген, жергілікті жерде Мемлекеттік шекараны айқындау және белгілеу.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Республикасының Мемлекеттік шекарасын межелеуді жүргізуді техникалық қамтамасыз ету тәртібі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Мемлекеттік шекарасын (бұдан әрі – Мемлекеттік шекара) межелеуді картографиялық қамтамасыз етуге: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қажетті картографиялық (анықтамалық) материалдармен қамтамасыз ету;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картаға Мемлекеттік шекара сызығын салу бойынша картографиялық жұмыстарды жүргізу;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мен іргелес мемлекеттер арасындағы Мемлекеттік шекара сызығының өту сипаттамасын (бұдан әрі – шекараның сипаттамасы) жасау кіреді.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Картографиялық (анықтамалық) материалдарға: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мен іргелес мемлекеттер арасындағы Мемлекеттік шекарадан өтуді белгілейтін халықаралық шарттар;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ЖҚЗ материалдары;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топографиялық карталар;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шекараның ережесін нақтылайтын жер және орман кадастрының жоспарлары;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жерді графикалық есепке алу материалдары;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пайдалану материалдары;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шекарадан өту ауданына қалалар мен басқа да елді мекендердің жоспарлары жатады.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Картаға Мемлекеттік шекара сызығын салу жөніндегі картографиялық жұмыстар мынадай ретпен жүзеге асырылады: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басылымның соңғы жылдарындағы қажетті масштабтағы топографиялық карталарды (жекелеген жағдайларда ірі масштабтағы топографиялық карталардың фрагменттерін) іріктеу;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шекара сызығын шартты учаскелерге бөлу: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топографиялық карталарына жерді пайдалануды шектеу сызығын және Мемлекеттік шекара сызығын салу;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шекара сызығын қорытынды топографиялық карталарға (бұдан әрі – межелеу карталары) көшіру және межелеу карталарын жұмыс топографиялық карталарымен салыстырып тексеру.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Шекараның сипаттамасын жасау жергілікті жердегі бұрылыс нүктелерінің координаттарын (географиялық) көрсете отырып, Мемлекеттік шекара сызығының өтуін сипаттау жолымен жүзеге асырылады.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Қазақстан Республикасының Мемлекеттік шекарасын шегендеуді жүргізуді техникалық қамтамасыз ету тәртібі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шекараны шегендеуді топографиялық-геодезиялық қамтамасыз етуге: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шекара жолағында геодезиялық желінің болуы мен жай-күйін тексеру;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шекара белгілерін орнату орындарының графикалық жобасын жасау (межелеу картасына шекара белгілерін орнату орындарын салу);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учаскеге алдын ала барлау жүргізу және жергілікті жерде шекара белгілерін орнату орындарын айқындау;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шекара белгілері шекара бағаналарының координаттары мен биіктігін анықтау;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межелеу картасын жасау жөніндегі далалық топографиялық-геодезиялық жұмыстарды жүргізу кіреді.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шекараны шегендеуді гидрографиялық қамтамасыз ету шекаралық өзендер мен көлдерде (су қоймаларында) гидрографиялық жұмыстар жүргізуді көздейді.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шекараны шегендеуді картографиялық қамтамасыз етуге: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шегендеу жұмыс картасын жасау;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шегендеу жұмыс картасына шекара белгілерін салу;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шегендеу картасына Мемлекеттік шекара сызығын салу;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шегендеу жұмыс картасы негізінде Қазақстан Республикасы мен іргелес мемлекет арасындағы Мемлекеттік шекара картасын (бұдан әрі – карта) жасау;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картаны шығаруға дайындау;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картаны шығару кіреді.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Шегендеуді жүргізуді техникалық қамтамасыз етудің нәтижесі: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шекараның сипаттамасын дайындау;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картаны жасау;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шекара белгілерінің хаттамаларын жасау;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шекара белгілері шекара бағаналарының өзара орналасу схемаларын жасау;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шекараның жекелеген учаскелеріне ірі ауқымды жоспарлар (схемалар) жасау;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шекара белгілерінің координаттары мен биіктіктері каталогын жасау;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шекаралас өзендердегі аралдардың тиесілік кестесін жасау болып табылады.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шекараны қайта шегендеуді топографиялық-геодезиялық қамтамасыз етуге: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шекара сызығының өтетін жерінде далалық зерттеу жүргізу;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қалпына келтіруге және қайта орнатуға жататын шекаралық белгілерді орнату орындарының, сондай-ақ жергілікті жердегі ахуалдың өзгеруін ескере отырып, қосымша шекаралық белгілерді орнату орындарының жұмыс жобасын жасау (шекаралық белгілерді орнату орындары картасына салу);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шекаралық белгілердің қалпына келтірілген және қосымша шекаралық бағаналарының координаттары мен биіктіктерін айқындау;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 картасын жасау бойынша далалық топографиялық-геодезиялық жұмыстарды жүргізу кіреді.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шекараны қайта шегендеуді гидрографиялық қамтамасыз ету шекаралық өзендер мен көлдерде (су қоймаларында) гидрографиялық жұмыстар жүргізуді көздейді.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шекараны қайта шегендеуді картографиялық қамтамасыз етуге: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картасын құру;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барлық шекаралық белгілерді жұмыс картасына, оның ішінде қалпына келтірілген және қосымша белгіленген шекаралық белгілерді салу;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шекара сызығын жұмыс картасына салу;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 картасы негізінде Мемлекеттік шекара картасын жасау;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картаны шығаруға дайындау;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картаны шығару кіреді.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Қайта шегендеуді жүргізуді техникалық қамтамасыз етудің нәтижесі: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шекараның сипаттамасын дайындау;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шекара картасын жасау;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қалпына келтірілген және қосымша шекаралық белгілердің хаттамаларын жасау;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шекаралық белгілердің қалпына келтірілген және қосымша шекаралық бағаналарының өзара орналасу схемаларын жасау;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шекараның жекелеген учаскелеріне ауқымды жоспарлар (схемалар) жасау;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қалпына келтірілген және қосымша шекаралық белгілердің координаттары мен биіктіктерінің каталогын жасау;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шекаралас өзендердегі аралдардың тиесілік кестесін жасау болып табылады.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Техникалық қамтамасыз ету нәтижелері Мемлекеттік шекараны межелеуге, шегендеуге және қайта шегендеуге байланысты іс-қимылдарды жүзеге асыру бойынша Қазақстан Республикасының және іргелес мемлекеттердің өкілдерінен құрылатын бірлескен комиссияға ұсынылады.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