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7708" w14:textId="e4c7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ақпандағы № 176 бұйрығы. Қазақстан Республикасының Әділет министрлігінде 2023 жылғы 21 ақпанда № 31948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bookmarkEnd w:id="3"/>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both"/>
      </w:pPr>
      <w:r>
        <w:rPr>
          <w:rFonts w:ascii="Times New Roman"/>
          <w:b w:val="false"/>
          <w:i w:val="false"/>
          <w:color w:val="000000"/>
          <w:sz w:val="28"/>
        </w:rPr>
        <w:t xml:space="preserve">
      Берешектің жай-күйі туралы қаржылық есептілікті жасау және ұсыну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бекітілген Берешектің жай-күйі туралы қаржылық есептілікті жасау және ұсыну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"20. Кейіннен бюджеттік бағдарламалардың әкімшісі:</w:t>
      </w:r>
    </w:p>
    <w:bookmarkEnd w:id="4"/>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субъектілеріне қаржылық инвестициялар – нақты жұмсалған шығындар (өзіндік құны)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p>
      <w:pPr>
        <w:spacing w:after="0"/>
        <w:ind w:left="0"/>
        <w:jc w:val="both"/>
      </w:pPr>
      <w:r>
        <w:rPr>
          <w:rFonts w:ascii="Times New Roman"/>
          <w:b w:val="false"/>
          <w:i w:val="false"/>
          <w:color w:val="000000"/>
          <w:sz w:val="28"/>
        </w:rPr>
        <w:t>
      6) қауымдастырылған ұйымдарға қаржы инвестициялары – үлестік қатысу әдісі бойынша жүзеге асырылады.".</w:t>
      </w:r>
    </w:p>
    <w:bookmarkStart w:name="z8"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