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4aa5" w14:textId="46f4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16 ақпандағы № 100 бұйрығы. Қазақстан Республикасының Әділет министрлігінде 2023 жылғы 21 ақпанда № 31944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"Әуежайлар мен аэронавигация қызметтері саласындағы табиғи монополиялар субъектілерінің инвестициялық бағдарламаларының жобаларын (жобаларды) қалыптастыру және бағалау әдістемесін бекіту туралы" Қазақстан Республикасы Инвестициялар және даму министрінің 2018 жылғы 16 шiлдедегi № 512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17279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"Әуежайлар және аэронавигация саласындағы табиғи монополиялар субъектілерінің тұтынушыларға қызметтер көрсету стандарттарын бекіту туралы" Қазақстан Республикасы Инвестициялар және даму министрінің 2018 жылғы 17 шiлдедегi № 515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17277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Азаматтық авиация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инфрақұрылымық даму министрлігінің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