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10a8" w14:textId="8381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2023 жылғы 15 ақпандағы № 121 бұйрығы. Қазақстан Республикасының Әділет министрлігінде 2023 жылғы 21 ақпанда № 31942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Әділет министрінің кейбір бұйрықтарына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17325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Авторлық құқықпен қорғалатын объектілерге құқықтардың мемлекеттік тізіліміне мәліметтерді және олардың өзгерістерін енгізу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алып тасталсын;</w:t>
      </w:r>
    </w:p>
    <w:bookmarkStart w:name="z7" w:id="2"/>
    <w:p>
      <w:pPr>
        <w:spacing w:after="0"/>
        <w:ind w:left="0"/>
        <w:jc w:val="both"/>
      </w:pPr>
      <w:r>
        <w:rPr>
          <w:rFonts w:ascii="Times New Roman"/>
          <w:b w:val="false"/>
          <w:i w:val="false"/>
          <w:color w:val="000000"/>
          <w:sz w:val="28"/>
        </w:rPr>
        <w:t>
      мынадай мазмұндағы 9-1 тармақшамен толықтырылсын:</w:t>
      </w:r>
    </w:p>
    <w:bookmarkEnd w:id="2"/>
    <w:bookmarkStart w:name="z8" w:id="3"/>
    <w:p>
      <w:pPr>
        <w:spacing w:after="0"/>
        <w:ind w:left="0"/>
        <w:jc w:val="both"/>
      </w:pPr>
      <w:r>
        <w:rPr>
          <w:rFonts w:ascii="Times New Roman"/>
          <w:b w:val="false"/>
          <w:i w:val="false"/>
          <w:color w:val="000000"/>
          <w:sz w:val="28"/>
        </w:rPr>
        <w:t>
      "9-1. Осы Қағидаларға өзгерістер және (немесе) толықтырулар енгізілген кезде уәкілетті орган "электрондық үкіметтің" ақпараттық - коммуникациялық инфрақұрылым операторына, Бірыңғай байланыс орталығына, көрсетілетін қызметті берушіге тиісті нормативтік құқықтық актіні әділет органдарында мемлекеттік тіркеуден өткізгеннен кейін үш жұмыс күні ішінде осындай өзгерістер және (немесе) толықтырулар туралы ақпаратты жолдайды.";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реттік нөмірі 7-жолы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Веб-портал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Кодексіне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келесі жұмыс күні жүзеге асырылады).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"Мүліктік құқықтарды ұжымдық негізде басқаратын ұйымдарды аккредиттеу" мемлекеттік қызмет көрсету қағидаларын бекіту туралы" Қазақстан Республикасы Әділет министрінің 2020 жылғы 19 наурыздағы № 105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20153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"Мүліктік құқықтарды ұжымдық негізде басқаратын ұйымдарды аккредиттеу"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алып тасталсын;</w:t>
      </w:r>
    </w:p>
    <w:bookmarkStart w:name="z15" w:id="5"/>
    <w:p>
      <w:pPr>
        <w:spacing w:after="0"/>
        <w:ind w:left="0"/>
        <w:jc w:val="both"/>
      </w:pPr>
      <w:r>
        <w:rPr>
          <w:rFonts w:ascii="Times New Roman"/>
          <w:b w:val="false"/>
          <w:i w:val="false"/>
          <w:color w:val="000000"/>
          <w:sz w:val="28"/>
        </w:rPr>
        <w:t>
      мынадай мазмұндағы 15-1 тармақшамен толықтырылсын:</w:t>
      </w:r>
    </w:p>
    <w:bookmarkEnd w:id="5"/>
    <w:bookmarkStart w:name="z16" w:id="6"/>
    <w:p>
      <w:pPr>
        <w:spacing w:after="0"/>
        <w:ind w:left="0"/>
        <w:jc w:val="both"/>
      </w:pPr>
      <w:r>
        <w:rPr>
          <w:rFonts w:ascii="Times New Roman"/>
          <w:b w:val="false"/>
          <w:i w:val="false"/>
          <w:color w:val="000000"/>
          <w:sz w:val="28"/>
        </w:rPr>
        <w:t>
      "15-1. Осы Қағидаларға өзгерістер және (немесе) толықтырулар енгізілген кезде уәкілетті орган "электрондық үкіметтің" ақпараттық - коммуникациялық инфрақұрылым операторына, Бірыңғай байланыс орталығына тиісті нормативтік құқықтық актіні әділет органдарында мемлекеттік тіркеуден өткізгеннен кейін үш жұмыс күні ішінде осындай өзгерістер және (немесе) толықтырулар туралы ақпаратты жолдайды.";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реттік нөмірі 7-жолы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www.egov.kz, www.elicense.kz порталдарында орналастырылған.</w:t>
            </w:r>
          </w:p>
          <w:p>
            <w:pPr>
              <w:spacing w:after="20"/>
              <w:ind w:left="20"/>
              <w:jc w:val="both"/>
            </w:pPr>
            <w:r>
              <w:rPr>
                <w:rFonts w:ascii="Times New Roman"/>
                <w:b w:val="false"/>
                <w:i w:val="false"/>
                <w:color w:val="000000"/>
                <w:sz w:val="20"/>
              </w:rPr>
              <w:t xml:space="preserve">
Веб-портал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w:t>
            </w:r>
          </w:p>
        </w:tc>
      </w:tr>
    </w:tbl>
    <w:p>
      <w:pPr>
        <w:spacing w:after="0"/>
        <w:ind w:left="0"/>
        <w:jc w:val="both"/>
      </w:pP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8"/>
    <w:bookmarkStart w:name="z20" w:id="9"/>
    <w:p>
      <w:pPr>
        <w:spacing w:after="0"/>
        <w:ind w:left="0"/>
        <w:jc w:val="both"/>
      </w:pPr>
      <w:r>
        <w:rPr>
          <w:rFonts w:ascii="Times New Roman"/>
          <w:b w:val="false"/>
          <w:i w:val="false"/>
          <w:color w:val="000000"/>
          <w:sz w:val="28"/>
        </w:rPr>
        <w:t>
      1) осы бұйрықты мемлекеттік тіркеуді;</w:t>
      </w:r>
    </w:p>
    <w:bookmarkEnd w:id="9"/>
    <w:bookmarkStart w:name="z21" w:id="10"/>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w:t>
      </w:r>
    </w:p>
    <w:bookmarkEnd w:id="10"/>
    <w:bookmarkStart w:name="z2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1"/>
    <w:bookmarkStart w:name="z2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