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641ce" w14:textId="07641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мемлекеттік қала құрылысы кадастрын жүргізу жөніндегі нормативтік құжатты бекіту туралы" Қазақстан Республикасы Индустрия және инфрақұрылымдық даму министрлігі Құрылыс және тұрғын үй-коммуналдық шаруашылық істері комитеті төрағасының 2019 жылғы 22 ақпандағы № 26-НҚ бұйрығының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министрлігінің Құрылыс және тұрғын үй-коммуналдық шаруашылық істері комитеті төрағасының 2023 жылғы 17 ақпандағы № 29-НҚ бұйрығы. Қазақстан Республикасының Әділет министрлігінде 2023 жылғы 21 ақпанда № 31940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мемлекеттік қала құрылысы кадастрын жүргізу жөніндегі нормативтік құжатты бекіту туралы" Қазақстан Республикасы Инвестициялар және даму министрлігінің Құрылыс және тұрғын үй-коммуналдық шаруашылық істері комитеті төрағасының 2019 жылғы 22 ақпандағы № 26-НҚ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18349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 Құрылыс және тұрғын үй-коммуналдық шаруашылық істері комитетінің сәулет, қала құрылысы және қала құрылысы кадастры басқармасы: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Құрылыс және тұрғын үй-коммуналдық шаруашылық істері комитетінің интернет-ресурсында орналастыруды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Индустрия және инфрақұрылымдық даму министрлігінің Құрылыс және тұрғын үй-коммуналдық шаруашылық істері комитеті төрағасының орынбасарына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Индустрия және инфрақұрылымдық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даму министрлігі Құрылыс және тұрғын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үй-коммуналдық шаруашылық істері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комитетінің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Карагойшин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Цифрлық даму, инновациялар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аэроғарыш өнеркәсібі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Төтенше жағдайлар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Ішкі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Энергетика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Экология және табиғи ресурстар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Ауыл шаруашылық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Еңбек және халықты әлеуметтік қорғау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Мәдениет және спорт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Ғылым және жоғары білім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