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484c" w14:textId="53a4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"Жолаушыларды, багажды және жүктерді әуе көлігімен тасымалдау қағидаларын бекіту туралы" Қазақстан Республикасы Инвестициялар және даму министрінің 2015 жылғы 30 сәуірдегі № 540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м.а. 2023 жылғы 15 ақпандағы № 99 бұйрығы. Қазақстан Республикасының Әділет министрлігінде 2023 жылғы 17 ақпанда № 31926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"Жолаушыларды, багажды және жүктерді әуе көлігімен тасымалдау қағидаларын бекіту туралы" Қазақстан Республикасы Инвестициялар және даму министрінің 2015 жылғы 30 сәуірдегі № 540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12115 болып тіркелген)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Жолаушыларды, багажды және жүктерді әуе көлігімен тасымалдау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"107. Авиакомпания, егер жүк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101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104-тармақтарында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жазылған талаптарға сәйкес келмесе, оны тасымалдауға қабылдаудан бас тартады.";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"117. Алушы авиакомпаниядан әуе кемесі межелі пунктке келген, жүкті түсірген және оны өңдеген сәттен бастап оған жүк пен жүк жүкқұжатын беруді талап етеді. Жүкті беру әуе кемесі келген сәттен бастап 2 сағаттан кешіктірілмей жүргізіледі.".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"135. Әуежай әкімшілігі әуе көлігінде жолаушыларды, багажды және жүктерді тасымалдау тәртібін әуежайдың ресми интернет-ресурсында орналастырады.".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Азаматтық авиация комитеті заңнамада белгіленген тәртіппен: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даму 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әлеуметтік қорғау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істер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