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999c" w14:textId="0169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15 ақпандағы № 64 және Қазақстан Республикасы Ұлттық экономика министрінің м.а. 2023 жылғы 15 ақпандағы № 23 бірлескен бұйрығы. Қазақстан Республикасының Әділет министрлігінде 2023 жылғы 17 ақпанда № 31914 болып тіркелді</w:t>
      </w:r>
    </w:p>
    <w:p>
      <w:pPr>
        <w:spacing w:after="0"/>
        <w:ind w:left="0"/>
        <w:jc w:val="both"/>
      </w:pPr>
      <w:bookmarkStart w:name="z0" w:id="0"/>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"Өсімдіктерді қорғау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пестицидтерді, биоагенттерді өткізу жөніндегі қызметті жүзеге асыратын бақылау субъектілеріне (объектілеріне) қатысты өсімдіктерді қорғау саласындағы тексеру парағы;";</w:t>
      </w:r>
    </w:p>
    <w:bookmarkStart w:name="z6" w:id="2"/>
    <w:p>
      <w:pPr>
        <w:spacing w:after="0"/>
        <w:ind w:left="0"/>
        <w:jc w:val="both"/>
      </w:pPr>
      <w:r>
        <w:rPr>
          <w:rFonts w:ascii="Times New Roman"/>
          <w:b w:val="false"/>
          <w:i w:val="false"/>
          <w:color w:val="000000"/>
          <w:sz w:val="28"/>
        </w:rPr>
        <w:t>
      мынадай мазмұндағы 11), 12) және 13) тармақшалармен толықтырылсын:</w:t>
      </w:r>
    </w:p>
    <w:bookmarkEnd w:id="2"/>
    <w:p>
      <w:pPr>
        <w:spacing w:after="0"/>
        <w:ind w:left="0"/>
        <w:jc w:val="both"/>
      </w:pPr>
      <w:r>
        <w:rPr>
          <w:rFonts w:ascii="Times New Roman"/>
          <w:b w:val="false"/>
          <w:i w:val="false"/>
          <w:color w:val="000000"/>
          <w:sz w:val="28"/>
        </w:rPr>
        <w:t>
      "11) осы бірлескен бұйрыққа 11-қосымшаға сәйкес пестицидтерді өндіру (формуляциялау)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p>
      <w:pPr>
        <w:spacing w:after="0"/>
        <w:ind w:left="0"/>
        <w:jc w:val="both"/>
      </w:pPr>
      <w:r>
        <w:rPr>
          <w:rFonts w:ascii="Times New Roman"/>
          <w:b w:val="false"/>
          <w:i w:val="false"/>
          <w:color w:val="000000"/>
          <w:sz w:val="28"/>
        </w:rPr>
        <w:t>
      12) осы бірлескен бұйрыққа 12-қосымшаға сәйкес пестицидтерді өткізу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p>
      <w:pPr>
        <w:spacing w:after="0"/>
        <w:ind w:left="0"/>
        <w:jc w:val="both"/>
      </w:pPr>
      <w:r>
        <w:rPr>
          <w:rFonts w:ascii="Times New Roman"/>
          <w:b w:val="false"/>
          <w:i w:val="false"/>
          <w:color w:val="000000"/>
          <w:sz w:val="28"/>
        </w:rPr>
        <w:t>
      13) осы бірлескен бұйрыққа 13-қосымшаға сәйкес пестицидтерді аэрозольдік және фумигациялық тәсілдермен қолдану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11, 12 және 13-қосымшалармен толықтырылсын.</w:t>
      </w:r>
    </w:p>
    <w:bookmarkEnd w:id="3"/>
    <w:bookmarkStart w:name="z9" w:id="4"/>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7"/>
    <w:bookmarkStart w:name="z13"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15 ақпандағы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64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Өсімдіктерді қорғау саласындағы тәуекел дәрежесін бағалау өлшемшарттары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Өсімдіктерді қорғау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парақтарының нысанын бекіту туралы" Қазақстан Республикасы Ұлттық экономика министрінің міндетін атқарушының 2018 жылғы 31 шілдедегі № 3 (Нормативтік құқықтық актілерді мемлекеттік тіркеу тізілімінде № 17371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өсімдіктерді қорғау саласындағы бақылау субъектілерін (объектілерін) тәуекел дәрежесіне жатқызу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сәйкестігіне тексерулер (бұдан әрі – біліктілік талаптарға сәйкестігін тексеру) және бақылау субъектісіне (объектісіне) бара отырып профилактикалық бақылау жүргізу кезінде бақылау субъектілерін іріктеу үшін әзірленді. </w:t>
      </w:r>
    </w:p>
    <w:bookmarkEnd w:id="11"/>
    <w:bookmarkStart w:name="z18"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9" w:id="13"/>
    <w:p>
      <w:pPr>
        <w:spacing w:after="0"/>
        <w:ind w:left="0"/>
        <w:jc w:val="both"/>
      </w:pPr>
      <w:r>
        <w:rPr>
          <w:rFonts w:ascii="Times New Roman"/>
          <w:b w:val="false"/>
          <w:i w:val="false"/>
          <w:color w:val="000000"/>
          <w:sz w:val="28"/>
        </w:rPr>
        <w:t>
      1) бақылау субъектілері (объектілері) – қызметі өсімдіктерді қорғау саласындағы мемлекеттік фитосанитариялық бақылау объектілерімен байланысты жеке және заңды тұлғалар;</w:t>
      </w:r>
    </w:p>
    <w:bookmarkEnd w:id="13"/>
    <w:bookmarkStart w:name="z20" w:id="14"/>
    <w:p>
      <w:pPr>
        <w:spacing w:after="0"/>
        <w:ind w:left="0"/>
        <w:jc w:val="both"/>
      </w:pPr>
      <w:r>
        <w:rPr>
          <w:rFonts w:ascii="Times New Roman"/>
          <w:b w:val="false"/>
          <w:i w:val="false"/>
          <w:color w:val="000000"/>
          <w:sz w:val="28"/>
        </w:rPr>
        <w:t xml:space="preserve">
      2) болмашы бұзушылық – Қазақстан Республикасының өсімдіктерді қорғау саласындағы заңнамасында белгіленген талаптарды пестицидтерді қолдану, сақтау, өткізу және әкелу кезіндегі жұмыстардың құжаттамалық есепке алынуының (пестицидтерді есепке алудың тігілген және нөмірленген кіріс-шығыс кітабы, журналы) болмауы түрінде бұзу; </w:t>
      </w:r>
    </w:p>
    <w:bookmarkEnd w:id="14"/>
    <w:bookmarkStart w:name="z21" w:id="15"/>
    <w:p>
      <w:pPr>
        <w:spacing w:after="0"/>
        <w:ind w:left="0"/>
        <w:jc w:val="both"/>
      </w:pPr>
      <w:r>
        <w:rPr>
          <w:rFonts w:ascii="Times New Roman"/>
          <w:b w:val="false"/>
          <w:i w:val="false"/>
          <w:color w:val="000000"/>
          <w:sz w:val="28"/>
        </w:rPr>
        <w:t>
      3) елеулі бұзушылық – Қазақстан Республикасының өсімдіктерді қорғау саласындағы заңнамасында белгіленген талаптарды пестицидтерді қолдану және сақтау, пестицидтерді және олардың ыдыстарын, сондай-ақ пайдаланылған пестицидтердің ыдыстарын зарарсыздандыру жөніндегі жұмыстарды жүргізу кезінде персоналда жеке қорғаныс құралдарының және арнайы киімнің болмауы, пестицидтерді өткізу кезінде тиісті (агрономиялық) білімі бар білікті маманның болмауы, сондай-ақ қарастыру бойынша өсімдіктерді қорғау жөніндегі мемлекеттік инспектор бақылау субъектісіне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берілген шағымның болуы түріндегі бұзу;</w:t>
      </w:r>
    </w:p>
    <w:bookmarkEnd w:id="15"/>
    <w:bookmarkStart w:name="z22" w:id="16"/>
    <w:p>
      <w:pPr>
        <w:spacing w:after="0"/>
        <w:ind w:left="0"/>
        <w:jc w:val="both"/>
      </w:pPr>
      <w:r>
        <w:rPr>
          <w:rFonts w:ascii="Times New Roman"/>
          <w:b w:val="false"/>
          <w:i w:val="false"/>
          <w:color w:val="000000"/>
          <w:sz w:val="28"/>
        </w:rPr>
        <w:t xml:space="preserve">
      4) өрескел бұзушылық – Қазақстан Республикасының өсімдіктерді қорғау, химиялық өнімдердің қауіпсіздігі саласындағы заңнамасында белгіленген талаптарды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алып келетін, саны зияндылықтың экономикалық шегінен жоғары зиянды және (немесе) аса қауіпті зиянды организмдердің дамуы мен таралуына әкелетін фитосанитариялық бақылау объектілерінде фитосанитариялық мониторингті және фитосанитариялық іс-шараларды жүргізбеу, фитосанитариялық есептілікті өсімдіктерді қорғау саласындағы заңнамамен бекітілген фитосанитариялық есепке алу нысандарына сәйкес фитосанитариялық есептілікті ұсынбау, сол сияқты уақтылы ұсынбау, саны зияндылықтың экономикалық шегінен жоғары зиянды организмдердің дамуы мен таралуына әкелетін фитосанитариялық бақылау объектілерінде фитосанитариялық мониторингті және фитосанитариялық iс-шараларды жүргiзбеу, пестицидтерді зарарсыздандырудың жүргізілмеуі, пестицидтерді және олардың ыдыстарын, сондай-ақ пайдаланылған пестицидтердің ыдыстарын зарарсыздандыру үшін арнаулы сақтау орындарының (көмінділердің) болмауы, пестицидтерді жеткізушілер (өндірушілер, импорттаушылар, сатушылар) әзірлеген және ұсынатын жарамсыз болып қалған пестицидтерді және олардың ыдыстарын, сондай-ақ пайдаланылған пестицидтердің ыдыстарын зарарсыздандыру әдістері мен технологияларының болмауы, қауіптілігі бірінші сыныпты, мақсаты бойынша одан әрі пайдалануға жарамсыз болып қалған пестицидтерді саңылаусыздықты қамтамасыз етпейтін және қоршаған ортаның пестицидтермен ластану мүмкіндігін жоққа шығармайтын ыдыстарда сақтау, қауіптілігі екінші сыныпты пестицидтерді қажет болған кезде полимер материалдардан жасалған арнайы қалташалары жоқ көп қабатты ыдысқа (пестицидтің ерекшелігіне қарай) буып-түю, бүтіндігі бұзылған қаптамадағы пестицидтерді қайта буып-түю, тыйым салынған, жарамсыз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болмауы, арнаулы сақтау орындарын (көмiндiлердi) салу бойынша шаралар қабылдамау, пестицидтерді өткізу, пестицидтерді аэрозолдік және фумигациялық тәсілдермен қолдану бойынша қызметті жүзеге асыруға лицензияның болмауы, Қазақстан Республикасында өткізілетін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пестицидтердің тізіміне енгізілген пестицидтерді мемлекеттік тіркеудің болмауы, бұрмаланған пестицидтерді әкелу, өткізу және сақтау фактілерінің болуы, пестицидтерді сақтау үшін пайдаланылатын жылжымайтын мүлікке меншік құқығы туралы куәліктің немесе өзге де заңды негіздердің болмауы, тіркеушінің (өндірушінің) пестицидтерді қолдану бойынша ұсынымдарының болмауы, тіркеуші (өндіруші, жеткізуші, импорттаушы) беретін пестицидтің қауіпсіздік паспортының болмауы, пестицидтерді тұтынушыларға өндірушілердің ыдысында босатпау, өндірушінің ыдысында пестицидтерді және олардың ыдыстарын, сондай-ақ пайдаланылған пестицидтердің ыдыстарын зарарсыздандыру туралы мәліметтерді қоса отырып, пестицидтерді қауіпсіз пайдалану шаралары туралы тиісті ақпараттың болмауы, өткізілетін пестицид ыдыстарының бүтін еместігі, ыдыстың бүтіндігі бұзылған кезде пестицидтерді қайта буып-түю бойынша шаралар қабылдамау және оларды жеткізушілерге қайтару түріндегі бұзу.</w:t>
      </w:r>
    </w:p>
    <w:bookmarkEnd w:id="16"/>
    <w:bookmarkStart w:name="z23" w:id="17"/>
    <w:p>
      <w:pPr>
        <w:spacing w:after="0"/>
        <w:ind w:left="0"/>
        <w:jc w:val="both"/>
      </w:pPr>
      <w:r>
        <w:rPr>
          <w:rFonts w:ascii="Times New Roman"/>
          <w:b w:val="false"/>
          <w:i w:val="false"/>
          <w:color w:val="000000"/>
          <w:sz w:val="28"/>
        </w:rPr>
        <w:t>
      3. Тәуекелдің жоғары дәрежесіне жатқызылған бақылау субъектісіне (объектісіне) қатысты біліктілік талаптарға сәйкестігін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End w:id="17"/>
    <w:bookmarkStart w:name="z24" w:id="18"/>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18"/>
    <w:bookmarkStart w:name="z25" w:id="19"/>
    <w:p>
      <w:pPr>
        <w:spacing w:after="0"/>
        <w:ind w:left="0"/>
        <w:jc w:val="both"/>
      </w:pPr>
      <w:r>
        <w:rPr>
          <w:rFonts w:ascii="Times New Roman"/>
          <w:b w:val="false"/>
          <w:i w:val="false"/>
          <w:color w:val="000000"/>
          <w:sz w:val="28"/>
        </w:rPr>
        <w:t>
      4.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тәуекел дәрежесін бағалаудың объективті өлшемшарттарын (бұдан әрі – объективті өлшемшарттар) және тәуекел дәрежесін бағалаудың субъективті өлшемшарттарын (бұдан әрі – субъективті өлшемшарттар) айқындау арқылы қалыптастырылады.</w:t>
      </w:r>
    </w:p>
    <w:bookmarkEnd w:id="19"/>
    <w:bookmarkStart w:name="z26" w:id="20"/>
    <w:p>
      <w:pPr>
        <w:spacing w:after="0"/>
        <w:ind w:left="0"/>
        <w:jc w:val="left"/>
      </w:pPr>
      <w:r>
        <w:rPr>
          <w:rFonts w:ascii="Times New Roman"/>
          <w:b/>
          <w:i w:val="false"/>
          <w:color w:val="000000"/>
        </w:rPr>
        <w:t xml:space="preserve"> 1-параграф. Объективті өлшемшарттар</w:t>
      </w:r>
    </w:p>
    <w:bookmarkEnd w:id="20"/>
    <w:bookmarkStart w:name="z27" w:id="21"/>
    <w:p>
      <w:pPr>
        <w:spacing w:after="0"/>
        <w:ind w:left="0"/>
        <w:jc w:val="both"/>
      </w:pPr>
      <w:r>
        <w:rPr>
          <w:rFonts w:ascii="Times New Roman"/>
          <w:b w:val="false"/>
          <w:i w:val="false"/>
          <w:color w:val="000000"/>
          <w:sz w:val="28"/>
        </w:rPr>
        <w:t>
      5. Ауыл шаруашылығы өндірісінде пайдаланылатын пестицидтер қоршаған табиғи ортаға, адам өмірі мен денсаулығына және жануарларға қатер төндіретін әлеуетті қауіпті химиялық заттар болып табылады.</w:t>
      </w:r>
    </w:p>
    <w:bookmarkEnd w:id="21"/>
    <w:p>
      <w:pPr>
        <w:spacing w:after="0"/>
        <w:ind w:left="0"/>
        <w:jc w:val="both"/>
      </w:pPr>
      <w:r>
        <w:rPr>
          <w:rFonts w:ascii="Times New Roman"/>
          <w:b w:val="false"/>
          <w:i w:val="false"/>
          <w:color w:val="000000"/>
          <w:sz w:val="28"/>
        </w:rPr>
        <w:t>
      Объективті өлшемшарттар бойынша тәуекел дәрежесін бағалауға сәйкес бақылау субъектісі қызметінің нәтижесінде адамның өмірі мен денсаулығына, қоршаған ортаға, жеке және заңды тұлғалардың заңды мүдделеріне, мемлекеттің мүліктік мүдделеріне ең көп зиян келтіру ықтималдығы, оның ықтимал кері салдарларының ауырлық дәрежесін ескере отырып, қызметі пестицидтерді қолдануға, өткізуге, сақтауға және зарарсыздандыруға байланысты бақылау субъектісі тәуекелдің жоғары дәрежесіне жатады.</w:t>
      </w:r>
    </w:p>
    <w:bookmarkStart w:name="z28" w:id="22"/>
    <w:p>
      <w:pPr>
        <w:spacing w:after="0"/>
        <w:ind w:left="0"/>
        <w:jc w:val="both"/>
      </w:pPr>
      <w:r>
        <w:rPr>
          <w:rFonts w:ascii="Times New Roman"/>
          <w:b w:val="false"/>
          <w:i w:val="false"/>
          <w:color w:val="000000"/>
          <w:sz w:val="28"/>
        </w:rPr>
        <w:t>
      6. Өсімдіктерді қорғау саласында ең көп әлеуетті қоғамдық тәуекелдерді ескере отырып, мынадай бағыттар бойынша қызметті жүзеге асыратын бақылау субъектілері (объектілері) тәуекелдің жоғары дәрежесіне жатқызылады:</w:t>
      </w:r>
    </w:p>
    <w:bookmarkEnd w:id="22"/>
    <w:p>
      <w:pPr>
        <w:spacing w:after="0"/>
        <w:ind w:left="0"/>
        <w:jc w:val="both"/>
      </w:pPr>
      <w:r>
        <w:rPr>
          <w:rFonts w:ascii="Times New Roman"/>
          <w:b w:val="false"/>
          <w:i w:val="false"/>
          <w:color w:val="000000"/>
          <w:sz w:val="28"/>
        </w:rPr>
        <w:t>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29 маусымдағы № 15-02/584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11913 болып тіркелген) бекітілген фитосанитариялық есепке алу нысандарына сәйкес фитосанитариялық есептілікті ұсынуды, сол сияқты уақтылы ұсынуды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аэрозольдік және фумигациялық тәсілдермен қолдану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сақтау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тіркеу (өндірістік және ұсақ мөлдекті) сынақтарын жүргізу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биоагенттерді өткізу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біліктілік талаптарына сәйкестігіне тексеру жүргізу үшін пестицидтерді өндіру (формуляциялау)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біліктілік талаптарына сәйкестігіне тексеру жүргізу үшін пестицидтерді өткізу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біліктілік талаптарына сәйкестігіне тексеру жүргізу үшін пестицидтерді аэрозольдік және фумигациялық тәсілдермен қолдану жөніндегі қызметті жүзеге асыратын бақылау субъектілері (объектілері).</w:t>
      </w:r>
    </w:p>
    <w:bookmarkStart w:name="z29" w:id="23"/>
    <w:p>
      <w:pPr>
        <w:spacing w:after="0"/>
        <w:ind w:left="0"/>
        <w:jc w:val="left"/>
      </w:pPr>
      <w:r>
        <w:rPr>
          <w:rFonts w:ascii="Times New Roman"/>
          <w:b/>
          <w:i w:val="false"/>
          <w:color w:val="000000"/>
        </w:rPr>
        <w:t xml:space="preserve"> 2-параграф. Субъективті өлшемшарттар</w:t>
      </w:r>
    </w:p>
    <w:bookmarkEnd w:id="23"/>
    <w:bookmarkStart w:name="z30" w:id="24"/>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24"/>
    <w:bookmarkStart w:name="z31" w:id="25"/>
    <w:p>
      <w:pPr>
        <w:spacing w:after="0"/>
        <w:ind w:left="0"/>
        <w:jc w:val="both"/>
      </w:pPr>
      <w:r>
        <w:rPr>
          <w:rFonts w:ascii="Times New Roman"/>
          <w:b w:val="false"/>
          <w:i w:val="false"/>
          <w:color w:val="000000"/>
          <w:sz w:val="28"/>
        </w:rPr>
        <w:t>
      1) дерекқорды қалыптастыру және ақпарат жинау;</w:t>
      </w:r>
    </w:p>
    <w:bookmarkEnd w:id="25"/>
    <w:bookmarkStart w:name="z32" w:id="26"/>
    <w:p>
      <w:pPr>
        <w:spacing w:after="0"/>
        <w:ind w:left="0"/>
        <w:jc w:val="both"/>
      </w:pPr>
      <w:r>
        <w:rPr>
          <w:rFonts w:ascii="Times New Roman"/>
          <w:b w:val="false"/>
          <w:i w:val="false"/>
          <w:color w:val="000000"/>
          <w:sz w:val="28"/>
        </w:rPr>
        <w:t>
      2) ақпаратты талдау және тәуекелдерді бағалау.</w:t>
      </w:r>
    </w:p>
    <w:bookmarkEnd w:id="26"/>
    <w:bookmarkStart w:name="z33" w:id="27"/>
    <w:p>
      <w:pPr>
        <w:spacing w:after="0"/>
        <w:ind w:left="0"/>
        <w:jc w:val="both"/>
      </w:pPr>
      <w:r>
        <w:rPr>
          <w:rFonts w:ascii="Times New Roman"/>
          <w:b w:val="false"/>
          <w:i w:val="false"/>
          <w:color w:val="000000"/>
          <w:sz w:val="28"/>
        </w:rPr>
        <w:t>
      8. Дерекқорды қалыптастыру және ақпарат жинау Қазақстан Республикасының өсімдіктерді қорғау саласындағы заңнамасын бұзатын бақылау субъектілерін (объектілерін) анықтау үшін қажет.</w:t>
      </w:r>
    </w:p>
    <w:bookmarkEnd w:id="27"/>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субъектісіне (объектісіне) бара отырып профилактикалық бақылау жүргізу үшін мынадай ақпарат көздері пайданылады:</w:t>
      </w:r>
    </w:p>
    <w:bookmarkStart w:name="z34" w:id="28"/>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28"/>
    <w:bookmarkStart w:name="z35" w:id="29"/>
    <w:p>
      <w:pPr>
        <w:spacing w:after="0"/>
        <w:ind w:left="0"/>
        <w:jc w:val="both"/>
      </w:pPr>
      <w:r>
        <w:rPr>
          <w:rFonts w:ascii="Times New Roman"/>
          <w:b w:val="false"/>
          <w:i w:val="false"/>
          <w:color w:val="000000"/>
          <w:sz w:val="28"/>
        </w:rPr>
        <w:t xml:space="preserve">
      2) бақылау субъектілеріне (объектілеріне) бара отырып жүргізілген алдыңғы тексерулер мен профилактикалық бақылаудың нәтижелері; </w:t>
      </w:r>
    </w:p>
    <w:bookmarkEnd w:id="29"/>
    <w:bookmarkStart w:name="z36" w:id="30"/>
    <w:p>
      <w:pPr>
        <w:spacing w:after="0"/>
        <w:ind w:left="0"/>
        <w:jc w:val="both"/>
      </w:pPr>
      <w:r>
        <w:rPr>
          <w:rFonts w:ascii="Times New Roman"/>
          <w:b w:val="false"/>
          <w:i w:val="false"/>
          <w:color w:val="000000"/>
          <w:sz w:val="28"/>
        </w:rPr>
        <w:t xml:space="preserve">
      3) бақылау субъектісінің кінәсінен туындаған қолайсыз оқиғалардың болуы, оның ішінде бақылау субъектісінің аумағында саны зияндылықтың экономикалық шегінен жоғары зиянды және аса қауіпті зиянды организмдердің анықталуы, Қазақстан Республикасы аумағында өндіруге (формуляциялауға), әкелуге, сақтауға, тасымалдауға, өткізуге және қолдануға рұқсат етілген пестицидтердің тізіміне енгізілмеген пестицидтерді өткізу, әкелу, сақтау және қолдану фактілерінің болуы; </w:t>
      </w:r>
    </w:p>
    <w:bookmarkEnd w:id="30"/>
    <w:bookmarkStart w:name="z37" w:id="31"/>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31"/>
    <w:bookmarkStart w:name="z38" w:id="32"/>
    <w:p>
      <w:pPr>
        <w:spacing w:after="0"/>
        <w:ind w:left="0"/>
        <w:jc w:val="both"/>
      </w:pPr>
      <w:r>
        <w:rPr>
          <w:rFonts w:ascii="Times New Roman"/>
          <w:b w:val="false"/>
          <w:i w:val="false"/>
          <w:color w:val="000000"/>
          <w:sz w:val="28"/>
        </w:rPr>
        <w:t>
      5)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қорытындылары бойынша берілген қорытынды құжаттар);</w:t>
      </w:r>
    </w:p>
    <w:bookmarkEnd w:id="32"/>
    <w:bookmarkStart w:name="z39" w:id="33"/>
    <w:p>
      <w:pPr>
        <w:spacing w:after="0"/>
        <w:ind w:left="0"/>
        <w:jc w:val="both"/>
      </w:pPr>
      <w:r>
        <w:rPr>
          <w:rFonts w:ascii="Times New Roman"/>
          <w:b w:val="false"/>
          <w:i w:val="false"/>
          <w:color w:val="000000"/>
          <w:sz w:val="28"/>
        </w:rPr>
        <w:t>
      6) мемлекеттік органдардың, бұқаралық ақпарат құралдарының ресми интернет-ресурстарын талдау;</w:t>
      </w:r>
    </w:p>
    <w:bookmarkEnd w:id="33"/>
    <w:bookmarkStart w:name="z40" w:id="34"/>
    <w:p>
      <w:pPr>
        <w:spacing w:after="0"/>
        <w:ind w:left="0"/>
        <w:jc w:val="both"/>
      </w:pPr>
      <w:r>
        <w:rPr>
          <w:rFonts w:ascii="Times New Roman"/>
          <w:b w:val="false"/>
          <w:i w:val="false"/>
          <w:color w:val="000000"/>
          <w:sz w:val="28"/>
        </w:rPr>
        <w:t>
      7) мемлекеттік органдар мен ұйымдар ұсынатын мәліметтерді талдау нәтижелері.</w:t>
      </w:r>
    </w:p>
    <w:bookmarkEnd w:id="34"/>
    <w:bookmarkStart w:name="z41" w:id="35"/>
    <w:p>
      <w:pPr>
        <w:spacing w:after="0"/>
        <w:ind w:left="0"/>
        <w:jc w:val="both"/>
      </w:pPr>
      <w:r>
        <w:rPr>
          <w:rFonts w:ascii="Times New Roman"/>
          <w:b w:val="false"/>
          <w:i w:val="false"/>
          <w:color w:val="000000"/>
          <w:sz w:val="28"/>
        </w:rPr>
        <w:t>
      Біліктілік талаптарына сәйкестігін тексеруді жүргізу үшін субъективті өлшемшарттар бойынша тәуекел дәрежесін бағалау үшін мынадай ақпарат көздері пайданылады:</w:t>
      </w:r>
    </w:p>
    <w:bookmarkEnd w:id="35"/>
    <w:bookmarkStart w:name="z42" w:id="36"/>
    <w:p>
      <w:pPr>
        <w:spacing w:after="0"/>
        <w:ind w:left="0"/>
        <w:jc w:val="both"/>
      </w:pPr>
      <w:r>
        <w:rPr>
          <w:rFonts w:ascii="Times New Roman"/>
          <w:b w:val="false"/>
          <w:i w:val="false"/>
          <w:color w:val="000000"/>
          <w:sz w:val="28"/>
        </w:rPr>
        <w:t>
      1) бақылау субъектілеріне қатысты алдыңғы тексерулердің нәтижелері;</w:t>
      </w:r>
    </w:p>
    <w:bookmarkEnd w:id="36"/>
    <w:bookmarkStart w:name="z43" w:id="37"/>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37"/>
    <w:bookmarkStart w:name="z44" w:id="38"/>
    <w:p>
      <w:pPr>
        <w:spacing w:after="0"/>
        <w:ind w:left="0"/>
        <w:jc w:val="both"/>
      </w:pPr>
      <w:r>
        <w:rPr>
          <w:rFonts w:ascii="Times New Roman"/>
          <w:b w:val="false"/>
          <w:i w:val="false"/>
          <w:color w:val="000000"/>
          <w:sz w:val="28"/>
        </w:rPr>
        <w:t>
      9. Тәуекел дәрежесін бағалау үшін мыналар пайдаланылады:</w:t>
      </w:r>
    </w:p>
    <w:bookmarkEnd w:id="38"/>
    <w:bookmarkStart w:name="z45" w:id="39"/>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 өсімдіктерді қорғау саласындағы субъективті өлшемшарттар;</w:t>
      </w:r>
    </w:p>
    <w:bookmarkEnd w:id="39"/>
    <w:bookmarkStart w:name="z46" w:id="40"/>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өсімдіктерді қорғау саласындағы заңнамада бекітілген фитосанитариялық есепке алу нысандарына сәйкес фитосанитариялық есептілікті ұсынуды, сол сияқты уақытылы ұсынуды жүзеге асыратын бақылау субъектілері (объектілері) үшін өсімдіктерді қорғау саласындағы субъективті өлшемшарттар;</w:t>
      </w:r>
    </w:p>
    <w:bookmarkEnd w:id="40"/>
    <w:bookmarkStart w:name="z47" w:id="41"/>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пестицидтерді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субъективті өлшемшарттар;</w:t>
      </w:r>
    </w:p>
    <w:bookmarkEnd w:id="41"/>
    <w:bookmarkStart w:name="z48" w:id="42"/>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 (объектілері) үшін өсімдіктерді қорғау саласындағы субъективті өлшемшарттар; </w:t>
      </w:r>
    </w:p>
    <w:bookmarkEnd w:id="42"/>
    <w:bookmarkStart w:name="z49" w:id="43"/>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пестицидтерді сақтау жөніндегі қызметті жүзеге асыратын бақылау субъектілері (объектілері) үшін өсімдіктерді қорғау саласындағы субъективті өлшемшарттар;</w:t>
      </w:r>
    </w:p>
    <w:bookmarkEnd w:id="43"/>
    <w:bookmarkStart w:name="z50" w:id="44"/>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 өсімдіктерді қорғау саласындағы субъективті өлшемшарттар;</w:t>
      </w:r>
    </w:p>
    <w:bookmarkEnd w:id="44"/>
    <w:bookmarkStart w:name="z51" w:id="45"/>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пестицидтерді тіркеу (ұсақмөлдекті және өндірістік) сынақтарын жүргізу жөніндегі қызметті жүзеге асыратын бақылау субъектілері (объектілері) үшін өсімдіктерді қорғау саласындағы субъективті өлшемшарттар;</w:t>
      </w:r>
    </w:p>
    <w:bookmarkEnd w:id="45"/>
    <w:bookmarkStart w:name="z52" w:id="46"/>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пестицидтерді, биоагенттерді өткізу жөніндегі қызметті жүзеге асыратын бақылау субъектілері (объектілері) үшін өсімдіктерді қорғау саласындағы субъективті өлшемшарттар;</w:t>
      </w:r>
    </w:p>
    <w:bookmarkEnd w:id="46"/>
    <w:bookmarkStart w:name="z53" w:id="47"/>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9-қосымшаға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өндіру (формуляциялау) жөніндегі қызметті жүзеге асыратын бақылау субъектілері (объектілері) үшін өсімдіктерді қорғау саласындағы субъективті өлшемшарттар;</w:t>
      </w:r>
    </w:p>
    <w:bookmarkEnd w:id="47"/>
    <w:bookmarkStart w:name="z54" w:id="48"/>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өткізу жөніндегі қызметті жүзеге асыратын бақылау субъектілері (объектілері) үшін өсімдіктерді қорғау саласындағы субъективті өлшемшарттар;</w:t>
      </w:r>
    </w:p>
    <w:bookmarkEnd w:id="48"/>
    <w:bookmarkStart w:name="z55" w:id="49"/>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субъективті өлшемшарттар.</w:t>
      </w:r>
    </w:p>
    <w:bookmarkEnd w:id="49"/>
    <w:bookmarkStart w:name="z56" w:id="50"/>
    <w:p>
      <w:pPr>
        <w:spacing w:after="0"/>
        <w:ind w:left="0"/>
        <w:jc w:val="both"/>
      </w:pPr>
      <w:r>
        <w:rPr>
          <w:rFonts w:ascii="Times New Roman"/>
          <w:b w:val="false"/>
          <w:i w:val="false"/>
          <w:color w:val="000000"/>
          <w:sz w:val="28"/>
        </w:rPr>
        <w:t>
      10. Осы Өлшемшарттардың 8-тармағында көрсетілген ақпарат көздерінің негізінде субъективті өлшемшарттар бұзушылықтың үш дәрежесіне бөлінеді: өрескел, елеулі және елеусіз.</w:t>
      </w:r>
    </w:p>
    <w:bookmarkEnd w:id="50"/>
    <w:bookmarkStart w:name="z57" w:id="51"/>
    <w:p>
      <w:pPr>
        <w:spacing w:after="0"/>
        <w:ind w:left="0"/>
        <w:jc w:val="both"/>
      </w:pPr>
      <w:r>
        <w:rPr>
          <w:rFonts w:ascii="Times New Roman"/>
          <w:b w:val="false"/>
          <w:i w:val="false"/>
          <w:color w:val="000000"/>
          <w:sz w:val="28"/>
        </w:rPr>
        <w:t xml:space="preserve">
      11.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0-ден 100-ге дейінгі шәкіл бойынша субъективті өлшемшарттар бойынша тәуекел дәрежесінің жалпы көрсеткіші есептеледі. </w:t>
      </w:r>
    </w:p>
    <w:bookmarkEnd w:id="51"/>
    <w:bookmarkStart w:name="z58" w:id="52"/>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w:t>
      </w:r>
    </w:p>
    <w:bookmarkEnd w:id="52"/>
    <w:bookmarkStart w:name="z59" w:id="53"/>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53"/>
    <w:bookmarkStart w:name="z60" w:id="54"/>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54"/>
    <w:bookmarkStart w:name="z61" w:id="55"/>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55"/>
    <w:bookmarkStart w:name="z62" w:id="56"/>
    <w:p>
      <w:pPr>
        <w:spacing w:after="0"/>
        <w:ind w:left="0"/>
        <w:jc w:val="left"/>
      </w:pPr>
      <w:r>
        <w:rPr>
          <w:rFonts w:ascii="Times New Roman"/>
          <w:b/>
          <w:i w:val="false"/>
          <w:color w:val="000000"/>
        </w:rPr>
        <w:t xml:space="preserve"> 3-параграф. Тәуекелдерді басқару</w:t>
      </w:r>
    </w:p>
    <w:bookmarkEnd w:id="56"/>
    <w:bookmarkStart w:name="z63" w:id="57"/>
    <w:p>
      <w:pPr>
        <w:spacing w:after="0"/>
        <w:ind w:left="0"/>
        <w:jc w:val="both"/>
      </w:pPr>
      <w:r>
        <w:rPr>
          <w:rFonts w:ascii="Times New Roman"/>
          <w:b w:val="false"/>
          <w:i w:val="false"/>
          <w:color w:val="000000"/>
          <w:sz w:val="28"/>
        </w:rPr>
        <w:t xml:space="preserve">
      12.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осы Өлшемшарттардың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17-тармақтарымен</w:t>
      </w:r>
      <w:r>
        <w:rPr>
          <w:rFonts w:ascii="Times New Roman"/>
          <w:b w:val="false"/>
          <w:i w:val="false"/>
          <w:color w:val="000000"/>
          <w:sz w:val="28"/>
        </w:rPr>
        <w:t xml:space="preserve"> айқындалатын кезеңге бақылау және қадағалау субъектісіне (объектісіне) бара отырып профилактикалық бақылау және (немесе) талаптарға сәйкестігін тексеру жүргізуден босатылады.</w:t>
      </w:r>
    </w:p>
    <w:bookmarkEnd w:id="57"/>
    <w:bookmarkStart w:name="z64" w:id="58"/>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және (немесе) біліктілік талаптарға сәйкестігін тексеру жүзеге асырылатын бақылау субъектілері (объектілері) санының ең аз жол берілетін шегі мемлекеттік бақылаудың өсімдіктерді қорғау саласында осындай бақылау субъектілерінің жалпы санының бес пайызынан аспауы тиіс.</w:t>
      </w:r>
    </w:p>
    <w:bookmarkStart w:name="z65" w:id="59"/>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59"/>
    <w:bookmarkStart w:name="z66" w:id="60"/>
    <w:p>
      <w:pPr>
        <w:spacing w:after="0"/>
        <w:ind w:left="0"/>
        <w:jc w:val="both"/>
      </w:pPr>
      <w:r>
        <w:rPr>
          <w:rFonts w:ascii="Times New Roman"/>
          <w:b w:val="false"/>
          <w:i w:val="false"/>
          <w:color w:val="000000"/>
          <w:sz w:val="28"/>
        </w:rPr>
        <w:t>
      14. Бір өрескел бұзушылық анықталған кезде бақылау субъектісіне тәуекел дәрежесінің 100 көрсеткіші теңестіріледі және оған қатысты біліктілік талаптарға сәйкестігіне тексеру немесе бақылау субъектісіне (объектісіне) бара отырып профилактикалық бақылау жүргізіледі.</w:t>
      </w:r>
    </w:p>
    <w:bookmarkEnd w:id="60"/>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белгілі бір тәуекел дәрежесіне жатқызуға негіз болып табылады.</w:t>
      </w:r>
    </w:p>
    <w:bookmarkStart w:name="z67" w:id="61"/>
    <w:p>
      <w:pPr>
        <w:spacing w:after="0"/>
        <w:ind w:left="0"/>
        <w:jc w:val="both"/>
      </w:pPr>
      <w:r>
        <w:rPr>
          <w:rFonts w:ascii="Times New Roman"/>
          <w:b w:val="false"/>
          <w:i w:val="false"/>
          <w:color w:val="000000"/>
          <w:sz w:val="28"/>
        </w:rPr>
        <w:t xml:space="preserve">
      15. Субъективті критерийлерді талдау және бағалау бақылау субъектісіне (объектісіне) қатысты неғұрлым ықтимал тәуекелі бар бақылау субъектісінің (объектісінің) біліктілік талаптарына сәйкестігіне тексеру жүргізуді және профилактикалық бақылауды шоғырландыруға мүмкіндік береді. </w:t>
      </w:r>
    </w:p>
    <w:bookmarkEnd w:id="61"/>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арналған графиктер мен тізімдерді қалыптастыру кезінде оларды енгізуге жол берілмейді.</w:t>
      </w:r>
    </w:p>
    <w:bookmarkStart w:name="z68" w:id="62"/>
    <w:p>
      <w:pPr>
        <w:spacing w:after="0"/>
        <w:ind w:left="0"/>
        <w:jc w:val="both"/>
      </w:pPr>
      <w:r>
        <w:rPr>
          <w:rFonts w:ascii="Times New Roman"/>
          <w:b w:val="false"/>
          <w:i w:val="false"/>
          <w:color w:val="000000"/>
          <w:sz w:val="28"/>
        </w:rPr>
        <w:t>
      16. Тәуекел дәрежесі жоғары бақылау субъектілеріне (объектілеріне) қатысты біліктілік талаптарға сәйкестігіне тексерулер жүргізудің еселігі жылына бір реттен жиілетпей айқындалады.</w:t>
      </w:r>
    </w:p>
    <w:bookmarkEnd w:id="62"/>
    <w:bookmarkStart w:name="z69" w:id="63"/>
    <w:p>
      <w:pPr>
        <w:spacing w:after="0"/>
        <w:ind w:left="0"/>
        <w:jc w:val="both"/>
      </w:pPr>
      <w:r>
        <w:rPr>
          <w:rFonts w:ascii="Times New Roman"/>
          <w:b w:val="false"/>
          <w:i w:val="false"/>
          <w:color w:val="000000"/>
          <w:sz w:val="28"/>
        </w:rPr>
        <w:t xml:space="preserve">
      17. Субъектіге (объектіге) бара отырып профилактикалық бақылау жүргізудің еселігі субъективті өлшемшарттар бойынша алынған мәліметтерді талдау және бағалау нәтижелері бойынша бірақ жылына екі реттен жиілетпей айқындалады. </w:t>
      </w:r>
    </w:p>
    <w:bookmarkEnd w:id="63"/>
    <w:bookmarkStart w:name="z70" w:id="64"/>
    <w:p>
      <w:pPr>
        <w:spacing w:after="0"/>
        <w:ind w:left="0"/>
        <w:jc w:val="both"/>
      </w:pPr>
      <w:r>
        <w:rPr>
          <w:rFonts w:ascii="Times New Roman"/>
          <w:b w:val="false"/>
          <w:i w:val="false"/>
          <w:color w:val="000000"/>
          <w:sz w:val="28"/>
        </w:rPr>
        <w:t xml:space="preserve">
      18.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 жүргізудің жартыжылдық тізімдері негізінде жүргізіледі.</w:t>
      </w:r>
    </w:p>
    <w:bookmarkEnd w:id="64"/>
    <w:p>
      <w:pPr>
        <w:spacing w:after="0"/>
        <w:ind w:left="0"/>
        <w:jc w:val="both"/>
      </w:pPr>
      <w:r>
        <w:rPr>
          <w:rFonts w:ascii="Times New Roman"/>
          <w:b w:val="false"/>
          <w:i w:val="false"/>
          <w:color w:val="000000"/>
          <w:sz w:val="28"/>
        </w:rPr>
        <w:t xml:space="preserve">
      Біліктілік талаптарға сәйкестікке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біліктілік талаптарға сәйкестігіне арналған тексерулер графигінің негізінде жүргізіледі.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72" w:id="65"/>
    <w:p>
      <w:pPr>
        <w:spacing w:after="0"/>
        <w:ind w:left="0"/>
        <w:jc w:val="left"/>
      </w:pPr>
      <w:r>
        <w:rPr>
          <w:rFonts w:ascii="Times New Roman"/>
          <w:b/>
          <w:i w:val="false"/>
          <w:color w:val="00000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 өсімдіктерді қорғау саласындағы субъективті өлшемшарттар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өлшемшарттары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есептілікті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аса қауіпті зиянды организмдердің мекендеу орындары болып табылатын бақылау объектілерінде саны зияндылықтың экономикалық шегінен жоғары зиянды және аса қауіпті зиянды организмдердің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саны зияндылықтың экономикалық шегінен жоғары зиянды және аса қауіпті зиянды организмдердің таралуын болдырмау мақсатында фитосанитариялық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саны зияндылықтың экономикалық шегінен жоғары зиянды және аса қауіпті зиянды организмдердің таралуына жол бермеу мақсатында химиялық өңдеуді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аумағын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қолдануы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аумағын химиялық өңдеу бойынша фитосанитариялық іс-шараларды жүргізу кезінде анықталған, адамдар мен жануарлардың жаппай улануына, ауыл шаруашылығы егістіктерінің жойылуына, топырақтың, судың және өсімдік жабынының ластануына әкелетін, бақылау субъектісінің (объектісінің) Қазақстан Республикасының аумағында рұқсат етілген пестицидтерді қолдану регламенттері мен технологияларын бұзудың расталған фактілерінің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аумағында химиялық өңдеу жүргізу кезінде анықталған, зиянды және аса қауіпті зиянды организмдердің жаппай таралуына әкелетін, бақылау субъектісінің Қазақстан Республикасының аумағында қолдануға рұқсат етілген пестицидтерді қолдану регламенттері мен технологияларын бұзудың расталған фактілерінің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аумақтарында саны зияндылықтың экономикалық шегінен жоғары зиянды және аса қауіпті зиянды организмдердің анықталуы мен таралуының расталған фактілерінің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зияндылықтың экономикалық шегінен жоғары зиянды және аса қауіпті зиянды организмдердің дамуы мен таралуына жол берген, фитосанитариялық мониторингтің және (немесе) фитосанитариялық іс-шаралардың жүргізілмеуі туралы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аумағын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қолдануы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аумағын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қолдануға рұқсат етілген пестицидтерді қолдану регламенттері мен технологиясын бұзудың расталған фактілерінің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аумақтарында саны зияндылықтың экономикалық шегінен жоғары зиянды және аса қауіпті зиянды организмдердің анықталуы мен таралуының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саны зияндылықтың экономикалық шегінен жоғары зиянды және аса қауіпті зиянды организмдердің дамуы мен таралуына әкелетін, фитосанитариялық мониторингті және (немесе) фитосанитариялық іс-шараларды жүргізбеу фактілері туралы мемлекеттік органдардың интернет-ресурстарында орналастырылған,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саны зияндылықтың экономикалық шегінен жоғары зиянды және аса қауіпті зиянды организмдердің дамуы мен таралуына әкелетін фитосанитариялық мониторингті және (немесе) фитосанитариялық іс-шараларды жүргізбеу фактілері туралы бұқаралық ақпарат құралдарынан алынған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саны зияндылықтың экономикалық шегінен жоғары зиянды және аса қауіпті зиянды организмдердің дамуы мен таралуына әкелетін фитосанитариялық іс-шараларды жүргізбеуінің анықталған фактілері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тіркелмеген немесе контрафактілі пестицидтерді қолдануы анықталған фактілер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74" w:id="66"/>
    <w:p>
      <w:pPr>
        <w:spacing w:after="0"/>
        <w:ind w:left="0"/>
        <w:jc w:val="left"/>
      </w:pPr>
      <w:r>
        <w:rPr>
          <w:rFonts w:ascii="Times New Roman"/>
          <w:b/>
          <w:i w:val="false"/>
          <w:color w:val="000000"/>
        </w:rPr>
        <w:t xml:space="preserve"> Өсімдіктерді қорғау саласындағы заңнамада бекітілген фитосанитариялық есепке алу нысандарына сәйкес фитосанитариялық есептілікті ұсынуды, сол сияқты уақтылы ұсынуды жүзеге асыратын бақылау субъектілері (объектілері) үшін өсімдіктерді қорғау саласындағы субъективті өлшемшарттар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өлшемшарттары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есептілікті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бақылау субъектілерінің (объектілерінің) фитосанитариялық есепке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бір рет ұсынуы, сол сияқты уақтылы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бір рет ұсынуы, сол сияқты уақтылы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ұсынуы, сол сияқты уақтылы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Қолында бүріккіш және дәрілегіш техника мен жабдық (ауыл шаруашылығы авиациясы, аэрозольдік генераторлар, атомайзерлік, штангалық, вентиляторлық бүріккіштер, бүріккіш және дәрілегіш техниканың өзге де түрлері) бар бақылау субъектілерінің (объектілерінің) фитосанитариялық есепке алу нысанын (ФЕ-4), атап айтқанда, бүріккіш және дәрілегіш техниканың бар-жоғы туралы есепті жыл сайын, 10 қаңтарға дейін ұсынуы, сол сияқты уақтылы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өсімдік шаруашылығы өнімін өндіру үшін пестицидтерді, биоагенттерді қолдануды жүзеге асыратын бақылау субъектілерінің (объектілерінің) фитосанитариялық есепке алу нысанын (ФЕ-5), атап айтқанда, химиялық өңдеулер жүргізу туралы есепті ай сайын, наурыздан қыркүйекке дейін, есепті айдан кейінгі әр айдың 10-нына дейін ұсынуы, сол сияқты уақтылы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өңдеулер жөніндегі қызметті көрсететін бақылау субъектілерінің (объектілерінің) фитосанитариялық есепке алу нысанын (ФЕ-6), атап айтқанда, химиялық өңдеу жөніндегі қызметтер көрсету туралы есепті ай сайын, наурыздан қыркүйекке дейін, есепті кезеңнен кейінгі айдың 5-іне дейін ұсынуы, сол сияқты уақтылы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пестицидтерді және олардың ыдыстарын, сондай-ақ пайдаланылған пестицидтердің ыдыстарын зарарсыздандыруды жүзеге асыратын бақылау субъектілерінің (объектілерінің) фитосанитариялық есепке алу нысанын (ФЕ-7), атап айтқанда, тыйым салынған, жарамсыз болып қалған пестицидтерді және олардың ыдыстарын, сондай-ақ пайдаланылған пестицидтердің ыдыстарын зарарсыздандыру туралы есепті жыл сайын, 10 қаңтарға дейін ұсынуы, сол сияқты уақтылы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сақтауды жүзеге асыратын бақылау субъектілерінің (объектілерінің) фитосанитариялық есепке алу нысанын (ФЕ-8), атап айтқанда, қоймалық үй-жайлардың болуы туралы есепті жыл сайын, 10 қаңтарға дейін ұсынуы, сол сияқты уақтылы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қолдануы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аумағын химиялық өңдеу бойынша фитосанитариялық іс-шараларды жүргізу кезінде адамдар мен жануарлардың жаппай улануына, ауыл шаруашылығы егістіктерінің жойылуына, топырақтың, судың және өсімдік жабынының ластануына әкелетін, бақылау субъектісінің (объектісінің) Қазақстан Республикасының аумағында рұқсат етілген пестицидтерді қолдану регламенттері мен технологияларын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аумағында химиялық өңдеу жүргізу кезінде зиянды және аса қауіпті зиянды организмдердің жаппай таралуына әкелетін, бақылау субъектісінің (объектісінің) Қазақстан Республикасының аумағында қолдануға рұқсат етілген пестицидтерді қолдану регламенттері мен технологияларын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аумақтарында ауыл шаруашылығы егістіктерінің жойылуына әкелетін, саны зияндылықтың экономикалық шегінен жоғары зиянды және аса қауіпті зиянды организмдердің таралуының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есептілікті ұсынбау, сол сияқты уақтылы ұсынбау туралы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ұсынымдарды орындау жөнінде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есепке алу нысандарына сәйкес ұсынбау, сол сияқты уақтылы ұсынбау бойынша бақылау субъектісі (объектісі) жіберген бұзушылықтар туралы мемлекеттік органдардың интернет-ресурстарында орналастырылған,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нысандарын ұсынбау, сол сияқты уақтылы ұсынбау фактілері туралы бұқаралық ақпарат құралдарынан алынған,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аумақтарында саны зияндылықтың экономикалық шегінен жоғары зиянды және аса қауіпті зиянды организмдердің таралуына әкелетін, фитосанитариялық мониторингті және (немесе) фитосанитариялық іс-шараларды бақылау субъектісінің (объектісінің) жүргізбеуі анықталған фактілер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тіркелмеген немесе контрафактілі пестицидтерді бақылау субъектісінің аумақтарында қолданудың анықталған фактілері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76" w:id="67"/>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субъективті өлшемшарттар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өлшемшарттары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есептілікті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аумақтарын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қолдануға рұқсат етілген пестицидтер тізіміне енгізілмеген пестицидтерді қолдануы жөнінде ұсынылған фитосанитариялық есептерде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фитосанитариялық есептерде бақылау субъектісінің аумақтарын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рұқсат етілген пестицидтерді қолдану регламенттері мен технологиясын бұзуы бойынша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тәсілдермен қолдану жөніндегі қызметтің кіші түріне лицензияның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пестицидтердің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пестицидтерді аэрозольдік және фумигациялық тәсілдермен қолдану жөніндегі ұсынымдарының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пестицидтерді аэрозольдік және фумигациялық тәсілдермен қауіпсіз қолдану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 (өндіруші, жеткізуші, импорттаушы) беретін пестицидтің қауіпсіздік паспортының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қолдану бойынша жұмыстарды жүргізу кезінде персоналда жеке қорғаныс құралдарының және арнайы киімдерінің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қолдануы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аэрозольдік және фумигациялық тәсілдермен химиялық өңдеу жүргізу кезінде адамдар мен жануарлардың жаппай улануына, ауыл шаруашылығы егістіктерінің жойылуына, топырақтың, судың және өсімдік жабынының ластануына әкелетін, Қазақстан Республикасының аумағында қолдануға рұқсат етілген пестицидтерді қолдану регламенттері мен технологияларын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аэрозольдік және фумигациялық тәсілдермен химиялық өңдеу жүргізу кезінде зиянды және аса қауіпті зиянды организмдердің жаппай таралуына әкелетін, Қазақстан Республикасының аумағында қолдануға рұқсат етілген пестицидтерді қолдану регламенттері мен технологияларын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тәсілдермен қолдану жөнінде бір және одан да көп расталған шағымның және (немесе) өтініштің болуы, оны қарау бойынша өсімдіктерді қорғау жөніндегі мемлекеттік инспектор бақылау субъектісін (объектісін) Қазақстан Республикасының өсімдіктерді қорғау туралы заңнамасын бұзған жағдайда әкімшілік жауапкершілікке тартуы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 бір және одан да көп расталған шағымның және (немесе) шағымның болуы, оны қарау бойынша өсімдіктерді қорғау жөніндегі мемлекеттік инспектор бақылау субъектісінің (объектісінің) қызметін сот шешімінсіз, айрықша жағдайларда үш күннен аспайтын мерзімге, аталған мерзімде сотқа міндетті түрде талап өтінішті бере отырып, тоқтатуы немесе тыйым 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 бір және одан да көп расталған шағымның және (немесе) өтініштің болуы, оны қарау бойынша өсімдіктерді қорғау жөніндегі мемлекеттік инспектор бақылау субъектісіне (объектісіне)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жүргізілген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ұсынымдарды орындау жөнінде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пестицидтерді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аэрозольдік және фумигациялық тәсілдермен қолдану кезінде жіберген бұзушылық фактілер туралы мемлекеттік органдардың интернет-ресурстарында орналастырылған,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пестицидтерді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аэрозольдік және фумигациялық тәсілдермен қолдану кезінде жіберген бұзушылық фактілер туралы бұқаралық ақпарат құралдарынан алынған,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аэрозольдік және фумигациялық тәсілдермен қолданудың анықталған фактілері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аумақтарында тіркелмеген немесе контрафактілі пестицидтердің аэрозольдік және фумигациялық тәсілдермен қолданылуы анықталған фактілер туралы ресми ақпараттың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78" w:id="68"/>
    <w:p>
      <w:pPr>
        <w:spacing w:after="0"/>
        <w:ind w:left="0"/>
        <w:jc w:val="left"/>
      </w:pPr>
      <w:r>
        <w:rPr>
          <w:rFonts w:ascii="Times New Roman"/>
          <w:b/>
          <w:i w:val="false"/>
          <w:color w:val="00000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 (объектілері) үшін өсімдіктерді қорғау саласындағы субъективті өлшемшарттар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өлшемшарттары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есептілікті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аумақтарын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қолдануы жөнінде ұсынылған фитосанитариялық есептерде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фитосанитариялық есептерде бақылау субъектісінің (объектісінің) аумақтарын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рұқсат етілген пестицидтерді қолдану регламенттері мен технологиясын бұзуы бойынша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пестицидтерді регламенттер мен технологияларға (шығыс нормасына, өңдеу тәсіліне және еселігіне, шектеулерге) сәйкес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үшін арнайы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бойынша арнайы техника үшін пайдаланылатын көлік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авиациялық және жерүсті тәсілдерімен қолдану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авиациялық және жерүсті тәсілдерімен пестицидтерді қауіпсіз қолдану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қолдануы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авиациялық және жерүсті тәсілдерімен химиялық өңдеу жүргізу кезінде адамдар мен жануарлардың жаппай улануына, ауыл шаруашылығы егістіктерінің жойылуына, топырақтың, судың және өсімдік жабынының ластануына әкелетін, Қазақстан Республикасының аумағында қолдануға рұқсат етілген пестицидтерді қолдану регламенттері мен технологияларын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авиациялық және жерүсті тәсілдерімен химиялық өңдеу жүргізу кезінде зиянды және аса қауіпті зиянды организмдердің жаппай таралуына әкелетін, Қазақстан Республикасының аумағында қолдануға рұқсат етілген қолдану регламенттері мен технологияларын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авиациялық және жерүсті тәсілдерімен қолдану жөнінде бір және одан да көп расталған шағымның және (немесе) өтініштің болуы, оны қарау бойынша өсімдіктерді қорғау жөніндегі мемлекеттік инспектордың бақылау субъектісін (объектісін) Қазақстан Республикасының заңдарына сәйкес Қазақстан Республикасының өсімдіктерді қорғау туралы заңнамасын бұзған жағдайда әкімшілік жауапкершілікке тартуы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авиациялық және жерүсті тәсілдерімен қолдану жөнінде бір және одан да көп расталған шағымның және (немесе) өтініштің болуы, оны қарау бойынша өсімдіктерді қорғау жөніндегі мемлекеттік инспектордың бақылау субъектісінің (объектісінің) қызметін сот шешімінсіз, айрықша жағдайларда үш күннен аспайтын мерзімге, аталған мерзімде сотқа міндетті түрде талап өтінішті бере отырып, тоқтатуы немесе тыйым 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авиациялық және жерүсті тәсілдерімен қолдану жөнінде бір және одан да көп расталған шағымның және (немесе) өтініштің болуы, оны қарау бойынша өсімдіктерді қорғау жөніндегі мемлекеттік инспектордың бақылау субъектісіне (объектісіне)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авиациялық және жерүсті тәсілдерімен қолдану кезінде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бақылау субъектісі (объектісі) жіберген бұзушылық фактілері туралы мемлекеттік органдардың интернет-ресурстарында орналастырылған,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авиациялық және жерүсті тәсілдерімен қолдану кезінде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бақылау субъектісі (объектісі) жіберген бұзушылық фактілері туралы бұқаралық ақпарат құралдарынан алынған,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пестицидтерді авиациялық және жерүсті тәсілдерімен қолдануда анықталған фактілер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аумақтарында тіркелмеген немесе контрафактілі пестицидтердің авиациялық және жерүсті тәсілдерімен қолданылуы анықталған фактілер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80" w:id="69"/>
    <w:p>
      <w:pPr>
        <w:spacing w:after="0"/>
        <w:ind w:left="0"/>
        <w:jc w:val="left"/>
      </w:pPr>
      <w:r>
        <w:rPr>
          <w:rFonts w:ascii="Times New Roman"/>
          <w:b/>
          <w:i w:val="false"/>
          <w:color w:val="000000"/>
        </w:rPr>
        <w:t xml:space="preserve"> Пестицидтерді сақтау жөніндегі қызметті жүзеге асыратын бақылау субъектілері (объектілері) үшін өсімдіктерді қорғау саласындағы субъективті өлшемшарттар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өлшемшарттары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есептілікті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пестицидтерді сақтауға арнайы арналған қоймалық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шешімдеріне сәйкес тіркеу (ұсақмөлдекті және өндірістік) сынақтарын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 негізінде тіркеу (ұсақмөлдекті және өндірістік) сынақтарын және (немесе) ғылыми зерттеулерді жүргізу үшін әкелінетін тәжірибелік үлгілерді қоспағанда, мемлекеттік тіркеуден өтпеген пестицидтерді, сондай-ақ тіркелмеген пестицидтерді өндіру (формуляциялау) үшін бастапқы компоненттердің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пестицидтерді сақтау жөніндегі ұсынымдарының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жөніндегі өсімдіктерді қорғау құралдарының (пестицидтердің) қауіпсіздігі туралы техникалық регламент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ұсынымдарында көрсетілген пестицидтерді қауіпсіз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сақтау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пестицидтердің ыдыс затбелгілерінде көзделген пестицидтерді қауіпсіз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қойманың жобалық құжаттамасында көзделген қойманың сыйымдылығынан аспайтын мөлшерде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(ұшуы, қышқылдануы), өрт қауіптілігі және жарылу қауіптілігі, реакциялық белсенділігі, сақтаудың температуралық режимі бойынша үйлеспейтін пестицидтерді бөлек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құрғақ сүзгіш элементтері бар ағындық және сорғыш желдету жабдығының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төгілген жағдайда, оларды бейтараптандыру үшін сақтаулы пестицидтердің ыдыс затбелгілерінде көрсетілген қатерсіздендіргіш құралдарының қажетті мөлшерде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есепке алудың тігілген және нөмірленген кіріс-шығыс кітабының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қолдануға рұқсат етілген пестицидтер тізіміне енгізілмеген пестицидтерді сақтауда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улануына, ауыл шаруашылығы егістіктерінің жойылуына, топырақтың, судың және өсімдік жабынының ластануына әкелетін, пестицидтерді қауіпсіз сақтау талаптарын бұзудың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бойынша талаптарды бұзу туралы бір және одан да көп расталған шағымның және (немесе) өтініштің болуы, оны қарау бойынша өсімдіктерді қорғау жөніндегі мемлекеттік инспектордың бақылау субъектісін (объектісін) Қазақстан Республикасының өсімдіктерді қорғау туралы заңнамасын бұзған жағдайда әкімшілік жауапкершілікке тартуы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бойынша талаптарды бұзу туралы бір және одан да көп расталған шағымның және (немесе) өтініштің болуы, оны қарау бойынша өсімдіктерді қорғау жөніндегі мемлекеттік инспектордың бақылау субъектісінің (объектісінің) қызметін сот шешімінсіз, айрықша жағдайларда үш күннен аспайтын мерзімге, аталған мерзімде сотқа міндетті түрде талап өтінішті бере отырып, тоқтатуы немесе тыйым 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бойынша талаптарды бұзу туралы бір және одан да көп расталған шағымның және (немесе) өтініштің болуы, оны қарау бойынша өсімдіктерді қорғау жөніндегі мемлекеттік инспектордың бақылау субъектісін (объектісін)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бойынша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кезінде бақылау субъектісі (объектісі) жіберген бұзушылық фактілері туралы мемлекеттік органдардың интернет-ресурстарында орналастырылған,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кезінде бақылау субъектісі (объектісі) жіберген бұзушылық фактілері туралы бұқаралық ақпарат құралдарынан алынған,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тіркелмеген немесе контрафактілі пестицидтерді сақтауы анықталған фактілер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пестицидтерді қауіпсіз сақтау жөніндегі талаптарды бұзудың анықталған фактілері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82" w:id="70"/>
    <w:p>
      <w:pPr>
        <w:spacing w:after="0"/>
        <w:ind w:left="0"/>
        <w:jc w:val="left"/>
      </w:pPr>
      <w:r>
        <w:rPr>
          <w:rFonts w:ascii="Times New Roman"/>
          <w:b/>
          <w:i w:val="false"/>
          <w:color w:val="00000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 өсімдіктерді қорғау саласындағы субъективті өлшемшарттар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өлшемшарттары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есептілікті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және олардың ыдыстарын, сондай-ақ пайдаланылған пестицидтердің ыдыстарын зарарсыздандыру жөнінде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пестицидтерді зарарсыздандыру жөніндегі ұсынымдарында көрсетілген пестицидтерді және олардың ыдыстарын, сондай-ақ пайдаланылған пестицидтердің ыдыстарын зарарсыздандыру тәсілдерін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пестицидтің қауіпсіздік паспортында көрсетілген пестицидтерді және олардың ыдыстарын, сондай-ақ пайдаланылған пестицидтердің ыдыстарын зарарсыздандыру тәсілдерін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саңылаусыздықты қамтамасыз ететін және пестицидтің қоршаған ортаны ластау мүмкіндігін болдырмайтын сыйымдылықтарда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қажет болған жағдайда арнайы жапсырмасы (пестицидтің ерекшелігіне байланысты) бар полимер материалдарынан жасалған көп қабатты ыдыстарға буып-түю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тыйым салынған, жарамсыз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және олардың ыдыстарын, сондай-ақ пайдаланылған пестицидтердің ыдыстарын зарарсыздандыру бойынша жұмыстарды жүргізу кезінде персоналда жеке қорғаныс құралдарының және арнайы киімдерінің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кінәсінен туындаған қолайсыз оқиғалардың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улануына, пестицидтермен ластануына әкелетін пестицидтерді зарарсыздандыру жөніндегі талаптарды сақтамауы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топырақтың, судың және өсімдік жабынының ластануына әкелетін, арнаулы сақтау орындары (көмінділер) аумақтарында пестицидтерді сақтау шарттарын сақтамаудың расталған фактілерінің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зарарсыздандыру жөніндегі талаптарды бұзу туралы бір және одан да көп расталған шағымның және (немесе) өтініштің болуы, оны қарау бойынша өсімдіктерді қорғау жөніндегі мемлекеттік инспектор бақылау субъектісін (объектісін) Қазақстан Республикасының өсімдіктерді қорғау туралы заңнамасын бұзған жағдайда әкімшілік жауапкершілікке тартуы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зарарсыздандыру жөніндегі талаптарды бұзу туралы бір және одан да көп расталған шағымның және (немесе) өтініштің болуы, оны қарау бойынша өсімдіктерді қорғау жөніндегі мемлекеттік инспектор бақылау субъектісінің қызметін сот шешімінсіз, айрықша жағдайларда үш күннен аспайтын мерзімге, аталған мерзімде сотқа міндетті түрде талап өтінішті бере отырып, тоқтатуы немесе тыйым 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зарарсыздандыру жөніндегі талаптарды бұзу туралы бір және одан да көп расталған шағымның және (немесе) өтініштің болуы, оны қарау бойынша өсімдіктерді қорғау жөніндегі мемлекеттік инспектор бақылау субъектісіне (объектісіне)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субъектісіне (объектісіне) бармай жүргізілген профилактикалық бақылау шеңберінде берілген ұсынымдарды орындау жөнінде ақпараттарды ұсынбау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зарарсыздандыру кезінде адамдар мен жануарлардың жаппай улануына, өсімдіктердің жойылуына, топырақтың, судың және өсімдік жабынының ластануына әкелетін, бақылау субъектісі (объектісі) жіберген бұзушылық фактілері туралы мемлекеттік органдардың интернет-ресурстарында орналастырылған,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зарарсыздандыру кезінде адамдар мен жануарлардың жаппай улануына, өсімдіктердің жойылуына, топырақтың, судың және өсімдік жабынының ластануына әкелетін, бақылау субъектісі (объектісі) жіберген бұзушылық фактілері туралы бұқаралық ақпарат құралдарынан алынған,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жаппай улануына, өсімдіктердің жойылуына, топырақтың, судың және өсімдік жабынының ластануына әкелетін, пестицидтерді зарарсыздандыру жөніндегі талаптарды бұзуы анықталған фактілер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84" w:id="71"/>
    <w:p>
      <w:pPr>
        <w:spacing w:after="0"/>
        <w:ind w:left="0"/>
        <w:jc w:val="left"/>
      </w:pPr>
      <w:r>
        <w:rPr>
          <w:rFonts w:ascii="Times New Roman"/>
          <w:b/>
          <w:i w:val="false"/>
          <w:color w:val="000000"/>
        </w:rPr>
        <w:t xml:space="preserve"> Пестицидтерді тіркеу (ұсақмөлдекті және өндірістік) сынақтарын жүргізу жөніндегі қызметті жүзеге асыратын бақылау субъектілері (объектілері) үшін өсімдіктерді қорғау саласындағы субъективті өлшемшарттар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өлшемшарттары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фитосанитариялық есептілікті ұсынбауы, сол сияқты уақытылы ұсынбау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тіркеу (ұсақмөлдекті және өндірістік) сынақтарын жүргізу үшін тіркелуші ұсынатын сәйкестік сертификаты бар зауыттық қаптамадағы тәжірибелік үлгілердің және эталондық пестицидтердің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пестицидтерді қолданудың тіркелуші мәлімдеген регламенттерін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зиянды организмдердің ерекшеліктерін (таралу ареалы, экономикалық мәні, ұрпақ беру саны, патогендігі, төзімділігі) ескере отырып, дақылдар өсірудің негізгі топырақтық-климаттық аймақтарында пестицидтерді тіркеу (ұсақмөлдекті және өндірістік) сынақтарын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 өсімдіктерді қорғау саласындағы уәкілетті органның ведомствосы ұсынатын, зиянды және аса қауіпті зиянды организмдердің болуына фитосанитариялық мониторинг актісінің, сондай-ақ пестицидтердің тіркеу (ұсақ денелі және өндірістік) сынақтарын жүргізу аймағында зиянды организмдердің болуына зерттеп-қарау жөніндегі есепке алу нәтижелерінің және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тіркеу (ұсақмөлдекті және өндірістік) сынақтарын жүргізу жөніндегі әдістемелік нұсқауларды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пестицидтің қауіпсіздік паспортында көрсетілген пестицидтерді қолдану кезінде қауіпсіздікті қамтамасыз ету жөніндегі шараларды сақтауы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Тігілген және нөмірленген пестицидтерді есепке алу журналының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улануына, ауыл шаруашылығы өсімдіктерінің жойылуына, топырақтың, судың және өсімдіктердің жойылуына әкелетін, тіркелуші мәлімдеген пестицидтерді қолдану регламенттерін сақтамаудың расталған фактілердің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адамдар мен жануарлардың улануына, ауыл шаруашылығы өсімдіктерінің жойылуына, топырақтың, судың және өсімдік жамылғысының ластануына әкеп соққан, өсімдіктердің жойылуына әкелетін, тіркелуші (өндіруші, жеткізуші, импорттаушы) беретін пестицидтің қауіпсіздік паспортында және ұсынымдарда көрсетілген пестицидтерді қауіпсіз қолдану, сақтау және зарарсыздандыру талаптарын бұзудың расталған фактілердің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қолдану жөніндегі талаптарды бұзу туралы бір және одан да көп расталған шағымның және (немесе) өтініштің болуы, оны қарау бойынша өсімдіктерді қорғау жөніндегі мемлекеттік инспектор бақылау субъектісін (объектісін) Қазақстан Республикасының өсімдіктерді қорғау туралы заңнамасын бұзған жағдайда әкімшілік жауапкершілікке тартуы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қауіпсіз қолдану жөніндегі талаптарды бұзу туралы бір және одан да көп расталған шағымның және (немесе) өтініштің болуы, оны қарау бойынша өсімдіктерді қорғау жөніндегі мемлекеттік инспектор бақылау субъектісінің (объектісінің) қызметін сот шешімінсіз, айрықша жағдайларда үш күннен аспайтын мерзімге, аталған мерзімде сотқа міндетті түрде талап өтінішті бере отырып, тоқтатуы немесе тыйым салуы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қолдану жөніндегі талаптарды бұзу туралы бір және одан да көп расталған шағымның және (немесе) өтініштің болуы, оны қарау бойынша өсімдіктерді қорғау жөніндегі мемлекеттік инспектор бақылау субъектісіне (объектісіне)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(объектісі) пестицидтерді тіркеу (ұсақмөлдекті және өндірістік) сынақтарын жүргізу кезінде жіберген, пестицидтерді қауіпсіз қолдану жөніндегі талаптарды бұзу фактілері туралы мемлекеттік органдардың интернет-ресурстарында орналастырылған,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(объектісі) пестицидтерді тіркеу (ұсақмөлдекті және өндірістік) сынақтарын жүргізу кезінде жіберген, пестицидтерді қауіпсіз қолдану жөніндегі талаптарды бұзу фактілері туралы бұқаралық ақпарат құралдарынан алынған,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улануына, өсімдіктердің жойылуына, топырақтың, судың және өсімдік жабынының ластануына әкелетін, тіркелуші (өндіруші, жеткізуші, импорттаушы) беретін пестицидтің қауіпсіздік паспортында және ұсынымдарда көрсетілген пестицидтерді қауіпсіз қолдану, сақтау және зарарсыздандыру талаптарын бұзудың анықталған фактілер туралы ресми ақпараттардың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8-қосымша</w:t>
            </w:r>
          </w:p>
        </w:tc>
      </w:tr>
    </w:tbl>
    <w:bookmarkStart w:name="z86" w:id="72"/>
    <w:p>
      <w:pPr>
        <w:spacing w:after="0"/>
        <w:ind w:left="0"/>
        <w:jc w:val="left"/>
      </w:pPr>
      <w:r>
        <w:rPr>
          <w:rFonts w:ascii="Times New Roman"/>
          <w:b/>
          <w:i w:val="false"/>
          <w:color w:val="000000"/>
        </w:rPr>
        <w:t xml:space="preserve"> Пестицидтерді, биоагенттерді өткізу жөніндегі қызметті жүзеге асыратын бақылау субъектілері (объектілері) үшін өсімдіктерді қорғау саласындағы субъективті өлшемшарттар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өлшемшарттары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есептілікті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жүргізілген алдыңғы тексерулер мен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жөніндегі қызметті жүзеге асыруға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сатылатын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арнайы сақтауға арналған қоймадан өткізу және босату кезінде өсімдіктерді қорғау құралдарының (пестицидтердің) қауіпсіздігі туралы техникалық регламент талаптарының сақталуы немесе пестицидтерді азық-түліктік емес мамандандырылған бөлшек сауда дүкендері арқылы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пестицидтерді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сондай-ақ пайдаланылған пестицидтердің ыдыстарын зарарсыздандыру туралы мәліметтерді қоса отырып, пестицидтерді қауіпсіз пайдалану шаралары туралы өндірушінің ыдысында тиісті ақпарат болған кезде тұтынушыларға пестицидтерді өндірушінің ыдысында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пестицидтер ыдысының бүтіндігін сақтау, ыдыстың бүтіндігі бұзылған және оларды жеткізушіге қайтарған жағдайда пестицидтерді қайта буып-түю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алудың кіріс-шығыс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өткізуді сақтамауының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пестицидтерді өткізу кезінде адамдар мен жануарлардың улануына, ауыл шаруашылығы өсімдіктерінің жойылуына, топырақтың, судың және өсімдік жамылғысының ластануына әкелетін, қауіпсіздік талаптарын бұзуының расталған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кезінде қауіпсіздік талаптарының бұзылуы туралы бір және одан да көп расталған шағымның және (немесе) өтініштің болуы, оны қарау бойынша өсімдіктерді қорғау жөніндегі мемлекеттік инспектордың бақылау субъектісін (объектісін) Қазақстан Республикасының өсімдіктерді қорғау туралы заңнамасын бұзған жағдайда әкімшілік жауапкершілікке тартуы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кезінде қауіпсіздік талаптарының бұзылуы туралы бір және одан да көп расталған шағымның және (немесе) өтініштің болуы, оны қарау бойынша өсімдіктерді қорғау жөніндегі мемлекеттік инспектордың бақылау субъектісінің (объектісінің) қызметін сот шешімінсіз, айрықша жағдайларда үш күннен аспайтын мерзімге, аталған мерзімде сотқа міндетті түрде талап өтінішті бере отырып, тоқтатуы немесе тыйым 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кезінде қауіпсіздік талаптарының бұзылуы туралы бір және одан да көп расталған шағымның және (немесе) өтініштің болуы, оны қарау бойынша өсімдіктерді қорғау жөніндегі мемлекеттік инспектордың әкімшілік жауаптылыққа тартпай, Қазақстан Республикасының өсімдіктерді қорғау саласындағы заңнамасын анықталған бұзушылықтарды жою жөнінде нұсқама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пестицидтерді әкелу, өткізу және сақтау фактілері туралы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интернет-ресурстарының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пестицидтерді өткізу кезінде жіберген қауіпсіздік талаптарын бұзу фактілері туралы мемлекеттік органдардың интернет-ресурстарында орналастырылған,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(объектісі) пестицидтерді өткізу кезінде жіберген қауіпсіздік талаптарын бұзу фактілері туралы бұқаралық ақпарат құралдарынан алынған, расталған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пестицидтерді өткізу кезінде жіберген қауіпсіздік талаптарын бұзудың анықталған фактілері туралы ресми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9-қосымша</w:t>
            </w:r>
          </w:p>
        </w:tc>
      </w:tr>
    </w:tbl>
    <w:bookmarkStart w:name="z88" w:id="73"/>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өндіру (формуляциялау) жөніндегі қызметті жүзеге асыратын бақылау субъектілері (объектілері) үшін өсімдіктерді қорғау саласындағы субъективті өлшемшарттар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өлшемшарттары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қатысты алдыңғы тексерулердің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және мыналардан тұратын өндірістік-техникалық базаның болуы:</w:t>
            </w:r>
          </w:p>
          <w:p>
            <w:pPr>
              <w:spacing w:after="20"/>
              <w:ind w:left="20"/>
              <w:jc w:val="both"/>
            </w:pPr>
            <w:r>
              <w:rPr>
                <w:rFonts w:ascii="Times New Roman"/>
                <w:b w:val="false"/>
                <w:i w:val="false"/>
                <w:color w:val="000000"/>
                <w:sz w:val="20"/>
              </w:rPr>
              <w:t>
өндірістік үй-жайлар және пестицидтерді сақтауға арналған қойма үй-жайлары;</w:t>
            </w:r>
          </w:p>
          <w:p>
            <w:pPr>
              <w:spacing w:after="20"/>
              <w:ind w:left="20"/>
              <w:jc w:val="both"/>
            </w:pPr>
            <w:r>
              <w:rPr>
                <w:rFonts w:ascii="Times New Roman"/>
                <w:b w:val="false"/>
                <w:i w:val="false"/>
                <w:color w:val="000000"/>
                <w:sz w:val="20"/>
              </w:rPr>
              <w:t>
пестицидтерді өндіруге (формуляциялауға)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(формуляцияланатын) пестицидтер сапасының бақылау жүргізуге арналған аккредителген зертхананың не аккредиттелген зертханамен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дербес бекіткен әрбір пестицидті өндіруге (формуляциялауға) арналған ұйым стандартының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стандартына сәйкес өтініш беруші бекіткен пестицидтерді өндіруге (формуляциялауға) арналған технологиялық (өнеркәсіптік) регламенттің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 пестицидтерді өндірумен (формуляциялаумен) тікелей айналысатын бөлімшелерде тиісті жоғары техникалық, технологиялық және агрономиялық білімі бар, мамандығы бойынша практикалық жұмыс тәжірибесі кемінде 5 (бес) жылды құрайтын басшылар (кемінде 2 (екі) адам) және тиісті жоғары химиялық немесе технологиялық білімі немесе арнайы орта химиялық немесе технологиялық білімі бар, мамандығы бойынша практикалық жұмыс тәжірибесі кемінде 3 (үш) жылды құрайтын мамандар (кемінде 3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өсімдіктерді қорғау туралы заңнамасының талаптарын сақтамау жөнінде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10-қосымша</w:t>
            </w:r>
          </w:p>
        </w:tc>
      </w:tr>
    </w:tbl>
    <w:bookmarkStart w:name="z90" w:id="74"/>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өткізу жөніндегі қызметті жүзеге асыратын бақылау субъектілері (объектілері) үшін өсімдіктерді қорғау саласындағы субъективті өлшемшарттар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өлшемшарттары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қатысты алдыңғы тексерулердің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мен мамандардың мынадай білікті құрамының болуы: </w:t>
            </w:r>
          </w:p>
          <w:p>
            <w:pPr>
              <w:spacing w:after="20"/>
              <w:ind w:left="20"/>
              <w:jc w:val="both"/>
            </w:pPr>
            <w:r>
              <w:rPr>
                <w:rFonts w:ascii="Times New Roman"/>
                <w:b w:val="false"/>
                <w:i w:val="false"/>
                <w:color w:val="000000"/>
                <w:sz w:val="20"/>
              </w:rPr>
              <w:t>
пестицидтерді өткізумен тікелей айналысатын бөлімшелерде тиісті жоғары техникалық, технологиялық немесе агрономиялық білімі бар, мамандығы бойынша практикалық жұмыс тәжірибесі кемінде 2 (екі) жылды құрайтын басшылар және тиісті жоғары техникалық, технологиялық немесе агрономиялық білімі немесе арнайы орта техникалық, технологиялық немесе агрономиялық білімі бар, мамандығы бойынша практикалық жұмыс тәжірибесі кемінде 1 (бір) жылды құрайтын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өсімдіктерді қорғау туралы заңнамасының талаптарын сақтамау жөнінде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11-қосымша</w:t>
            </w:r>
          </w:p>
        </w:tc>
      </w:tr>
    </w:tbl>
    <w:bookmarkStart w:name="z92" w:id="75"/>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субъективті өлшемшарттар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өлшемшарттары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 дәрежесі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қатысты алдыңғы тексерулердің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w:t>
            </w:r>
          </w:p>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бар, мамандығы бойынша практикалық жұмыс тәжірибесі кемінде 2 (екі) жылды құрайтын басшылар (кемінде 2 (екі) адам) және тиісті жоғары техникалық немесе агрономиялық білімі немесе арнайы орта техникалық немесе агрономиялық білімі бар, мамандығы бойынша практикалық жұмыс тәжірибесі кемінде 1 (бір) жылды құрайтын мамандар (кемінде 2 (екі)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өсімдіктерді қорғау туралы заңнамасының талаптарын сақтамау жөнінде бір және одан да көп расталған шағымның және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2-қосымша</w:t>
            </w:r>
          </w:p>
        </w:tc>
      </w:tr>
    </w:tbl>
    <w:bookmarkStart w:name="z94" w:id="76"/>
    <w:p>
      <w:pPr>
        <w:spacing w:after="0"/>
        <w:ind w:left="0"/>
        <w:jc w:val="left"/>
      </w:pPr>
      <w:r>
        <w:rPr>
          <w:rFonts w:ascii="Times New Roman"/>
          <w:b/>
          <w:i w:val="false"/>
          <w:color w:val="00000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субъектілеріне (объектілеріне) қатысты өсімдіктерді қорғау саласындағы тексеру парағы</w:t>
      </w:r>
    </w:p>
    <w:bookmarkEnd w:id="7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w:t>
      </w:r>
    </w:p>
    <w:p>
      <w:pPr>
        <w:spacing w:after="0"/>
        <w:ind w:left="0"/>
        <w:jc w:val="both"/>
      </w:pPr>
      <w:r>
        <w:rPr>
          <w:rFonts w:ascii="Times New Roman"/>
          <w:b w:val="false"/>
          <w:i w:val="false"/>
          <w:color w:val="000000"/>
          <w:sz w:val="28"/>
        </w:rPr>
        <w:t>
      туралы акт ___________________________________________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зиянды және аса қауіпті зиянды организмдердің мекендеу орындары болып табылатын саны зияндылықтың экономикалық шегінен жоғары зиянды және аса қауіпті зиянды организмдердің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объектілерінде саны зияндылықтың экономикалық шегінен жоғары зиянды және аса қауіпті зиянды организмдердің таралуын болдырмау мақсатында фитосанитариялық мониторинг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саны зияндылықтың экономикалық шегінен жоғары зиянды және аса қауіпті зиянды организмдердің таралуына жол бермеу мақсатында химиялық өңдеуді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15 ақпандағы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64 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3-қосымша</w:t>
            </w:r>
          </w:p>
        </w:tc>
      </w:tr>
    </w:tbl>
    <w:bookmarkStart w:name="z96" w:id="77"/>
    <w:p>
      <w:pPr>
        <w:spacing w:after="0"/>
        <w:ind w:left="0"/>
        <w:jc w:val="left"/>
      </w:pPr>
      <w:r>
        <w:rPr>
          <w:rFonts w:ascii="Times New Roman"/>
          <w:b/>
          <w:i w:val="false"/>
          <w:color w:val="000000"/>
        </w:rPr>
        <w:t xml:space="preserve"> Өсімдіктерді қорғау саласында заңнамамен бекітілген фитосанитариялық есепке алу нысандарына сәйкес фитосанитариялық есептілікті ұсынуды, сол сияқты уақытылы ұсынуды жүзеге асыратын бақылау субъектілеріне (объектілеріне) қатысты өсімдіктерді қорғау саласындағы тексеру парағы</w:t>
      </w:r>
    </w:p>
    <w:bookmarkEnd w:id="7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w:t>
      </w:r>
    </w:p>
    <w:p>
      <w:pPr>
        <w:spacing w:after="0"/>
        <w:ind w:left="0"/>
        <w:jc w:val="both"/>
      </w:pPr>
      <w:r>
        <w:rPr>
          <w:rFonts w:ascii="Times New Roman"/>
          <w:b w:val="false"/>
          <w:i w:val="false"/>
          <w:color w:val="000000"/>
          <w:sz w:val="28"/>
        </w:rPr>
        <w:t>
      туралы акт ___________________________________________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бақылау субъектілерінің (объектілерінің) фитосанитариялық есепке алу нысанын (ФЕ-1), атап айтқанда пестицидтерді, биоагенттерді өндіру және (немесе) өткізу туралы есепті жылына екі рет, 20 шілдеге дейін бір рет және 20 қаңтарға дейін бір рет ұсынуы, сол сияқты уақтылы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нақты қозғалыс орны бойынша, жылына екі рет, 10 шілдеге дейін бір рет және 10 қаңтарға дейін бір рет ұсынуы, сол сияқты уақытылы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ұсынуы, сол сияқты уақтылы ұсынуы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Қолында бүріккіш және дәрілегіш техника мен жабдық (ауыл шаруашылығы авиациясы, аэрозольдік генераторлар, атомайзерлік, штангалық, вентилятолық бүріккіштер, бүріккіш және дәрілегіш техниканың өзге де түрлері) бар бақылау субъектілерінің (объектілерінің) фитосанитариялық есепке алу нысанын (ФЕ-4), атап айтқанда, бүріккіш және дәрілегіш техниканың бар-жоғы туралы есепті жыл сайын 10 қаңтарға дейін ұсынуы, сол сияқты уақтылы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өсімдік шаруашылығы өнімін өндіру үшін пестицидтерді, биоагенттерді қолдануды жүзеге асыратын бақылау субъектілерінің (объектілерінің) фитосанитариялық есепке алу нысанын (ФЕ-5), атап айтқанда, химиялық өңдеулер жүргізу туралы есепті ай сайын, наурыздан қыркүйекке дейін, есеп беруден кейінгі әр айдың 5-іне дейін ұсынуы, сол сияқты уақтылы ұсынуы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өңдеулер жөніндегі қызметті көрсететін бақылау субъектілерінің (объектілерінің) фитосанитариялық есепке алу нысанын (ФЕ-6), атап айтқанда, химиялық өңдеу жөніндегі қызметтер көрсету туралы есепті ай сайын, наурыздан қыркүйекке дейін, есеп беруден кейінгі әр айдың 5-іне дейін, сол сияқты уақытылы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және жарамсыз пестицидтерді және олардың ыдыстарын, сондай-ақ пайдаланылған пестицидтердің ыдыстарын зарарсыздандыруды жүзеге асыратын бақылау субъектілерінің (объектілерінің) фитосанитариялық есепке алу нысанын (ФЕ-7), атап айтқанда, тыйым салынған және жарамсыз пестицидтерді және олардың ыдыстарын, сондай-ақ пайдаланылған пестицидтердің ыдыстарын зарарсыздандыру туралы есепті жыл сайын, 10 қаңтарға дейін ұсынуы, сол сияқты уақтылы ұсынуы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сақтауды жүзеге асыратын бақылау субъектілерінің (объектілерінің) фитосанитариялық есепке алу нысанын (ФЕ-8), атап айтқанда, қоймалық үй-жайлардың болуы туралы есепті жыл сайын, 10 қаңтарға дейін ұсынуы, сол сияқты уақтылы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15 ақпандағы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64 бірлескен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4-қосымша</w:t>
            </w:r>
          </w:p>
        </w:tc>
      </w:tr>
    </w:tbl>
    <w:bookmarkStart w:name="z98" w:id="78"/>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бақылау субъектілеріне (объектілеріне) қатысты өсімдіктерді қорғау саласындағы тексеру парағы</w:t>
      </w:r>
    </w:p>
    <w:bookmarkEnd w:id="78"/>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w:t>
      </w:r>
    </w:p>
    <w:p>
      <w:pPr>
        <w:spacing w:after="0"/>
        <w:ind w:left="0"/>
        <w:jc w:val="both"/>
      </w:pPr>
      <w:r>
        <w:rPr>
          <w:rFonts w:ascii="Times New Roman"/>
          <w:b w:val="false"/>
          <w:i w:val="false"/>
          <w:color w:val="000000"/>
          <w:sz w:val="28"/>
        </w:rPr>
        <w:t>
      туралы акт ___________________________________________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жөніндегі қызметтің кіші түріне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аэрозольдік және фумигациялық тәсілдермен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пестицидтерді аэрозольдік және фумигациялық тәсілдермен қауіпсіз қолдану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15 ақпандағы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64 бірлескен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5-қосымша</w:t>
            </w:r>
          </w:p>
        </w:tc>
      </w:tr>
    </w:tbl>
    <w:bookmarkStart w:name="z100" w:id="79"/>
    <w:p>
      <w:pPr>
        <w:spacing w:after="0"/>
        <w:ind w:left="0"/>
        <w:jc w:val="left"/>
      </w:pPr>
      <w:r>
        <w:rPr>
          <w:rFonts w:ascii="Times New Roman"/>
          <w:b/>
          <w:i w:val="false"/>
          <w:color w:val="00000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субъектілеріне (объектілеріне) қатысты өсімдіктерді қорғау саласындағы тексеру парағы</w:t>
      </w:r>
    </w:p>
    <w:bookmarkEnd w:id="79"/>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w:t>
      </w:r>
    </w:p>
    <w:p>
      <w:pPr>
        <w:spacing w:after="0"/>
        <w:ind w:left="0"/>
        <w:jc w:val="both"/>
      </w:pPr>
      <w:r>
        <w:rPr>
          <w:rFonts w:ascii="Times New Roman"/>
          <w:b w:val="false"/>
          <w:i w:val="false"/>
          <w:color w:val="000000"/>
          <w:sz w:val="28"/>
        </w:rPr>
        <w:t>
      туралы акт ___________________________________________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үшін арнайы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бойынша арнайы техника үшін пайдаланылатын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авиациялық және жерүсті тәсілдерімен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авиациялық және жерүсті тәсілдерімен қауіпсіз қолдану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 (өндіруші, жеткізуші, импорттаушы) беретін пестицидтің қауіпсіздік паспортының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Тігілген және нөмірленген пестицидтерді есепке алу журналының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15 ақпандағы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64 бірлескен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6-қосымша</w:t>
            </w:r>
          </w:p>
        </w:tc>
      </w:tr>
    </w:tbl>
    <w:bookmarkStart w:name="z102" w:id="80"/>
    <w:p>
      <w:pPr>
        <w:spacing w:after="0"/>
        <w:ind w:left="0"/>
        <w:jc w:val="left"/>
      </w:pPr>
      <w:r>
        <w:rPr>
          <w:rFonts w:ascii="Times New Roman"/>
          <w:b/>
          <w:i w:val="false"/>
          <w:color w:val="000000"/>
        </w:rPr>
        <w:t xml:space="preserve"> Пестицидтерді сақтау жөніндегі қызметті жүзеге асыратын бақылау субъектілеріне (объектілеріне) қатысты өсімдіктерді қорғау саласындағы тексеру парағы</w:t>
      </w:r>
    </w:p>
    <w:bookmarkEnd w:id="8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w:t>
      </w:r>
    </w:p>
    <w:p>
      <w:pPr>
        <w:spacing w:after="0"/>
        <w:ind w:left="0"/>
        <w:jc w:val="both"/>
      </w:pPr>
      <w:r>
        <w:rPr>
          <w:rFonts w:ascii="Times New Roman"/>
          <w:b w:val="false"/>
          <w:i w:val="false"/>
          <w:color w:val="000000"/>
          <w:sz w:val="28"/>
        </w:rPr>
        <w:t>
      туралы акт ___________________________________________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пестицидтерді сақтауға арнайы арналған қоймалық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шешімдеріне сәйкес тіркеу (ұсақмөлдекті және өндірістік) сынақтарын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 негізінде тіркеу (ұсақмөлдекті және өндірістік) сынақтарын және (немесе) ғылыми зерттеулерді жүргізу үшін әкелінетін тәжірибелік үлгілерді қоспағанда, мемлекеттік тіркеуден өтпеген пестицидтерді, сондай-ақ тіркелмеген пестицидтерді өндіру (формуляциялау) үшін бастапқы компоненттердің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пестицидтерді сақтау жөніндегі ұсынымдарының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жөніндегі өсімдіктерді қорғау құралдарының (пестицидтердің) қауіпсіздігі туралы техникалық регламент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ұсынымдарында көрсетілген пестицидтерді қауіпсіз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пестицидтердің ыдыс затбелгілерінде көзделген пестицидтерді қауіпсіз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жобалық құжаттамасында көзделген қойманың сыйымдылығынан аспайтын мөлшерде пестицидтерді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(ұшуы, тотығуы және басқа қасиеттері), өрт және жарылыс қауіптілігі, реакциялық белсенділігі, сақтаудың температуралық режимі бойынша үйлеспейтін пестицидтерді бөлек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құрғақ сүзгіш элементтері бар ағындық және сорғыш желдету жабдығының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төгілген жағдайда, оларды бейтараптандыру үшін сақтаулы пестицидтердің ыдыс затбелгілерінде көрсетілген қатерсіздендіргіш құралдарының қажетті мөлшерде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Тігілген және нөмірленген пестицидтердің кіріс-шығыс кітабының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15 ақпандағы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64 бірлескен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7-қосымша</w:t>
            </w:r>
          </w:p>
        </w:tc>
      </w:tr>
    </w:tbl>
    <w:bookmarkStart w:name="z104" w:id="81"/>
    <w:p>
      <w:pPr>
        <w:spacing w:after="0"/>
        <w:ind w:left="0"/>
        <w:jc w:val="left"/>
      </w:pPr>
      <w:r>
        <w:rPr>
          <w:rFonts w:ascii="Times New Roman"/>
          <w:b/>
          <w:i w:val="false"/>
          <w:color w:val="00000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субъектілеріне (объектілеріне) қатысты өсімдіктерді қорғау саласындағы тексеру парағы</w:t>
      </w:r>
    </w:p>
    <w:bookmarkEnd w:id="8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w:t>
      </w:r>
    </w:p>
    <w:p>
      <w:pPr>
        <w:spacing w:after="0"/>
        <w:ind w:left="0"/>
        <w:jc w:val="both"/>
      </w:pPr>
      <w:r>
        <w:rPr>
          <w:rFonts w:ascii="Times New Roman"/>
          <w:b w:val="false"/>
          <w:i w:val="false"/>
          <w:color w:val="000000"/>
          <w:sz w:val="28"/>
        </w:rPr>
        <w:t>
      туралы акт ___________________________________________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және олардың ыдыстарын, сондай-ақ пайдаланылған пестицидтердің ыдыстарын зарарсыздандыру жөнінде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пестицидтерді зарарсыздандыру жөніндегі ұсынымдарында көрсетілген пестицидтерді және олардың ыдыстарын, сондай-ақ пайдаланылған пестицидтердің ыдыстарын зарарсыздандыру тәсілдерін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пестицидтің қауіпсіздік паспортында көрсетілген пестицидтерді және олардың ыдыстарын, сондай-ақ пайдаланылған пестицидтердің ыдыстарын зарарсыздандыру тәсілдерін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саңылаусыздықты қамтамасыз ететін және пестицидтің қоршаған ортаны ластауы мүмкіндігін болдырмайтын сыйымдылықтарда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қажет болған жағдайда арнайы жапсырмасы (пестицидтің ерекшелігіне байланысты) бар полимер материалдарынан жасалған көп қабатты ыдыстарға буып-түю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тыйым салынған, жармсыз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және олардың ыдыстарын, сондай-ақ пайдаланылған пестицидтердің ыдыстарын зарарсыздандыру бойынша жұмыстарды жүргізу кезінде персоналда жеке қорғаныс құралдарының және арнайы киімдерінің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w:t>
            </w:r>
            <w:r>
              <w:br/>
            </w:r>
            <w:r>
              <w:rPr>
                <w:rFonts w:ascii="Times New Roman"/>
                <w:b w:val="false"/>
                <w:i w:val="false"/>
                <w:color w:val="000000"/>
                <w:sz w:val="20"/>
              </w:rPr>
              <w:t>№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w:t>
            </w:r>
            <w:r>
              <w:br/>
            </w:r>
            <w:r>
              <w:rPr>
                <w:rFonts w:ascii="Times New Roman"/>
                <w:b w:val="false"/>
                <w:i w:val="false"/>
                <w:color w:val="000000"/>
                <w:sz w:val="20"/>
              </w:rPr>
              <w:t>№ 64 бірлескен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9-қосымша</w:t>
            </w:r>
          </w:p>
        </w:tc>
      </w:tr>
    </w:tbl>
    <w:bookmarkStart w:name="z106" w:id="82"/>
    <w:p>
      <w:pPr>
        <w:spacing w:after="0"/>
        <w:ind w:left="0"/>
        <w:jc w:val="left"/>
      </w:pPr>
      <w:r>
        <w:rPr>
          <w:rFonts w:ascii="Times New Roman"/>
          <w:b/>
          <w:i w:val="false"/>
          <w:color w:val="000000"/>
        </w:rPr>
        <w:t xml:space="preserve"> Пестицидтерді тіркеу (ұсақмөлдекті және өндірістік) сынақтарын жүргізу жөніндегі қызметті жүзеге асыратын бақылау субъектілеріне (объектілеріне) қатысты өсімдіктерді қорғау саласындағы тексеру парағы</w:t>
      </w:r>
    </w:p>
    <w:bookmarkEnd w:id="8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w:t>
      </w:r>
    </w:p>
    <w:p>
      <w:pPr>
        <w:spacing w:after="0"/>
        <w:ind w:left="0"/>
        <w:jc w:val="both"/>
      </w:pPr>
      <w:r>
        <w:rPr>
          <w:rFonts w:ascii="Times New Roman"/>
          <w:b w:val="false"/>
          <w:i w:val="false"/>
          <w:color w:val="000000"/>
          <w:sz w:val="28"/>
        </w:rPr>
        <w:t>
      туралы акт ___________________________________________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үшін тіркелуші ұсынатын сәйкестік сертификаты бар зауыттық қаптамадағы тәжірибелік үлгілердің және эталондық пестицидтердің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пестицидтерді қолданудың тіркелуші мәлімдеген регламенттерін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зиянды организмдердің ерекшеліктерін (таралу ареалы, экономикалық мәні, ұрпақ беру саны, патогендігі, төзімділігі) ескере отырып, дақылдар өсірудің негізгі топырақтық-климаттық аймақтарында пестицидтерді тіркеу (ұсақмөлдекті және өндірістік) сынақтарын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 өсімдіктерді қорғау саласындағы уәкілетті органның ведомствосы ұсынатын, зиянды және аса қауіпті зиянды организмдердің болуына фитосанитариялық мониторинг актісінің, сондай-ақ пестицидтердің тіркеу (ұсақ денелі және өндірістік) сынақтарын жүргізу аймағында зиянды организмдердің болуына зерттеп-қарау жөніндегі есепке алу нәтижелерінің және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жөніндегі әдістемелік нұсқауларды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жөніндегі шараларды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15 ақпандағы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64 бірлескен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10-қосымша</w:t>
            </w:r>
          </w:p>
        </w:tc>
      </w:tr>
    </w:tbl>
    <w:bookmarkStart w:name="z108" w:id="83"/>
    <w:p>
      <w:pPr>
        <w:spacing w:after="0"/>
        <w:ind w:left="0"/>
        <w:jc w:val="left"/>
      </w:pPr>
      <w:r>
        <w:rPr>
          <w:rFonts w:ascii="Times New Roman"/>
          <w:b/>
          <w:i w:val="false"/>
          <w:color w:val="000000"/>
        </w:rPr>
        <w:t xml:space="preserve"> Пестицидтерді, биоагенттерді өткізу жөніндегі қызметті жүзеге асыратын бақылау субъектілеріне (объектісіне) қатысты өсімдіктерді қорғау саласындағы тексеру парағы</w:t>
      </w:r>
    </w:p>
    <w:bookmarkEnd w:id="8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w:t>
      </w:r>
    </w:p>
    <w:p>
      <w:pPr>
        <w:spacing w:after="0"/>
        <w:ind w:left="0"/>
        <w:jc w:val="both"/>
      </w:pPr>
      <w:r>
        <w:rPr>
          <w:rFonts w:ascii="Times New Roman"/>
          <w:b w:val="false"/>
          <w:i w:val="false"/>
          <w:color w:val="000000"/>
          <w:sz w:val="28"/>
        </w:rPr>
        <w:t>
      туралы акт ___________________________________________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жөніндегі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сатылатын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арнайы сақтауға арналған қоймадан өткізу және босату кезінде өсімдіктерді қорғау құралдарының (пестицидтердің) қауіпсіздігі туралы техникалық регламент талаптарының сақталуы немесе пестицидтерді азық-түліктік емес мамандандырылған бөлшек сауда дүкендері арқылы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пестицидтерді өткізу фактілерінің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зарарсыздандыру туралы мәліметтерді қоса отырып, пестицидтерді қауіпсіз пайдалану шаралары туралы өндірушінің ыдысында тиісті ақпарат болған кезде тұтынушыларға пестицидтерді өндірушінің ыдысында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пестицидтер ыдысының бүтіндігін сақтау, ыдыстың бүтіндігі бұзылған және оларды жеткізушіге қайтарған жағдайда пестицидтерді қайта буып-түю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алудың кіріс-шығыс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15 ақпандағы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64 бірлескен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11-қосымша</w:t>
            </w:r>
          </w:p>
        </w:tc>
      </w:tr>
    </w:tbl>
    <w:bookmarkStart w:name="z110" w:id="84"/>
    <w:p>
      <w:pPr>
        <w:spacing w:after="0"/>
        <w:ind w:left="0"/>
        <w:jc w:val="left"/>
      </w:pPr>
      <w:r>
        <w:rPr>
          <w:rFonts w:ascii="Times New Roman"/>
          <w:b/>
          <w:i w:val="false"/>
          <w:color w:val="000000"/>
        </w:rPr>
        <w:t xml:space="preserve"> Пестицидтерді өндіру (формуляциялау)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84"/>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және мыналардан тұратын өндірістік-техникалық базаның болуы:</w:t>
            </w:r>
          </w:p>
          <w:p>
            <w:pPr>
              <w:spacing w:after="20"/>
              <w:ind w:left="20"/>
              <w:jc w:val="both"/>
            </w:pPr>
            <w:r>
              <w:rPr>
                <w:rFonts w:ascii="Times New Roman"/>
                <w:b w:val="false"/>
                <w:i w:val="false"/>
                <w:color w:val="000000"/>
                <w:sz w:val="20"/>
              </w:rPr>
              <w:t>
өндірістік үй-жайлар және пестицидтерді сақтауға арналған қойма үй-жайлары;</w:t>
            </w:r>
          </w:p>
          <w:p>
            <w:pPr>
              <w:spacing w:after="20"/>
              <w:ind w:left="20"/>
              <w:jc w:val="both"/>
            </w:pPr>
            <w:r>
              <w:rPr>
                <w:rFonts w:ascii="Times New Roman"/>
                <w:b w:val="false"/>
                <w:i w:val="false"/>
                <w:color w:val="000000"/>
                <w:sz w:val="20"/>
              </w:rPr>
              <w:t>
пестицидтерді өндіруге (формуляциялауға)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(формуляцияланатын) пестицидтер сапасының аккредителген зертхананың не аккредиттелген зертханамен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дербес бекіткен әрбір пестицидті өндіруге (формуляциялауға) арналған ұйым стандартының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стандартына сәйкес өтініш беруші бекіткен пестицидтерді өндіруге (формуляциялауға) арналған технологиялық (өнеркәсіптік) регламенттің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 пестицидтерді өндірумен (формуляциялаумен) тікелей айналысатын бөлімшелерде тиісті жоғары техникалық, технологиялық және агрономиялық білімі бар, мамандығы бойынша практикалық жұмыс тәжірибесі кемінде 5 (бес) жылды құрайтын басшылар (кемінде 2 (екі) адам) және тиісті жоғары химиялық немесе технологиялық білімі немесе арнайы орта химиялық немесе технологиялық білімі бар, мамандығы бойынша практикалық жұмыс тәжірибесі кемінде 3 (үш) жылды құрайтын мамандар (кемінде 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15 ақпандағы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64 бірлескен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12-қосымша</w:t>
            </w:r>
          </w:p>
        </w:tc>
      </w:tr>
    </w:tbl>
    <w:bookmarkStart w:name="z112" w:id="85"/>
    <w:p>
      <w:pPr>
        <w:spacing w:after="0"/>
        <w:ind w:left="0"/>
        <w:jc w:val="left"/>
      </w:pPr>
      <w:r>
        <w:rPr>
          <w:rFonts w:ascii="Times New Roman"/>
          <w:b/>
          <w:i w:val="false"/>
          <w:color w:val="000000"/>
        </w:rPr>
        <w:t xml:space="preserve"> Пестицидтерді өткізу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85"/>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мен мамандардың мынадай білікті құрамының болуы: </w:t>
            </w:r>
          </w:p>
          <w:p>
            <w:pPr>
              <w:spacing w:after="20"/>
              <w:ind w:left="20"/>
              <w:jc w:val="both"/>
            </w:pPr>
            <w:r>
              <w:rPr>
                <w:rFonts w:ascii="Times New Roman"/>
                <w:b w:val="false"/>
                <w:i w:val="false"/>
                <w:color w:val="000000"/>
                <w:sz w:val="20"/>
              </w:rPr>
              <w:t>
пестицидтерді өткізумен тікелей айналысатын бөлімшелерде тиісті</w:t>
            </w:r>
          </w:p>
          <w:p>
            <w:pPr>
              <w:spacing w:after="20"/>
              <w:ind w:left="20"/>
              <w:jc w:val="both"/>
            </w:pPr>
            <w:r>
              <w:rPr>
                <w:rFonts w:ascii="Times New Roman"/>
                <w:b w:val="false"/>
                <w:i w:val="false"/>
                <w:color w:val="000000"/>
                <w:sz w:val="20"/>
              </w:rPr>
              <w:t xml:space="preserve">
жоғары техникалық, технологиялық немесе агрономиялық білімі бар, мамандығы бойынша практикалық жұмыс тәжірибесі </w:t>
            </w:r>
          </w:p>
          <w:p>
            <w:pPr>
              <w:spacing w:after="20"/>
              <w:ind w:left="20"/>
              <w:jc w:val="both"/>
            </w:pPr>
            <w:r>
              <w:rPr>
                <w:rFonts w:ascii="Times New Roman"/>
                <w:b w:val="false"/>
                <w:i w:val="false"/>
                <w:color w:val="000000"/>
                <w:sz w:val="20"/>
              </w:rPr>
              <w:t>
кемінде 2 (екі) жылды құрайтын басшылар және тиісті жоғары техникалық, технологиялық немесе агрономиялық білімі немесе арнайы орта техникалық, технологиялық немесе агрономиялық білімі бар, мамандығы бойынша практикалық жұмыс тәжірибесі кемінде 1 (бір) жылды құрайтын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15 ақпандағы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64 бірлескен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13-қосымша</w:t>
            </w:r>
          </w:p>
        </w:tc>
      </w:tr>
    </w:tbl>
    <w:bookmarkStart w:name="z114" w:id="86"/>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8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w:t>
      </w:r>
    </w:p>
    <w:p>
      <w:pPr>
        <w:spacing w:after="0"/>
        <w:ind w:left="0"/>
        <w:jc w:val="both"/>
      </w:pPr>
      <w:r>
        <w:rPr>
          <w:rFonts w:ascii="Times New Roman"/>
          <w:b w:val="false"/>
          <w:i w:val="false"/>
          <w:color w:val="000000"/>
          <w:sz w:val="28"/>
        </w:rPr>
        <w:t>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бар болуы:</w:t>
            </w:r>
          </w:p>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бар, мамандығы бойынша практикалық жұмыс тәжірибесі кемінде 2 (екі) жылды құрайтын басшылар (кемінде 2 (екі) адам) және тиісті жоғары техникалық немесе агрономиялық білімі немесе арнайы орта техникалық немесе агрономиялық білімі бар, мамандығы бойынша практикалық жұмыс тәжірибесі кемінде 1 (бір) жылды құрайтын мамандар (кемінде 2 (екі)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