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2389" w14:textId="4b42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15 ақпандағы № 172 бұйрығы. Қазақстан Республикасының Әділет министрлігінде 2023 жылғы 17 ақпанда № 31908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bookmarkEnd w:id="3"/>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2-ДК нысаны);</w:t>
      </w:r>
    </w:p>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 нысан бойынша бюджеттік сыныптама жөніндегі шығыстар бойынша жиынтық есеп (бұдан әрі – 4-20-нысан);</w:t>
      </w:r>
    </w:p>
    <w:p>
      <w:pPr>
        <w:spacing w:after="0"/>
        <w:ind w:left="0"/>
        <w:jc w:val="both"/>
      </w:pPr>
      <w:r>
        <w:rPr>
          <w:rFonts w:ascii="Times New Roman"/>
          <w:b w:val="false"/>
          <w:i w:val="false"/>
          <w:color w:val="000000"/>
          <w:sz w:val="28"/>
        </w:rPr>
        <w:t>
      Мемлекеттік әлеуметтік сақтандыру қорының (бұдан әрі-МӘСҚ) түсімдері мен шығыстары осы Қағидаларға 9-1-қосымшаға сәйкес 8-МӘСҚ нысаны (бұдан әрі – 8-МӘСҚ нысаны) бойынша туралы есеп;</w:t>
      </w:r>
    </w:p>
    <w:p>
      <w:pPr>
        <w:spacing w:after="0"/>
        <w:ind w:left="0"/>
        <w:jc w:val="both"/>
      </w:pPr>
      <w:r>
        <w:rPr>
          <w:rFonts w:ascii="Times New Roman"/>
          <w:b w:val="false"/>
          <w:i w:val="false"/>
          <w:color w:val="000000"/>
          <w:sz w:val="28"/>
        </w:rPr>
        <w:t>
      Әлеуметтік медициналық сақтандыру қорының (бұдан әрі – ӘлМСҚ) түсімдері мен шығыстары туралы есеп осы Қағидаларға 9-2-қосымшаға сәйкес 8-ӘлМСҚ нысаны бойынша (бұдан әрі-8 – ӘлМСҚ нысаны);</w:t>
      </w:r>
    </w:p>
    <w:p>
      <w:pPr>
        <w:spacing w:after="0"/>
        <w:ind w:left="0"/>
        <w:jc w:val="both"/>
      </w:pPr>
      <w:r>
        <w:rPr>
          <w:rFonts w:ascii="Times New Roman"/>
          <w:b w:val="false"/>
          <w:i w:val="false"/>
          <w:color w:val="000000"/>
          <w:sz w:val="28"/>
        </w:rPr>
        <w:t>
      Білім беру инфрақұрылымын қолдау қорының (бұдан әрі – БИҚҚ) түсімдері мен шығыстары туралы есеп осы Қағидаларға 9-3-қосымшаға сәйкес 9-БИҚҚ нысаны бойынша (бұдан әрі – 9-БИҚҚ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"46. Бюджет шығыстарын қамтитын республикалық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4"/>
    <w:p>
      <w:pPr>
        <w:spacing w:after="0"/>
        <w:ind w:left="0"/>
        <w:jc w:val="both"/>
      </w:pPr>
      <w:r>
        <w:rPr>
          <w:rFonts w:ascii="Times New Roman"/>
          <w:b w:val="false"/>
          <w:i w:val="false"/>
          <w:color w:val="000000"/>
          <w:sz w:val="28"/>
        </w:rPr>
        <w:t>
      Бюджеттің шығыстарын қамтитын жергілікті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"57. Бюджет қаражатының еркін қалдықтары – бұл:</w:t>
      </w:r>
    </w:p>
    <w:bookmarkEnd w:id="5"/>
    <w:bookmarkStart w:name="z10" w:id="6"/>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bookmarkEnd w:id="6"/>
    <w:bookmarkStart w:name="z11" w:id="7"/>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bookmarkEnd w:id="7"/>
    <w:bookmarkStart w:name="z12" w:id="8"/>
    <w:p>
      <w:pPr>
        <w:spacing w:after="0"/>
        <w:ind w:left="0"/>
        <w:jc w:val="both"/>
      </w:pPr>
      <w:r>
        <w:rPr>
          <w:rFonts w:ascii="Times New Roman"/>
          <w:b w:val="false"/>
          <w:i w:val="false"/>
          <w:color w:val="000000"/>
          <w:sz w:val="28"/>
        </w:rPr>
        <w:t xml:space="preserve">
      3) аяқталу мерзімі Бюджет кодексінің 157-бабының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8"/>
    <w:bookmarkStart w:name="z13" w:id="9"/>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 (кіші бағдарламаларды) одан әрі қаржыландыруға;</w:t>
      </w:r>
    </w:p>
    <w:bookmarkEnd w:id="9"/>
    <w:bookmarkStart w:name="z14" w:id="10"/>
    <w:p>
      <w:pPr>
        <w:spacing w:after="0"/>
        <w:ind w:left="0"/>
        <w:jc w:val="both"/>
      </w:pPr>
      <w:r>
        <w:rPr>
          <w:rFonts w:ascii="Times New Roman"/>
          <w:b w:val="false"/>
          <w:i w:val="false"/>
          <w:color w:val="000000"/>
          <w:sz w:val="28"/>
        </w:rPr>
        <w:t>
      5)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w:t>
      </w:r>
    </w:p>
    <w:bookmarkEnd w:id="10"/>
    <w:bookmarkStart w:name="z15" w:id="11"/>
    <w:p>
      <w:pPr>
        <w:spacing w:after="0"/>
        <w:ind w:left="0"/>
        <w:jc w:val="both"/>
      </w:pPr>
      <w:r>
        <w:rPr>
          <w:rFonts w:ascii="Times New Roman"/>
          <w:b w:val="false"/>
          <w:i w:val="false"/>
          <w:color w:val="000000"/>
          <w:sz w:val="28"/>
        </w:rPr>
        <w:t>
      6)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bookmarkEnd w:id="11"/>
    <w:bookmarkStart w:name="z16" w:id="12"/>
    <w:p>
      <w:pPr>
        <w:spacing w:after="0"/>
        <w:ind w:left="0"/>
        <w:jc w:val="both"/>
      </w:pPr>
      <w:r>
        <w:rPr>
          <w:rFonts w:ascii="Times New Roman"/>
          <w:b w:val="false"/>
          <w:i w:val="false"/>
          <w:color w:val="000000"/>
          <w:sz w:val="28"/>
        </w:rPr>
        <w:t>
      7)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bookmarkEnd w:id="12"/>
    <w:bookmarkStart w:name="z17" w:id="13"/>
    <w:p>
      <w:pPr>
        <w:spacing w:after="0"/>
        <w:ind w:left="0"/>
        <w:jc w:val="both"/>
      </w:pPr>
      <w:r>
        <w:rPr>
          <w:rFonts w:ascii="Times New Roman"/>
          <w:b w:val="false"/>
          <w:i w:val="false"/>
          <w:color w:val="000000"/>
          <w:sz w:val="28"/>
        </w:rPr>
        <w:t>
      8)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bookmarkEnd w:id="13"/>
    <w:bookmarkStart w:name="z18" w:id="14"/>
    <w:p>
      <w:pPr>
        <w:spacing w:after="0"/>
        <w:ind w:left="0"/>
        <w:jc w:val="both"/>
      </w:pPr>
      <w:r>
        <w:rPr>
          <w:rFonts w:ascii="Times New Roman"/>
          <w:b w:val="false"/>
          <w:i w:val="false"/>
          <w:color w:val="000000"/>
          <w:sz w:val="28"/>
        </w:rPr>
        <w:t>
      9) Қазақстан Республикасының Ұлттық қорына республикалық бюджетке тартылған кепілдік берілген трансферттің бір бөлігін қайтаруға бөлінгеннен кейін жыл басындағы бюджет қаражатының қалдығы.";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bookmarkStart w:name="z20" w:id="15"/>
    <w:p>
      <w:pPr>
        <w:spacing w:after="0"/>
        <w:ind w:left="0"/>
        <w:jc w:val="both"/>
      </w:pPr>
      <w:r>
        <w:rPr>
          <w:rFonts w:ascii="Times New Roman"/>
          <w:b w:val="false"/>
          <w:i w:val="false"/>
          <w:color w:val="000000"/>
          <w:sz w:val="28"/>
        </w:rPr>
        <w:t>
      "65.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БИҚҚ түсімдері мен шығыстарын біріктіретін мемлекеттің орталықтандырылған ақша қоры.";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тармақтың</w:t>
      </w:r>
      <w:r>
        <w:rPr>
          <w:rFonts w:ascii="Times New Roman"/>
          <w:b w:val="false"/>
          <w:i w:val="false"/>
          <w:color w:val="000000"/>
          <w:sz w:val="28"/>
        </w:rPr>
        <w:t xml:space="preserve"> екінші бөлігі мынадай редакцияда жазылсын:</w:t>
      </w:r>
    </w:p>
    <w:bookmarkStart w:name="z22" w:id="16"/>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16"/>
    <w:bookmarkStart w:name="z23" w:id="17"/>
    <w:p>
      <w:pPr>
        <w:spacing w:after="0"/>
        <w:ind w:left="0"/>
        <w:jc w:val="both"/>
      </w:pPr>
      <w:r>
        <w:rPr>
          <w:rFonts w:ascii="Times New Roman"/>
          <w:b w:val="false"/>
          <w:i w:val="false"/>
          <w:color w:val="000000"/>
          <w:sz w:val="28"/>
        </w:rPr>
        <w:t>
      1) республикалық бюджеттің атқарылуы туралы есептің;</w:t>
      </w:r>
    </w:p>
    <w:bookmarkEnd w:id="17"/>
    <w:bookmarkStart w:name="z24" w:id="18"/>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18"/>
    <w:bookmarkStart w:name="z25" w:id="19"/>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bookmarkEnd w:id="19"/>
    <w:bookmarkStart w:name="z26" w:id="20"/>
    <w:p>
      <w:pPr>
        <w:spacing w:after="0"/>
        <w:ind w:left="0"/>
        <w:jc w:val="both"/>
      </w:pPr>
      <w:r>
        <w:rPr>
          <w:rFonts w:ascii="Times New Roman"/>
          <w:b w:val="false"/>
          <w:i w:val="false"/>
          <w:color w:val="000000"/>
          <w:sz w:val="28"/>
        </w:rPr>
        <w:t>
      4) Жәбірленушілерге өтемақы қорының түсімдері мен пайдаланылуы және жәбірленушілерге жүргізілген өтемақы төлемдері туралы есептің;</w:t>
      </w:r>
    </w:p>
    <w:bookmarkEnd w:id="20"/>
    <w:bookmarkStart w:name="z27" w:id="21"/>
    <w:p>
      <w:pPr>
        <w:spacing w:after="0"/>
        <w:ind w:left="0"/>
        <w:jc w:val="both"/>
      </w:pPr>
      <w:r>
        <w:rPr>
          <w:rFonts w:ascii="Times New Roman"/>
          <w:b w:val="false"/>
          <w:i w:val="false"/>
          <w:color w:val="000000"/>
          <w:sz w:val="28"/>
        </w:rPr>
        <w:t>
      5) МӘСҚ түсімдері мен шығыстары туралы есептің;</w:t>
      </w:r>
    </w:p>
    <w:bookmarkEnd w:id="21"/>
    <w:bookmarkStart w:name="z28" w:id="22"/>
    <w:p>
      <w:pPr>
        <w:spacing w:after="0"/>
        <w:ind w:left="0"/>
        <w:jc w:val="both"/>
      </w:pPr>
      <w:r>
        <w:rPr>
          <w:rFonts w:ascii="Times New Roman"/>
          <w:b w:val="false"/>
          <w:i w:val="false"/>
          <w:color w:val="000000"/>
          <w:sz w:val="28"/>
        </w:rPr>
        <w:t xml:space="preserve">
      6) ӘлМСҚ түсімдері мен шығыстары туралы есептің; </w:t>
      </w:r>
    </w:p>
    <w:bookmarkEnd w:id="22"/>
    <w:bookmarkStart w:name="z29" w:id="23"/>
    <w:p>
      <w:pPr>
        <w:spacing w:after="0"/>
        <w:ind w:left="0"/>
        <w:jc w:val="both"/>
      </w:pPr>
      <w:r>
        <w:rPr>
          <w:rFonts w:ascii="Times New Roman"/>
          <w:b w:val="false"/>
          <w:i w:val="false"/>
          <w:color w:val="000000"/>
          <w:sz w:val="28"/>
        </w:rPr>
        <w:t>
      7) БИҚҚ түсімдері мен шығыстары туралы есептің негізінде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24"/>
    <w:bookmarkStart w:name="z32" w:id="25"/>
    <w:p>
      <w:pPr>
        <w:spacing w:after="0"/>
        <w:ind w:left="0"/>
        <w:jc w:val="both"/>
      </w:pPr>
      <w:r>
        <w:rPr>
          <w:rFonts w:ascii="Times New Roman"/>
          <w:b w:val="false"/>
          <w:i w:val="false"/>
          <w:color w:val="000000"/>
          <w:sz w:val="28"/>
        </w:rPr>
        <w:t>
      1) кірістер (I):</w:t>
      </w:r>
    </w:p>
    <w:bookmarkEnd w:id="25"/>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түсімдері;</w:t>
      </w:r>
    </w:p>
    <w:bookmarkStart w:name="z33" w:id="26"/>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26"/>
    <w:bookmarkStart w:name="z34" w:id="2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(III);</w:t>
      </w:r>
    </w:p>
    <w:bookmarkEnd w:id="27"/>
    <w:bookmarkStart w:name="z35" w:id="28"/>
    <w:p>
      <w:pPr>
        <w:spacing w:after="0"/>
        <w:ind w:left="0"/>
        <w:jc w:val="both"/>
      </w:pPr>
      <w:r>
        <w:rPr>
          <w:rFonts w:ascii="Times New Roman"/>
          <w:b w:val="false"/>
          <w:i w:val="false"/>
          <w:color w:val="000000"/>
          <w:sz w:val="28"/>
        </w:rPr>
        <w:t>
      4) МӘСҚ-ға түсетін түсімдер (IV);</w:t>
      </w:r>
    </w:p>
    <w:bookmarkEnd w:id="28"/>
    <w:bookmarkStart w:name="z36" w:id="29"/>
    <w:p>
      <w:pPr>
        <w:spacing w:after="0"/>
        <w:ind w:left="0"/>
        <w:jc w:val="both"/>
      </w:pPr>
      <w:r>
        <w:rPr>
          <w:rFonts w:ascii="Times New Roman"/>
          <w:b w:val="false"/>
          <w:i w:val="false"/>
          <w:color w:val="000000"/>
          <w:sz w:val="28"/>
        </w:rPr>
        <w:t>
      5) ӘлМСҚ-ға түсетін түсімдер (V);</w:t>
      </w:r>
    </w:p>
    <w:bookmarkEnd w:id="29"/>
    <w:bookmarkStart w:name="z37" w:id="30"/>
    <w:p>
      <w:pPr>
        <w:spacing w:after="0"/>
        <w:ind w:left="0"/>
        <w:jc w:val="both"/>
      </w:pPr>
      <w:r>
        <w:rPr>
          <w:rFonts w:ascii="Times New Roman"/>
          <w:b w:val="false"/>
          <w:i w:val="false"/>
          <w:color w:val="000000"/>
          <w:sz w:val="28"/>
        </w:rPr>
        <w:t>
      6) шығындар (VI):</w:t>
      </w:r>
    </w:p>
    <w:bookmarkEnd w:id="30"/>
    <w:bookmarkStart w:name="z38" w:id="31"/>
    <w:p>
      <w:pPr>
        <w:spacing w:after="0"/>
        <w:ind w:left="0"/>
        <w:jc w:val="both"/>
      </w:pPr>
      <w:r>
        <w:rPr>
          <w:rFonts w:ascii="Times New Roman"/>
          <w:b w:val="false"/>
          <w:i w:val="false"/>
          <w:color w:val="000000"/>
          <w:sz w:val="28"/>
        </w:rPr>
        <w:t>
      7) Жәбірленушілерге өтемақы қорының ҚБШ-сынан төлемдер (VII);</w:t>
      </w:r>
    </w:p>
    <w:bookmarkEnd w:id="31"/>
    <w:bookmarkStart w:name="z39" w:id="32"/>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bookmarkEnd w:id="32"/>
    <w:bookmarkStart w:name="z40" w:id="33"/>
    <w:p>
      <w:pPr>
        <w:spacing w:after="0"/>
        <w:ind w:left="0"/>
        <w:jc w:val="both"/>
      </w:pPr>
      <w:r>
        <w:rPr>
          <w:rFonts w:ascii="Times New Roman"/>
          <w:b w:val="false"/>
          <w:i w:val="false"/>
          <w:color w:val="000000"/>
          <w:sz w:val="28"/>
        </w:rPr>
        <w:t>
      9) МӘСҚ шығыстары (IХ);</w:t>
      </w:r>
    </w:p>
    <w:bookmarkEnd w:id="33"/>
    <w:bookmarkStart w:name="z41" w:id="34"/>
    <w:p>
      <w:pPr>
        <w:spacing w:after="0"/>
        <w:ind w:left="0"/>
        <w:jc w:val="both"/>
      </w:pPr>
      <w:r>
        <w:rPr>
          <w:rFonts w:ascii="Times New Roman"/>
          <w:b w:val="false"/>
          <w:i w:val="false"/>
          <w:color w:val="000000"/>
          <w:sz w:val="28"/>
        </w:rPr>
        <w:t>
      10) ӘлМСҚ шығыстары (Х);</w:t>
      </w:r>
    </w:p>
    <w:bookmarkEnd w:id="34"/>
    <w:bookmarkStart w:name="z42" w:id="35"/>
    <w:p>
      <w:pPr>
        <w:spacing w:after="0"/>
        <w:ind w:left="0"/>
        <w:jc w:val="both"/>
      </w:pPr>
      <w:r>
        <w:rPr>
          <w:rFonts w:ascii="Times New Roman"/>
          <w:b w:val="false"/>
          <w:i w:val="false"/>
          <w:color w:val="000000"/>
          <w:sz w:val="28"/>
        </w:rPr>
        <w:t>
      11) БИҚҚ шығыстары (ХI);</w:t>
      </w:r>
    </w:p>
    <w:bookmarkEnd w:id="35"/>
    <w:bookmarkStart w:name="z43" w:id="36"/>
    <w:p>
      <w:pPr>
        <w:spacing w:after="0"/>
        <w:ind w:left="0"/>
        <w:jc w:val="both"/>
      </w:pPr>
      <w:r>
        <w:rPr>
          <w:rFonts w:ascii="Times New Roman"/>
          <w:b w:val="false"/>
          <w:i w:val="false"/>
          <w:color w:val="000000"/>
          <w:sz w:val="28"/>
        </w:rPr>
        <w:t>
      12) таза бюджеттік кредит беру (ХII):</w:t>
      </w:r>
    </w:p>
    <w:bookmarkEnd w:id="36"/>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bookmarkStart w:name="z44" w:id="37"/>
    <w:p>
      <w:pPr>
        <w:spacing w:after="0"/>
        <w:ind w:left="0"/>
        <w:jc w:val="both"/>
      </w:pPr>
      <w:r>
        <w:rPr>
          <w:rFonts w:ascii="Times New Roman"/>
          <w:b w:val="false"/>
          <w:i w:val="false"/>
          <w:color w:val="000000"/>
          <w:sz w:val="28"/>
        </w:rPr>
        <w:t>
      13) қаржы активтерімен операциялар бойынша сальдо (ХIII):</w:t>
      </w:r>
    </w:p>
    <w:bookmarkEnd w:id="37"/>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bookmarkStart w:name="z45" w:id="38"/>
    <w:p>
      <w:pPr>
        <w:spacing w:after="0"/>
        <w:ind w:left="0"/>
        <w:jc w:val="both"/>
      </w:pPr>
      <w:r>
        <w:rPr>
          <w:rFonts w:ascii="Times New Roman"/>
          <w:b w:val="false"/>
          <w:i w:val="false"/>
          <w:color w:val="000000"/>
          <w:sz w:val="28"/>
        </w:rPr>
        <w:t>
      14) бюджет тапшылығы (профициті) (XIV);</w:t>
      </w:r>
    </w:p>
    <w:bookmarkEnd w:id="38"/>
    <w:bookmarkStart w:name="z46" w:id="39"/>
    <w:p>
      <w:pPr>
        <w:spacing w:after="0"/>
        <w:ind w:left="0"/>
        <w:jc w:val="both"/>
      </w:pPr>
      <w:r>
        <w:rPr>
          <w:rFonts w:ascii="Times New Roman"/>
          <w:b w:val="false"/>
          <w:i w:val="false"/>
          <w:color w:val="000000"/>
          <w:sz w:val="28"/>
        </w:rPr>
        <w:t>
      15) бюджеттің мұнайға қатысты емес тапшылығы (профициті) (XV);</w:t>
      </w:r>
    </w:p>
    <w:bookmarkEnd w:id="39"/>
    <w:bookmarkStart w:name="z47" w:id="40"/>
    <w:p>
      <w:pPr>
        <w:spacing w:after="0"/>
        <w:ind w:left="0"/>
        <w:jc w:val="both"/>
      </w:pPr>
      <w:r>
        <w:rPr>
          <w:rFonts w:ascii="Times New Roman"/>
          <w:b w:val="false"/>
          <w:i w:val="false"/>
          <w:color w:val="000000"/>
          <w:sz w:val="28"/>
        </w:rPr>
        <w:t>
      16) бюджет тапшылығын қаржыландыру (профицитті пайдалану) (XVI):</w:t>
      </w:r>
    </w:p>
    <w:bookmarkEnd w:id="40"/>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bookmarkStart w:name="z48" w:id="41"/>
    <w:p>
      <w:pPr>
        <w:spacing w:after="0"/>
        <w:ind w:left="0"/>
        <w:jc w:val="both"/>
      </w:pPr>
      <w:r>
        <w:rPr>
          <w:rFonts w:ascii="Times New Roman"/>
          <w:b w:val="false"/>
          <w:i w:val="false"/>
          <w:color w:val="000000"/>
          <w:sz w:val="28"/>
        </w:rPr>
        <w:t>
      17) "Бюджет қаражатының қалдықтары" анықтамалық бөлімі:</w:t>
      </w:r>
    </w:p>
    <w:bookmarkEnd w:id="41"/>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p>
      <w:pPr>
        <w:spacing w:after="0"/>
        <w:ind w:left="0"/>
        <w:jc w:val="both"/>
      </w:pPr>
      <w:r>
        <w:rPr>
          <w:rFonts w:ascii="Times New Roman"/>
          <w:b w:val="false"/>
          <w:i w:val="false"/>
          <w:color w:val="000000"/>
          <w:sz w:val="28"/>
        </w:rPr>
        <w:t>
      Db(Pb) = D+Ip+Id+Dgfss+Dfsms-Z-Pr-Wk-K-S-Rfgss-Rfsms - Rfpio, мұнда:</w:t>
      </w:r>
    </w:p>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p>
      <w:pPr>
        <w:spacing w:after="0"/>
        <w:ind w:left="0"/>
        <w:jc w:val="both"/>
      </w:pPr>
      <w:r>
        <w:rPr>
          <w:rFonts w:ascii="Times New Roman"/>
          <w:b w:val="false"/>
          <w:i w:val="false"/>
          <w:color w:val="000000"/>
          <w:sz w:val="28"/>
        </w:rPr>
        <w:t>
      Dgfss – МӘСҚ-ға түсімдер;</w:t>
      </w:r>
    </w:p>
    <w:p>
      <w:pPr>
        <w:spacing w:after="0"/>
        <w:ind w:left="0"/>
        <w:jc w:val="both"/>
      </w:pPr>
      <w:r>
        <w:rPr>
          <w:rFonts w:ascii="Times New Roman"/>
          <w:b w:val="false"/>
          <w:i w:val="false"/>
          <w:color w:val="000000"/>
          <w:sz w:val="28"/>
        </w:rPr>
        <w:t>
      Dfsms – ӘлМСҚ-ға түсімдер.</w:t>
      </w:r>
    </w:p>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Rgfss – МӘСҚ шығыстары;</w:t>
      </w:r>
    </w:p>
    <w:p>
      <w:pPr>
        <w:spacing w:after="0"/>
        <w:ind w:left="0"/>
        <w:jc w:val="both"/>
      </w:pPr>
      <w:r>
        <w:rPr>
          <w:rFonts w:ascii="Times New Roman"/>
          <w:b w:val="false"/>
          <w:i w:val="false"/>
          <w:color w:val="000000"/>
          <w:sz w:val="28"/>
        </w:rPr>
        <w:t>
      Rfsms – ӘлМСҚ шығыстары;</w:t>
      </w:r>
    </w:p>
    <w:p>
      <w:pPr>
        <w:spacing w:after="0"/>
        <w:ind w:left="0"/>
        <w:jc w:val="both"/>
      </w:pPr>
      <w:r>
        <w:rPr>
          <w:rFonts w:ascii="Times New Roman"/>
          <w:b w:val="false"/>
          <w:i w:val="false"/>
          <w:color w:val="000000"/>
          <w:sz w:val="28"/>
        </w:rPr>
        <w:t>
      Rfpio – БИҚҚ шығыстары.</w:t>
      </w:r>
    </w:p>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NDb(NPb) = D - T (NF) - VTP + Ip + Id + Dgfss +Dfsms – Z – Pr – Wk -K – S – Rgfss – Rfsms- Rfpio.</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реакцияда жазылсын:</w:t>
      </w:r>
    </w:p>
    <w:bookmarkStart w:name="z50" w:id="42"/>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42"/>
    <w:bookmarkStart w:name="z51" w:id="43"/>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43"/>
    <w:bookmarkStart w:name="z52" w:id="44"/>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44"/>
    <w:bookmarkStart w:name="z53" w:id="45"/>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bookmarkEnd w:id="45"/>
    <w:bookmarkStart w:name="z54" w:id="46"/>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46"/>
    <w:bookmarkStart w:name="z55" w:id="47"/>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47"/>
    <w:bookmarkStart w:name="z56" w:id="48"/>
    <w:p>
      <w:pPr>
        <w:spacing w:after="0"/>
        <w:ind w:left="0"/>
        <w:jc w:val="both"/>
      </w:pPr>
      <w:r>
        <w:rPr>
          <w:rFonts w:ascii="Times New Roman"/>
          <w:b w:val="false"/>
          <w:i w:val="false"/>
          <w:color w:val="000000"/>
          <w:sz w:val="28"/>
        </w:rPr>
        <w:t>
      6) МӘСҚ түсімдері мен шығыстары туралы есептің;</w:t>
      </w:r>
    </w:p>
    <w:bookmarkEnd w:id="48"/>
    <w:bookmarkStart w:name="z57" w:id="49"/>
    <w:p>
      <w:pPr>
        <w:spacing w:after="0"/>
        <w:ind w:left="0"/>
        <w:jc w:val="both"/>
      </w:pPr>
      <w:r>
        <w:rPr>
          <w:rFonts w:ascii="Times New Roman"/>
          <w:b w:val="false"/>
          <w:i w:val="false"/>
          <w:color w:val="000000"/>
          <w:sz w:val="28"/>
        </w:rPr>
        <w:t>
      7) ӘлМСҚ түсімдері мен шығыстары туралы есептің;</w:t>
      </w:r>
    </w:p>
    <w:bookmarkEnd w:id="49"/>
    <w:bookmarkStart w:name="z58" w:id="50"/>
    <w:p>
      <w:pPr>
        <w:spacing w:after="0"/>
        <w:ind w:left="0"/>
        <w:jc w:val="both"/>
      </w:pPr>
      <w:r>
        <w:rPr>
          <w:rFonts w:ascii="Times New Roman"/>
          <w:b w:val="false"/>
          <w:i w:val="false"/>
          <w:color w:val="000000"/>
          <w:sz w:val="28"/>
        </w:rPr>
        <w:t>
      8) БИҚҚ түсімдері мен шығыстары туралы есептің негізінде жасалады.";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60" w:id="51"/>
    <w:p>
      <w:pPr>
        <w:spacing w:after="0"/>
        <w:ind w:left="0"/>
        <w:jc w:val="both"/>
      </w:pPr>
      <w:r>
        <w:rPr>
          <w:rFonts w:ascii="Times New Roman"/>
          <w:b w:val="false"/>
          <w:i w:val="false"/>
          <w:color w:val="000000"/>
          <w:sz w:val="28"/>
        </w:rPr>
        <w:t>
      "6-1-тарау. Жәбірленушілерге өтемақы қорының түсімдері мен пайдаланылуы туралы есепті, МӘСҚ түсімдері мен шығыстары туралы есепті, ӘлМСҚ түсімдері мен шығыстары туралы есепті, БИҚҚ түсімдері мен шығыстары туралы есепті жасау мен ұсыну тәртібі";</w:t>
      </w:r>
    </w:p>
    <w:bookmarkEnd w:id="51"/>
    <w:bookmarkStart w:name="z61" w:id="52"/>
    <w:p>
      <w:pPr>
        <w:spacing w:after="0"/>
        <w:ind w:left="0"/>
        <w:jc w:val="both"/>
      </w:pPr>
      <w:r>
        <w:rPr>
          <w:rFonts w:ascii="Times New Roman"/>
          <w:b w:val="false"/>
          <w:i w:val="false"/>
          <w:color w:val="000000"/>
          <w:sz w:val="28"/>
        </w:rPr>
        <w:t>
      мынадай мазмұндағы 104-3 тармақпен толықтырылсын:</w:t>
      </w:r>
    </w:p>
    <w:bookmarkEnd w:id="52"/>
    <w:bookmarkStart w:name="z62" w:id="53"/>
    <w:p>
      <w:pPr>
        <w:spacing w:after="0"/>
        <w:ind w:left="0"/>
        <w:jc w:val="both"/>
      </w:pPr>
      <w:r>
        <w:rPr>
          <w:rFonts w:ascii="Times New Roman"/>
          <w:b w:val="false"/>
          <w:i w:val="false"/>
          <w:color w:val="000000"/>
          <w:sz w:val="28"/>
        </w:rPr>
        <w:t>
      "104-3. БИҚҚ түсімдері мен шығыстары туралы айлық/жылдық есепті білім саласындағы орталық уәкілетті орган жасайды және ол мына бөлімдерді қамтиды:</w:t>
      </w:r>
    </w:p>
    <w:bookmarkEnd w:id="53"/>
    <w:bookmarkStart w:name="z63" w:id="54"/>
    <w:p>
      <w:pPr>
        <w:spacing w:after="0"/>
        <w:ind w:left="0"/>
        <w:jc w:val="both"/>
      </w:pPr>
      <w:r>
        <w:rPr>
          <w:rFonts w:ascii="Times New Roman"/>
          <w:b w:val="false"/>
          <w:i w:val="false"/>
          <w:color w:val="000000"/>
          <w:sz w:val="28"/>
        </w:rPr>
        <w:t>
      1) кірістер (I),</w:t>
      </w:r>
    </w:p>
    <w:bookmarkEnd w:id="54"/>
    <w:bookmarkStart w:name="z64" w:id="55"/>
    <w:p>
      <w:pPr>
        <w:spacing w:after="0"/>
        <w:ind w:left="0"/>
        <w:jc w:val="both"/>
      </w:pPr>
      <w:r>
        <w:rPr>
          <w:rFonts w:ascii="Times New Roman"/>
          <w:b w:val="false"/>
          <w:i w:val="false"/>
          <w:color w:val="000000"/>
          <w:sz w:val="28"/>
        </w:rPr>
        <w:t>
      2) БИҚҚ шығыстары (II);</w:t>
      </w:r>
    </w:p>
    <w:bookmarkEnd w:id="55"/>
    <w:bookmarkStart w:name="z65" w:id="56"/>
    <w:p>
      <w:pPr>
        <w:spacing w:after="0"/>
        <w:ind w:left="0"/>
        <w:jc w:val="both"/>
      </w:pPr>
      <w:r>
        <w:rPr>
          <w:rFonts w:ascii="Times New Roman"/>
          <w:b w:val="false"/>
          <w:i w:val="false"/>
          <w:color w:val="000000"/>
          <w:sz w:val="28"/>
        </w:rPr>
        <w:t>
      3) кірістер мен шығыстар сальдосы (III);</w:t>
      </w:r>
    </w:p>
    <w:bookmarkEnd w:id="56"/>
    <w:bookmarkStart w:name="z66" w:id="57"/>
    <w:p>
      <w:pPr>
        <w:spacing w:after="0"/>
        <w:ind w:left="0"/>
        <w:jc w:val="both"/>
      </w:pPr>
      <w:r>
        <w:rPr>
          <w:rFonts w:ascii="Times New Roman"/>
          <w:b w:val="false"/>
          <w:i w:val="false"/>
          <w:color w:val="000000"/>
          <w:sz w:val="28"/>
        </w:rPr>
        <w:t>
      4) қаржы жылының басындағы БИҚҚ ақша қалдығы (IV);</w:t>
      </w:r>
    </w:p>
    <w:bookmarkEnd w:id="57"/>
    <w:bookmarkStart w:name="z67" w:id="58"/>
    <w:p>
      <w:pPr>
        <w:spacing w:after="0"/>
        <w:ind w:left="0"/>
        <w:jc w:val="both"/>
      </w:pPr>
      <w:r>
        <w:rPr>
          <w:rFonts w:ascii="Times New Roman"/>
          <w:b w:val="false"/>
          <w:i w:val="false"/>
          <w:color w:val="000000"/>
          <w:sz w:val="28"/>
        </w:rPr>
        <w:t>
      5) есепті кезеңнің соңындағы БИҚҚ ақша қалдығы (V).</w:t>
      </w:r>
    </w:p>
    <w:bookmarkEnd w:id="58"/>
    <w:p>
      <w:pPr>
        <w:spacing w:after="0"/>
        <w:ind w:left="0"/>
        <w:jc w:val="both"/>
      </w:pPr>
      <w:r>
        <w:rPr>
          <w:rFonts w:ascii="Times New Roman"/>
          <w:b w:val="false"/>
          <w:i w:val="false"/>
          <w:color w:val="000000"/>
          <w:sz w:val="28"/>
        </w:rPr>
        <w:t>
      I "Кірістер" бөлімі бюджет түсімдері сыныптамасының санаттары, сыныптары, кіші сыныптары және ерекшеліктері бойынша БИҚҚ түсетін салықтық емес түсімдер сомасын көрсетеді.</w:t>
      </w:r>
    </w:p>
    <w:p>
      <w:pPr>
        <w:spacing w:after="0"/>
        <w:ind w:left="0"/>
        <w:jc w:val="both"/>
      </w:pPr>
      <w:r>
        <w:rPr>
          <w:rFonts w:ascii="Times New Roman"/>
          <w:b w:val="false"/>
          <w:i w:val="false"/>
          <w:color w:val="000000"/>
          <w:sz w:val="28"/>
        </w:rPr>
        <w:t>
      II "БИҚҚ шығыстары" бөлімі БИҚҚ шотынан жүргізілген төлемдер сомасын көрсетеді, оның ішінде өңірлер және жобалар бойынша.</w:t>
      </w:r>
    </w:p>
    <w:p>
      <w:pPr>
        <w:spacing w:after="0"/>
        <w:ind w:left="0"/>
        <w:jc w:val="both"/>
      </w:pPr>
      <w:r>
        <w:rPr>
          <w:rFonts w:ascii="Times New Roman"/>
          <w:b w:val="false"/>
          <w:i w:val="false"/>
          <w:color w:val="000000"/>
          <w:sz w:val="28"/>
        </w:rPr>
        <w:t>
      III "Кірістер мен шығыстар сальдосы" бөлімі I "Кірістер" және II "БИҚҚ шығыстары"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БИҚҚ шотындағы ақша қалдығы" бөлімі қаржы жылының басындағы БИҚҚ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БИҚҚ шотындағы ақша қалдығы" бөлімі III "Кірістер мен шығыстар сальдосы" және IV "Қаржы жылының басындағы БИҚҚ шотындағы ақша қалдығы" бөлімдерінің жиынтық сомасын көрсетеді.</w:t>
      </w:r>
    </w:p>
    <w:p>
      <w:pPr>
        <w:spacing w:after="0"/>
        <w:ind w:left="0"/>
        <w:jc w:val="both"/>
      </w:pPr>
      <w:r>
        <w:rPr>
          <w:rFonts w:ascii="Times New Roman"/>
          <w:b w:val="false"/>
          <w:i w:val="false"/>
          <w:color w:val="000000"/>
          <w:sz w:val="28"/>
        </w:rPr>
        <w:t>
      Білім саласындағы орталық уәкілетті орган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Start w:name="z68"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9"/>
    <w:bookmarkStart w:name="z69" w:id="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9-3-қосымшамен толықтырылсын;</w:t>
      </w:r>
    </w:p>
    <w:bookmarkEnd w:id="60"/>
    <w:bookmarkStart w:name="z70" w:id="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61"/>
    <w:bookmarkStart w:name="z71" w:id="6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2"/>
    <w:bookmarkStart w:name="z72" w:id="6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3"/>
    <w:bookmarkStart w:name="z73" w:id="6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4"/>
    <w:bookmarkStart w:name="z74" w:id="6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5"/>
    <w:bookmarkStart w:name="z75" w:id="6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ақпандағы</w:t>
            </w:r>
            <w:r>
              <w:br/>
            </w:r>
            <w:r>
              <w:rPr>
                <w:rFonts w:ascii="Times New Roman"/>
                <w:b w:val="false"/>
                <w:i w:val="false"/>
                <w:color w:val="000000"/>
                <w:sz w:val="20"/>
              </w:rPr>
              <w:t>№ 172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 және</w:t>
            </w:r>
            <w:r>
              <w:br/>
            </w:r>
            <w:r>
              <w:rPr>
                <w:rFonts w:ascii="Times New Roman"/>
                <w:b w:val="false"/>
                <w:i w:val="false"/>
                <w:color w:val="000000"/>
                <w:sz w:val="20"/>
              </w:rPr>
              <w:t>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8" w:id="67"/>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шығындар бөлінген қаражаттың пайдаланылуы туралы есеп 3-ӨШ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- 4-20-нысан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 мен шығыстары туралы есеп - 9-БИҚҚ нысаны </w:t>
            </w:r>
          </w:p>
        </w:tc>
      </w:tr>
    </w:tbl>
    <w:bookmarkStart w:name="z79"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ақпандағы</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 және</w:t>
            </w:r>
            <w:r>
              <w:br/>
            </w:r>
            <w:r>
              <w:rPr>
                <w:rFonts w:ascii="Times New Roman"/>
                <w:b w:val="false"/>
                <w:i w:val="false"/>
                <w:color w:val="000000"/>
                <w:sz w:val="20"/>
              </w:rPr>
              <w:t>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2" w:id="69"/>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w:t>
            </w:r>
          </w:p>
          <w:p>
            <w:pPr>
              <w:spacing w:after="20"/>
              <w:ind w:left="20"/>
              <w:jc w:val="both"/>
            </w:pPr>
            <w:r>
              <w:rPr>
                <w:rFonts w:ascii="Times New Roman"/>
                <w:b w:val="false"/>
                <w:i w:val="false"/>
                <w:color w:val="000000"/>
                <w:sz w:val="20"/>
              </w:rPr>
              <w:t>
1-ӨҚ/1-ӨҚ-УО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w:t>
            </w:r>
          </w:p>
          <w:p>
            <w:pPr>
              <w:spacing w:after="20"/>
              <w:ind w:left="20"/>
              <w:jc w:val="both"/>
            </w:pPr>
            <w:r>
              <w:rPr>
                <w:rFonts w:ascii="Times New Roman"/>
                <w:b w:val="false"/>
                <w:i w:val="false"/>
                <w:color w:val="000000"/>
                <w:sz w:val="20"/>
              </w:rPr>
              <w:t>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(4-20-нысан)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p>
            <w:pPr>
              <w:spacing w:after="20"/>
              <w:ind w:left="20"/>
              <w:jc w:val="both"/>
            </w:pPr>
            <w:r>
              <w:rPr>
                <w:rFonts w:ascii="Times New Roman"/>
                <w:b w:val="false"/>
                <w:i w:val="false"/>
                <w:color w:val="000000"/>
                <w:sz w:val="20"/>
              </w:rPr>
              <w:t>
БИЖ 7-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p>
            <w:pPr>
              <w:spacing w:after="20"/>
              <w:ind w:left="20"/>
              <w:jc w:val="both"/>
            </w:pPr>
            <w:r>
              <w:rPr>
                <w:rFonts w:ascii="Times New Roman"/>
                <w:b w:val="false"/>
                <w:i w:val="false"/>
                <w:color w:val="000000"/>
                <w:sz w:val="20"/>
              </w:rPr>
              <w:t>
8-нысаны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p>
            <w:pPr>
              <w:spacing w:after="20"/>
              <w:ind w:left="20"/>
              <w:jc w:val="both"/>
            </w:pPr>
            <w:r>
              <w:rPr>
                <w:rFonts w:ascii="Times New Roman"/>
                <w:b w:val="false"/>
                <w:i w:val="false"/>
                <w:color w:val="000000"/>
                <w:sz w:val="20"/>
              </w:rPr>
              <w:t>
9-нысаны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0"/>
    <w:p>
      <w:pPr>
        <w:spacing w:after="0"/>
        <w:ind w:left="0"/>
        <w:jc w:val="both"/>
      </w:pPr>
      <w:r>
        <w:rPr>
          <w:rFonts w:ascii="Times New Roman"/>
          <w:b w:val="false"/>
          <w:i w:val="false"/>
          <w:color w:val="000000"/>
          <w:sz w:val="28"/>
        </w:rPr>
        <w:t>
      Ескертпе: аббревиатуралардың толық жазылуы:</w:t>
      </w:r>
    </w:p>
    <w:bookmarkEnd w:id="70"/>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қорыҢ</w:t>
      </w:r>
    </w:p>
    <w:p>
      <w:pPr>
        <w:spacing w:after="0"/>
        <w:ind w:left="0"/>
        <w:jc w:val="both"/>
      </w:pPr>
      <w:r>
        <w:rPr>
          <w:rFonts w:ascii="Times New Roman"/>
          <w:b w:val="false"/>
          <w:i w:val="false"/>
          <w:color w:val="000000"/>
          <w:sz w:val="28"/>
        </w:rPr>
        <w:t>
      БИҚҚ – Білім беру инфрақұрылымын қолдау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ақпандағы</w:t>
            </w:r>
            <w:r>
              <w:br/>
            </w:r>
            <w:r>
              <w:rPr>
                <w:rFonts w:ascii="Times New Roman"/>
                <w:b w:val="false"/>
                <w:i w:val="false"/>
                <w:color w:val="000000"/>
                <w:sz w:val="20"/>
              </w:rPr>
              <w:t>№ 172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w:t>
            </w:r>
            <w:r>
              <w:br/>
            </w:r>
            <w:r>
              <w:rPr>
                <w:rFonts w:ascii="Times New Roman"/>
                <w:b w:val="false"/>
                <w:i w:val="false"/>
                <w:color w:val="000000"/>
                <w:sz w:val="20"/>
              </w:rPr>
              <w:t>және 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Білім беру инфрақұрылымын қолдау қорының түсімдері мен шығыстары туралы есеп</w:t>
      </w:r>
    </w:p>
    <w:p>
      <w:pPr>
        <w:spacing w:after="0"/>
        <w:ind w:left="0"/>
        <w:jc w:val="both"/>
      </w:pPr>
      <w:r>
        <w:rPr>
          <w:rFonts w:ascii="Times New Roman"/>
          <w:b w:val="false"/>
          <w:i w:val="false"/>
          <w:color w:val="000000"/>
          <w:sz w:val="28"/>
        </w:rPr>
        <w:t>
      Индекс: 9-БИҚҚ-нысан</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Есепті кезең______________ жыл</w:t>
      </w:r>
    </w:p>
    <w:p>
      <w:pPr>
        <w:spacing w:after="0"/>
        <w:ind w:left="0"/>
        <w:jc w:val="both"/>
      </w:pPr>
      <w:r>
        <w:rPr>
          <w:rFonts w:ascii="Times New Roman"/>
          <w:b w:val="false"/>
          <w:i w:val="false"/>
          <w:color w:val="000000"/>
          <w:sz w:val="28"/>
        </w:rPr>
        <w:t>
      Ұсынатын тұлғалар тобы: білім саласындағы орталық уәкілетті орган</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ай сайын есепті кезеңнен кейінгі айдың 10-күніне дейінгі мерзімде және тиісті қаржы жылы үшін есепті жылдан кейінгі жылдың 1 ақпанына дейінгі мерзімде.</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Өспелі</w:t>
            </w:r>
            <w:r>
              <w:rPr>
                <w:rFonts w:ascii="Times New Roman"/>
                <w:b w:val="false"/>
                <w:i w:val="false"/>
                <w:color w:val="000000"/>
                <w:sz w:val="20"/>
              </w:rPr>
              <w:t xml:space="preserve"> </w:t>
            </w:r>
            <w:r>
              <w:rPr>
                <w:rFonts w:ascii="Times New Roman"/>
                <w:b/>
                <w:i w:val="false"/>
                <w:color w:val="000000"/>
                <w:sz w:val="20"/>
              </w:rPr>
              <w:t>қорытындымен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 </w:t>
            </w:r>
          </w:p>
          <w:p>
            <w:pPr>
              <w:spacing w:after="20"/>
              <w:ind w:left="20"/>
              <w:jc w:val="both"/>
            </w:pPr>
            <w:r>
              <w:rPr>
                <w:rFonts w:ascii="Times New Roman"/>
                <w:b w:val="false"/>
                <w:i w:val="false"/>
                <w:color w:val="000000"/>
                <w:sz w:val="20"/>
              </w:rPr>
              <w:t>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Білім беру инфрақұрылымын қолдау қорының шығыстары, барлығы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өңірлер бойынша, барлығы- </w:t>
            </w:r>
          </w:p>
          <w:p>
            <w:pPr>
              <w:spacing w:after="20"/>
              <w:ind w:left="20"/>
              <w:jc w:val="both"/>
            </w:pPr>
            <w:r>
              <w:rPr>
                <w:rFonts w:ascii="Times New Roman"/>
                <w:b w:val="false"/>
                <w:i w:val="false"/>
                <w:color w:val="000000"/>
                <w:sz w:val="20"/>
              </w:rPr>
              <w:t>
оның ішінде жобалар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Қаржы жылының соңындағы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Мекенжайы 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Білім беру саласындағы уәкілетті органның басшысы</w:t>
      </w:r>
    </w:p>
    <w:p>
      <w:pPr>
        <w:spacing w:after="0"/>
        <w:ind w:left="0"/>
        <w:jc w:val="both"/>
      </w:pPr>
      <w:r>
        <w:rPr>
          <w:rFonts w:ascii="Times New Roman"/>
          <w:b w:val="false"/>
          <w:i w:val="false"/>
          <w:color w:val="000000"/>
          <w:sz w:val="28"/>
        </w:rPr>
        <w:t xml:space="preserve">
      __________ 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білім беру саласындағы орталық уәкілетті</w:t>
      </w:r>
    </w:p>
    <w:p>
      <w:pPr>
        <w:spacing w:after="0"/>
        <w:ind w:left="0"/>
        <w:jc w:val="both"/>
      </w:pPr>
      <w:r>
        <w:rPr>
          <w:rFonts w:ascii="Times New Roman"/>
          <w:b w:val="false"/>
          <w:i w:val="false"/>
          <w:color w:val="000000"/>
          <w:sz w:val="28"/>
        </w:rPr>
        <w:t>
      органның құрылымдық бөлімшесінің басшысы</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bookmarkStart w:name="z86"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*жобалар бойынша мәліметтер тоқсан сайын беріледі.</w:t>
      </w:r>
    </w:p>
    <w:p>
      <w:pPr>
        <w:spacing w:after="0"/>
        <w:ind w:left="0"/>
        <w:jc w:val="both"/>
      </w:pPr>
      <w:r>
        <w:rPr>
          <w:rFonts w:ascii="Times New Roman"/>
          <w:b w:val="false"/>
          <w:i w:val="false"/>
          <w:color w:val="000000"/>
          <w:sz w:val="28"/>
        </w:rPr>
        <w:t>
      Нысанды толтыру бойынша түсіндірме осы Қағидалардың 104-3-тармағында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ақпандағы</w:t>
            </w:r>
            <w:r>
              <w:br/>
            </w:r>
            <w:r>
              <w:rPr>
                <w:rFonts w:ascii="Times New Roman"/>
                <w:b w:val="false"/>
                <w:i w:val="false"/>
                <w:color w:val="000000"/>
                <w:sz w:val="20"/>
              </w:rPr>
              <w:t>№ 172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w:t>
            </w:r>
            <w:r>
              <w:br/>
            </w:r>
            <w:r>
              <w:rPr>
                <w:rFonts w:ascii="Times New Roman"/>
                <w:b w:val="false"/>
                <w:i w:val="false"/>
                <w:color w:val="000000"/>
                <w:sz w:val="20"/>
              </w:rPr>
              <w:t>және 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89" w:id="72"/>
    <w:p>
      <w:pPr>
        <w:spacing w:after="0"/>
        <w:ind w:left="0"/>
        <w:jc w:val="left"/>
      </w:pPr>
      <w:r>
        <w:rPr>
          <w:rFonts w:ascii="Times New Roman"/>
          <w:b/>
          <w:i w:val="false"/>
          <w:color w:val="000000"/>
        </w:rPr>
        <w:t xml:space="preserve"> _____________ жылға арналған шоғырландырылған</w:t>
      </w:r>
      <w:r>
        <w:br/>
      </w:r>
      <w:r>
        <w:rPr>
          <w:rFonts w:ascii="Times New Roman"/>
          <w:b/>
          <w:i w:val="false"/>
          <w:color w:val="000000"/>
        </w:rPr>
        <w:t>бюджетінің атқарылуы туралы есеп</w:t>
      </w:r>
    </w:p>
    <w:bookmarkEnd w:id="72"/>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Заңнамада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МӘСҚ-қа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ӘМСҚ-ға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Жәбірленушілерге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ӘМСҚ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БИҚҚ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3"/>
    <w:p>
      <w:pPr>
        <w:spacing w:after="0"/>
        <w:ind w:left="0"/>
        <w:jc w:val="both"/>
      </w:pPr>
      <w:r>
        <w:rPr>
          <w:rFonts w:ascii="Times New Roman"/>
          <w:b w:val="false"/>
          <w:i w:val="false"/>
          <w:color w:val="000000"/>
          <w:sz w:val="28"/>
        </w:rPr>
        <w:t>
      Ескертпе: аббревиатуралардың толық жазылуы:</w:t>
      </w:r>
    </w:p>
    <w:bookmarkEnd w:id="73"/>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БИҚҚ – Білім беру инфрақұрылымын қолдау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ақпандағы</w:t>
            </w:r>
            <w:r>
              <w:br/>
            </w:r>
            <w:r>
              <w:rPr>
                <w:rFonts w:ascii="Times New Roman"/>
                <w:b w:val="false"/>
                <w:i w:val="false"/>
                <w:color w:val="000000"/>
                <w:sz w:val="20"/>
              </w:rPr>
              <w:t>№ 172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w:t>
            </w:r>
            <w:r>
              <w:br/>
            </w:r>
            <w:r>
              <w:rPr>
                <w:rFonts w:ascii="Times New Roman"/>
                <w:b w:val="false"/>
                <w:i w:val="false"/>
                <w:color w:val="000000"/>
                <w:sz w:val="20"/>
              </w:rPr>
              <w:t>және 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3" w:id="74"/>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бюджет/</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бюджеті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қордан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i w:val="false"/>
                <w:color w:val="000000"/>
                <w:sz w:val="20"/>
              </w:rPr>
              <w:t xml:space="preserve"> мен </w:t>
            </w:r>
            <w:r>
              <w:rPr>
                <w:rFonts w:ascii="Times New Roman"/>
                <w:b/>
                <w:i w:val="false"/>
                <w:color w:val="000000"/>
                <w:sz w:val="20"/>
              </w:rPr>
              <w:t>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тасталатын</w:t>
            </w:r>
            <w:r>
              <w:rPr>
                <w:rFonts w:ascii="Times New Roman"/>
                <w:b/>
                <w:i w:val="false"/>
                <w:color w:val="000000"/>
                <w:sz w:val="20"/>
              </w:rPr>
              <w:t xml:space="preserve">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Жәбірленушілерге</w:t>
            </w:r>
            <w:r>
              <w:rPr>
                <w:rFonts w:ascii="Times New Roman"/>
                <w:b w:val="false"/>
                <w:i w:val="false"/>
                <w:color w:val="000000"/>
                <w:sz w:val="20"/>
              </w:rPr>
              <w:t xml:space="preserve"> </w:t>
            </w:r>
            <w:r>
              <w:rPr>
                <w:rFonts w:ascii="Times New Roman"/>
                <w:b/>
                <w:i w:val="false"/>
                <w:color w:val="000000"/>
                <w:sz w:val="20"/>
              </w:rPr>
              <w:t>өтемақы</w:t>
            </w:r>
            <w:r>
              <w:rPr>
                <w:rFonts w:ascii="Times New Roman"/>
                <w:b w:val="false"/>
                <w:i w:val="false"/>
                <w:color w:val="000000"/>
                <w:sz w:val="20"/>
              </w:rPr>
              <w:t xml:space="preserve"> </w:t>
            </w:r>
            <w:r>
              <w:rPr>
                <w:rFonts w:ascii="Times New Roman"/>
                <w:b/>
                <w:i w:val="false"/>
                <w:color w:val="000000"/>
                <w:sz w:val="20"/>
              </w:rPr>
              <w:t>қорынан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i w:val="false"/>
                <w:color w:val="000000"/>
                <w:sz w:val="20"/>
              </w:rPr>
              <w:t xml:space="preserve"> мен </w:t>
            </w:r>
            <w:r>
              <w:rPr>
                <w:rFonts w:ascii="Times New Roman"/>
                <w:b/>
                <w:i w:val="false"/>
                <w:color w:val="000000"/>
                <w:sz w:val="20"/>
              </w:rPr>
              <w:t>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тасталатын</w:t>
            </w:r>
            <w:r>
              <w:rPr>
                <w:rFonts w:ascii="Times New Roman"/>
                <w:b/>
                <w:i w:val="false"/>
                <w:color w:val="000000"/>
                <w:sz w:val="20"/>
              </w:rPr>
              <w:t xml:space="preserve">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Шоғырландырылған</w:t>
            </w:r>
            <w:r>
              <w:rPr>
                <w:rFonts w:ascii="Times New Roman"/>
                <w:b/>
                <w:i w:val="false"/>
                <w:color w:val="000000"/>
                <w:sz w:val="20"/>
              </w:rPr>
              <w:t xml:space="preserve">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5"/>
    <w:p>
      <w:pPr>
        <w:spacing w:after="0"/>
        <w:ind w:left="0"/>
        <w:jc w:val="both"/>
      </w:pPr>
      <w:r>
        <w:rPr>
          <w:rFonts w:ascii="Times New Roman"/>
          <w:b w:val="false"/>
          <w:i w:val="false"/>
          <w:color w:val="000000"/>
          <w:sz w:val="28"/>
        </w:rPr>
        <w:t>
      Ескертпе: аббревиатуралардың толық жазылуы:</w:t>
      </w:r>
    </w:p>
    <w:bookmarkEnd w:id="75"/>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