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343d" w14:textId="e9d3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 ақпандағы № 77 бұйрығы. Қазақстан Республикасының Әділет министрлігінде 2023 жылғы 13 ақпанда № 31895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3"/>
    <w:bookmarkStart w:name="z6" w:id="4"/>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bookmarkEnd w:id="4"/>
    <w:bookmarkStart w:name="z7" w:id="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мен гигиеналық нормативтердің талаптарын сақтау арқылы жобалардың сапасына талдау мен бағалау жүргізу болып табылады.";</w:t>
      </w:r>
    </w:p>
    <w:bookmarkEnd w:id="5"/>
    <w:bookmarkStart w:name="z8" w:id="6"/>
    <w:p>
      <w:pPr>
        <w:spacing w:after="0"/>
        <w:ind w:left="0"/>
        <w:jc w:val="both"/>
      </w:pPr>
      <w:r>
        <w:rPr>
          <w:rFonts w:ascii="Times New Roman"/>
          <w:b w:val="false"/>
          <w:i w:val="false"/>
          <w:color w:val="000000"/>
          <w:sz w:val="28"/>
        </w:rPr>
        <w:t>
      мынадай мазмұндағы 75-2-тармақпен толықтырылсын:</w:t>
      </w:r>
    </w:p>
    <w:bookmarkEnd w:id="6"/>
    <w:bookmarkStart w:name="z9" w:id="7"/>
    <w:p>
      <w:pPr>
        <w:spacing w:after="0"/>
        <w:ind w:left="0"/>
        <w:jc w:val="both"/>
      </w:pPr>
      <w:r>
        <w:rPr>
          <w:rFonts w:ascii="Times New Roman"/>
          <w:b w:val="false"/>
          <w:i w:val="false"/>
          <w:color w:val="000000"/>
          <w:sz w:val="28"/>
        </w:rPr>
        <w:t>
      "75-2. Құрылыс процесінде тапсырыс берушіде бұрын бекітілген жобалау-сметалық құжаттамаға, құрылыс кезектілігі (оның ішінде іске қосу кешендері мен кезеңдері) бөлігінде өзгерістер енгізу қажеттілігі туындаған жағдайда, құрылыс құнының ұлғаюына әкеп соқпайтын, бұрынғы жобалау шешімдеріне және бекітілген негізгі техникалық көрсеткіштерге әсер етпейтін, ведомстводан тыс қайтадан (жаңа) кешенді сараптама жүргізілмейді.";</w:t>
      </w:r>
    </w:p>
    <w:bookmarkEnd w:id="7"/>
    <w:bookmarkStart w:name="z10" w:id="8"/>
    <w:p>
      <w:pPr>
        <w:spacing w:after="0"/>
        <w:ind w:left="0"/>
        <w:jc w:val="both"/>
      </w:pPr>
      <w:r>
        <w:rPr>
          <w:rFonts w:ascii="Times New Roman"/>
          <w:b w:val="false"/>
          <w:i w:val="false"/>
          <w:color w:val="000000"/>
          <w:sz w:val="28"/>
        </w:rPr>
        <w:t>
      мынадай мазмұндағы 79-2-тармақпен толықтырылсын:</w:t>
      </w:r>
    </w:p>
    <w:bookmarkEnd w:id="8"/>
    <w:bookmarkStart w:name="z11" w:id="9"/>
    <w:p>
      <w:pPr>
        <w:spacing w:after="0"/>
        <w:ind w:left="0"/>
        <w:jc w:val="both"/>
      </w:pPr>
      <w:r>
        <w:rPr>
          <w:rFonts w:ascii="Times New Roman"/>
          <w:b w:val="false"/>
          <w:i w:val="false"/>
          <w:color w:val="000000"/>
          <w:sz w:val="28"/>
        </w:rPr>
        <w:t>
      "79-2. ТЭН немесе ЖСҚ жиынтығының электрондық нұсқасы олардың түпкілікті редакциясында ведомстводан тыс кешенді сараптаманың оң қорытындысы берілгенге дейін құжаттама жобасының тиісті бөлімдеріне немесе бөліктеріне жауапты сарапшылардың электрондық-цифрлық қолтаңбасымен куәландыру жолымен ақпараттық жүйеде қалыптастырылады.</w:t>
      </w:r>
    </w:p>
    <w:bookmarkEnd w:id="9"/>
    <w:bookmarkStart w:name="z12" w:id="10"/>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кезде ТЭН мен ЖСҚ-ның түпкілікті редакциясы қағаз түрінде тегі, аты, әкесінің аты (бар болса), лауазымы, аттестат нөмірі және оны берген күні көрсетілген сарапшының мөрімен куәландырылады.";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"2) жергілікті атқарушы органдардың жер учаскесін (алаңды, трассаны) пайдалануға рұқсаты (ТЭН немесе ЖСҚ үшін) немесе жер учаскесіне құқық белгілейтін құжат (ЖСҚ үшін), келесі жағдайларды қоспағанда:</w:t>
      </w:r>
    </w:p>
    <w:bookmarkEnd w:id="12"/>
    <w:bookmarkStart w:name="z16" w:id="13"/>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бұйрығымен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bookmarkStart w:name="z19" w:id="14"/>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End w:id="14"/>
    <w:bookmarkStart w:name="z20"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2" w:id="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6" w:id="18"/>
    <w:p>
      <w:pPr>
        <w:spacing w:after="0"/>
        <w:ind w:left="0"/>
        <w:jc w:val="both"/>
      </w:pPr>
      <w:r>
        <w:rPr>
          <w:rFonts w:ascii="Times New Roman"/>
          <w:b w:val="false"/>
          <w:i w:val="false"/>
          <w:color w:val="000000"/>
          <w:sz w:val="28"/>
        </w:rPr>
        <w:t>
      реттік нөмірі 9-жол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километр шегінде орналасқан және биіктігі 45 метр және одан жоғары объектілер бойынша);</w:t>
            </w:r>
          </w:p>
          <w:p>
            <w:pPr>
              <w:spacing w:after="20"/>
              <w:ind w:left="20"/>
              <w:jc w:val="both"/>
            </w:pPr>
            <w:r>
              <w:rPr>
                <w:rFonts w:ascii="Times New Roman"/>
                <w:b w:val="false"/>
                <w:i w:val="false"/>
                <w:color w:val="000000"/>
                <w:sz w:val="20"/>
              </w:rPr>
              <w:t>
Қазақстан Республикасының сәулет, қала құрылысы және құрылыс саласындағы заңнамасында және нормативтік-техникалық құжаттарда көзделген құрылыс жобасын өзге де келісулер.</w:t>
            </w:r>
          </w:p>
        </w:tc>
      </w:tr>
    </w:tbl>
    <w:p>
      <w:pPr>
        <w:spacing w:after="0"/>
        <w:ind w:left="0"/>
        <w:jc w:val="both"/>
      </w:pP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9"/>
    <w:bookmarkStart w:name="z28"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9" w:id="2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30"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31"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