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b694" w14:textId="1a6b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10 ақпандағы № 47 бұйрығы. Қазақстан Республикасының Әділет министрлігінде 2023 жылғы 13 ақпанда № 31894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27.03.2024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туралы құжаттардың түрлері;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бакалавр дәрежесі берілетін жоғары білім туралы дипломның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бакалавр дәрежесі берілетін жоғары білім туралы үздік дипломның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берілетін жоғары білім туралы дипломның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берілетін жоғары білім туралы үздік дипломның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магистр дәрежесі берілетін жоғары оқу орнынан кейінгі білім дипломының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іскерлік әкімшілік жүргізу докторы дәрежесі берілетін жоғары оқу орнынан кейінгі білім дипломының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резидентураны бітіргені туралы куәліктің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интернатураны бітіргені туралы куәліктің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үш тілде дипломға қосымшаның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магистр дипломына куәліктің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қауымдастырылған профессор (доцент) ғылыми атағы берілетін аттестаттың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профессор ғылыми атағы берілетін аттестаттың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философия докторы (PhD) дәрежесі берілетін дипломның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бейіні бойынша доктор дәрежесі берілетін дипломның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жоғары және (немесе) жоғары оқу орнынан кейінгі білім туралы мемлекеттік үлгідегі құжаттарды беру қағидалары;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 бекітілсін;</w:t>
      </w:r>
    </w:p>
    <w:bookmarkEnd w:id="18"/>
    <w:bookmarkStart w:name="z168"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"Жоғары және жоғары оқу орнынан кейінгі білім беру туралы құжаттардың мәліметтерін өзектендіру (түзету)" мемлекеттік қызмет көрсету қағидалары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27.03.2024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2.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алып тасталсын;</w:t>
      </w:r>
    </w:p>
    <w:bookmarkStart w:name="z23"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7" w:id="2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36-қосымшалардың</w:t>
      </w:r>
      <w:r>
        <w:rPr>
          <w:rFonts w:ascii="Times New Roman"/>
          <w:b w:val="false"/>
          <w:i w:val="false"/>
          <w:color w:val="000000"/>
          <w:sz w:val="28"/>
        </w:rPr>
        <w:t xml:space="preserve"> күші жойылды деп танылсын.</w:t>
      </w:r>
    </w:p>
    <w:bookmarkEnd w:id="22"/>
    <w:bookmarkStart w:name="z28" w:id="23"/>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23"/>
    <w:bookmarkStart w:name="z29"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30"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25"/>
    <w:bookmarkStart w:name="z31" w:id="2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6"/>
    <w:bookmarkStart w:name="z32" w:id="2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27"/>
    <w:bookmarkStart w:name="z33" w:id="2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2023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2023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2023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2023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2023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2023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2023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2023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 министрі</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1-қосымша</w:t>
            </w:r>
          </w:p>
        </w:tc>
      </w:tr>
    </w:tbl>
    <w:bookmarkStart w:name="z35" w:id="29"/>
    <w:p>
      <w:pPr>
        <w:spacing w:after="0"/>
        <w:ind w:left="0"/>
        <w:jc w:val="left"/>
      </w:pPr>
      <w:r>
        <w:rPr>
          <w:rFonts w:ascii="Times New Roman"/>
          <w:b/>
          <w:i w:val="false"/>
          <w:color w:val="000000"/>
        </w:rPr>
        <w:t xml:space="preserve"> Жоғары және (немесе) жоғары оқу орнынан кейінгі білім туралы құжаттардың түрлері</w:t>
      </w:r>
    </w:p>
    <w:bookmarkEnd w:id="29"/>
    <w:bookmarkStart w:name="z36" w:id="30"/>
    <w:p>
      <w:pPr>
        <w:spacing w:after="0"/>
        <w:ind w:left="0"/>
        <w:jc w:val="both"/>
      </w:pPr>
      <w:r>
        <w:rPr>
          <w:rFonts w:ascii="Times New Roman"/>
          <w:b w:val="false"/>
          <w:i w:val="false"/>
          <w:color w:val="000000"/>
          <w:sz w:val="28"/>
        </w:rPr>
        <w:t>
      1. Білім алушының қорытынды аттестаттаудан өткенін куәландыратын және Жоғары және жоғары оқу орнынан кейінгі білім берудің мемлекеттік жалпыға міндетті стандарттарын меңгергенін растайтын білім туралы мемлекеттік үлгідегі құжаттардың түрлері:</w:t>
      </w:r>
    </w:p>
    <w:bookmarkEnd w:id="30"/>
    <w:p>
      <w:pPr>
        <w:spacing w:after="0"/>
        <w:ind w:left="0"/>
        <w:jc w:val="both"/>
      </w:pPr>
      <w:r>
        <w:rPr>
          <w:rFonts w:ascii="Times New Roman"/>
          <w:b w:val="false"/>
          <w:i w:val="false"/>
          <w:color w:val="000000"/>
          <w:sz w:val="28"/>
        </w:rPr>
        <w:t>
      1) бакалавр дәрежесі берілетін жоғары білім туралы диплом;</w:t>
      </w:r>
    </w:p>
    <w:p>
      <w:pPr>
        <w:spacing w:after="0"/>
        <w:ind w:left="0"/>
        <w:jc w:val="both"/>
      </w:pPr>
      <w:r>
        <w:rPr>
          <w:rFonts w:ascii="Times New Roman"/>
          <w:b w:val="false"/>
          <w:i w:val="false"/>
          <w:color w:val="000000"/>
          <w:sz w:val="28"/>
        </w:rPr>
        <w:t>
      2) бакалавр дәрежесі берілетін жоғары білім туралы үздік диплом;</w:t>
      </w:r>
    </w:p>
    <w:p>
      <w:pPr>
        <w:spacing w:after="0"/>
        <w:ind w:left="0"/>
        <w:jc w:val="both"/>
      </w:pPr>
      <w:r>
        <w:rPr>
          <w:rFonts w:ascii="Times New Roman"/>
          <w:b w:val="false"/>
          <w:i w:val="false"/>
          <w:color w:val="000000"/>
          <w:sz w:val="28"/>
        </w:rPr>
        <w:t>
      3) біліктілік берілетін жоғары білім туралы диплом;</w:t>
      </w:r>
    </w:p>
    <w:p>
      <w:pPr>
        <w:spacing w:after="0"/>
        <w:ind w:left="0"/>
        <w:jc w:val="both"/>
      </w:pPr>
      <w:r>
        <w:rPr>
          <w:rFonts w:ascii="Times New Roman"/>
          <w:b w:val="false"/>
          <w:i w:val="false"/>
          <w:color w:val="000000"/>
          <w:sz w:val="28"/>
        </w:rPr>
        <w:t>
      4) біліктілік берілетін жоғары білім туралы үздік диплом;</w:t>
      </w:r>
    </w:p>
    <w:p>
      <w:pPr>
        <w:spacing w:after="0"/>
        <w:ind w:left="0"/>
        <w:jc w:val="both"/>
      </w:pPr>
      <w:r>
        <w:rPr>
          <w:rFonts w:ascii="Times New Roman"/>
          <w:b w:val="false"/>
          <w:i w:val="false"/>
          <w:color w:val="000000"/>
          <w:sz w:val="28"/>
        </w:rPr>
        <w:t>
      5) магистр дәрежесі берілетін жоғары оқу орнынан кейінгі білім дипломы;</w:t>
      </w:r>
    </w:p>
    <w:p>
      <w:pPr>
        <w:spacing w:after="0"/>
        <w:ind w:left="0"/>
        <w:jc w:val="both"/>
      </w:pPr>
      <w:r>
        <w:rPr>
          <w:rFonts w:ascii="Times New Roman"/>
          <w:b w:val="false"/>
          <w:i w:val="false"/>
          <w:color w:val="000000"/>
          <w:sz w:val="28"/>
        </w:rPr>
        <w:t>
      6) іскерлік әкімшілік жүргізу докторы дәрежесі берілетін жоғары оқу орнынан кейінгі білім дипломы;</w:t>
      </w:r>
    </w:p>
    <w:p>
      <w:pPr>
        <w:spacing w:after="0"/>
        <w:ind w:left="0"/>
        <w:jc w:val="both"/>
      </w:pPr>
      <w:r>
        <w:rPr>
          <w:rFonts w:ascii="Times New Roman"/>
          <w:b w:val="false"/>
          <w:i w:val="false"/>
          <w:color w:val="000000"/>
          <w:sz w:val="28"/>
        </w:rPr>
        <w:t>
      7) резидентураны бітіргені туралы куәлік;</w:t>
      </w:r>
    </w:p>
    <w:p>
      <w:pPr>
        <w:spacing w:after="0"/>
        <w:ind w:left="0"/>
        <w:jc w:val="both"/>
      </w:pPr>
      <w:r>
        <w:rPr>
          <w:rFonts w:ascii="Times New Roman"/>
          <w:b w:val="false"/>
          <w:i w:val="false"/>
          <w:color w:val="000000"/>
          <w:sz w:val="28"/>
        </w:rPr>
        <w:t>
      8) интернатураны бітіргені туралы куәлік;</w:t>
      </w:r>
    </w:p>
    <w:p>
      <w:pPr>
        <w:spacing w:after="0"/>
        <w:ind w:left="0"/>
        <w:jc w:val="both"/>
      </w:pPr>
      <w:r>
        <w:rPr>
          <w:rFonts w:ascii="Times New Roman"/>
          <w:b w:val="false"/>
          <w:i w:val="false"/>
          <w:color w:val="000000"/>
          <w:sz w:val="28"/>
        </w:rPr>
        <w:t>
      9) магистр дипломына куәлік;</w:t>
      </w:r>
    </w:p>
    <w:p>
      <w:pPr>
        <w:spacing w:after="0"/>
        <w:ind w:left="0"/>
        <w:jc w:val="both"/>
      </w:pPr>
      <w:r>
        <w:rPr>
          <w:rFonts w:ascii="Times New Roman"/>
          <w:b w:val="false"/>
          <w:i w:val="false"/>
          <w:color w:val="000000"/>
          <w:sz w:val="28"/>
        </w:rPr>
        <w:t>
      10) қауымдастырылған профессор (доцент) ғылыми атағы берілетін аттестат;</w:t>
      </w:r>
    </w:p>
    <w:p>
      <w:pPr>
        <w:spacing w:after="0"/>
        <w:ind w:left="0"/>
        <w:jc w:val="both"/>
      </w:pPr>
      <w:r>
        <w:rPr>
          <w:rFonts w:ascii="Times New Roman"/>
          <w:b w:val="false"/>
          <w:i w:val="false"/>
          <w:color w:val="000000"/>
          <w:sz w:val="28"/>
        </w:rPr>
        <w:t>
      11) профессор ғылыми атағы берілетін аттестат;</w:t>
      </w:r>
    </w:p>
    <w:p>
      <w:pPr>
        <w:spacing w:after="0"/>
        <w:ind w:left="0"/>
        <w:jc w:val="both"/>
      </w:pPr>
      <w:r>
        <w:rPr>
          <w:rFonts w:ascii="Times New Roman"/>
          <w:b w:val="false"/>
          <w:i w:val="false"/>
          <w:color w:val="000000"/>
          <w:sz w:val="28"/>
        </w:rPr>
        <w:t>
      12) философия докторы (PhD) дәрежесі берілетін диплом;</w:t>
      </w:r>
    </w:p>
    <w:p>
      <w:pPr>
        <w:spacing w:after="0"/>
        <w:ind w:left="0"/>
        <w:jc w:val="both"/>
      </w:pPr>
      <w:r>
        <w:rPr>
          <w:rFonts w:ascii="Times New Roman"/>
          <w:b w:val="false"/>
          <w:i w:val="false"/>
          <w:color w:val="000000"/>
          <w:sz w:val="28"/>
        </w:rPr>
        <w:t>
      13) бейіні бойынша доктор дәрежесі берілетін диплом болып табылады.</w:t>
      </w:r>
    </w:p>
    <w:bookmarkStart w:name="z37" w:id="31"/>
    <w:p>
      <w:pPr>
        <w:spacing w:after="0"/>
        <w:ind w:left="0"/>
        <w:jc w:val="both"/>
      </w:pPr>
      <w:r>
        <w:rPr>
          <w:rFonts w:ascii="Times New Roman"/>
          <w:b w:val="false"/>
          <w:i w:val="false"/>
          <w:color w:val="000000"/>
          <w:sz w:val="28"/>
        </w:rPr>
        <w:t>
      2. Білім алушының қорытынды аттестаттаудан өткенін куәландыратын және Жоғары және жоғары оқу орнынан кейінгі білім берудің мемлекеттік жалпыға міндетті стандарттарын меңгергенін растайтын білім туралы өзіндік үлгідегі құжаттардың түрлері:</w:t>
      </w:r>
    </w:p>
    <w:bookmarkEnd w:id="31"/>
    <w:p>
      <w:pPr>
        <w:spacing w:after="0"/>
        <w:ind w:left="0"/>
        <w:jc w:val="both"/>
      </w:pPr>
      <w:r>
        <w:rPr>
          <w:rFonts w:ascii="Times New Roman"/>
          <w:b w:val="false"/>
          <w:i w:val="false"/>
          <w:color w:val="000000"/>
          <w:sz w:val="28"/>
        </w:rPr>
        <w:t>
      1) бакалавр дәрежесі берілетін жоғары білім туралы диплом;</w:t>
      </w:r>
    </w:p>
    <w:p>
      <w:pPr>
        <w:spacing w:after="0"/>
        <w:ind w:left="0"/>
        <w:jc w:val="both"/>
      </w:pPr>
      <w:r>
        <w:rPr>
          <w:rFonts w:ascii="Times New Roman"/>
          <w:b w:val="false"/>
          <w:i w:val="false"/>
          <w:color w:val="000000"/>
          <w:sz w:val="28"/>
        </w:rPr>
        <w:t>
      2) біліктілік берілетін жоғары білім туралы диплом;</w:t>
      </w:r>
    </w:p>
    <w:p>
      <w:pPr>
        <w:spacing w:after="0"/>
        <w:ind w:left="0"/>
        <w:jc w:val="both"/>
      </w:pPr>
      <w:r>
        <w:rPr>
          <w:rFonts w:ascii="Times New Roman"/>
          <w:b w:val="false"/>
          <w:i w:val="false"/>
          <w:color w:val="000000"/>
          <w:sz w:val="28"/>
        </w:rPr>
        <w:t>
      3) магистр дәрежесі берілетін жоғары оқу орнынан кейінгі білім туралы диплом;</w:t>
      </w:r>
    </w:p>
    <w:p>
      <w:pPr>
        <w:spacing w:after="0"/>
        <w:ind w:left="0"/>
        <w:jc w:val="both"/>
      </w:pPr>
      <w:r>
        <w:rPr>
          <w:rFonts w:ascii="Times New Roman"/>
          <w:b w:val="false"/>
          <w:i w:val="false"/>
          <w:color w:val="000000"/>
          <w:sz w:val="28"/>
        </w:rPr>
        <w:t>
      4) іскерлік әкімшілік жүргізу магистрі дәрежесі берілетін жоғары оқу орнынан кейінгі білім туралы диплом;</w:t>
      </w:r>
    </w:p>
    <w:p>
      <w:pPr>
        <w:spacing w:after="0"/>
        <w:ind w:left="0"/>
        <w:jc w:val="both"/>
      </w:pPr>
      <w:r>
        <w:rPr>
          <w:rFonts w:ascii="Times New Roman"/>
          <w:b w:val="false"/>
          <w:i w:val="false"/>
          <w:color w:val="000000"/>
          <w:sz w:val="28"/>
        </w:rPr>
        <w:t>
      5) іскерлік әкімшілік жүргізу докторы дәрежесі берілетін жоғары оқу орнынан кейінгі білім туралы диплом;</w:t>
      </w:r>
    </w:p>
    <w:p>
      <w:pPr>
        <w:spacing w:after="0"/>
        <w:ind w:left="0"/>
        <w:jc w:val="both"/>
      </w:pPr>
      <w:r>
        <w:rPr>
          <w:rFonts w:ascii="Times New Roman"/>
          <w:b w:val="false"/>
          <w:i w:val="false"/>
          <w:color w:val="000000"/>
          <w:sz w:val="28"/>
        </w:rPr>
        <w:t>
      6) магистр дипломына куәлік;</w:t>
      </w:r>
    </w:p>
    <w:p>
      <w:pPr>
        <w:spacing w:after="0"/>
        <w:ind w:left="0"/>
        <w:jc w:val="both"/>
      </w:pPr>
      <w:r>
        <w:rPr>
          <w:rFonts w:ascii="Times New Roman"/>
          <w:b w:val="false"/>
          <w:i w:val="false"/>
          <w:color w:val="000000"/>
          <w:sz w:val="28"/>
        </w:rPr>
        <w:t>
      7) педагогикалық қайта даярлау туралы сертификат;</w:t>
      </w:r>
    </w:p>
    <w:p>
      <w:pPr>
        <w:spacing w:after="0"/>
        <w:ind w:left="0"/>
        <w:jc w:val="both"/>
      </w:pPr>
      <w:r>
        <w:rPr>
          <w:rFonts w:ascii="Times New Roman"/>
          <w:b w:val="false"/>
          <w:i w:val="false"/>
          <w:color w:val="000000"/>
          <w:sz w:val="28"/>
        </w:rPr>
        <w:t>
      8) философия докторы (PhD) дәрежесі берілетін жоғары оқу орнынан кейінгі білім туралы диплом;</w:t>
      </w:r>
    </w:p>
    <w:p>
      <w:pPr>
        <w:spacing w:after="0"/>
        <w:ind w:left="0"/>
        <w:jc w:val="both"/>
      </w:pPr>
      <w:r>
        <w:rPr>
          <w:rFonts w:ascii="Times New Roman"/>
          <w:b w:val="false"/>
          <w:i w:val="false"/>
          <w:color w:val="000000"/>
          <w:sz w:val="28"/>
        </w:rPr>
        <w:t>
      9) бейіні бойынша доктор дәрежесі берілетін жоғары оқу орынан кейінгі білім туралы диплом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9" w:id="32"/>
    <w:p>
      <w:pPr>
        <w:spacing w:after="0"/>
        <w:ind w:left="0"/>
        <w:jc w:val="left"/>
      </w:pPr>
      <w:r>
        <w:rPr>
          <w:rFonts w:ascii="Times New Roman"/>
          <w:b/>
          <w:i w:val="false"/>
          <w:color w:val="000000"/>
        </w:rPr>
        <w:t xml:space="preserve"> Бакалавр дәрежесі берілетін жоғары білім туралы диплом</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________ жылғы "______"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 шешімімен (№ ________ хаттама)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(мамандықтың және (немесе) білім беру бағдарламасының</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коды және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_______________________________________мамандығы</w:t>
            </w:r>
          </w:p>
          <w:p>
            <w:pPr>
              <w:spacing w:after="20"/>
              <w:ind w:left="20"/>
              <w:jc w:val="both"/>
            </w:pPr>
            <w:r>
              <w:rPr>
                <w:rFonts w:ascii="Times New Roman"/>
                <w:b w:val="false"/>
                <w:i w:val="false"/>
                <w:color w:val="000000"/>
                <w:sz w:val="20"/>
              </w:rPr>
              <w:t>
</w:t>
            </w:r>
            <w:r>
              <w:rPr>
                <w:rFonts w:ascii="Times New Roman"/>
                <w:b/>
                <w:i w:val="false"/>
                <w:color w:val="000000"/>
                <w:sz w:val="20"/>
              </w:rPr>
              <w:t>және (немесе) білім беру бағдарламасы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БАКАЛАВРЫ</w:t>
            </w:r>
          </w:p>
          <w:p>
            <w:pPr>
              <w:spacing w:after="20"/>
              <w:ind w:left="20"/>
              <w:jc w:val="both"/>
            </w:pPr>
            <w:r>
              <w:rPr>
                <w:rFonts w:ascii="Times New Roman"/>
                <w:b w:val="false"/>
                <w:i w:val="false"/>
                <w:color w:val="000000"/>
                <w:sz w:val="20"/>
              </w:rPr>
              <w:t>
</w:t>
            </w:r>
            <w:r>
              <w:rPr>
                <w:rFonts w:ascii="Times New Roman"/>
                <w:b/>
                <w:i w:val="false"/>
                <w:color w:val="000000"/>
                <w:sz w:val="20"/>
              </w:rPr>
              <w:t>дәрежесі берілді</w:t>
            </w:r>
          </w:p>
          <w:p>
            <w:pPr>
              <w:spacing w:after="20"/>
              <w:ind w:left="20"/>
              <w:jc w:val="both"/>
            </w:pPr>
            <w:r>
              <w:rPr>
                <w:rFonts w:ascii="Times New Roman"/>
                <w:b w:val="false"/>
                <w:i w:val="false"/>
                <w:color w:val="000000"/>
                <w:sz w:val="20"/>
              </w:rPr>
              <w:t>
</w:t>
            </w:r>
            <w:r>
              <w:rPr>
                <w:rFonts w:ascii="Times New Roman"/>
                <w:b/>
                <w:i w:val="false"/>
                <w:color w:val="000000"/>
                <w:sz w:val="20"/>
              </w:rPr>
              <w:t>Оқыту нысаны____________________________________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төрағасы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ЖЖОКБҰ басшысы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Факультет деканы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_______ жылғы "____" _______      _________________ қ.</w:t>
            </w:r>
          </w:p>
          <w:p>
            <w:pPr>
              <w:spacing w:after="20"/>
              <w:ind w:left="20"/>
              <w:jc w:val="both"/>
            </w:pPr>
            <w:r>
              <w:rPr>
                <w:rFonts w:ascii="Times New Roman"/>
                <w:b w:val="false"/>
                <w:i w:val="false"/>
                <w:color w:val="000000"/>
                <w:sz w:val="20"/>
              </w:rPr>
              <w:t>
</w:t>
            </w:r>
            <w:r>
              <w:rPr>
                <w:rFonts w:ascii="Times New Roman"/>
                <w:b/>
                <w:i w:val="false"/>
                <w:color w:val="000000"/>
                <w:sz w:val="20"/>
              </w:rPr>
              <w:t>ЖБ-Б № 0000001</w:t>
            </w:r>
          </w:p>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 ___________</w:t>
            </w:r>
          </w:p>
          <w:p>
            <w:pPr>
              <w:spacing w:after="20"/>
              <w:ind w:left="20"/>
              <w:jc w:val="both"/>
            </w:pPr>
            <w:r>
              <w:rPr>
                <w:rFonts w:ascii="Times New Roman"/>
                <w:b w:val="false"/>
                <w:i w:val="false"/>
                <w:color w:val="000000"/>
                <w:sz w:val="20"/>
              </w:rPr>
              <w:t>
</w:t>
            </w:r>
            <w:r>
              <w:rPr>
                <w:rFonts w:ascii="Times New Roman"/>
                <w:b/>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Решением Государственной аттестационной и (или)</w:t>
            </w:r>
          </w:p>
          <w:p>
            <w:pPr>
              <w:spacing w:after="20"/>
              <w:ind w:left="20"/>
              <w:jc w:val="both"/>
            </w:pPr>
            <w:r>
              <w:rPr>
                <w:rFonts w:ascii="Times New Roman"/>
                <w:b w:val="false"/>
                <w:i w:val="false"/>
                <w:color w:val="000000"/>
                <w:sz w:val="20"/>
              </w:rPr>
              <w:t>
</w:t>
            </w:r>
            <w:r>
              <w:rPr>
                <w:rFonts w:ascii="Times New Roman"/>
                <w:b/>
                <w:i w:val="false"/>
                <w:color w:val="000000"/>
                <w:sz w:val="20"/>
              </w:rPr>
              <w:t>Аттестационной комиссии</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от "____" ___________ ______ года (протокол № 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присуждена степень</w:t>
            </w:r>
          </w:p>
          <w:p>
            <w:pPr>
              <w:spacing w:after="20"/>
              <w:ind w:left="20"/>
              <w:jc w:val="both"/>
            </w:pPr>
            <w:r>
              <w:rPr>
                <w:rFonts w:ascii="Times New Roman"/>
                <w:b w:val="false"/>
                <w:i w:val="false"/>
                <w:color w:val="000000"/>
                <w:sz w:val="20"/>
              </w:rPr>
              <w:t>
</w:t>
            </w:r>
            <w:r>
              <w:rPr>
                <w:rFonts w:ascii="Times New Roman"/>
                <w:b/>
                <w:i w:val="false"/>
                <w:color w:val="000000"/>
                <w:sz w:val="20"/>
              </w:rPr>
              <w:t>БАКАЛАВР</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 и наименование специальности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образовательной программы)</w:t>
            </w:r>
          </w:p>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By the Decision of the State Attestation Commission and</w:t>
            </w:r>
          </w:p>
          <w:p>
            <w:pPr>
              <w:spacing w:after="20"/>
              <w:ind w:left="20"/>
              <w:jc w:val="both"/>
            </w:pPr>
            <w:r>
              <w:rPr>
                <w:rFonts w:ascii="Times New Roman"/>
                <w:b w:val="false"/>
                <w:i w:val="false"/>
                <w:color w:val="000000"/>
                <w:sz w:val="20"/>
              </w:rPr>
              <w:t>
</w:t>
            </w:r>
            <w:r>
              <w:rPr>
                <w:rFonts w:ascii="Times New Roman"/>
                <w:b/>
                <w:i w:val="false"/>
                <w:color w:val="000000"/>
                <w:sz w:val="20"/>
              </w:rPr>
              <w:t>(or) Attestation Commission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(name of the higher education institution)</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_________________________________________was</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(graduate’s full name)</w:t>
            </w:r>
          </w:p>
          <w:p>
            <w:pPr>
              <w:spacing w:after="20"/>
              <w:ind w:left="20"/>
              <w:jc w:val="both"/>
            </w:pPr>
            <w:r>
              <w:rPr>
                <w:rFonts w:ascii="Times New Roman"/>
                <w:b w:val="false"/>
                <w:i w:val="false"/>
                <w:color w:val="000000"/>
                <w:sz w:val="20"/>
              </w:rPr>
              <w:t>
</w:t>
            </w:r>
            <w:r>
              <w:rPr>
                <w:rFonts w:ascii="Times New Roman"/>
                <w:b/>
                <w:i w:val="false"/>
                <w:color w:val="000000"/>
                <w:sz w:val="20"/>
              </w:rPr>
              <w:t>awarded the degree of BACHELOR</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on the specialty and (or) educational program_______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(code and name of the specialty and (or) educational</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program)</w:t>
            </w:r>
          </w:p>
          <w:p>
            <w:pPr>
              <w:spacing w:after="20"/>
              <w:ind w:left="20"/>
              <w:jc w:val="both"/>
            </w:pPr>
            <w:r>
              <w:rPr>
                <w:rFonts w:ascii="Times New Roman"/>
                <w:b w:val="false"/>
                <w:i w:val="false"/>
                <w:color w:val="000000"/>
                <w:sz w:val="20"/>
              </w:rPr>
              <w:t>
</w:t>
            </w:r>
            <w:r>
              <w:rPr>
                <w:rFonts w:ascii="Times New Roman"/>
                <w:b/>
                <w:i w:val="false"/>
                <w:color w:val="000000"/>
                <w:sz w:val="20"/>
              </w:rPr>
              <w:t>Form of training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Date "____" ______________ ________</w:t>
            </w:r>
          </w:p>
          <w:p>
            <w:pPr>
              <w:spacing w:after="20"/>
              <w:ind w:left="20"/>
              <w:jc w:val="both"/>
            </w:pPr>
            <w:r>
              <w:rPr>
                <w:rFonts w:ascii="Times New Roman"/>
                <w:b w:val="false"/>
                <w:i w:val="false"/>
                <w:color w:val="000000"/>
                <w:sz w:val="20"/>
              </w:rPr>
              <w:t>
</w:t>
            </w:r>
            <w:r>
              <w:rPr>
                <w:rFonts w:ascii="Times New Roman"/>
                <w:b/>
                <w:i w:val="false"/>
                <w:color w:val="000000"/>
                <w:sz w:val="20"/>
              </w:rPr>
              <w:t>ЖБ-Б № 0000001</w:t>
            </w:r>
          </w:p>
          <w:p>
            <w:pPr>
              <w:spacing w:after="20"/>
              <w:ind w:left="20"/>
              <w:jc w:val="both"/>
            </w:pPr>
            <w:r>
              <w:rPr>
                <w:rFonts w:ascii="Times New Roman"/>
                <w:b w:val="false"/>
                <w:i w:val="false"/>
                <w:color w:val="000000"/>
                <w:sz w:val="20"/>
              </w:rPr>
              <w:t>
</w:t>
            </w:r>
            <w:r>
              <w:rPr>
                <w:rFonts w:ascii="Times New Roman"/>
                <w:b/>
                <w:i w:val="false"/>
                <w:color w:val="000000"/>
                <w:sz w:val="20"/>
              </w:rPr>
              <w:t>"___" _____________ ______ г. 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1" w:id="33"/>
    <w:p>
      <w:pPr>
        <w:spacing w:after="0"/>
        <w:ind w:left="0"/>
        <w:jc w:val="left"/>
      </w:pPr>
      <w:r>
        <w:rPr>
          <w:rFonts w:ascii="Times New Roman"/>
          <w:b/>
          <w:i w:val="false"/>
          <w:color w:val="000000"/>
        </w:rPr>
        <w:t xml:space="preserve"> Бакалавр дәрежесі берілетін жоғары білім туралы үздік диплом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w:t>
            </w:r>
          </w:p>
          <w:p>
            <w:pPr>
              <w:spacing w:after="20"/>
              <w:ind w:left="20"/>
              <w:jc w:val="both"/>
            </w:pPr>
            <w:r>
              <w:rPr>
                <w:rFonts w:ascii="Times New Roman"/>
                <w:b/>
                <w:i w:val="false"/>
                <w:color w:val="000000"/>
                <w:sz w:val="20"/>
              </w:rPr>
              <w:t xml:space="preserve">(жоғары және жоғары оқу орнынан кейінгі бiлiм беру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комиссиясының ________ жылғы "______"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 шешімімен (№ ________ хаттама)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(мамандықтың және (нем</w:t>
            </w:r>
            <w:r>
              <w:rPr>
                <w:rFonts w:ascii="Times New Roman"/>
                <w:b/>
                <w:i w:val="false"/>
                <w:color w:val="000000"/>
                <w:sz w:val="20"/>
              </w:rPr>
              <w:t>есе) білім беру бағдарламасының</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коды және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________________________________________мамандығы</w:t>
            </w:r>
          </w:p>
          <w:p>
            <w:pPr>
              <w:spacing w:after="20"/>
              <w:ind w:left="20"/>
              <w:jc w:val="both"/>
            </w:pPr>
            <w:r>
              <w:rPr>
                <w:rFonts w:ascii="Times New Roman"/>
                <w:b w:val="false"/>
                <w:i w:val="false"/>
                <w:color w:val="000000"/>
                <w:sz w:val="20"/>
              </w:rPr>
              <w:t>
</w:t>
            </w:r>
            <w:r>
              <w:rPr>
                <w:rFonts w:ascii="Times New Roman"/>
                <w:b/>
                <w:i w:val="false"/>
                <w:color w:val="000000"/>
                <w:sz w:val="20"/>
              </w:rPr>
              <w:t>және (немесе) білім беру бағдарламасы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БАКАЛАВРЫ</w:t>
            </w:r>
          </w:p>
          <w:p>
            <w:pPr>
              <w:spacing w:after="20"/>
              <w:ind w:left="20"/>
              <w:jc w:val="both"/>
            </w:pPr>
            <w:r>
              <w:rPr>
                <w:rFonts w:ascii="Times New Roman"/>
                <w:b w:val="false"/>
                <w:i w:val="false"/>
                <w:color w:val="000000"/>
                <w:sz w:val="20"/>
              </w:rPr>
              <w:t>
</w:t>
            </w:r>
            <w:r>
              <w:rPr>
                <w:rFonts w:ascii="Times New Roman"/>
                <w:b/>
                <w:i w:val="false"/>
                <w:color w:val="000000"/>
                <w:sz w:val="20"/>
              </w:rPr>
              <w:t>дәрежесі берілді</w:t>
            </w:r>
          </w:p>
          <w:p>
            <w:pPr>
              <w:spacing w:after="20"/>
              <w:ind w:left="20"/>
              <w:jc w:val="both"/>
            </w:pPr>
            <w:r>
              <w:rPr>
                <w:rFonts w:ascii="Times New Roman"/>
                <w:b w:val="false"/>
                <w:i w:val="false"/>
                <w:color w:val="000000"/>
                <w:sz w:val="20"/>
              </w:rPr>
              <w:t>
</w:t>
            </w:r>
            <w:r>
              <w:rPr>
                <w:rFonts w:ascii="Times New Roman"/>
                <w:b/>
                <w:i w:val="false"/>
                <w:color w:val="000000"/>
                <w:sz w:val="20"/>
              </w:rPr>
              <w:t>Оқыту нысаны_______________________________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төрағасы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ЖЖОКБҰ басшысы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Факультет деканы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_______ жылғы "____" _______      _________________ қ.</w:t>
            </w:r>
          </w:p>
          <w:p>
            <w:pPr>
              <w:spacing w:after="20"/>
              <w:ind w:left="20"/>
              <w:jc w:val="both"/>
            </w:pPr>
            <w:r>
              <w:rPr>
                <w:rFonts w:ascii="Times New Roman"/>
                <w:b w:val="false"/>
                <w:i w:val="false"/>
                <w:color w:val="000000"/>
                <w:sz w:val="20"/>
              </w:rPr>
              <w:t>
</w:t>
            </w:r>
            <w:r>
              <w:rPr>
                <w:rFonts w:ascii="Times New Roman"/>
                <w:b/>
                <w:i w:val="false"/>
                <w:color w:val="000000"/>
                <w:sz w:val="20"/>
              </w:rPr>
              <w:t>ЖБ-Б № 0000001                          </w:t>
            </w:r>
          </w:p>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 ___________</w:t>
            </w:r>
          </w:p>
          <w:p>
            <w:pPr>
              <w:spacing w:after="20"/>
              <w:ind w:left="20"/>
              <w:jc w:val="both"/>
            </w:pPr>
            <w:r>
              <w:rPr>
                <w:rFonts w:ascii="Times New Roman"/>
                <w:b w:val="false"/>
                <w:i w:val="false"/>
                <w:color w:val="000000"/>
                <w:sz w:val="20"/>
              </w:rPr>
              <w:t>
</w:t>
            </w:r>
            <w:r>
              <w:rPr>
                <w:rFonts w:ascii="Times New Roman"/>
                <w:b/>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Решением Государственной аттестационной и (или)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Аттестационной комиссии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от "____" __________ ______ года (протокол № 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присуждена степень</w:t>
            </w:r>
          </w:p>
          <w:p>
            <w:pPr>
              <w:spacing w:after="20"/>
              <w:ind w:left="20"/>
              <w:jc w:val="both"/>
            </w:pPr>
            <w:r>
              <w:rPr>
                <w:rFonts w:ascii="Times New Roman"/>
                <w:b w:val="false"/>
                <w:i w:val="false"/>
                <w:color w:val="000000"/>
                <w:sz w:val="20"/>
              </w:rPr>
              <w:t>
</w:t>
            </w:r>
            <w:r>
              <w:rPr>
                <w:rFonts w:ascii="Times New Roman"/>
                <w:b/>
                <w:i w:val="false"/>
                <w:color w:val="000000"/>
                <w:sz w:val="20"/>
              </w:rPr>
              <w:t>БАКАЛАВР</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 и наименование специальности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образовательной программы)</w:t>
            </w:r>
          </w:p>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By the Decision of the State Attestation Commission and</w:t>
            </w:r>
          </w:p>
          <w:p>
            <w:pPr>
              <w:spacing w:after="20"/>
              <w:ind w:left="20"/>
              <w:jc w:val="both"/>
            </w:pPr>
            <w:r>
              <w:rPr>
                <w:rFonts w:ascii="Times New Roman"/>
                <w:b w:val="false"/>
                <w:i w:val="false"/>
                <w:color w:val="000000"/>
                <w:sz w:val="20"/>
              </w:rPr>
              <w:t>
</w:t>
            </w:r>
            <w:r>
              <w:rPr>
                <w:rFonts w:ascii="Times New Roman"/>
                <w:b/>
                <w:i w:val="false"/>
                <w:color w:val="000000"/>
                <w:sz w:val="20"/>
              </w:rPr>
              <w:t>(or) Attestation Commission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(name of the higher education institution)</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__________________________________________was</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(graduate’s full name)</w:t>
            </w:r>
          </w:p>
          <w:p>
            <w:pPr>
              <w:spacing w:after="20"/>
              <w:ind w:left="20"/>
              <w:jc w:val="both"/>
            </w:pPr>
            <w:r>
              <w:rPr>
                <w:rFonts w:ascii="Times New Roman"/>
                <w:b w:val="false"/>
                <w:i w:val="false"/>
                <w:color w:val="000000"/>
                <w:sz w:val="20"/>
              </w:rPr>
              <w:t>
</w:t>
            </w:r>
            <w:r>
              <w:rPr>
                <w:rFonts w:ascii="Times New Roman"/>
                <w:b/>
                <w:i w:val="false"/>
                <w:color w:val="000000"/>
                <w:sz w:val="20"/>
              </w:rPr>
              <w:t>awarded the degree of BACHELOR</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on the specialty and (or) educational program_________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(code and name of the specialty and (or) educational</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program)</w:t>
            </w:r>
          </w:p>
          <w:p>
            <w:pPr>
              <w:spacing w:after="20"/>
              <w:ind w:left="20"/>
              <w:jc w:val="both"/>
            </w:pPr>
            <w:r>
              <w:rPr>
                <w:rFonts w:ascii="Times New Roman"/>
                <w:b w:val="false"/>
                <w:i w:val="false"/>
                <w:color w:val="000000"/>
                <w:sz w:val="20"/>
              </w:rPr>
              <w:t>
</w:t>
            </w:r>
            <w:r>
              <w:rPr>
                <w:rFonts w:ascii="Times New Roman"/>
                <w:b/>
                <w:i w:val="false"/>
                <w:color w:val="000000"/>
                <w:sz w:val="20"/>
              </w:rPr>
              <w:t>Form of training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Date "____" ______________ ________</w:t>
            </w:r>
          </w:p>
          <w:p>
            <w:pPr>
              <w:spacing w:after="20"/>
              <w:ind w:left="20"/>
              <w:jc w:val="both"/>
            </w:pPr>
            <w:r>
              <w:rPr>
                <w:rFonts w:ascii="Times New Roman"/>
                <w:b w:val="false"/>
                <w:i w:val="false"/>
                <w:color w:val="000000"/>
                <w:sz w:val="20"/>
              </w:rPr>
              <w:t>
</w:t>
            </w:r>
            <w:r>
              <w:rPr>
                <w:rFonts w:ascii="Times New Roman"/>
                <w:b/>
                <w:i w:val="false"/>
                <w:color w:val="000000"/>
                <w:sz w:val="20"/>
              </w:rPr>
              <w:t>ЖБ-Б № 0000001</w:t>
            </w:r>
          </w:p>
          <w:p>
            <w:pPr>
              <w:spacing w:after="20"/>
              <w:ind w:left="20"/>
              <w:jc w:val="both"/>
            </w:pPr>
            <w:r>
              <w:rPr>
                <w:rFonts w:ascii="Times New Roman"/>
                <w:b w:val="false"/>
                <w:i w:val="false"/>
                <w:color w:val="000000"/>
                <w:sz w:val="20"/>
              </w:rPr>
              <w:t>
</w:t>
            </w:r>
            <w:r>
              <w:rPr>
                <w:rFonts w:ascii="Times New Roman"/>
                <w:b/>
                <w:i w:val="false"/>
                <w:color w:val="000000"/>
                <w:sz w:val="20"/>
              </w:rPr>
              <w:t>"___" _____________ ______ г. 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3" w:id="34"/>
    <w:p>
      <w:pPr>
        <w:spacing w:after="0"/>
        <w:ind w:left="0"/>
        <w:jc w:val="left"/>
      </w:pPr>
      <w:r>
        <w:rPr>
          <w:rFonts w:ascii="Times New Roman"/>
          <w:b/>
          <w:i w:val="false"/>
          <w:color w:val="000000"/>
        </w:rPr>
        <w:t xml:space="preserve"> Біліктілік берілетін жоғары білім туралы диплом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________ жылғы "______"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 шешімімен (№ ________ хаттама)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i w:val="false"/>
                <w:color w:val="000000"/>
                <w:sz w:val="20"/>
              </w:rPr>
              <w:t>(мамандықтың және (немесе) білім бе</w:t>
            </w:r>
            <w:r>
              <w:rPr>
                <w:rFonts w:ascii="Times New Roman"/>
                <w:b/>
                <w:i w:val="false"/>
                <w:color w:val="000000"/>
                <w:sz w:val="20"/>
              </w:rPr>
              <w:t>ру бағдарламасының</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коды және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______________________________________мамандығы</w:t>
            </w:r>
          </w:p>
          <w:p>
            <w:pPr>
              <w:spacing w:after="20"/>
              <w:ind w:left="20"/>
              <w:jc w:val="both"/>
            </w:pPr>
            <w:r>
              <w:rPr>
                <w:rFonts w:ascii="Times New Roman"/>
                <w:b w:val="false"/>
                <w:i w:val="false"/>
                <w:color w:val="000000"/>
                <w:sz w:val="20"/>
              </w:rPr>
              <w:t>
</w:t>
            </w:r>
            <w:r>
              <w:rPr>
                <w:rFonts w:ascii="Times New Roman"/>
                <w:b/>
                <w:i w:val="false"/>
                <w:color w:val="000000"/>
                <w:sz w:val="20"/>
              </w:rPr>
              <w:t>және (немесе) білім беру бағдарламасы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БІЛІКТІЛІГІ берілді</w:t>
            </w:r>
          </w:p>
          <w:p>
            <w:pPr>
              <w:spacing w:after="20"/>
              <w:ind w:left="20"/>
              <w:jc w:val="both"/>
            </w:pPr>
            <w:r>
              <w:rPr>
                <w:rFonts w:ascii="Times New Roman"/>
                <w:b w:val="false"/>
                <w:i w:val="false"/>
                <w:color w:val="000000"/>
                <w:sz w:val="20"/>
              </w:rPr>
              <w:t>
</w:t>
            </w:r>
            <w:r>
              <w:rPr>
                <w:rFonts w:ascii="Times New Roman"/>
                <w:b/>
                <w:i w:val="false"/>
                <w:color w:val="000000"/>
                <w:sz w:val="20"/>
              </w:rPr>
              <w:t>Оқыту нысаны___________________________________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w:t>
            </w:r>
          </w:p>
          <w:p>
            <w:pPr>
              <w:spacing w:after="20"/>
              <w:ind w:left="20"/>
              <w:jc w:val="both"/>
            </w:pPr>
            <w:r>
              <w:rPr>
                <w:rFonts w:ascii="Times New Roman"/>
                <w:b w:val="false"/>
                <w:i w:val="false"/>
                <w:color w:val="000000"/>
                <w:sz w:val="20"/>
              </w:rPr>
              <w:t>
</w:t>
            </w:r>
            <w:r>
              <w:rPr>
                <w:rFonts w:ascii="Times New Roman"/>
                <w:b/>
                <w:i w:val="false"/>
                <w:color w:val="000000"/>
                <w:sz w:val="20"/>
              </w:rPr>
              <w:t>Аттестаттау комиссиясының төрағасы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ЖЖОКБҰ басшысы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Факультет деканы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______ жылғы "____" ____________ _______________ 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ЖБ № 0000001 </w:t>
            </w:r>
          </w:p>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 ___________</w:t>
            </w:r>
          </w:p>
          <w:p>
            <w:pPr>
              <w:spacing w:after="20"/>
              <w:ind w:left="20"/>
              <w:jc w:val="both"/>
            </w:pPr>
            <w:r>
              <w:rPr>
                <w:rFonts w:ascii="Times New Roman"/>
                <w:b w:val="false"/>
                <w:i w:val="false"/>
                <w:color w:val="000000"/>
                <w:sz w:val="20"/>
              </w:rPr>
              <w:t>
</w:t>
            </w:r>
            <w:r>
              <w:rPr>
                <w:rFonts w:ascii="Times New Roman"/>
                <w:b/>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Решением Государственной аттестационной и (или)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Аттестационной комиссии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от "____" ____________ ______ года (протокол № 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присвоена КВАЛИФИКАЦИЯ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i w:val="false"/>
                <w:color w:val="000000"/>
                <w:sz w:val="20"/>
              </w:rPr>
              <w:t>(код и наименование специальности и (или) образовательной</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программы)</w:t>
            </w:r>
          </w:p>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By the Decision of the State Attestation Commission and (or)</w:t>
            </w:r>
          </w:p>
          <w:p>
            <w:pPr>
              <w:spacing w:after="20"/>
              <w:ind w:left="20"/>
              <w:jc w:val="both"/>
            </w:pPr>
            <w:r>
              <w:rPr>
                <w:rFonts w:ascii="Times New Roman"/>
                <w:b w:val="false"/>
                <w:i w:val="false"/>
                <w:color w:val="000000"/>
                <w:sz w:val="20"/>
              </w:rPr>
              <w:t>
</w:t>
            </w:r>
            <w:r>
              <w:rPr>
                <w:rFonts w:ascii="Times New Roman"/>
                <w:b/>
                <w:i w:val="false"/>
                <w:color w:val="000000"/>
                <w:sz w:val="20"/>
              </w:rPr>
              <w:t>Attestation Commission_____________________________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(full name of the higher education institution)</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(graduate’s full name)</w:t>
            </w:r>
          </w:p>
          <w:p>
            <w:pPr>
              <w:spacing w:after="20"/>
              <w:ind w:left="20"/>
              <w:jc w:val="both"/>
            </w:pPr>
            <w:r>
              <w:rPr>
                <w:rFonts w:ascii="Times New Roman"/>
                <w:b w:val="false"/>
                <w:i w:val="false"/>
                <w:color w:val="000000"/>
                <w:sz w:val="20"/>
              </w:rPr>
              <w:t>
</w:t>
            </w:r>
            <w:r>
              <w:rPr>
                <w:rFonts w:ascii="Times New Roman"/>
                <w:b/>
                <w:i w:val="false"/>
                <w:color w:val="000000"/>
                <w:sz w:val="20"/>
              </w:rPr>
              <w:t>was conferred the qualification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on the specialty and (or) educational program_____________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(code and name of the specialty and (or) educational program)</w:t>
            </w:r>
          </w:p>
          <w:p>
            <w:pPr>
              <w:spacing w:after="20"/>
              <w:ind w:left="20"/>
              <w:jc w:val="both"/>
            </w:pPr>
            <w:r>
              <w:rPr>
                <w:rFonts w:ascii="Times New Roman"/>
                <w:b w:val="false"/>
                <w:i w:val="false"/>
                <w:color w:val="000000"/>
                <w:sz w:val="20"/>
              </w:rPr>
              <w:t>
</w:t>
            </w:r>
            <w:r>
              <w:rPr>
                <w:rFonts w:ascii="Times New Roman"/>
                <w:b/>
                <w:i w:val="false"/>
                <w:color w:val="000000"/>
                <w:sz w:val="20"/>
              </w:rPr>
              <w:t>Form of training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Date "____" ______________ _____ </w:t>
            </w:r>
          </w:p>
          <w:p>
            <w:pPr>
              <w:spacing w:after="20"/>
              <w:ind w:left="20"/>
              <w:jc w:val="both"/>
            </w:pPr>
            <w:r>
              <w:rPr>
                <w:rFonts w:ascii="Times New Roman"/>
                <w:b w:val="false"/>
                <w:i w:val="false"/>
                <w:color w:val="000000"/>
                <w:sz w:val="20"/>
              </w:rPr>
              <w:t>
</w:t>
            </w:r>
            <w:r>
              <w:rPr>
                <w:rFonts w:ascii="Times New Roman"/>
                <w:b/>
                <w:i w:val="false"/>
                <w:color w:val="000000"/>
                <w:sz w:val="20"/>
              </w:rPr>
              <w:t>ЖБ № 0000001</w:t>
            </w:r>
          </w:p>
          <w:p>
            <w:pPr>
              <w:spacing w:after="20"/>
              <w:ind w:left="20"/>
              <w:jc w:val="both"/>
            </w:pPr>
            <w:r>
              <w:rPr>
                <w:rFonts w:ascii="Times New Roman"/>
                <w:b w:val="false"/>
                <w:i w:val="false"/>
                <w:color w:val="000000"/>
                <w:sz w:val="20"/>
              </w:rPr>
              <w:t>
</w:t>
            </w:r>
            <w:r>
              <w:rPr>
                <w:rFonts w:ascii="Times New Roman"/>
                <w:b/>
                <w:i w:val="false"/>
                <w:color w:val="000000"/>
                <w:sz w:val="20"/>
              </w:rPr>
              <w:t>"___"_____________ ______ г. 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5" w:id="35"/>
    <w:p>
      <w:pPr>
        <w:spacing w:after="0"/>
        <w:ind w:left="0"/>
        <w:jc w:val="left"/>
      </w:pPr>
      <w:r>
        <w:rPr>
          <w:rFonts w:ascii="Times New Roman"/>
          <w:b/>
          <w:i w:val="false"/>
          <w:color w:val="000000"/>
        </w:rPr>
        <w:t xml:space="preserve"> Біліктілік берілетін жоғары білім туралы үздік диплом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________ жылғы "______"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 шешімімен (№ ________ хаттама)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(мамандықтың және (немесе) білім беру бағдарламасының</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коды және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_____________________________________мамандығы</w:t>
            </w:r>
          </w:p>
          <w:p>
            <w:pPr>
              <w:spacing w:after="20"/>
              <w:ind w:left="20"/>
              <w:jc w:val="both"/>
            </w:pPr>
            <w:r>
              <w:rPr>
                <w:rFonts w:ascii="Times New Roman"/>
                <w:b w:val="false"/>
                <w:i w:val="false"/>
                <w:color w:val="000000"/>
                <w:sz w:val="20"/>
              </w:rPr>
              <w:t>
</w:t>
            </w:r>
            <w:r>
              <w:rPr>
                <w:rFonts w:ascii="Times New Roman"/>
                <w:b/>
                <w:i w:val="false"/>
                <w:color w:val="000000"/>
                <w:sz w:val="20"/>
              </w:rPr>
              <w:t>және (немесе) білім беру бағдарламасы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БІЛІКТІЛІГІ берілді </w:t>
            </w:r>
          </w:p>
          <w:p>
            <w:pPr>
              <w:spacing w:after="20"/>
              <w:ind w:left="20"/>
              <w:jc w:val="both"/>
            </w:pPr>
            <w:r>
              <w:rPr>
                <w:rFonts w:ascii="Times New Roman"/>
                <w:b w:val="false"/>
                <w:i w:val="false"/>
                <w:color w:val="000000"/>
                <w:sz w:val="20"/>
              </w:rPr>
              <w:t>
</w:t>
            </w:r>
            <w:r>
              <w:rPr>
                <w:rFonts w:ascii="Times New Roman"/>
                <w:b/>
                <w:i w:val="false"/>
                <w:color w:val="000000"/>
                <w:sz w:val="20"/>
              </w:rPr>
              <w:t>Оқыту нысаны__________________________________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төрағасы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ЖЖОКБҰ басшысы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Факультет деканы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______ жылғы "____" __________ _____________ 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ЖБ № 0000001 </w:t>
            </w:r>
          </w:p>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 ___________</w:t>
            </w:r>
          </w:p>
          <w:p>
            <w:pPr>
              <w:spacing w:after="20"/>
              <w:ind w:left="20"/>
              <w:jc w:val="both"/>
            </w:pPr>
            <w:r>
              <w:rPr>
                <w:rFonts w:ascii="Times New Roman"/>
                <w:b w:val="false"/>
                <w:i w:val="false"/>
                <w:color w:val="000000"/>
                <w:sz w:val="20"/>
              </w:rPr>
              <w:t>
</w:t>
            </w:r>
            <w:r>
              <w:rPr>
                <w:rFonts w:ascii="Times New Roman"/>
                <w:b/>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Решением Государственной аттестационной и (или)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Аттестационной комиссии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от "____" ____________ ______ года (протокол № 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присвоена 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 и наименование специальности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образовательной программы)</w:t>
            </w:r>
          </w:p>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By the Decision of the State Attestation Commission and (or)</w:t>
            </w:r>
          </w:p>
          <w:p>
            <w:pPr>
              <w:spacing w:after="20"/>
              <w:ind w:left="20"/>
              <w:jc w:val="both"/>
            </w:pPr>
            <w:r>
              <w:rPr>
                <w:rFonts w:ascii="Times New Roman"/>
                <w:b w:val="false"/>
                <w:i w:val="false"/>
                <w:color w:val="000000"/>
                <w:sz w:val="20"/>
              </w:rPr>
              <w:t>
</w:t>
            </w:r>
            <w:r>
              <w:rPr>
                <w:rFonts w:ascii="Times New Roman"/>
                <w:b/>
                <w:i w:val="false"/>
                <w:color w:val="000000"/>
                <w:sz w:val="20"/>
              </w:rPr>
              <w:t>Attestation Commission______________________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(full name of the higher education institution)</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(graduate’s full name)</w:t>
            </w:r>
          </w:p>
          <w:p>
            <w:pPr>
              <w:spacing w:after="20"/>
              <w:ind w:left="20"/>
              <w:jc w:val="both"/>
            </w:pPr>
            <w:r>
              <w:rPr>
                <w:rFonts w:ascii="Times New Roman"/>
                <w:b w:val="false"/>
                <w:i w:val="false"/>
                <w:color w:val="000000"/>
                <w:sz w:val="20"/>
              </w:rPr>
              <w:t>
</w:t>
            </w:r>
            <w:r>
              <w:rPr>
                <w:rFonts w:ascii="Times New Roman"/>
                <w:b/>
                <w:i w:val="false"/>
                <w:color w:val="000000"/>
                <w:sz w:val="20"/>
              </w:rPr>
              <w:t>was conferred the qualification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on the specialty and (or) educational program_________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i w:val="false"/>
                <w:color w:val="000000"/>
                <w:sz w:val="20"/>
              </w:rPr>
              <w:t>(code and name of the specialty and (or) educational program)</w:t>
            </w:r>
          </w:p>
          <w:p>
            <w:pPr>
              <w:spacing w:after="20"/>
              <w:ind w:left="20"/>
              <w:jc w:val="both"/>
            </w:pPr>
            <w:r>
              <w:rPr>
                <w:rFonts w:ascii="Times New Roman"/>
                <w:b w:val="false"/>
                <w:i w:val="false"/>
                <w:color w:val="000000"/>
                <w:sz w:val="20"/>
              </w:rPr>
              <w:t>
</w:t>
            </w:r>
            <w:r>
              <w:rPr>
                <w:rFonts w:ascii="Times New Roman"/>
                <w:b/>
                <w:i w:val="false"/>
                <w:color w:val="000000"/>
                <w:sz w:val="20"/>
              </w:rPr>
              <w:t>Form of training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Date "____" ______________ _____</w:t>
            </w:r>
          </w:p>
          <w:p>
            <w:pPr>
              <w:spacing w:after="20"/>
              <w:ind w:left="20"/>
              <w:jc w:val="both"/>
            </w:pPr>
            <w:r>
              <w:rPr>
                <w:rFonts w:ascii="Times New Roman"/>
                <w:b w:val="false"/>
                <w:i w:val="false"/>
                <w:color w:val="000000"/>
                <w:sz w:val="20"/>
              </w:rPr>
              <w:t>
</w:t>
            </w:r>
            <w:r>
              <w:rPr>
                <w:rFonts w:ascii="Times New Roman"/>
                <w:b/>
                <w:i w:val="false"/>
                <w:color w:val="000000"/>
                <w:sz w:val="20"/>
              </w:rPr>
              <w:t>ЖБ № 0000001</w:t>
            </w:r>
          </w:p>
          <w:p>
            <w:pPr>
              <w:spacing w:after="20"/>
              <w:ind w:left="20"/>
              <w:jc w:val="both"/>
            </w:pPr>
            <w:r>
              <w:rPr>
                <w:rFonts w:ascii="Times New Roman"/>
                <w:b w:val="false"/>
                <w:i w:val="false"/>
                <w:color w:val="000000"/>
                <w:sz w:val="20"/>
              </w:rPr>
              <w:t>
</w:t>
            </w:r>
            <w:r>
              <w:rPr>
                <w:rFonts w:ascii="Times New Roman"/>
                <w:b/>
                <w:i w:val="false"/>
                <w:color w:val="000000"/>
                <w:sz w:val="20"/>
              </w:rPr>
              <w:t>"___"_____________ ______ г. 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7" w:id="36"/>
    <w:p>
      <w:pPr>
        <w:spacing w:after="0"/>
        <w:ind w:left="0"/>
        <w:jc w:val="left"/>
      </w:pPr>
      <w:r>
        <w:rPr>
          <w:rFonts w:ascii="Times New Roman"/>
          <w:b/>
          <w:i w:val="false"/>
          <w:color w:val="000000"/>
        </w:rPr>
        <w:t xml:space="preserve"> Магистр дәрежесі берілетін жоғары оқу орнынан кейінгі білім дипломы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________ жылғы "______"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 шешімімен (№ ________ хаттама)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(мамандықтың және (немесе) білім беру бағдарламасының</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коды және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_____________________________________мамандығы</w:t>
            </w:r>
          </w:p>
          <w:p>
            <w:pPr>
              <w:spacing w:after="20"/>
              <w:ind w:left="20"/>
              <w:jc w:val="both"/>
            </w:pPr>
            <w:r>
              <w:rPr>
                <w:rFonts w:ascii="Times New Roman"/>
                <w:b w:val="false"/>
                <w:i w:val="false"/>
                <w:color w:val="000000"/>
                <w:sz w:val="20"/>
              </w:rPr>
              <w:t>
</w:t>
            </w:r>
            <w:r>
              <w:rPr>
                <w:rFonts w:ascii="Times New Roman"/>
                <w:b/>
                <w:i w:val="false"/>
                <w:color w:val="000000"/>
                <w:sz w:val="20"/>
              </w:rPr>
              <w:t>және (немесе) білім беру бағдарламасы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МАГИСТРІ</w:t>
            </w:r>
          </w:p>
          <w:p>
            <w:pPr>
              <w:spacing w:after="20"/>
              <w:ind w:left="20"/>
              <w:jc w:val="both"/>
            </w:pPr>
            <w:r>
              <w:rPr>
                <w:rFonts w:ascii="Times New Roman"/>
                <w:b w:val="false"/>
                <w:i w:val="false"/>
                <w:color w:val="000000"/>
                <w:sz w:val="20"/>
              </w:rPr>
              <w:t>
</w:t>
            </w:r>
            <w:r>
              <w:rPr>
                <w:rFonts w:ascii="Times New Roman"/>
                <w:b/>
                <w:i w:val="false"/>
                <w:color w:val="000000"/>
                <w:sz w:val="20"/>
              </w:rPr>
              <w:t>дәрежесі берілді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Бағыты _________________________________________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(ғылыми-педагогтік және бейіндік)</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төрағасы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ЖЖОКБҰ басшысы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Факультет деканы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_______ жылғы "____" _______ ____________ қ.</w:t>
            </w:r>
          </w:p>
          <w:p>
            <w:pPr>
              <w:spacing w:after="20"/>
              <w:ind w:left="20"/>
              <w:jc w:val="both"/>
            </w:pPr>
            <w:r>
              <w:rPr>
                <w:rFonts w:ascii="Times New Roman"/>
                <w:b w:val="false"/>
                <w:i w:val="false"/>
                <w:color w:val="000000"/>
                <w:sz w:val="20"/>
              </w:rPr>
              <w:t>
</w:t>
            </w:r>
            <w:r>
              <w:rPr>
                <w:rFonts w:ascii="Times New Roman"/>
                <w:b/>
                <w:i w:val="false"/>
                <w:color w:val="000000"/>
                <w:sz w:val="20"/>
              </w:rPr>
              <w:t>ЖООК - М № 0000001</w:t>
            </w:r>
          </w:p>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 ___________</w:t>
            </w:r>
          </w:p>
          <w:p>
            <w:pPr>
              <w:spacing w:after="20"/>
              <w:ind w:left="20"/>
              <w:jc w:val="both"/>
            </w:pPr>
            <w:r>
              <w:rPr>
                <w:rFonts w:ascii="Times New Roman"/>
                <w:b w:val="false"/>
                <w:i w:val="false"/>
                <w:color w:val="000000"/>
                <w:sz w:val="20"/>
              </w:rPr>
              <w:t>
</w:t>
            </w:r>
            <w:r>
              <w:rPr>
                <w:rFonts w:ascii="Times New Roman"/>
                <w:b/>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Решением Государственной аттестационной и (или)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Аттестационной комиссии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от "____" __________ _____ года (протокол № 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присуждена степень</w:t>
            </w:r>
          </w:p>
          <w:p>
            <w:pPr>
              <w:spacing w:after="20"/>
              <w:ind w:left="20"/>
              <w:jc w:val="both"/>
            </w:pPr>
            <w:r>
              <w:rPr>
                <w:rFonts w:ascii="Times New Roman"/>
                <w:b w:val="false"/>
                <w:i w:val="false"/>
                <w:color w:val="000000"/>
                <w:sz w:val="20"/>
              </w:rPr>
              <w:t>
</w:t>
            </w:r>
            <w:r>
              <w:rPr>
                <w:rFonts w:ascii="Times New Roman"/>
                <w:b/>
                <w:i w:val="false"/>
                <w:color w:val="000000"/>
                <w:sz w:val="20"/>
              </w:rPr>
              <w:t>МАГИСТР</w:t>
            </w:r>
          </w:p>
          <w:p>
            <w:pPr>
              <w:spacing w:after="20"/>
              <w:ind w:left="20"/>
              <w:jc w:val="both"/>
            </w:pPr>
            <w:r>
              <w:rPr>
                <w:rFonts w:ascii="Times New Roman"/>
                <w:b w:val="false"/>
                <w:i w:val="false"/>
                <w:color w:val="000000"/>
                <w:sz w:val="20"/>
              </w:rPr>
              <w:t>
</w:t>
            </w:r>
            <w:r>
              <w:rPr>
                <w:rFonts w:ascii="Times New Roman"/>
                <w:b/>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 и наименование специальности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образовательной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программы)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Направление 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(научно-педагогическое или профильное)</w:t>
            </w:r>
          </w:p>
          <w:p>
            <w:pPr>
              <w:spacing w:after="20"/>
              <w:ind w:left="20"/>
              <w:jc w:val="both"/>
            </w:pPr>
            <w:r>
              <w:rPr>
                <w:rFonts w:ascii="Times New Roman"/>
                <w:b w:val="false"/>
                <w:i w:val="false"/>
                <w:color w:val="000000"/>
                <w:sz w:val="20"/>
              </w:rPr>
              <w:t>
</w:t>
            </w:r>
            <w:r>
              <w:rPr>
                <w:rFonts w:ascii="Times New Roman"/>
                <w:b/>
                <w:i w:val="false"/>
                <w:color w:val="000000"/>
                <w:sz w:val="20"/>
              </w:rPr>
              <w:t>By the Decision of the State Attestation Commission and (or)</w:t>
            </w:r>
          </w:p>
          <w:p>
            <w:pPr>
              <w:spacing w:after="20"/>
              <w:ind w:left="20"/>
              <w:jc w:val="both"/>
            </w:pPr>
            <w:r>
              <w:rPr>
                <w:rFonts w:ascii="Times New Roman"/>
                <w:b w:val="false"/>
                <w:i w:val="false"/>
                <w:color w:val="000000"/>
                <w:sz w:val="20"/>
              </w:rPr>
              <w:t>
</w:t>
            </w:r>
            <w:r>
              <w:rPr>
                <w:rFonts w:ascii="Times New Roman"/>
                <w:b/>
                <w:i w:val="false"/>
                <w:color w:val="000000"/>
                <w:sz w:val="20"/>
              </w:rPr>
              <w:t>Attestation Commission 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(name of the higher education institution)</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 was</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(graduate’s full name)</w:t>
            </w:r>
          </w:p>
          <w:p>
            <w:pPr>
              <w:spacing w:after="20"/>
              <w:ind w:left="20"/>
              <w:jc w:val="both"/>
            </w:pPr>
            <w:r>
              <w:rPr>
                <w:rFonts w:ascii="Times New Roman"/>
                <w:b w:val="false"/>
                <w:i w:val="false"/>
                <w:color w:val="000000"/>
                <w:sz w:val="20"/>
              </w:rPr>
              <w:t>
</w:t>
            </w:r>
            <w:r>
              <w:rPr>
                <w:rFonts w:ascii="Times New Roman"/>
                <w:b/>
                <w:i w:val="false"/>
                <w:color w:val="000000"/>
                <w:sz w:val="20"/>
              </w:rPr>
              <w:t>awarded the degree of Master on the specialty and (or)</w:t>
            </w:r>
          </w:p>
          <w:p>
            <w:pPr>
              <w:spacing w:after="20"/>
              <w:ind w:left="20"/>
              <w:jc w:val="both"/>
            </w:pPr>
            <w:r>
              <w:rPr>
                <w:rFonts w:ascii="Times New Roman"/>
                <w:b w:val="false"/>
                <w:i w:val="false"/>
                <w:color w:val="000000"/>
                <w:sz w:val="20"/>
              </w:rPr>
              <w:t>
</w:t>
            </w:r>
            <w:r>
              <w:rPr>
                <w:rFonts w:ascii="Times New Roman"/>
                <w:b/>
                <w:i w:val="false"/>
                <w:color w:val="000000"/>
                <w:sz w:val="20"/>
              </w:rPr>
              <w:t>educational program______________________________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(code and name of the specialty and (or) educational program)</w:t>
            </w:r>
          </w:p>
          <w:p>
            <w:pPr>
              <w:spacing w:after="20"/>
              <w:ind w:left="20"/>
              <w:jc w:val="both"/>
            </w:pPr>
            <w:r>
              <w:rPr>
                <w:rFonts w:ascii="Times New Roman"/>
                <w:b w:val="false"/>
                <w:i w:val="false"/>
                <w:color w:val="000000"/>
                <w:sz w:val="20"/>
              </w:rPr>
              <w:t>
</w:t>
            </w:r>
            <w:r>
              <w:rPr>
                <w:rFonts w:ascii="Times New Roman"/>
                <w:b/>
                <w:i w:val="false"/>
                <w:color w:val="000000"/>
                <w:sz w:val="20"/>
              </w:rPr>
              <w:t>Type of program_________________________________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(scientific-pedagogical or specialized)</w:t>
            </w:r>
          </w:p>
          <w:p>
            <w:pPr>
              <w:spacing w:after="20"/>
              <w:ind w:left="20"/>
              <w:jc w:val="both"/>
            </w:pPr>
            <w:r>
              <w:rPr>
                <w:rFonts w:ascii="Times New Roman"/>
                <w:b w:val="false"/>
                <w:i w:val="false"/>
                <w:color w:val="000000"/>
                <w:sz w:val="20"/>
              </w:rPr>
              <w:t>
</w:t>
            </w:r>
            <w:r>
              <w:rPr>
                <w:rFonts w:ascii="Times New Roman"/>
                <w:b/>
                <w:i w:val="false"/>
                <w:color w:val="000000"/>
                <w:sz w:val="20"/>
              </w:rPr>
              <w:t>Date "____" ______________ ________</w:t>
            </w:r>
          </w:p>
          <w:p>
            <w:pPr>
              <w:spacing w:after="20"/>
              <w:ind w:left="20"/>
              <w:jc w:val="both"/>
            </w:pPr>
            <w:r>
              <w:rPr>
                <w:rFonts w:ascii="Times New Roman"/>
                <w:b w:val="false"/>
                <w:i w:val="false"/>
                <w:color w:val="000000"/>
                <w:sz w:val="20"/>
              </w:rPr>
              <w:t>
</w:t>
            </w:r>
            <w:r>
              <w:rPr>
                <w:rFonts w:ascii="Times New Roman"/>
                <w:b/>
                <w:i w:val="false"/>
                <w:color w:val="000000"/>
                <w:sz w:val="20"/>
              </w:rPr>
              <w:t>ЖООК - М № 0000001</w:t>
            </w:r>
          </w:p>
          <w:p>
            <w:pPr>
              <w:spacing w:after="20"/>
              <w:ind w:left="20"/>
              <w:jc w:val="both"/>
            </w:pPr>
            <w:r>
              <w:rPr>
                <w:rFonts w:ascii="Times New Roman"/>
                <w:b w:val="false"/>
                <w:i w:val="false"/>
                <w:color w:val="000000"/>
                <w:sz w:val="20"/>
              </w:rPr>
              <w:t>
</w:t>
            </w:r>
            <w:r>
              <w:rPr>
                <w:rFonts w:ascii="Times New Roman"/>
                <w:b/>
                <w:i w:val="false"/>
                <w:color w:val="000000"/>
                <w:sz w:val="20"/>
              </w:rPr>
              <w:t>"___"___________ ______ г. 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9" w:id="37"/>
    <w:p>
      <w:pPr>
        <w:spacing w:after="0"/>
        <w:ind w:left="0"/>
        <w:jc w:val="left"/>
      </w:pPr>
      <w:r>
        <w:rPr>
          <w:rFonts w:ascii="Times New Roman"/>
          <w:b/>
          <w:i w:val="false"/>
          <w:color w:val="000000"/>
        </w:rPr>
        <w:t xml:space="preserve"> Іскерлік әкімшілік жүргізу докторы дәрежесі берілетін жоғары оқу орнынан кейінгі білім дипломы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r>
              <w:rPr>
                <w:rFonts w:ascii="Times New Roman"/>
                <w:b/>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аттестаттау және (немесе)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_______ жылғы "___" 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шешімімен (№ ____ хаттама)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Іскерлік әкімшілік жүргізу ДОКТОРЫ</w:t>
            </w:r>
          </w:p>
          <w:p>
            <w:pPr>
              <w:spacing w:after="20"/>
              <w:ind w:left="20"/>
              <w:jc w:val="both"/>
            </w:pPr>
            <w:r>
              <w:rPr>
                <w:rFonts w:ascii="Times New Roman"/>
                <w:b w:val="false"/>
                <w:i w:val="false"/>
                <w:color w:val="000000"/>
                <w:sz w:val="20"/>
              </w:rPr>
              <w:t>
</w:t>
            </w:r>
            <w:r>
              <w:rPr>
                <w:rFonts w:ascii="Times New Roman"/>
                <w:b/>
                <w:i w:val="false"/>
                <w:color w:val="000000"/>
                <w:sz w:val="20"/>
              </w:rPr>
              <w:t>дәрежесі берілді</w:t>
            </w:r>
          </w:p>
          <w:p>
            <w:pPr>
              <w:spacing w:after="20"/>
              <w:ind w:left="20"/>
              <w:jc w:val="both"/>
            </w:pPr>
            <w:r>
              <w:rPr>
                <w:rFonts w:ascii="Times New Roman"/>
                <w:b w:val="false"/>
                <w:i w:val="false"/>
                <w:color w:val="000000"/>
                <w:sz w:val="20"/>
              </w:rPr>
              <w:t>
</w:t>
            </w:r>
            <w:r>
              <w:rPr>
                <w:rFonts w:ascii="Times New Roman"/>
                <w:b/>
                <w:i w:val="false"/>
                <w:color w:val="000000"/>
                <w:sz w:val="20"/>
              </w:rPr>
              <w:t>Диссертациялық кеңестің</w:t>
            </w:r>
          </w:p>
          <w:p>
            <w:pPr>
              <w:spacing w:after="20"/>
              <w:ind w:left="20"/>
              <w:jc w:val="both"/>
            </w:pPr>
            <w:r>
              <w:rPr>
                <w:rFonts w:ascii="Times New Roman"/>
                <w:b w:val="false"/>
                <w:i w:val="false"/>
                <w:color w:val="000000"/>
                <w:sz w:val="20"/>
              </w:rPr>
              <w:t>
</w:t>
            </w:r>
            <w:r>
              <w:rPr>
                <w:rFonts w:ascii="Times New Roman"/>
                <w:b/>
                <w:i w:val="false"/>
                <w:color w:val="000000"/>
                <w:sz w:val="20"/>
              </w:rPr>
              <w:t>төрағасы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Ғылыми хатшы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ішкі жағы/внутренняя сторона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Решением Государственной аттестационной и (или)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Аттестационной комиссии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от "_____" _________ ________ года (протокол № 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присуждена</w:t>
            </w:r>
            <w:r>
              <w:rPr>
                <w:rFonts w:ascii="Times New Roman"/>
                <w:b w:val="false"/>
                <w:i w:val="false"/>
                <w:color w:val="000000"/>
                <w:sz w:val="20"/>
              </w:rPr>
              <w:t xml:space="preserve"> </w:t>
            </w:r>
            <w:r>
              <w:rPr>
                <w:rFonts w:ascii="Times New Roman"/>
                <w:b/>
                <w:i w:val="false"/>
                <w:color w:val="000000"/>
                <w:sz w:val="20"/>
              </w:rPr>
              <w:t>степень</w:t>
            </w:r>
          </w:p>
          <w:p>
            <w:pPr>
              <w:spacing w:after="20"/>
              <w:ind w:left="20"/>
              <w:jc w:val="both"/>
            </w:pPr>
            <w:r>
              <w:rPr>
                <w:rFonts w:ascii="Times New Roman"/>
                <w:b w:val="false"/>
                <w:i w:val="false"/>
                <w:color w:val="000000"/>
                <w:sz w:val="20"/>
              </w:rPr>
              <w:t>
</w:t>
            </w:r>
            <w:r>
              <w:rPr>
                <w:rFonts w:ascii="Times New Roman"/>
                <w:b/>
                <w:i w:val="false"/>
                <w:color w:val="000000"/>
                <w:sz w:val="20"/>
              </w:rPr>
              <w:t>ДОКТОР</w:t>
            </w:r>
            <w:r>
              <w:rPr>
                <w:rFonts w:ascii="Times New Roman"/>
                <w:b w:val="false"/>
                <w:i w:val="false"/>
                <w:color w:val="000000"/>
                <w:sz w:val="20"/>
              </w:rPr>
              <w:t xml:space="preserve"> </w:t>
            </w:r>
            <w:r>
              <w:rPr>
                <w:rFonts w:ascii="Times New Roman"/>
                <w:b/>
                <w:i w:val="false"/>
                <w:color w:val="000000"/>
                <w:sz w:val="20"/>
              </w:rPr>
              <w:t>делового</w:t>
            </w:r>
            <w:r>
              <w:rPr>
                <w:rFonts w:ascii="Times New Roman"/>
                <w:b w:val="false"/>
                <w:i w:val="false"/>
                <w:color w:val="000000"/>
                <w:sz w:val="20"/>
              </w:rPr>
              <w:t xml:space="preserve"> </w:t>
            </w:r>
            <w:r>
              <w:rPr>
                <w:rFonts w:ascii="Times New Roman"/>
                <w:b/>
                <w:i w:val="false"/>
                <w:color w:val="000000"/>
                <w:sz w:val="20"/>
              </w:rPr>
              <w:t>администрирования</w:t>
            </w:r>
          </w:p>
          <w:p>
            <w:pPr>
              <w:spacing w:after="20"/>
              <w:ind w:left="20"/>
              <w:jc w:val="both"/>
            </w:pPr>
            <w:r>
              <w:rPr>
                <w:rFonts w:ascii="Times New Roman"/>
                <w:b w:val="false"/>
                <w:i w:val="false"/>
                <w:color w:val="000000"/>
                <w:sz w:val="20"/>
              </w:rPr>
              <w:t>
</w:t>
            </w:r>
            <w:r>
              <w:rPr>
                <w:rFonts w:ascii="Times New Roman"/>
                <w:b/>
                <w:i w:val="false"/>
                <w:color w:val="000000"/>
                <w:sz w:val="20"/>
              </w:rPr>
              <w:t>By the Decision of the State Attestation Commission and (or)</w:t>
            </w:r>
          </w:p>
          <w:p>
            <w:pPr>
              <w:spacing w:after="20"/>
              <w:ind w:left="20"/>
              <w:jc w:val="both"/>
            </w:pPr>
            <w:r>
              <w:rPr>
                <w:rFonts w:ascii="Times New Roman"/>
                <w:b w:val="false"/>
                <w:i w:val="false"/>
                <w:color w:val="000000"/>
                <w:sz w:val="20"/>
              </w:rPr>
              <w:t>
</w:t>
            </w:r>
            <w:r>
              <w:rPr>
                <w:rFonts w:ascii="Times New Roman"/>
                <w:b/>
                <w:i w:val="false"/>
                <w:color w:val="000000"/>
                <w:sz w:val="20"/>
              </w:rPr>
              <w:t>Attestation Commission</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(full name of higher education institution)</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(graduate’s full name)</w:t>
            </w:r>
          </w:p>
          <w:p>
            <w:pPr>
              <w:spacing w:after="20"/>
              <w:ind w:left="20"/>
              <w:jc w:val="both"/>
            </w:pPr>
            <w:r>
              <w:rPr>
                <w:rFonts w:ascii="Times New Roman"/>
                <w:b w:val="false"/>
                <w:i w:val="false"/>
                <w:color w:val="000000"/>
                <w:sz w:val="20"/>
              </w:rPr>
              <w:t>
</w:t>
            </w:r>
            <w:r>
              <w:rPr>
                <w:rFonts w:ascii="Times New Roman"/>
                <w:b/>
                <w:i w:val="false"/>
                <w:color w:val="000000"/>
                <w:sz w:val="20"/>
              </w:rPr>
              <w:t>was awarded the degree of Doctor on Business Administration</w:t>
            </w:r>
          </w:p>
          <w:p>
            <w:pPr>
              <w:spacing w:after="20"/>
              <w:ind w:left="20"/>
              <w:jc w:val="both"/>
            </w:pPr>
            <w:r>
              <w:rPr>
                <w:rFonts w:ascii="Times New Roman"/>
                <w:b w:val="false"/>
                <w:i w:val="false"/>
                <w:color w:val="000000"/>
                <w:sz w:val="20"/>
              </w:rPr>
              <w:t>
</w:t>
            </w:r>
            <w:r>
              <w:rPr>
                <w:rFonts w:ascii="Times New Roman"/>
                <w:b/>
                <w:i w:val="false"/>
                <w:color w:val="000000"/>
                <w:sz w:val="20"/>
              </w:rPr>
              <w:t>Date "____" ____________________ _______</w:t>
            </w:r>
          </w:p>
          <w:p>
            <w:pPr>
              <w:spacing w:after="20"/>
              <w:ind w:left="20"/>
              <w:jc w:val="both"/>
            </w:pPr>
            <w:r>
              <w:rPr>
                <w:rFonts w:ascii="Times New Roman"/>
                <w:b w:val="false"/>
                <w:i w:val="false"/>
                <w:color w:val="000000"/>
                <w:sz w:val="20"/>
              </w:rPr>
              <w:t>
</w:t>
            </w:r>
            <w:r>
              <w:rPr>
                <w:rFonts w:ascii="Times New Roman"/>
                <w:b/>
                <w:i w:val="false"/>
                <w:color w:val="000000"/>
                <w:sz w:val="20"/>
              </w:rPr>
              <w:t>ЖООК-Д № 0000001</w:t>
            </w:r>
          </w:p>
          <w:p>
            <w:pPr>
              <w:spacing w:after="20"/>
              <w:ind w:left="20"/>
              <w:jc w:val="both"/>
            </w:pPr>
            <w:r>
              <w:rPr>
                <w:rFonts w:ascii="Times New Roman"/>
                <w:b w:val="false"/>
                <w:i w:val="false"/>
                <w:color w:val="000000"/>
                <w:sz w:val="20"/>
              </w:rPr>
              <w:t>
</w:t>
            </w:r>
            <w:r>
              <w:rPr>
                <w:rFonts w:ascii="Times New Roman"/>
                <w:b/>
                <w:i w:val="false"/>
                <w:color w:val="000000"/>
                <w:sz w:val="20"/>
              </w:rPr>
              <w:t>"_____" __________ ______ г. 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51" w:id="38"/>
    <w:p>
      <w:pPr>
        <w:spacing w:after="0"/>
        <w:ind w:left="0"/>
        <w:jc w:val="left"/>
      </w:pPr>
      <w:r>
        <w:rPr>
          <w:rFonts w:ascii="Times New Roman"/>
          <w:b/>
          <w:i w:val="false"/>
          <w:color w:val="000000"/>
        </w:rPr>
        <w:t xml:space="preserve"> Резидентураны бітіргені туралы куәлік</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Резидентураны бітіргені туралы куәлік РК №___________</w:t>
            </w:r>
          </w:p>
          <w:p>
            <w:pPr>
              <w:spacing w:after="20"/>
              <w:ind w:left="20"/>
              <w:jc w:val="both"/>
            </w:pPr>
            <w:r>
              <w:rPr>
                <w:rFonts w:ascii="Times New Roman"/>
                <w:b w:val="false"/>
                <w:i w:val="false"/>
                <w:color w:val="000000"/>
                <w:sz w:val="20"/>
              </w:rPr>
              <w:t>
</w:t>
            </w:r>
            <w:r>
              <w:rPr>
                <w:rFonts w:ascii="Times New Roman"/>
                <w:b/>
                <w:i w:val="false"/>
                <w:color w:val="000000"/>
                <w:sz w:val="20"/>
              </w:rPr>
              <w:t>Осы куәлік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 берілді.</w:t>
            </w:r>
          </w:p>
          <w:p>
            <w:pPr>
              <w:spacing w:after="20"/>
              <w:ind w:left="20"/>
              <w:jc w:val="both"/>
            </w:pPr>
            <w:r>
              <w:rPr>
                <w:rFonts w:ascii="Times New Roman"/>
                <w:b w:val="false"/>
                <w:i w:val="false"/>
                <w:color w:val="000000"/>
                <w:sz w:val="20"/>
              </w:rPr>
              <w:t>
</w:t>
            </w:r>
            <w:r>
              <w:rPr>
                <w:rFonts w:ascii="Times New Roman"/>
                <w:b/>
                <w:i w:val="false"/>
                <w:color w:val="000000"/>
                <w:sz w:val="20"/>
              </w:rPr>
              <w:t>Ол ______ жылы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
</w:t>
            </w:r>
            <w:r>
              <w:rPr>
                <w:rFonts w:ascii="Times New Roman"/>
                <w:b/>
                <w:i w:val="false"/>
                <w:color w:val="000000"/>
                <w:sz w:val="20"/>
              </w:rPr>
              <w:t>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түсіп, _______ жылы 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
</w:t>
            </w:r>
            <w:r>
              <w:rPr>
                <w:rFonts w:ascii="Times New Roman"/>
                <w:b/>
                <w:i w:val="false"/>
                <w:color w:val="000000"/>
                <w:sz w:val="20"/>
              </w:rPr>
              <w:t>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мамандығы және (немесе) білім беру бағдарламасы</w:t>
            </w:r>
          </w:p>
          <w:p>
            <w:pPr>
              <w:spacing w:after="20"/>
              <w:ind w:left="20"/>
              <w:jc w:val="both"/>
            </w:pPr>
            <w:r>
              <w:rPr>
                <w:rFonts w:ascii="Times New Roman"/>
                <w:b w:val="false"/>
                <w:i w:val="false"/>
                <w:color w:val="000000"/>
                <w:sz w:val="20"/>
              </w:rPr>
              <w:t>
</w:t>
            </w:r>
            <w:r>
              <w:rPr>
                <w:rFonts w:ascii="Times New Roman"/>
                <w:b/>
                <w:i w:val="false"/>
                <w:color w:val="000000"/>
                <w:sz w:val="20"/>
              </w:rPr>
              <w:t>бойынша резидентураны бітіріп шықты.</w:t>
            </w:r>
          </w:p>
          <w:p>
            <w:pPr>
              <w:spacing w:after="20"/>
              <w:ind w:left="20"/>
              <w:jc w:val="both"/>
            </w:pPr>
            <w:r>
              <w:rPr>
                <w:rFonts w:ascii="Times New Roman"/>
                <w:b w:val="false"/>
                <w:i w:val="false"/>
                <w:color w:val="000000"/>
                <w:sz w:val="20"/>
              </w:rPr>
              <w:t>
</w:t>
            </w:r>
            <w:r>
              <w:rPr>
                <w:rFonts w:ascii="Times New Roman"/>
                <w:b/>
                <w:i w:val="false"/>
                <w:color w:val="000000"/>
                <w:sz w:val="20"/>
              </w:rPr>
              <w:t>Аттестаттау комиссиясының _______ жылғы "___" шешімімен</w:t>
            </w:r>
          </w:p>
          <w:p>
            <w:pPr>
              <w:spacing w:after="20"/>
              <w:ind w:left="20"/>
              <w:jc w:val="both"/>
            </w:pPr>
            <w:r>
              <w:rPr>
                <w:rFonts w:ascii="Times New Roman"/>
                <w:b w:val="false"/>
                <w:i w:val="false"/>
                <w:color w:val="000000"/>
                <w:sz w:val="20"/>
              </w:rPr>
              <w:t>
</w:t>
            </w:r>
            <w:r>
              <w:rPr>
                <w:rFonts w:ascii="Times New Roman"/>
                <w:b/>
                <w:i w:val="false"/>
                <w:color w:val="000000"/>
                <w:sz w:val="20"/>
              </w:rPr>
              <w:t>оған____________________________________________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біліктілігі берілді.</w:t>
            </w:r>
          </w:p>
          <w:p>
            <w:pPr>
              <w:spacing w:after="20"/>
              <w:ind w:left="20"/>
              <w:jc w:val="both"/>
            </w:pPr>
            <w:r>
              <w:rPr>
                <w:rFonts w:ascii="Times New Roman"/>
                <w:b w:val="false"/>
                <w:i w:val="false"/>
                <w:color w:val="000000"/>
                <w:sz w:val="20"/>
              </w:rPr>
              <w:t>
</w:t>
            </w:r>
            <w:r>
              <w:rPr>
                <w:rFonts w:ascii="Times New Roman"/>
                <w:b/>
                <w:i w:val="false"/>
                <w:color w:val="000000"/>
                <w:sz w:val="20"/>
              </w:rPr>
              <w:t>Аттестаттау комиссиясының төрағасы 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ЖЖОКБҰ басшысы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Факультет деканы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 қаласы ______ жылғы "___" ________</w:t>
            </w:r>
          </w:p>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 № ____________</w:t>
            </w:r>
          </w:p>
          <w:p>
            <w:pPr>
              <w:spacing w:after="20"/>
              <w:ind w:left="20"/>
              <w:jc w:val="both"/>
            </w:pPr>
            <w:r>
              <w:rPr>
                <w:rFonts w:ascii="Times New Roman"/>
                <w:b w:val="false"/>
                <w:i w:val="false"/>
                <w:color w:val="000000"/>
                <w:sz w:val="20"/>
              </w:rPr>
              <w:t>
</w:t>
            </w:r>
            <w:r>
              <w:rPr>
                <w:rFonts w:ascii="Times New Roman"/>
                <w:b/>
                <w:i w:val="false"/>
                <w:color w:val="000000"/>
                <w:sz w:val="20"/>
              </w:rPr>
              <w:t>ішкі жағы/внутренняя сторона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 об окончании резидентуры РК № ______</w:t>
            </w:r>
          </w:p>
          <w:p>
            <w:pPr>
              <w:spacing w:after="20"/>
              <w:ind w:left="20"/>
              <w:jc w:val="both"/>
            </w:pPr>
            <w:r>
              <w:rPr>
                <w:rFonts w:ascii="Times New Roman"/>
                <w:b w:val="false"/>
                <w:i w:val="false"/>
                <w:color w:val="000000"/>
                <w:sz w:val="20"/>
              </w:rPr>
              <w:t>
</w:t>
            </w:r>
            <w:r>
              <w:rPr>
                <w:rFonts w:ascii="Times New Roman"/>
                <w:b/>
                <w:i w:val="false"/>
                <w:color w:val="000000"/>
                <w:sz w:val="20"/>
              </w:rPr>
              <w:t>Настоящее свидетельство выдано 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в том, что он (-а)___ в ____ году поступил (-а) ______ в</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
</w:t>
            </w:r>
            <w:r>
              <w:rPr>
                <w:rFonts w:ascii="Times New Roman"/>
                <w:b/>
                <w:i w:val="false"/>
                <w:color w:val="000000"/>
                <w:sz w:val="20"/>
              </w:rPr>
              <w:t>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и в ____ году окончил (-а)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резидентуру по специальности и (или) образовательной</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
</w:t>
            </w:r>
            <w:r>
              <w:rPr>
                <w:rFonts w:ascii="Times New Roman"/>
                <w:b/>
                <w:i w:val="false"/>
                <w:color w:val="000000"/>
                <w:sz w:val="20"/>
              </w:rPr>
              <w:t>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Решением Аттестационной комиссии от "___" ______</w:t>
            </w:r>
          </w:p>
          <w:p>
            <w:pPr>
              <w:spacing w:after="20"/>
              <w:ind w:left="20"/>
              <w:jc w:val="both"/>
            </w:pPr>
            <w:r>
              <w:rPr>
                <w:rFonts w:ascii="Times New Roman"/>
                <w:b w:val="false"/>
                <w:i w:val="false"/>
                <w:color w:val="000000"/>
                <w:sz w:val="20"/>
              </w:rPr>
              <w:t>
</w:t>
            </w:r>
            <w:r>
              <w:rPr>
                <w:rFonts w:ascii="Times New Roman"/>
                <w:b/>
                <w:i w:val="false"/>
                <w:color w:val="000000"/>
                <w:sz w:val="20"/>
              </w:rPr>
              <w:t>года ему (ей) присвоена 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Аттестационной комиссии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ОВПО 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Декан факультета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М.П.</w:t>
            </w:r>
          </w:p>
          <w:p>
            <w:pPr>
              <w:spacing w:after="20"/>
              <w:ind w:left="20"/>
              <w:jc w:val="both"/>
            </w:pPr>
            <w:r>
              <w:rPr>
                <w:rFonts w:ascii="Times New Roman"/>
                <w:b w:val="false"/>
                <w:i w:val="false"/>
                <w:color w:val="000000"/>
                <w:sz w:val="20"/>
              </w:rPr>
              <w:t>
</w:t>
            </w:r>
            <w:r>
              <w:rPr>
                <w:rFonts w:ascii="Times New Roman"/>
                <w:b/>
                <w:i w:val="false"/>
                <w:color w:val="000000"/>
                <w:sz w:val="20"/>
              </w:rPr>
              <w:t>Город _____________ "___" __________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3" w:id="39"/>
    <w:p>
      <w:pPr>
        <w:spacing w:after="0"/>
        <w:ind w:left="0"/>
        <w:jc w:val="left"/>
      </w:pPr>
      <w:r>
        <w:rPr>
          <w:rFonts w:ascii="Times New Roman"/>
          <w:b/>
          <w:i w:val="false"/>
          <w:color w:val="000000"/>
        </w:rPr>
        <w:t xml:space="preserve"> Интернатураны бітіргені туралы куәлік</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Интернатураны бітіргені туралы куәлік ИК</w:t>
            </w:r>
          </w:p>
          <w:p>
            <w:pPr>
              <w:spacing w:after="20"/>
              <w:ind w:left="20"/>
              <w:jc w:val="both"/>
            </w:pPr>
            <w:r>
              <w:rPr>
                <w:rFonts w:ascii="Times New Roman"/>
                <w:b w:val="false"/>
                <w:i w:val="false"/>
                <w:color w:val="000000"/>
                <w:sz w:val="20"/>
              </w:rPr>
              <w:t>
</w:t>
            </w:r>
            <w:r>
              <w:rPr>
                <w:rFonts w:ascii="Times New Roman"/>
                <w:b/>
                <w:i w:val="false"/>
                <w:color w:val="000000"/>
                <w:sz w:val="20"/>
              </w:rPr>
              <w:t>№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______________ дипломсыз жарамсыз)</w:t>
            </w:r>
          </w:p>
          <w:p>
            <w:pPr>
              <w:spacing w:after="20"/>
              <w:ind w:left="20"/>
              <w:jc w:val="both"/>
            </w:pPr>
            <w:r>
              <w:rPr>
                <w:rFonts w:ascii="Times New Roman"/>
                <w:b w:val="false"/>
                <w:i w:val="false"/>
                <w:color w:val="000000"/>
                <w:sz w:val="20"/>
              </w:rPr>
              <w:t>
</w:t>
            </w:r>
            <w:r>
              <w:rPr>
                <w:rFonts w:ascii="Times New Roman"/>
                <w:b/>
                <w:i w:val="false"/>
                <w:color w:val="000000"/>
                <w:sz w:val="20"/>
              </w:rPr>
              <w:t>Осы куәлік________________________________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 берілді.</w:t>
            </w:r>
          </w:p>
          <w:p>
            <w:pPr>
              <w:spacing w:after="20"/>
              <w:ind w:left="20"/>
              <w:jc w:val="both"/>
            </w:pPr>
            <w:r>
              <w:rPr>
                <w:rFonts w:ascii="Times New Roman"/>
                <w:b w:val="false"/>
                <w:i w:val="false"/>
                <w:color w:val="000000"/>
                <w:sz w:val="20"/>
              </w:rPr>
              <w:t>
</w:t>
            </w:r>
            <w:r>
              <w:rPr>
                <w:rFonts w:ascii="Times New Roman"/>
                <w:b/>
                <w:i w:val="false"/>
                <w:color w:val="000000"/>
                <w:sz w:val="20"/>
              </w:rPr>
              <w:t>Ол ___________ жылы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
</w:t>
            </w:r>
            <w:r>
              <w:rPr>
                <w:rFonts w:ascii="Times New Roman"/>
                <w:b/>
                <w:i w:val="false"/>
                <w:color w:val="000000"/>
                <w:sz w:val="20"/>
              </w:rPr>
              <w:t>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түсіп, ________ жылы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(мамандықтың және (немесе) білім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беру бағдарламасының коды және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мамандығы және (немесе) білім беру бағдарламасы</w:t>
            </w:r>
          </w:p>
          <w:p>
            <w:pPr>
              <w:spacing w:after="20"/>
              <w:ind w:left="20"/>
              <w:jc w:val="both"/>
            </w:pPr>
            <w:r>
              <w:rPr>
                <w:rFonts w:ascii="Times New Roman"/>
                <w:b w:val="false"/>
                <w:i w:val="false"/>
                <w:color w:val="000000"/>
                <w:sz w:val="20"/>
              </w:rPr>
              <w:t>
</w:t>
            </w:r>
            <w:r>
              <w:rPr>
                <w:rFonts w:ascii="Times New Roman"/>
                <w:b/>
                <w:i w:val="false"/>
                <w:color w:val="000000"/>
                <w:sz w:val="20"/>
              </w:rPr>
              <w:t>бойынша интернатураны бітіріп шықты</w:t>
            </w:r>
          </w:p>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 бағасы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Аттестаттау комиссиясының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жылғы "____" _________ шешімімен оған 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(мамандығы және (немесе) білім беру бағдарламасы</w:t>
            </w:r>
          </w:p>
          <w:p>
            <w:pPr>
              <w:spacing w:after="20"/>
              <w:ind w:left="20"/>
              <w:jc w:val="both"/>
            </w:pPr>
            <w:r>
              <w:rPr>
                <w:rFonts w:ascii="Times New Roman"/>
                <w:b w:val="false"/>
                <w:i w:val="false"/>
                <w:color w:val="000000"/>
                <w:sz w:val="20"/>
              </w:rPr>
              <w:t>
</w:t>
            </w:r>
            <w:r>
              <w:rPr>
                <w:rFonts w:ascii="Times New Roman"/>
                <w:b/>
                <w:i w:val="false"/>
                <w:color w:val="000000"/>
                <w:sz w:val="20"/>
              </w:rPr>
              <w:t>бойынша) дәрігер біліктілігі берілді</w:t>
            </w:r>
          </w:p>
          <w:p>
            <w:pPr>
              <w:spacing w:after="20"/>
              <w:ind w:left="20"/>
              <w:jc w:val="both"/>
            </w:pPr>
            <w:r>
              <w:rPr>
                <w:rFonts w:ascii="Times New Roman"/>
                <w:b w:val="false"/>
                <w:i w:val="false"/>
                <w:color w:val="000000"/>
                <w:sz w:val="20"/>
              </w:rPr>
              <w:t>
</w:t>
            </w:r>
            <w:r>
              <w:rPr>
                <w:rFonts w:ascii="Times New Roman"/>
                <w:b/>
                <w:i w:val="false"/>
                <w:color w:val="000000"/>
                <w:sz w:val="20"/>
              </w:rPr>
              <w:t>Аттестаттау комиссиясының төрағасы ____________</w:t>
            </w:r>
          </w:p>
          <w:p>
            <w:pPr>
              <w:spacing w:after="20"/>
              <w:ind w:left="20"/>
              <w:jc w:val="both"/>
            </w:pPr>
            <w:r>
              <w:rPr>
                <w:rFonts w:ascii="Times New Roman"/>
                <w:b w:val="false"/>
                <w:i w:val="false"/>
                <w:color w:val="000000"/>
                <w:sz w:val="20"/>
              </w:rPr>
              <w:t>
</w:t>
            </w:r>
            <w:r>
              <w:rPr>
                <w:rFonts w:ascii="Times New Roman"/>
                <w:b/>
                <w:i w:val="false"/>
                <w:color w:val="000000"/>
                <w:sz w:val="20"/>
              </w:rPr>
              <w:t>ЖЖОКБҰ басшысы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Факультет деканы 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ішкі жағы/внутренняя сторона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 об окончании интернатуры ИК № ____</w:t>
            </w:r>
          </w:p>
          <w:p>
            <w:pPr>
              <w:spacing w:after="20"/>
              <w:ind w:left="20"/>
              <w:jc w:val="both"/>
            </w:pPr>
            <w:r>
              <w:rPr>
                <w:rFonts w:ascii="Times New Roman"/>
                <w:b w:val="false"/>
                <w:i w:val="false"/>
                <w:color w:val="000000"/>
                <w:sz w:val="20"/>
              </w:rPr>
              <w:t>
</w:t>
            </w:r>
            <w:r>
              <w:rPr>
                <w:rFonts w:ascii="Times New Roman"/>
                <w:b/>
                <w:i w:val="false"/>
                <w:color w:val="000000"/>
                <w:sz w:val="20"/>
              </w:rPr>
              <w:t>(без диплома № _________ недействительно)</w:t>
            </w:r>
          </w:p>
          <w:p>
            <w:pPr>
              <w:spacing w:after="20"/>
              <w:ind w:left="20"/>
              <w:jc w:val="both"/>
            </w:pPr>
            <w:r>
              <w:rPr>
                <w:rFonts w:ascii="Times New Roman"/>
                <w:b w:val="false"/>
                <w:i w:val="false"/>
                <w:color w:val="000000"/>
                <w:sz w:val="20"/>
              </w:rPr>
              <w:t>
</w:t>
            </w:r>
            <w:r>
              <w:rPr>
                <w:rFonts w:ascii="Times New Roman"/>
                <w:b/>
                <w:i w:val="false"/>
                <w:color w:val="000000"/>
                <w:sz w:val="20"/>
              </w:rPr>
              <w:t>Настоящее свидетельство выдано</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в том, что он (-а) в ____ году поступил (-а) в</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(полное наименование организации высшего и (или)</w:t>
            </w:r>
          </w:p>
          <w:p>
            <w:pPr>
              <w:spacing w:after="20"/>
              <w:ind w:left="20"/>
              <w:jc w:val="both"/>
            </w:pPr>
            <w:r>
              <w:rPr>
                <w:rFonts w:ascii="Times New Roman"/>
                <w:b w:val="false"/>
                <w:i w:val="false"/>
                <w:color w:val="000000"/>
                <w:sz w:val="20"/>
              </w:rPr>
              <w:t>
</w:t>
            </w:r>
            <w:r>
              <w:rPr>
                <w:rFonts w:ascii="Times New Roman"/>
                <w:b/>
                <w:i w:val="false"/>
                <w:color w:val="000000"/>
                <w:sz w:val="20"/>
              </w:rPr>
              <w:t>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и в ____ году окончил (-а) интернатуру по специальности и</w:t>
            </w:r>
          </w:p>
          <w:p>
            <w:pPr>
              <w:spacing w:after="20"/>
              <w:ind w:left="20"/>
              <w:jc w:val="both"/>
            </w:pPr>
            <w:r>
              <w:rPr>
                <w:rFonts w:ascii="Times New Roman"/>
                <w:b w:val="false"/>
                <w:i w:val="false"/>
                <w:color w:val="000000"/>
                <w:sz w:val="20"/>
              </w:rPr>
              <w:t>
</w:t>
            </w:r>
            <w:r>
              <w:rPr>
                <w:rFonts w:ascii="Times New Roman"/>
                <w:b/>
                <w:i w:val="false"/>
                <w:color w:val="000000"/>
                <w:sz w:val="20"/>
              </w:rPr>
              <w:t>(или) образовательной 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(код и наименование специальности и (или) образовательной</w:t>
            </w:r>
          </w:p>
          <w:p>
            <w:pPr>
              <w:spacing w:after="20"/>
              <w:ind w:left="20"/>
              <w:jc w:val="both"/>
            </w:pPr>
            <w:r>
              <w:rPr>
                <w:rFonts w:ascii="Times New Roman"/>
                <w:b w:val="false"/>
                <w:i w:val="false"/>
                <w:color w:val="000000"/>
                <w:sz w:val="20"/>
              </w:rPr>
              <w:t>
</w:t>
            </w:r>
            <w:r>
              <w:rPr>
                <w:rFonts w:ascii="Times New Roman"/>
                <w:b/>
                <w:i w:val="false"/>
                <w:color w:val="000000"/>
                <w:sz w:val="20"/>
              </w:rPr>
              <w:t>программы)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Оценка итоговой аттестации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Решением Аттестационной комиссии от "____" ______</w:t>
            </w:r>
          </w:p>
          <w:p>
            <w:pPr>
              <w:spacing w:after="20"/>
              <w:ind w:left="20"/>
              <w:jc w:val="both"/>
            </w:pPr>
            <w:r>
              <w:rPr>
                <w:rFonts w:ascii="Times New Roman"/>
                <w:b w:val="false"/>
                <w:i w:val="false"/>
                <w:color w:val="000000"/>
                <w:sz w:val="20"/>
              </w:rPr>
              <w:t>
</w:t>
            </w:r>
            <w:r>
              <w:rPr>
                <w:rFonts w:ascii="Times New Roman"/>
                <w:b/>
                <w:i w:val="false"/>
                <w:color w:val="000000"/>
                <w:sz w:val="20"/>
              </w:rPr>
              <w:t>_______ года ему (ей) присвоена квалификация врача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Аттестационной комиссии _____________</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ОВПО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Декан факультета 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М.П.</w:t>
            </w:r>
          </w:p>
          <w:p>
            <w:pPr>
              <w:spacing w:after="20"/>
              <w:ind w:left="20"/>
              <w:jc w:val="both"/>
            </w:pPr>
            <w:r>
              <w:rPr>
                <w:rFonts w:ascii="Times New Roman"/>
                <w:b w:val="false"/>
                <w:i w:val="false"/>
                <w:color w:val="000000"/>
                <w:sz w:val="20"/>
              </w:rPr>
              <w:t>
</w:t>
            </w:r>
            <w:r>
              <w:rPr>
                <w:rFonts w:ascii="Times New Roman"/>
                <w:b/>
                <w:i w:val="false"/>
                <w:color w:val="000000"/>
                <w:sz w:val="20"/>
              </w:rPr>
              <w:t>"____" _______ _____ года город _________</w:t>
            </w:r>
          </w:p>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55" w:id="40"/>
    <w:p>
      <w:pPr>
        <w:spacing w:after="0"/>
        <w:ind w:left="0"/>
        <w:jc w:val="left"/>
      </w:pPr>
      <w:r>
        <w:rPr>
          <w:rFonts w:ascii="Times New Roman"/>
          <w:b/>
          <w:i w:val="false"/>
          <w:color w:val="000000"/>
        </w:rPr>
        <w:t xml:space="preserve"> Үш тілдегі дипломға (транскрипт) қосымша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И П Л О М С Ы</w:t>
            </w:r>
          </w:p>
          <w:p>
            <w:pPr>
              <w:spacing w:after="20"/>
              <w:ind w:left="20"/>
              <w:jc w:val="both"/>
            </w:pPr>
            <w:r>
              <w:rPr>
                <w:rFonts w:ascii="Times New Roman"/>
                <w:b w:val="false"/>
                <w:i w:val="false"/>
                <w:color w:val="000000"/>
                <w:sz w:val="20"/>
              </w:rPr>
              <w:t>
</w:t>
            </w:r>
            <w:r>
              <w:rPr>
                <w:rFonts w:ascii="Times New Roman"/>
                <w:b/>
                <w:i w:val="false"/>
                <w:color w:val="000000"/>
                <w:sz w:val="20"/>
              </w:rPr>
              <w:t>З Ж 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 А М С 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Тегі________________________________________________________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Аты, әкесінің аты (болған жағдайда)____________________________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Туған күні 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4. Білімі туралы алдыңғы құжат 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(құжат түрі, нөмірі, берілген күні)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5. Түсу сынақтары 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(құжат түрі, нөмірі, берілген күні)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6. Түсті _______________________________________________________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(ЖЖОКБҰ атауы, түскен жылы)</w:t>
            </w:r>
          </w:p>
          <w:p>
            <w:pPr>
              <w:spacing w:after="20"/>
              <w:ind w:left="20"/>
              <w:jc w:val="both"/>
            </w:pPr>
            <w:r>
              <w:rPr>
                <w:rFonts w:ascii="Times New Roman"/>
                <w:b w:val="false"/>
                <w:i w:val="false"/>
                <w:color w:val="000000"/>
                <w:sz w:val="20"/>
              </w:rPr>
              <w:t>
</w:t>
            </w:r>
            <w:r>
              <w:rPr>
                <w:rFonts w:ascii="Times New Roman"/>
                <w:b/>
                <w:i w:val="false"/>
                <w:color w:val="000000"/>
                <w:sz w:val="20"/>
              </w:rPr>
              <w:t>7. Бітірді _____________________________________________________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(ЖЖОКБҰ атауы, бітірген жылы)</w:t>
            </w:r>
          </w:p>
          <w:p>
            <w:pPr>
              <w:spacing w:after="20"/>
              <w:ind w:left="20"/>
              <w:jc w:val="both"/>
            </w:pPr>
            <w:r>
              <w:rPr>
                <w:rFonts w:ascii="Times New Roman"/>
                <w:b w:val="false"/>
                <w:i w:val="false"/>
                <w:color w:val="000000"/>
                <w:sz w:val="20"/>
              </w:rPr>
              <w:t>
</w:t>
            </w:r>
            <w:r>
              <w:rPr>
                <w:rFonts w:ascii="Times New Roman"/>
                <w:b/>
                <w:i w:val="false"/>
                <w:color w:val="000000"/>
                <w:sz w:val="20"/>
              </w:rPr>
              <w:t>8. Жалпы игерілген академиялық кредиттердің саны - ECTS__________</w:t>
            </w:r>
          </w:p>
          <w:p>
            <w:pPr>
              <w:spacing w:after="20"/>
              <w:ind w:left="20"/>
              <w:jc w:val="both"/>
            </w:pPr>
            <w:r>
              <w:rPr>
                <w:rFonts w:ascii="Times New Roman"/>
                <w:b w:val="false"/>
                <w:i w:val="false"/>
                <w:color w:val="000000"/>
                <w:sz w:val="20"/>
              </w:rPr>
              <w:t>
</w:t>
            </w:r>
            <w:r>
              <w:rPr>
                <w:rFonts w:ascii="Times New Roman"/>
                <w:b/>
                <w:i w:val="false"/>
                <w:color w:val="000000"/>
                <w:sz w:val="20"/>
              </w:rPr>
              <w:t>9. Оқудың орташа өлшемді бағасы (GPA)__________________________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10. Кәсіптік практика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w:t>
                  </w:r>
                </w:p>
                <w:p>
                  <w:pPr>
                    <w:spacing w:after="20"/>
                    <w:ind w:left="20"/>
                    <w:jc w:val="both"/>
                  </w:pPr>
                  <w:r>
                    <w:rPr>
                      <w:rFonts w:ascii="Times New Roman"/>
                      <w:b w:val="false"/>
                      <w:i w:val="false"/>
                      <w:color w:val="000000"/>
                      <w:sz w:val="20"/>
                    </w:rPr>
                    <w:t>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i w:val="false"/>
                <w:color w:val="000000"/>
                <w:sz w:val="20"/>
              </w:rPr>
              <w:t>11. Қорытынды аттестаттау</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i w:val="false"/>
                <w:color w:val="000000"/>
                <w:sz w:val="20"/>
              </w:rPr>
              <w:t>12. ____________________________________________ орындау және қорғау</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(диплом жобасын (жұмысын) немесе диссертацияны)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rPr>
                <w:rFonts w:ascii="Times New Roman"/>
                <w:b/>
                <w:i w:val="false"/>
                <w:color w:val="000000"/>
                <w:sz w:val="20"/>
              </w:rPr>
              <w:t>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w:t>
            </w:r>
            <w:r>
              <w:rPr>
                <w:rFonts w:ascii="Times New Roman"/>
                <w:b/>
                <w:i w:val="false"/>
                <w:color w:val="000000"/>
                <w:sz w:val="20"/>
              </w:rPr>
              <w:t>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(ЖЖОКБҰ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(қала)</w:t>
            </w:r>
          </w:p>
          <w:p>
            <w:pPr>
              <w:spacing w:after="20"/>
              <w:ind w:left="20"/>
              <w:jc w:val="both"/>
            </w:pPr>
            <w:r>
              <w:rPr>
                <w:rFonts w:ascii="Times New Roman"/>
                <w:b w:val="false"/>
                <w:i w:val="false"/>
                <w:color w:val="000000"/>
                <w:sz w:val="20"/>
              </w:rPr>
              <w:t>
      ДИПЛОМҒА</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(транскрипт)</w:t>
            </w:r>
          </w:p>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w:t>
            </w:r>
          </w:p>
          <w:p>
            <w:pPr>
              <w:spacing w:after="20"/>
              <w:ind w:left="20"/>
              <w:jc w:val="both"/>
            </w:pPr>
            <w:r>
              <w:rPr>
                <w:rFonts w:ascii="Times New Roman"/>
                <w:b/>
                <w:i w:val="false"/>
                <w:color w:val="000000"/>
                <w:sz w:val="20"/>
              </w:rPr>
              <w:t>(берілген күні)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 (тіркеу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нөмірі)</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ЖЖОКБҰ басшысы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Факультет деканы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Хатшы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М.О.</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Д</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П</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З</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Ж</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З</w:t>
            </w:r>
          </w:p>
        </w:tc>
      </w:tr>
    </w:tbl>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xml:space="preserve">
 З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Ы </w:t>
            </w:r>
          </w:p>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Ж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Ы </w:t>
            </w:r>
          </w:p>
          <w:p>
            <w:pPr>
              <w:spacing w:after="20"/>
              <w:ind w:left="20"/>
              <w:jc w:val="both"/>
            </w:pPr>
            <w:r>
              <w:rPr>
                <w:rFonts w:ascii="Times New Roman"/>
                <w:b w:val="false"/>
                <w:i w:val="false"/>
                <w:color w:val="000000"/>
                <w:sz w:val="20"/>
              </w:rPr>
              <w:t xml:space="preserve">
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Теориялық оқудың академиялық кредиттерінің саны - ECTS _______________________________</w:t>
      </w:r>
    </w:p>
    <w:p>
      <w:pPr>
        <w:spacing w:after="0"/>
        <w:ind w:left="0"/>
        <w:jc w:val="both"/>
      </w:pPr>
      <w:r>
        <w:rPr>
          <w:rFonts w:ascii="Times New Roman"/>
          <w:b w:val="false"/>
          <w:i w:val="false"/>
          <w:color w:val="000000"/>
          <w:sz w:val="28"/>
        </w:rPr>
        <w:t>
      16. Мемлекеттік аттестаттау және (немесе) Аттестаттау комиссиясының шешімімен ("__" ________ 20____ж. №______хаттама)</w:t>
      </w:r>
    </w:p>
    <w:p>
      <w:pPr>
        <w:spacing w:after="0"/>
        <w:ind w:left="0"/>
        <w:jc w:val="both"/>
      </w:pPr>
      <w:r>
        <w:rPr>
          <w:rFonts w:ascii="Times New Roman"/>
          <w:b w:val="false"/>
          <w:i w:val="false"/>
          <w:color w:val="000000"/>
          <w:sz w:val="28"/>
        </w:rPr>
        <w:t>
      ____________________________________________________________________________мамандығы және (немесе) білім беру бағдарламасы бойынша</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xml:space="preserve">                                                                                  (дәрежесі/біліктілігі)</w:t>
      </w:r>
    </w:p>
    <w:p>
      <w:pPr>
        <w:spacing w:after="0"/>
        <w:ind w:left="0"/>
        <w:jc w:val="both"/>
      </w:pPr>
      <w:r>
        <w:rPr>
          <w:rFonts w:ascii="Times New Roman"/>
          <w:b w:val="false"/>
          <w:i w:val="false"/>
          <w:color w:val="000000"/>
          <w:sz w:val="28"/>
        </w:rPr>
        <w:t>
      __________________________________________________________________________ тағайындалды (берілді)</w:t>
      </w:r>
    </w:p>
    <w:p>
      <w:pPr>
        <w:spacing w:after="0"/>
        <w:ind w:left="0"/>
        <w:jc w:val="both"/>
      </w:pPr>
      <w:r>
        <w:rPr>
          <w:rFonts w:ascii="Times New Roman"/>
          <w:b w:val="false"/>
          <w:i w:val="false"/>
          <w:color w:val="000000"/>
          <w:sz w:val="28"/>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Й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Ь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______________________________________________</w:t>
            </w:r>
          </w:p>
          <w:p>
            <w:pPr>
              <w:spacing w:after="20"/>
              <w:ind w:left="20"/>
              <w:jc w:val="both"/>
            </w:pPr>
            <w:r>
              <w:rPr>
                <w:rFonts w:ascii="Times New Roman"/>
                <w:b w:val="false"/>
                <w:i w:val="false"/>
                <w:color w:val="000000"/>
                <w:sz w:val="20"/>
              </w:rPr>
              <w:t>
2. Имя, отчество (при его наличии)___________________________</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3. Дата рождения __________________________________________</w:t>
            </w:r>
          </w:p>
          <w:p>
            <w:pPr>
              <w:spacing w:after="20"/>
              <w:ind w:left="20"/>
              <w:jc w:val="both"/>
            </w:pPr>
            <w:r>
              <w:rPr>
                <w:rFonts w:ascii="Times New Roman"/>
                <w:b w:val="false"/>
                <w:i w:val="false"/>
                <w:color w:val="000000"/>
                <w:sz w:val="20"/>
              </w:rPr>
              <w:t>
4. Предыдущий документ об образовании______________________</w:t>
            </w:r>
          </w:p>
          <w:p>
            <w:pPr>
              <w:spacing w:after="20"/>
              <w:ind w:left="20"/>
              <w:jc w:val="both"/>
            </w:pPr>
            <w:r>
              <w:rPr>
                <w:rFonts w:ascii="Times New Roman"/>
                <w:b w:val="false"/>
                <w:i w:val="false"/>
                <w:color w:val="000000"/>
                <w:sz w:val="20"/>
              </w:rPr>
              <w:t xml:space="preserve">                                                    (вид, номер документа, дата выдачи)</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5. Вступительные испытания__________________________________</w:t>
            </w:r>
          </w:p>
          <w:p>
            <w:pPr>
              <w:spacing w:after="20"/>
              <w:ind w:left="20"/>
              <w:jc w:val="both"/>
            </w:pPr>
            <w:r>
              <w:rPr>
                <w:rFonts w:ascii="Times New Roman"/>
                <w:b w:val="false"/>
                <w:i w:val="false"/>
                <w:color w:val="000000"/>
                <w:sz w:val="20"/>
              </w:rPr>
              <w:t xml:space="preserve">                                                     (вид, номер документа, дата выдачи)</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6. Поступил (-а)_____________________________________________</w:t>
            </w:r>
          </w:p>
          <w:p>
            <w:pPr>
              <w:spacing w:after="20"/>
              <w:ind w:left="20"/>
              <w:jc w:val="both"/>
            </w:pPr>
            <w:r>
              <w:rPr>
                <w:rFonts w:ascii="Times New Roman"/>
                <w:b w:val="false"/>
                <w:i w:val="false"/>
                <w:color w:val="000000"/>
                <w:sz w:val="20"/>
              </w:rPr>
              <w:t xml:space="preserve">                                                   (ОВПО, год поступления)</w:t>
            </w:r>
          </w:p>
          <w:p>
            <w:pPr>
              <w:spacing w:after="20"/>
              <w:ind w:left="20"/>
              <w:jc w:val="both"/>
            </w:pPr>
            <w:r>
              <w:rPr>
                <w:rFonts w:ascii="Times New Roman"/>
                <w:b w:val="false"/>
                <w:i w:val="false"/>
                <w:color w:val="000000"/>
                <w:sz w:val="20"/>
              </w:rPr>
              <w:t>
7. Окончил (-а)_____________________________________________</w:t>
            </w:r>
          </w:p>
          <w:p>
            <w:pPr>
              <w:spacing w:after="20"/>
              <w:ind w:left="20"/>
              <w:jc w:val="both"/>
            </w:pPr>
            <w:r>
              <w:rPr>
                <w:rFonts w:ascii="Times New Roman"/>
                <w:b w:val="false"/>
                <w:i w:val="false"/>
                <w:color w:val="000000"/>
                <w:sz w:val="20"/>
              </w:rPr>
              <w:t xml:space="preserve">                                                     (ОВПО, год окончания)</w:t>
            </w:r>
          </w:p>
          <w:p>
            <w:pPr>
              <w:spacing w:after="20"/>
              <w:ind w:left="20"/>
              <w:jc w:val="both"/>
            </w:pPr>
            <w:r>
              <w:rPr>
                <w:rFonts w:ascii="Times New Roman"/>
                <w:b w:val="false"/>
                <w:i w:val="false"/>
                <w:color w:val="000000"/>
                <w:sz w:val="20"/>
              </w:rPr>
              <w:t>
8. Общее число освоенных академических кредитов - ECTS ________</w:t>
            </w:r>
          </w:p>
          <w:p>
            <w:pPr>
              <w:spacing w:after="20"/>
              <w:ind w:left="20"/>
              <w:jc w:val="both"/>
            </w:pPr>
            <w:r>
              <w:rPr>
                <w:rFonts w:ascii="Times New Roman"/>
                <w:b w:val="false"/>
                <w:i w:val="false"/>
                <w:color w:val="000000"/>
                <w:sz w:val="20"/>
              </w:rPr>
              <w:t>
9. Средневзвешенная оценка (GРA) обучения____________________</w:t>
            </w:r>
          </w:p>
          <w:p>
            <w:pPr>
              <w:spacing w:after="20"/>
              <w:ind w:left="20"/>
              <w:jc w:val="both"/>
            </w:pPr>
            <w:r>
              <w:rPr>
                <w:rFonts w:ascii="Times New Roman"/>
                <w:b w:val="false"/>
                <w:i w:val="false"/>
                <w:color w:val="000000"/>
                <w:sz w:val="20"/>
              </w:rPr>
              <w:t>
10. Профессиональная практика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практики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11.Итоговая аттестация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12. Выполнение и защита _____________________________________ (дипломного проекта (работы) или диссертации)</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xml:space="preserve">           ОВПО)</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xml:space="preserve">          (город)</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ПРИЛОЖЕНИЕ К</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ДИПЛОМУ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(транскрипт)</w:t>
            </w:r>
          </w:p>
          <w:p>
            <w:pPr>
              <w:spacing w:after="0"/>
              <w:ind w:left="0"/>
              <w:jc w:val="both"/>
            </w:pPr>
            <w:r>
              <w:rPr>
                <w:rFonts w:ascii="Times New Roman"/>
                <w:b w:val="false"/>
                <w:i w:val="false"/>
                <w:color w:val="000000"/>
                <w:sz w:val="20"/>
              </w:rPr>
              <w:t>
№__________</w:t>
            </w:r>
          </w:p>
          <w:p>
            <w:pPr>
              <w:spacing w:after="20"/>
              <w:ind w:left="20"/>
              <w:jc w:val="both"/>
            </w:pP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xml:space="preserve">  (дата выдачи)</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xml:space="preserve">     (регистрационный</w:t>
            </w:r>
          </w:p>
          <w:p>
            <w:pPr>
              <w:spacing w:after="20"/>
              <w:ind w:left="20"/>
              <w:jc w:val="both"/>
            </w:pPr>
            <w:r>
              <w:rPr>
                <w:rFonts w:ascii="Times New Roman"/>
                <w:b w:val="false"/>
                <w:i w:val="false"/>
                <w:color w:val="000000"/>
                <w:sz w:val="20"/>
              </w:rPr>
              <w:t xml:space="preserve">               номер)</w:t>
            </w:r>
          </w:p>
          <w:p>
            <w:pPr>
              <w:spacing w:after="20"/>
              <w:ind w:left="20"/>
              <w:jc w:val="both"/>
            </w:pPr>
            <w:r>
              <w:rPr>
                <w:rFonts w:ascii="Times New Roman"/>
                <w:b w:val="false"/>
                <w:i w:val="false"/>
                <w:color w:val="000000"/>
                <w:sz w:val="20"/>
              </w:rPr>
              <w:t>
Руководитель ОВПО</w:t>
            </w:r>
          </w:p>
          <w:p>
            <w:pPr>
              <w:spacing w:after="20"/>
              <w:ind w:left="20"/>
              <w:jc w:val="both"/>
            </w:pPr>
            <w:r>
              <w:rPr>
                <w:rFonts w:ascii="Times New Roman"/>
                <w:b w:val="false"/>
                <w:i w:val="false"/>
                <w:color w:val="000000"/>
                <w:sz w:val="20"/>
              </w:rPr>
              <w:t>
Декан факультета</w:t>
            </w:r>
          </w:p>
          <w:p>
            <w:pPr>
              <w:spacing w:after="20"/>
              <w:ind w:left="20"/>
              <w:jc w:val="both"/>
            </w:pPr>
            <w:r>
              <w:rPr>
                <w:rFonts w:ascii="Times New Roman"/>
                <w:b w:val="false"/>
                <w:i w:val="false"/>
                <w:color w:val="000000"/>
                <w:sz w:val="20"/>
              </w:rPr>
              <w:t>
М.П.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Й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Ь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13. Уровень соответствия Национальной рамки квалификации: ___________________________</w:t>
      </w:r>
    </w:p>
    <w:p>
      <w:pPr>
        <w:spacing w:after="0"/>
        <w:ind w:left="0"/>
        <w:jc w:val="both"/>
      </w:pPr>
      <w:r>
        <w:rPr>
          <w:rFonts w:ascii="Times New Roman"/>
          <w:b w:val="false"/>
          <w:i w:val="false"/>
          <w:color w:val="000000"/>
          <w:sz w:val="28"/>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Й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Ь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дисциплины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Й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Ь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Количество академических кредитов - ECTS теоретического обучения ________________________</w:t>
      </w:r>
    </w:p>
    <w:p>
      <w:pPr>
        <w:spacing w:after="0"/>
        <w:ind w:left="0"/>
        <w:jc w:val="both"/>
      </w:pPr>
      <w:r>
        <w:rPr>
          <w:rFonts w:ascii="Times New Roman"/>
          <w:b w:val="false"/>
          <w:i w:val="false"/>
          <w:color w:val="000000"/>
          <w:sz w:val="28"/>
        </w:rPr>
        <w:t>
      16. Решением Государственной аттестационной и (или) Аттестационной комиссии (протокол №______________ от "_____"__________ 20 ____ г.)</w:t>
      </w:r>
    </w:p>
    <w:p>
      <w:pPr>
        <w:spacing w:after="0"/>
        <w:ind w:left="0"/>
        <w:jc w:val="both"/>
      </w:pPr>
      <w:r>
        <w:rPr>
          <w:rFonts w:ascii="Times New Roman"/>
          <w:b w:val="false"/>
          <w:i w:val="false"/>
          <w:color w:val="000000"/>
          <w:sz w:val="28"/>
        </w:rPr>
        <w:t>
      присуждена (присвоена) _________________________________________________________________</w:t>
      </w:r>
    </w:p>
    <w:p>
      <w:pPr>
        <w:spacing w:after="0"/>
        <w:ind w:left="0"/>
        <w:jc w:val="both"/>
      </w:pPr>
      <w:r>
        <w:rPr>
          <w:rFonts w:ascii="Times New Roman"/>
          <w:b w:val="false"/>
          <w:i w:val="false"/>
          <w:color w:val="000000"/>
          <w:sz w:val="28"/>
        </w:rPr>
        <w:t>
      (степень/квалификация)</w:t>
      </w:r>
    </w:p>
    <w:p>
      <w:pPr>
        <w:spacing w:after="0"/>
        <w:ind w:left="0"/>
        <w:jc w:val="both"/>
      </w:pPr>
      <w:r>
        <w:rPr>
          <w:rFonts w:ascii="Times New Roman"/>
          <w:b w:val="false"/>
          <w:i w:val="false"/>
          <w:color w:val="000000"/>
          <w:sz w:val="28"/>
        </w:rPr>
        <w:t>
      по специальности и (или) по образовательной программе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V </w:t>
            </w:r>
          </w:p>
          <w:p>
            <w:pPr>
              <w:spacing w:after="20"/>
              <w:ind w:left="20"/>
              <w:jc w:val="both"/>
            </w:pPr>
            <w:r>
              <w:rPr>
                <w:rFonts w:ascii="Times New Roman"/>
                <w:b w:val="false"/>
                <w:i w:val="false"/>
                <w:color w:val="000000"/>
                <w:sz w:val="20"/>
              </w:rPr>
              <w:t xml:space="preserve">
A </w:t>
            </w:r>
          </w:p>
          <w:p>
            <w:pPr>
              <w:spacing w:after="20"/>
              <w:ind w:left="20"/>
              <w:jc w:val="both"/>
            </w:pPr>
            <w:r>
              <w:rPr>
                <w:rFonts w:ascii="Times New Roman"/>
                <w:b w:val="false"/>
                <w:i w:val="false"/>
                <w:color w:val="000000"/>
                <w:sz w:val="20"/>
              </w:rPr>
              <w:t xml:space="preserve">
L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
W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H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U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P </w:t>
            </w:r>
          </w:p>
          <w:p>
            <w:pPr>
              <w:spacing w:after="20"/>
              <w:ind w:left="20"/>
              <w:jc w:val="both"/>
            </w:pPr>
            <w:r>
              <w:rPr>
                <w:rFonts w:ascii="Times New Roman"/>
                <w:b w:val="false"/>
                <w:i w:val="false"/>
                <w:color w:val="000000"/>
                <w:sz w:val="20"/>
              </w:rPr>
              <w:t xml:space="preserve">
L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Last Name _____________________________________________</w:t>
            </w:r>
          </w:p>
          <w:p>
            <w:pPr>
              <w:spacing w:after="20"/>
              <w:ind w:left="20"/>
              <w:jc w:val="both"/>
            </w:pPr>
            <w:r>
              <w:rPr>
                <w:rFonts w:ascii="Times New Roman"/>
                <w:b w:val="false"/>
                <w:i w:val="false"/>
                <w:color w:val="000000"/>
                <w:sz w:val="20"/>
              </w:rPr>
              <w:t>
2. First Name, Patronymic (if any) _____________________________</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3. Date of birth____________________________________________</w:t>
            </w:r>
          </w:p>
          <w:p>
            <w:pPr>
              <w:spacing w:after="20"/>
              <w:ind w:left="20"/>
              <w:jc w:val="both"/>
            </w:pPr>
            <w:r>
              <w:rPr>
                <w:rFonts w:ascii="Times New Roman"/>
                <w:b w:val="false"/>
                <w:i w:val="false"/>
                <w:color w:val="000000"/>
                <w:sz w:val="20"/>
              </w:rPr>
              <w:t>
4. Previous educational background ___________________________</w:t>
            </w:r>
          </w:p>
          <w:p>
            <w:pPr>
              <w:spacing w:after="20"/>
              <w:ind w:left="20"/>
              <w:jc w:val="both"/>
            </w:pPr>
            <w:r>
              <w:rPr>
                <w:rFonts w:ascii="Times New Roman"/>
                <w:b w:val="false"/>
                <w:i w:val="false"/>
                <w:color w:val="000000"/>
                <w:sz w:val="20"/>
              </w:rPr>
              <w:t xml:space="preserve">                                             (type, number of document, date of issue)</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5. Entrance Examinations____________________________________</w:t>
            </w:r>
          </w:p>
          <w:p>
            <w:pPr>
              <w:spacing w:after="20"/>
              <w:ind w:left="20"/>
              <w:jc w:val="both"/>
            </w:pPr>
            <w:r>
              <w:rPr>
                <w:rFonts w:ascii="Times New Roman"/>
                <w:b w:val="false"/>
                <w:i w:val="false"/>
                <w:color w:val="000000"/>
                <w:sz w:val="20"/>
              </w:rPr>
              <w:t xml:space="preserve">                                            (type, number of document, date of issue)</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6. Enrolled_ _______________________________________________</w:t>
            </w:r>
          </w:p>
          <w:p>
            <w:pPr>
              <w:spacing w:after="20"/>
              <w:ind w:left="20"/>
              <w:jc w:val="both"/>
            </w:pPr>
            <w:r>
              <w:rPr>
                <w:rFonts w:ascii="Times New Roman"/>
                <w:b w:val="false"/>
                <w:i w:val="false"/>
                <w:color w:val="000000"/>
                <w:sz w:val="20"/>
              </w:rPr>
              <w:t xml:space="preserve">                            (higher education institution, year of enrollment)</w:t>
            </w:r>
          </w:p>
          <w:p>
            <w:pPr>
              <w:spacing w:after="20"/>
              <w:ind w:left="20"/>
              <w:jc w:val="both"/>
            </w:pPr>
            <w:r>
              <w:rPr>
                <w:rFonts w:ascii="Times New Roman"/>
                <w:b w:val="false"/>
                <w:i w:val="false"/>
                <w:color w:val="000000"/>
                <w:sz w:val="20"/>
              </w:rPr>
              <w:t>
7. Graduated ______________________________________________</w:t>
            </w:r>
          </w:p>
          <w:p>
            <w:pPr>
              <w:spacing w:after="20"/>
              <w:ind w:left="20"/>
              <w:jc w:val="both"/>
            </w:pPr>
            <w:r>
              <w:rPr>
                <w:rFonts w:ascii="Times New Roman"/>
                <w:b w:val="false"/>
                <w:i w:val="false"/>
                <w:color w:val="000000"/>
                <w:sz w:val="20"/>
              </w:rPr>
              <w:t xml:space="preserve">                             (higher education institution, graduation year)</w:t>
            </w:r>
          </w:p>
          <w:p>
            <w:pPr>
              <w:spacing w:after="20"/>
              <w:ind w:left="20"/>
              <w:jc w:val="both"/>
            </w:pPr>
            <w:r>
              <w:rPr>
                <w:rFonts w:ascii="Times New Roman"/>
                <w:b w:val="false"/>
                <w:i w:val="false"/>
                <w:color w:val="000000"/>
                <w:sz w:val="20"/>
              </w:rPr>
              <w:t>
8. Total number of academic credits earned, ECTS_________________</w:t>
            </w:r>
          </w:p>
          <w:p>
            <w:pPr>
              <w:spacing w:after="20"/>
              <w:ind w:left="20"/>
              <w:jc w:val="both"/>
            </w:pPr>
            <w:r>
              <w:rPr>
                <w:rFonts w:ascii="Times New Roman"/>
                <w:b w:val="false"/>
                <w:i w:val="false"/>
                <w:color w:val="000000"/>
                <w:sz w:val="20"/>
              </w:rPr>
              <w:t>
9.Grade point average (GPA) __________________________________</w:t>
            </w:r>
          </w:p>
          <w:p>
            <w:pPr>
              <w:spacing w:after="20"/>
              <w:ind w:left="20"/>
              <w:jc w:val="both"/>
            </w:pPr>
            <w:r>
              <w:rPr>
                <w:rFonts w:ascii="Times New Roman"/>
                <w:b w:val="false"/>
                <w:i w:val="false"/>
                <w:color w:val="000000"/>
                <w:sz w:val="20"/>
              </w:rPr>
              <w:t>
10. Professional internship</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type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11. Final attestation</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 in state examination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equivalence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12. Writing and defense_________________________________________</w:t>
            </w:r>
          </w:p>
          <w:p>
            <w:pPr>
              <w:spacing w:after="20"/>
              <w:ind w:left="20"/>
              <w:jc w:val="both"/>
            </w:pPr>
          </w:p>
          <w:p>
            <w:pPr>
              <w:spacing w:after="20"/>
              <w:ind w:left="20"/>
              <w:jc w:val="both"/>
            </w:pPr>
            <w:r>
              <w:rPr>
                <w:rFonts w:ascii="Times New Roman"/>
                <w:b w:val="false"/>
                <w:i w:val="false"/>
                <w:color w:val="000000"/>
                <w:sz w:val="20"/>
              </w:rPr>
              <w:t xml:space="preserve">                                              (of diploma project (work) or dissertation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diploma project (work) or dissertation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equivalence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(name of</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higher education</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institution)</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(City)</w:t>
            </w:r>
          </w:p>
          <w:p>
            <w:pPr>
              <w:spacing w:after="20"/>
              <w:ind w:left="20"/>
              <w:jc w:val="both"/>
            </w:pPr>
          </w:p>
          <w:p>
            <w:pPr>
              <w:spacing w:after="20"/>
              <w:ind w:left="20"/>
              <w:jc w:val="both"/>
            </w:pPr>
            <w:r>
              <w:rPr>
                <w:rFonts w:ascii="Times New Roman"/>
                <w:b w:val="false"/>
                <w:i w:val="false"/>
                <w:color w:val="000000"/>
                <w:sz w:val="20"/>
              </w:rPr>
              <w:t>
      SUPPLEMENT</w:t>
            </w:r>
          </w:p>
          <w:p>
            <w:pPr>
              <w:spacing w:after="20"/>
              <w:ind w:left="20"/>
              <w:jc w:val="both"/>
            </w:pPr>
            <w:r>
              <w:rPr>
                <w:rFonts w:ascii="Times New Roman"/>
                <w:b w:val="false"/>
                <w:i w:val="false"/>
                <w:color w:val="000000"/>
                <w:sz w:val="20"/>
              </w:rPr>
              <w:t>
      TO DIPLOMA</w:t>
            </w:r>
          </w:p>
          <w:p>
            <w:pPr>
              <w:spacing w:after="0"/>
              <w:ind w:left="0"/>
              <w:jc w:val="both"/>
            </w:pPr>
            <w:r>
              <w:rPr>
                <w:rFonts w:ascii="Times New Roman"/>
                <w:b w:val="false"/>
                <w:i w:val="false"/>
                <w:color w:val="000000"/>
                <w:sz w:val="20"/>
              </w:rPr>
              <w:t>
(Transcript)</w:t>
            </w:r>
          </w:p>
          <w:p>
            <w:pPr>
              <w:spacing w:after="20"/>
              <w:ind w:left="20"/>
              <w:jc w:val="both"/>
            </w:pP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(registration number)</w:t>
            </w:r>
          </w:p>
          <w:p>
            <w:pPr>
              <w:spacing w:after="20"/>
              <w:ind w:left="20"/>
              <w:jc w:val="both"/>
            </w:pPr>
            <w:r>
              <w:rPr>
                <w:rFonts w:ascii="Times New Roman"/>
                <w:b w:val="false"/>
                <w:i w:val="false"/>
                <w:color w:val="000000"/>
                <w:sz w:val="20"/>
              </w:rPr>
              <w:t>
Head of the HEI</w:t>
            </w:r>
          </w:p>
          <w:p>
            <w:pPr>
              <w:spacing w:after="20"/>
              <w:ind w:left="20"/>
              <w:jc w:val="both"/>
            </w:pPr>
            <w:r>
              <w:rPr>
                <w:rFonts w:ascii="Times New Roman"/>
                <w:b w:val="false"/>
                <w:i w:val="false"/>
                <w:color w:val="000000"/>
                <w:sz w:val="20"/>
              </w:rPr>
              <w:t>
Dean of the Faculty</w:t>
            </w:r>
          </w:p>
          <w:p>
            <w:pPr>
              <w:spacing w:after="20"/>
              <w:ind w:left="20"/>
              <w:jc w:val="both"/>
            </w:pPr>
            <w:r>
              <w:rPr>
                <w:rFonts w:ascii="Times New Roman"/>
                <w:b w:val="false"/>
                <w:i w:val="false"/>
                <w:color w:val="000000"/>
                <w:sz w:val="20"/>
              </w:rPr>
              <w:t>
Stamp</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V </w:t>
            </w:r>
          </w:p>
          <w:p>
            <w:pPr>
              <w:spacing w:after="20"/>
              <w:ind w:left="20"/>
              <w:jc w:val="both"/>
            </w:pPr>
            <w:r>
              <w:rPr>
                <w:rFonts w:ascii="Times New Roman"/>
                <w:b w:val="false"/>
                <w:i w:val="false"/>
                <w:color w:val="000000"/>
                <w:sz w:val="20"/>
              </w:rPr>
              <w:t xml:space="preserve">
A </w:t>
            </w:r>
          </w:p>
          <w:p>
            <w:pPr>
              <w:spacing w:after="20"/>
              <w:ind w:left="20"/>
              <w:jc w:val="both"/>
            </w:pPr>
            <w:r>
              <w:rPr>
                <w:rFonts w:ascii="Times New Roman"/>
                <w:b w:val="false"/>
                <w:i w:val="false"/>
                <w:color w:val="000000"/>
                <w:sz w:val="20"/>
              </w:rPr>
              <w:t xml:space="preserve">
L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
W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H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U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P </w:t>
            </w:r>
          </w:p>
          <w:p>
            <w:pPr>
              <w:spacing w:after="20"/>
              <w:ind w:left="20"/>
              <w:jc w:val="both"/>
            </w:pPr>
            <w:r>
              <w:rPr>
                <w:rFonts w:ascii="Times New Roman"/>
                <w:b w:val="false"/>
                <w:i w:val="false"/>
                <w:color w:val="000000"/>
                <w:sz w:val="20"/>
              </w:rPr>
              <w:t xml:space="preserve">
L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xml:space="preserve">
 A </w:t>
            </w:r>
          </w:p>
        </w:tc>
      </w:tr>
    </w:tbl>
    <w:p>
      <w:pPr>
        <w:spacing w:after="0"/>
        <w:ind w:left="0"/>
        <w:jc w:val="both"/>
      </w:pPr>
      <w:r>
        <w:rPr>
          <w:rFonts w:ascii="Times New Roman"/>
          <w:b w:val="false"/>
          <w:i w:val="false"/>
          <w:color w:val="000000"/>
          <w:sz w:val="28"/>
        </w:rPr>
        <w:t>
      13. Level of compliance with the National Qualification Framework _________________________________</w:t>
      </w:r>
    </w:p>
    <w:p>
      <w:pPr>
        <w:spacing w:after="0"/>
        <w:ind w:left="0"/>
        <w:jc w:val="both"/>
      </w:pPr>
      <w:r>
        <w:rPr>
          <w:rFonts w:ascii="Times New Roman"/>
          <w:b w:val="false"/>
          <w:i w:val="false"/>
          <w:color w:val="000000"/>
          <w:sz w:val="28"/>
        </w:rPr>
        <w:t xml:space="preserve">
      This diploma entitles its owner to perform professional activities in accordance with the graduate and post graduate education standards of the Republic of Kazakhstan </w:t>
      </w:r>
    </w:p>
    <w:p>
      <w:pPr>
        <w:spacing w:after="0"/>
        <w:ind w:left="0"/>
        <w:jc w:val="both"/>
      </w:pPr>
      <w:r>
        <w:rPr>
          <w:rFonts w:ascii="Times New Roman"/>
          <w:b w:val="false"/>
          <w:i w:val="false"/>
          <w:color w:val="000000"/>
          <w:sz w:val="28"/>
        </w:rPr>
        <w:t>
      14. Theoretical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V </w:t>
            </w:r>
          </w:p>
          <w:p>
            <w:pPr>
              <w:spacing w:after="20"/>
              <w:ind w:left="20"/>
              <w:jc w:val="both"/>
            </w:pPr>
            <w:r>
              <w:rPr>
                <w:rFonts w:ascii="Times New Roman"/>
                <w:b w:val="false"/>
                <w:i w:val="false"/>
                <w:color w:val="000000"/>
                <w:sz w:val="20"/>
              </w:rPr>
              <w:t xml:space="preserve">
A </w:t>
            </w:r>
          </w:p>
          <w:p>
            <w:pPr>
              <w:spacing w:after="20"/>
              <w:ind w:left="20"/>
              <w:jc w:val="both"/>
            </w:pPr>
            <w:r>
              <w:rPr>
                <w:rFonts w:ascii="Times New Roman"/>
                <w:b w:val="false"/>
                <w:i w:val="false"/>
                <w:color w:val="000000"/>
                <w:sz w:val="20"/>
              </w:rPr>
              <w:t xml:space="preserve">
L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
W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H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U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P </w:t>
            </w:r>
          </w:p>
          <w:p>
            <w:pPr>
              <w:spacing w:after="20"/>
              <w:ind w:left="20"/>
              <w:jc w:val="both"/>
            </w:pPr>
            <w:r>
              <w:rPr>
                <w:rFonts w:ascii="Times New Roman"/>
                <w:b w:val="false"/>
                <w:i w:val="false"/>
                <w:color w:val="000000"/>
                <w:sz w:val="20"/>
              </w:rPr>
              <w:t xml:space="preserve">
L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M </w:t>
            </w:r>
          </w:p>
          <w:p>
            <w:pPr>
              <w:spacing w:after="20"/>
              <w:ind w:left="20"/>
              <w:jc w:val="both"/>
            </w:pPr>
            <w:r>
              <w:rPr>
                <w:rFonts w:ascii="Times New Roman"/>
                <w:b w:val="false"/>
                <w:i w:val="false"/>
                <w:color w:val="000000"/>
                <w:sz w:val="20"/>
              </w:rPr>
              <w:t>
A</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disciplines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of disciplines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V </w:t>
            </w:r>
          </w:p>
          <w:p>
            <w:pPr>
              <w:spacing w:after="20"/>
              <w:ind w:left="20"/>
              <w:jc w:val="both"/>
            </w:pPr>
            <w:r>
              <w:rPr>
                <w:rFonts w:ascii="Times New Roman"/>
                <w:b w:val="false"/>
                <w:i w:val="false"/>
                <w:color w:val="000000"/>
                <w:sz w:val="20"/>
              </w:rPr>
              <w:t xml:space="preserve">
A </w:t>
            </w:r>
          </w:p>
          <w:p>
            <w:pPr>
              <w:spacing w:after="20"/>
              <w:ind w:left="20"/>
              <w:jc w:val="both"/>
            </w:pPr>
            <w:r>
              <w:rPr>
                <w:rFonts w:ascii="Times New Roman"/>
                <w:b w:val="false"/>
                <w:i w:val="false"/>
                <w:color w:val="000000"/>
                <w:sz w:val="20"/>
              </w:rPr>
              <w:t xml:space="preserve">
L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
W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H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U </w:t>
            </w:r>
          </w:p>
          <w:p>
            <w:pPr>
              <w:spacing w:after="20"/>
              <w:ind w:left="20"/>
              <w:jc w:val="both"/>
            </w:pPr>
            <w:r>
              <w:rPr>
                <w:rFonts w:ascii="Times New Roman"/>
                <w:b w:val="false"/>
                <w:i w:val="false"/>
                <w:color w:val="000000"/>
                <w:sz w:val="20"/>
              </w:rPr>
              <w:t xml:space="preserve">
T </w:t>
            </w:r>
          </w:p>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P </w:t>
            </w:r>
          </w:p>
          <w:p>
            <w:pPr>
              <w:spacing w:after="20"/>
              <w:ind w:left="20"/>
              <w:jc w:val="both"/>
            </w:pPr>
            <w:r>
              <w:rPr>
                <w:rFonts w:ascii="Times New Roman"/>
                <w:b w:val="false"/>
                <w:i w:val="false"/>
                <w:color w:val="000000"/>
                <w:sz w:val="20"/>
              </w:rPr>
              <w:t xml:space="preserve">
L </w:t>
            </w:r>
          </w:p>
          <w:p>
            <w:pPr>
              <w:spacing w:after="20"/>
              <w:ind w:left="20"/>
              <w:jc w:val="both"/>
            </w:pPr>
            <w:r>
              <w:rPr>
                <w:rFonts w:ascii="Times New Roman"/>
                <w:b w:val="false"/>
                <w:i w:val="false"/>
                <w:color w:val="000000"/>
                <w:sz w:val="20"/>
              </w:rPr>
              <w:t xml:space="preserve">
O </w:t>
            </w:r>
          </w:p>
          <w:p>
            <w:pPr>
              <w:spacing w:after="20"/>
              <w:ind w:left="20"/>
              <w:jc w:val="both"/>
            </w:pPr>
            <w:r>
              <w:rPr>
                <w:rFonts w:ascii="Times New Roman"/>
                <w:b w:val="false"/>
                <w:i w:val="false"/>
                <w:color w:val="000000"/>
                <w:sz w:val="20"/>
              </w:rPr>
              <w:t xml:space="preserve">
M </w:t>
            </w:r>
          </w:p>
          <w:p>
            <w:pPr>
              <w:spacing w:after="20"/>
              <w:ind w:left="20"/>
              <w:jc w:val="both"/>
            </w:pPr>
            <w:r>
              <w:rPr>
                <w:rFonts w:ascii="Times New Roman"/>
                <w:b w:val="false"/>
                <w:i w:val="false"/>
                <w:color w:val="000000"/>
                <w:sz w:val="20"/>
              </w:rPr>
              <w:t xml:space="preserve">
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Total number of academic credits - ECTS on theoretical training__________________________________</w:t>
      </w:r>
    </w:p>
    <w:p>
      <w:pPr>
        <w:spacing w:after="0"/>
        <w:ind w:left="0"/>
        <w:jc w:val="both"/>
      </w:pPr>
      <w:r>
        <w:rPr>
          <w:rFonts w:ascii="Times New Roman"/>
          <w:b w:val="false"/>
          <w:i w:val="false"/>
          <w:color w:val="000000"/>
          <w:sz w:val="28"/>
        </w:rPr>
        <w:t>
      16. By the Decision of the State Attestation Commission and (or) Attestation Commission (Minutes No.______ ____________ of "___" __________)</w:t>
      </w:r>
    </w:p>
    <w:p>
      <w:pPr>
        <w:spacing w:after="0"/>
        <w:ind w:left="0"/>
        <w:jc w:val="both"/>
      </w:pPr>
      <w:r>
        <w:rPr>
          <w:rFonts w:ascii="Times New Roman"/>
          <w:b w:val="false"/>
          <w:i w:val="false"/>
          <w:color w:val="000000"/>
          <w:sz w:val="28"/>
        </w:rPr>
        <w:t>
      ________________________________________________________________________was awarded</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(degree/qualification)</w:t>
      </w:r>
    </w:p>
    <w:p>
      <w:pPr>
        <w:spacing w:after="0"/>
        <w:ind w:left="0"/>
        <w:jc w:val="both"/>
      </w:pPr>
      <w:r>
        <w:rPr>
          <w:rFonts w:ascii="Times New Roman"/>
          <w:b w:val="false"/>
          <w:i w:val="false"/>
          <w:color w:val="000000"/>
          <w:sz w:val="28"/>
        </w:rPr>
        <w:t>
      on the specialty and (or) educational program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Dated in November 24, 2018 according to Type rules for educational organizations implementing educational programs of graduate and postgraduate education the letter grade "C+" is the equivalent to "Good" in the traditional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57" w:id="41"/>
    <w:p>
      <w:pPr>
        <w:spacing w:after="0"/>
        <w:ind w:left="0"/>
        <w:jc w:val="left"/>
      </w:pPr>
      <w:r>
        <w:rPr>
          <w:rFonts w:ascii="Times New Roman"/>
          <w:b/>
          <w:i w:val="false"/>
          <w:color w:val="000000"/>
        </w:rPr>
        <w:t xml:space="preserve"> Магистр дипломына куәлік</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ЖООК-М № 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магистр дипломына КУӘЛІК</w:t>
            </w:r>
          </w:p>
          <w:p>
            <w:pPr>
              <w:spacing w:after="20"/>
              <w:ind w:left="20"/>
              <w:jc w:val="both"/>
            </w:pPr>
            <w:r>
              <w:rPr>
                <w:rFonts w:ascii="Times New Roman"/>
                <w:b w:val="false"/>
                <w:i w:val="false"/>
                <w:color w:val="000000"/>
                <w:sz w:val="20"/>
              </w:rPr>
              <w:t>
</w:t>
            </w:r>
            <w:r>
              <w:rPr>
                <w:rFonts w:ascii="Times New Roman"/>
                <w:b/>
                <w:i w:val="false"/>
                <w:color w:val="000000"/>
                <w:sz w:val="20"/>
              </w:rPr>
              <w:t>Осы куәлік 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(мамандықтың және (немесе) білім беру бағдарламасының</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коды және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мамандығы және (немесе) білім беру бағдарламасы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бейіндік магистратураны бітірген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Ол ______ жылғы "___" ___________бастап ____ жылғы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"___"______________аралығында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бiлiм беру</w:t>
            </w:r>
          </w:p>
          <w:p>
            <w:pPr>
              <w:spacing w:after="20"/>
              <w:ind w:left="20"/>
              <w:jc w:val="both"/>
            </w:pPr>
            <w:r>
              <w:rPr>
                <w:rFonts w:ascii="Times New Roman"/>
                <w:b w:val="false"/>
                <w:i w:val="false"/>
                <w:color w:val="000000"/>
                <w:sz w:val="20"/>
              </w:rPr>
              <w:t>
</w:t>
            </w:r>
            <w:r>
              <w:rPr>
                <w:rFonts w:ascii="Times New Roman"/>
                <w:b/>
                <w:i w:val="false"/>
                <w:color w:val="000000"/>
                <w:sz w:val="20"/>
              </w:rPr>
              <w:t>ұйымының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(мамандықтың және (немесе) білім беру бағдарламасының</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коды және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мамандығы және (немесе) білім беру бағдарламасы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педагогикалық бейіні пәндерінің циклын төмендегі</w:t>
            </w:r>
          </w:p>
          <w:p>
            <w:pPr>
              <w:spacing w:after="20"/>
              <w:ind w:left="20"/>
              <w:jc w:val="both"/>
            </w:pPr>
            <w:r>
              <w:rPr>
                <w:rFonts w:ascii="Times New Roman"/>
                <w:b w:val="false"/>
                <w:i w:val="false"/>
                <w:color w:val="000000"/>
                <w:sz w:val="20"/>
              </w:rPr>
              <w:t>
</w:t>
            </w:r>
            <w:r>
              <w:rPr>
                <w:rFonts w:ascii="Times New Roman"/>
                <w:b/>
                <w:i w:val="false"/>
                <w:color w:val="000000"/>
                <w:sz w:val="20"/>
              </w:rPr>
              <w:t>академиялық көрсеткіштермен меңгерді: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i w:val="false"/>
                <w:color w:val="000000"/>
                <w:sz w:val="20"/>
              </w:rPr>
              <w:t>және практикадан өтті:</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i w:val="false"/>
                <w:color w:val="000000"/>
                <w:sz w:val="20"/>
              </w:rPr>
              <w:t>Осы куәлік ғылыми және педагогикалық қызметпен</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айналысуға құқық береді.</w:t>
            </w:r>
          </w:p>
          <w:p>
            <w:pPr>
              <w:spacing w:after="20"/>
              <w:ind w:left="20"/>
              <w:jc w:val="both"/>
            </w:pPr>
            <w:r>
              <w:rPr>
                <w:rFonts w:ascii="Times New Roman"/>
                <w:b w:val="false"/>
                <w:i w:val="false"/>
                <w:color w:val="000000"/>
                <w:sz w:val="20"/>
              </w:rPr>
              <w:t>
</w:t>
            </w:r>
            <w:r>
              <w:rPr>
                <w:rFonts w:ascii="Times New Roman"/>
                <w:b/>
                <w:i w:val="false"/>
                <w:color w:val="000000"/>
                <w:sz w:val="20"/>
              </w:rPr>
              <w:t>ЖЖОКБҰ басшысы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Факультет деканы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"______" ____________________ ______ ж.</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w:t>
            </w:r>
          </w:p>
          <w:p>
            <w:pPr>
              <w:spacing w:after="20"/>
              <w:ind w:left="20"/>
              <w:jc w:val="both"/>
            </w:pPr>
            <w:r>
              <w:rPr>
                <w:rFonts w:ascii="Times New Roman"/>
                <w:b w:val="false"/>
                <w:i w:val="false"/>
                <w:color w:val="000000"/>
                <w:sz w:val="20"/>
              </w:rPr>
              <w:t>
</w:t>
            </w:r>
            <w:r>
              <w:rPr>
                <w:rFonts w:ascii="Times New Roman"/>
                <w:b/>
                <w:i w:val="false"/>
                <w:color w:val="000000"/>
                <w:sz w:val="20"/>
              </w:rPr>
              <w:t>к диплому магистра ЖООК-М № __________</w:t>
            </w:r>
          </w:p>
          <w:p>
            <w:pPr>
              <w:spacing w:after="20"/>
              <w:ind w:left="20"/>
              <w:jc w:val="both"/>
            </w:pPr>
            <w:r>
              <w:rPr>
                <w:rFonts w:ascii="Times New Roman"/>
                <w:b w:val="false"/>
                <w:i w:val="false"/>
                <w:color w:val="000000"/>
                <w:sz w:val="20"/>
              </w:rPr>
              <w:t>
</w:t>
            </w:r>
            <w:r>
              <w:rPr>
                <w:rFonts w:ascii="Times New Roman"/>
                <w:b/>
                <w:i w:val="false"/>
                <w:color w:val="000000"/>
                <w:sz w:val="20"/>
              </w:rPr>
              <w:t>Настоящее свидетельство выдано</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окончившему (-ей) профильную</w:t>
            </w:r>
          </w:p>
          <w:p>
            <w:pPr>
              <w:spacing w:after="20"/>
              <w:ind w:left="20"/>
              <w:jc w:val="both"/>
            </w:pPr>
            <w:r>
              <w:rPr>
                <w:rFonts w:ascii="Times New Roman"/>
                <w:b w:val="false"/>
                <w:i w:val="false"/>
                <w:color w:val="000000"/>
                <w:sz w:val="20"/>
              </w:rPr>
              <w:t>
</w:t>
            </w:r>
            <w:r>
              <w:rPr>
                <w:rFonts w:ascii="Times New Roman"/>
                <w:b/>
                <w:i w:val="false"/>
                <w:color w:val="000000"/>
                <w:sz w:val="20"/>
              </w:rPr>
              <w:t>магистратуру по специальности и (или)</w:t>
            </w:r>
          </w:p>
          <w:p>
            <w:pPr>
              <w:spacing w:after="20"/>
              <w:ind w:left="20"/>
              <w:jc w:val="both"/>
            </w:pPr>
            <w:r>
              <w:rPr>
                <w:rFonts w:ascii="Times New Roman"/>
                <w:b w:val="false"/>
                <w:i w:val="false"/>
                <w:color w:val="000000"/>
                <w:sz w:val="20"/>
              </w:rPr>
              <w:t>
</w:t>
            </w:r>
            <w:r>
              <w:rPr>
                <w:rFonts w:ascii="Times New Roman"/>
                <w:b/>
                <w:i w:val="false"/>
                <w:color w:val="000000"/>
                <w:sz w:val="20"/>
              </w:rPr>
              <w:t>образовательной 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(код и наименование специальности 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(или) образовательной программы)</w:t>
            </w:r>
          </w:p>
          <w:p>
            <w:pPr>
              <w:spacing w:after="20"/>
              <w:ind w:left="20"/>
              <w:jc w:val="both"/>
            </w:pPr>
            <w:r>
              <w:rPr>
                <w:rFonts w:ascii="Times New Roman"/>
                <w:b w:val="false"/>
                <w:i w:val="false"/>
                <w:color w:val="000000"/>
                <w:sz w:val="20"/>
              </w:rPr>
              <w:t>
</w:t>
            </w:r>
            <w:r>
              <w:rPr>
                <w:rFonts w:ascii="Times New Roman"/>
                <w:b/>
                <w:i w:val="false"/>
                <w:color w:val="000000"/>
                <w:sz w:val="20"/>
              </w:rPr>
              <w:t>в том, что он (-а) освоил (-а) цикл</w:t>
            </w:r>
          </w:p>
          <w:p>
            <w:pPr>
              <w:spacing w:after="20"/>
              <w:ind w:left="20"/>
              <w:jc w:val="both"/>
            </w:pPr>
            <w:r>
              <w:rPr>
                <w:rFonts w:ascii="Times New Roman"/>
                <w:b w:val="false"/>
                <w:i w:val="false"/>
                <w:color w:val="000000"/>
                <w:sz w:val="20"/>
              </w:rPr>
              <w:t>
</w:t>
            </w:r>
            <w:r>
              <w:rPr>
                <w:rFonts w:ascii="Times New Roman"/>
                <w:b/>
                <w:i w:val="false"/>
                <w:color w:val="000000"/>
                <w:sz w:val="20"/>
              </w:rPr>
              <w:t>дисциплин педагогического профиля в период с</w:t>
            </w:r>
          </w:p>
          <w:p>
            <w:pPr>
              <w:spacing w:after="20"/>
              <w:ind w:left="20"/>
              <w:jc w:val="both"/>
            </w:pPr>
            <w:r>
              <w:rPr>
                <w:rFonts w:ascii="Times New Roman"/>
                <w:b w:val="false"/>
                <w:i w:val="false"/>
                <w:color w:val="000000"/>
                <w:sz w:val="20"/>
              </w:rPr>
              <w:t>
</w:t>
            </w:r>
            <w:r>
              <w:rPr>
                <w:rFonts w:ascii="Times New Roman"/>
                <w:b/>
                <w:i w:val="false"/>
                <w:color w:val="000000"/>
                <w:sz w:val="20"/>
              </w:rPr>
              <w:t>"___" _______________ года по "___"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(полное наименование организации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по специальности и (или) образовательной программе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w:t>
            </w:r>
          </w:p>
          <w:p>
            <w:pPr>
              <w:spacing w:after="20"/>
              <w:ind w:left="20"/>
              <w:jc w:val="both"/>
            </w:pPr>
            <w:r>
              <w:rPr>
                <w:rFonts w:ascii="Times New Roman"/>
                <w:b/>
                <w:i w:val="false"/>
                <w:color w:val="000000"/>
                <w:sz w:val="20"/>
              </w:rPr>
              <w:t>(код и наименование специальности и</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(или) образовательной</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программы)</w:t>
            </w:r>
          </w:p>
          <w:p>
            <w:pPr>
              <w:spacing w:after="20"/>
              <w:ind w:left="20"/>
              <w:jc w:val="both"/>
            </w:pPr>
            <w:r>
              <w:rPr>
                <w:rFonts w:ascii="Times New Roman"/>
                <w:b w:val="false"/>
                <w:i w:val="false"/>
                <w:color w:val="000000"/>
                <w:sz w:val="20"/>
              </w:rPr>
              <w:t>
</w:t>
            </w:r>
            <w:r>
              <w:rPr>
                <w:rFonts w:ascii="Times New Roman"/>
                <w:b/>
                <w:i w:val="false"/>
                <w:color w:val="000000"/>
                <w:sz w:val="20"/>
              </w:rPr>
              <w:t>со следующими академическими показателями: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i w:val="false"/>
                <w:color w:val="000000"/>
                <w:sz w:val="20"/>
              </w:rPr>
              <w:t>и прошел (-а) практику:</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i w:val="false"/>
                <w:color w:val="000000"/>
                <w:sz w:val="20"/>
              </w:rPr>
              <w:t>Данное свидетельство дает право на</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занятие научной и педагогической деятельностью.</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ОВПО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Декан факультета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М.П.</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 ____ г.</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12-қосымша</w:t>
            </w:r>
          </w:p>
        </w:tc>
      </w:tr>
    </w:tbl>
    <w:bookmarkStart w:name="z59" w:id="42"/>
    <w:p>
      <w:pPr>
        <w:spacing w:after="0"/>
        <w:ind w:left="0"/>
        <w:jc w:val="left"/>
      </w:pPr>
      <w:r>
        <w:rPr>
          <w:rFonts w:ascii="Times New Roman"/>
          <w:b/>
          <w:i w:val="false"/>
          <w:color w:val="000000"/>
        </w:rPr>
        <w:t xml:space="preserve"> Қауымдастырылған профессор (доцент) ғылыми атағы берілетін аттестат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Казакстан Республикасы Ғылым және жоғары білім министрлігі Ғылым</w:t>
            </w:r>
          </w:p>
          <w:p>
            <w:pPr>
              <w:spacing w:after="20"/>
              <w:ind w:left="20"/>
              <w:jc w:val="both"/>
            </w:pPr>
            <w:r>
              <w:rPr>
                <w:rFonts w:ascii="Times New Roman"/>
                <w:b w:val="false"/>
                <w:i w:val="false"/>
                <w:color w:val="000000"/>
                <w:sz w:val="20"/>
              </w:rPr>
              <w:t>
</w:t>
            </w:r>
            <w:r>
              <w:rPr>
                <w:rFonts w:ascii="Times New Roman"/>
                <w:b/>
                <w:i w:val="false"/>
                <w:color w:val="000000"/>
                <w:sz w:val="20"/>
              </w:rPr>
              <w:t>және жоғары білім саласында сапаны қамтамасыз ету комитетінің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шешімімен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ҚАУЫМДАСТЫРЫЛҒАН ПРОФЕССОР (ДОЦЕНТ)</w:t>
            </w:r>
          </w:p>
          <w:p>
            <w:pPr>
              <w:spacing w:after="20"/>
              <w:ind w:left="20"/>
              <w:jc w:val="both"/>
            </w:pPr>
            <w:r>
              <w:rPr>
                <w:rFonts w:ascii="Times New Roman"/>
                <w:b w:val="false"/>
                <w:i w:val="false"/>
                <w:color w:val="000000"/>
                <w:sz w:val="20"/>
              </w:rPr>
              <w:t>
</w:t>
            </w:r>
            <w:r>
              <w:rPr>
                <w:rFonts w:ascii="Times New Roman"/>
                <w:b/>
                <w:i w:val="false"/>
                <w:color w:val="000000"/>
                <w:sz w:val="20"/>
              </w:rPr>
              <w:t>ғылыми атағы берілді.</w:t>
            </w:r>
          </w:p>
          <w:p>
            <w:pPr>
              <w:spacing w:after="20"/>
              <w:ind w:left="20"/>
              <w:jc w:val="both"/>
            </w:pPr>
            <w:r>
              <w:rPr>
                <w:rFonts w:ascii="Times New Roman"/>
                <w:b w:val="false"/>
                <w:i w:val="false"/>
                <w:color w:val="000000"/>
                <w:sz w:val="20"/>
              </w:rPr>
              <w:t>
</w:t>
            </w:r>
            <w:r>
              <w:rPr>
                <w:rFonts w:ascii="Times New Roman"/>
                <w:b/>
                <w:i w:val="false"/>
                <w:color w:val="000000"/>
                <w:sz w:val="20"/>
              </w:rPr>
              <w:t>Төраға</w:t>
            </w:r>
          </w:p>
          <w:p>
            <w:pPr>
              <w:spacing w:after="20"/>
              <w:ind w:left="20"/>
              <w:jc w:val="both"/>
            </w:pPr>
            <w:r>
              <w:rPr>
                <w:rFonts w:ascii="Times New Roman"/>
                <w:b w:val="false"/>
                <w:i w:val="false"/>
                <w:color w:val="000000"/>
                <w:sz w:val="20"/>
              </w:rPr>
              <w:t>
</w:t>
            </w:r>
            <w:r>
              <w:rPr>
                <w:rFonts w:ascii="Times New Roman"/>
                <w:b/>
                <w:i w:val="false"/>
                <w:color w:val="000000"/>
                <w:sz w:val="20"/>
              </w:rPr>
              <w:t>ДЦ №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Решением Комитета по обеспечению качества в сфере науки и высшего</w:t>
            </w:r>
          </w:p>
          <w:p>
            <w:pPr>
              <w:spacing w:after="20"/>
              <w:ind w:left="20"/>
              <w:jc w:val="both"/>
            </w:pPr>
            <w:r>
              <w:rPr>
                <w:rFonts w:ascii="Times New Roman"/>
                <w:b w:val="false"/>
                <w:i w:val="false"/>
                <w:color w:val="000000"/>
                <w:sz w:val="20"/>
              </w:rPr>
              <w:t>
</w:t>
            </w:r>
            <w:r>
              <w:rPr>
                <w:rFonts w:ascii="Times New Roman"/>
                <w:b/>
                <w:i w:val="false"/>
                <w:color w:val="000000"/>
                <w:sz w:val="20"/>
              </w:rPr>
              <w:t>образования Министерства науки и высшего образования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присвоено ученое звание</w:t>
            </w:r>
          </w:p>
          <w:p>
            <w:pPr>
              <w:spacing w:after="20"/>
              <w:ind w:left="20"/>
              <w:jc w:val="both"/>
            </w:pPr>
            <w:r>
              <w:rPr>
                <w:rFonts w:ascii="Times New Roman"/>
                <w:b w:val="false"/>
                <w:i w:val="false"/>
                <w:color w:val="000000"/>
                <w:sz w:val="20"/>
              </w:rPr>
              <w:t>
</w:t>
            </w:r>
            <w:r>
              <w:rPr>
                <w:rFonts w:ascii="Times New Roman"/>
                <w:b/>
                <w:i w:val="false"/>
                <w:color w:val="000000"/>
                <w:sz w:val="20"/>
              </w:rPr>
              <w:t>АССОЦИИРОВАННОГО ПРОФЕССОРА (ДОЦЕНТА)</w:t>
            </w:r>
          </w:p>
          <w:p>
            <w:pPr>
              <w:spacing w:after="20"/>
              <w:ind w:left="20"/>
              <w:jc w:val="both"/>
            </w:pPr>
            <w:r>
              <w:rPr>
                <w:rFonts w:ascii="Times New Roman"/>
                <w:b w:val="false"/>
                <w:i w:val="false"/>
                <w:color w:val="000000"/>
                <w:sz w:val="20"/>
              </w:rPr>
              <w:t>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специальности</w:t>
            </w:r>
            <w:r>
              <w:rPr>
                <w:rFonts w:ascii="Times New Roman"/>
                <w:b/>
                <w:i w:val="false"/>
                <w:color w:val="000000"/>
                <w:sz w:val="20"/>
              </w:rPr>
              <w:t xml:space="preserve">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By the Decision of the Committee for quality</w:t>
            </w:r>
          </w:p>
          <w:p>
            <w:pPr>
              <w:spacing w:after="20"/>
              <w:ind w:left="20"/>
              <w:jc w:val="both"/>
            </w:pPr>
            <w:r>
              <w:rPr>
                <w:rFonts w:ascii="Times New Roman"/>
                <w:b w:val="false"/>
                <w:i w:val="false"/>
                <w:color w:val="000000"/>
                <w:sz w:val="20"/>
              </w:rPr>
              <w:t>
</w:t>
            </w:r>
            <w:r>
              <w:rPr>
                <w:rFonts w:ascii="Times New Roman"/>
                <w:b/>
                <w:i w:val="false"/>
                <w:color w:val="000000"/>
                <w:sz w:val="20"/>
              </w:rPr>
              <w:t>assurance in the field of Science and Higher</w:t>
            </w:r>
          </w:p>
          <w:p>
            <w:pPr>
              <w:spacing w:after="20"/>
              <w:ind w:left="20"/>
              <w:jc w:val="both"/>
            </w:pPr>
            <w:r>
              <w:rPr>
                <w:rFonts w:ascii="Times New Roman"/>
                <w:b w:val="false"/>
                <w:i w:val="false"/>
                <w:color w:val="000000"/>
                <w:sz w:val="20"/>
              </w:rPr>
              <w:t>
</w:t>
            </w:r>
            <w:r>
              <w:rPr>
                <w:rFonts w:ascii="Times New Roman"/>
                <w:b/>
                <w:i w:val="false"/>
                <w:color w:val="000000"/>
                <w:sz w:val="20"/>
              </w:rPr>
              <w:t>Education under the Ministry of Science and</w:t>
            </w:r>
          </w:p>
          <w:p>
            <w:pPr>
              <w:spacing w:after="20"/>
              <w:ind w:left="20"/>
              <w:jc w:val="both"/>
            </w:pPr>
            <w:r>
              <w:rPr>
                <w:rFonts w:ascii="Times New Roman"/>
                <w:b w:val="false"/>
                <w:i w:val="false"/>
                <w:color w:val="000000"/>
                <w:sz w:val="20"/>
              </w:rPr>
              <w:t>
</w:t>
            </w:r>
            <w:r>
              <w:rPr>
                <w:rFonts w:ascii="Times New Roman"/>
                <w:b/>
                <w:i w:val="false"/>
                <w:color w:val="000000"/>
                <w:sz w:val="20"/>
              </w:rPr>
              <w:t>Higher Education of the 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The Title of ASSOCIATE PROFESSOR in</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is conferred to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нысаны </w:t>
      </w:r>
    </w:p>
    <w:bookmarkStart w:name="z61" w:id="43"/>
    <w:p>
      <w:pPr>
        <w:spacing w:after="0"/>
        <w:ind w:left="0"/>
        <w:jc w:val="left"/>
      </w:pPr>
      <w:r>
        <w:rPr>
          <w:rFonts w:ascii="Times New Roman"/>
          <w:b/>
          <w:i w:val="false"/>
          <w:color w:val="000000"/>
        </w:rPr>
        <w:t xml:space="preserve"> Профессор ғылыми атағы берілетін аттестат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Казакстан Республикасы Ғылым және жоғары білім министрлігі Ғылым</w:t>
            </w:r>
          </w:p>
          <w:p>
            <w:pPr>
              <w:spacing w:after="20"/>
              <w:ind w:left="20"/>
              <w:jc w:val="both"/>
            </w:pPr>
            <w:r>
              <w:rPr>
                <w:rFonts w:ascii="Times New Roman"/>
                <w:b w:val="false"/>
                <w:i w:val="false"/>
                <w:color w:val="000000"/>
                <w:sz w:val="20"/>
              </w:rPr>
              <w:t>
</w:t>
            </w:r>
            <w:r>
              <w:rPr>
                <w:rFonts w:ascii="Times New Roman"/>
                <w:b/>
                <w:i w:val="false"/>
                <w:color w:val="000000"/>
                <w:sz w:val="20"/>
              </w:rPr>
              <w:t>және жоғары білім саласында сапаны қамтамасыз ету комитетінің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шешімімен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w:t>
            </w:r>
          </w:p>
          <w:p>
            <w:pPr>
              <w:spacing w:after="20"/>
              <w:ind w:left="20"/>
              <w:jc w:val="both"/>
            </w:pPr>
            <w:r>
              <w:rPr>
                <w:rFonts w:ascii="Times New Roman"/>
                <w:b w:val="false"/>
                <w:i w:val="false"/>
                <w:color w:val="000000"/>
                <w:sz w:val="20"/>
              </w:rPr>
              <w:t>
</w:t>
            </w:r>
            <w:r>
              <w:rPr>
                <w:rFonts w:ascii="Times New Roman"/>
                <w:b/>
                <w:i w:val="false"/>
                <w:color w:val="000000"/>
                <w:sz w:val="20"/>
              </w:rPr>
              <w:t>ПРОФЕССОР</w:t>
            </w:r>
          </w:p>
          <w:p>
            <w:pPr>
              <w:spacing w:after="20"/>
              <w:ind w:left="20"/>
              <w:jc w:val="both"/>
            </w:pPr>
            <w:r>
              <w:rPr>
                <w:rFonts w:ascii="Times New Roman"/>
                <w:b w:val="false"/>
                <w:i w:val="false"/>
                <w:color w:val="000000"/>
                <w:sz w:val="20"/>
              </w:rPr>
              <w:t>
</w:t>
            </w:r>
            <w:r>
              <w:rPr>
                <w:rFonts w:ascii="Times New Roman"/>
                <w:b/>
                <w:i w:val="false"/>
                <w:color w:val="000000"/>
                <w:sz w:val="20"/>
              </w:rPr>
              <w:t>ғылыми атагы берілді Төраға ПР №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Решением Комитета по обеспечению качества в сфере науки и высшего</w:t>
            </w:r>
          </w:p>
          <w:p>
            <w:pPr>
              <w:spacing w:after="20"/>
              <w:ind w:left="20"/>
              <w:jc w:val="both"/>
            </w:pPr>
            <w:r>
              <w:rPr>
                <w:rFonts w:ascii="Times New Roman"/>
                <w:b w:val="false"/>
                <w:i w:val="false"/>
                <w:color w:val="000000"/>
                <w:sz w:val="20"/>
              </w:rPr>
              <w:t>
</w:t>
            </w:r>
            <w:r>
              <w:rPr>
                <w:rFonts w:ascii="Times New Roman"/>
                <w:b/>
                <w:i w:val="false"/>
                <w:color w:val="000000"/>
                <w:sz w:val="20"/>
              </w:rPr>
              <w:t>образования Министерства науки и высшего образования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присвоено ученое звание</w:t>
            </w:r>
          </w:p>
          <w:p>
            <w:pPr>
              <w:spacing w:after="20"/>
              <w:ind w:left="20"/>
              <w:jc w:val="both"/>
            </w:pPr>
            <w:r>
              <w:rPr>
                <w:rFonts w:ascii="Times New Roman"/>
                <w:b w:val="false"/>
                <w:i w:val="false"/>
                <w:color w:val="000000"/>
                <w:sz w:val="20"/>
              </w:rPr>
              <w:t>
</w:t>
            </w:r>
            <w:r>
              <w:rPr>
                <w:rFonts w:ascii="Times New Roman"/>
                <w:b/>
                <w:i w:val="false"/>
                <w:color w:val="000000"/>
                <w:sz w:val="20"/>
              </w:rPr>
              <w:t>ПРОФЕССОРА</w:t>
            </w:r>
          </w:p>
          <w:p>
            <w:pPr>
              <w:spacing w:after="20"/>
              <w:ind w:left="20"/>
              <w:jc w:val="both"/>
            </w:pPr>
            <w:r>
              <w:rPr>
                <w:rFonts w:ascii="Times New Roman"/>
                <w:b w:val="false"/>
                <w:i w:val="false"/>
                <w:color w:val="000000"/>
                <w:sz w:val="20"/>
              </w:rPr>
              <w:t>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специальности</w:t>
            </w:r>
            <w:r>
              <w:rPr>
                <w:rFonts w:ascii="Times New Roman"/>
                <w:b/>
                <w:i w:val="false"/>
                <w:color w:val="000000"/>
                <w:sz w:val="20"/>
              </w:rPr>
              <w:t xml:space="preserve">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By the Decision of the Committee for quality assurance in the field of Science</w:t>
            </w:r>
          </w:p>
          <w:p>
            <w:pPr>
              <w:spacing w:after="20"/>
              <w:ind w:left="20"/>
              <w:jc w:val="both"/>
            </w:pPr>
            <w:r>
              <w:rPr>
                <w:rFonts w:ascii="Times New Roman"/>
                <w:b w:val="false"/>
                <w:i w:val="false"/>
                <w:color w:val="000000"/>
                <w:sz w:val="20"/>
              </w:rPr>
              <w:t>
</w:t>
            </w:r>
            <w:r>
              <w:rPr>
                <w:rFonts w:ascii="Times New Roman"/>
                <w:b/>
                <w:i w:val="false"/>
                <w:color w:val="000000"/>
                <w:sz w:val="20"/>
              </w:rPr>
              <w:t>and Higher Education under the Ministry of Science and Higher Education of the</w:t>
            </w:r>
          </w:p>
          <w:p>
            <w:pPr>
              <w:spacing w:after="20"/>
              <w:ind w:left="20"/>
              <w:jc w:val="both"/>
            </w:pPr>
            <w:r>
              <w:rPr>
                <w:rFonts w:ascii="Times New Roman"/>
                <w:b w:val="false"/>
                <w:i w:val="false"/>
                <w:color w:val="000000"/>
                <w:sz w:val="20"/>
              </w:rPr>
              <w:t>
</w:t>
            </w:r>
            <w:r>
              <w:rPr>
                <w:rFonts w:ascii="Times New Roman"/>
                <w:b/>
                <w:i w:val="false"/>
                <w:color w:val="000000"/>
                <w:sz w:val="20"/>
              </w:rPr>
              <w:t>Republic of Kazakhstan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The Title of FULL PROFESSOR in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is conferred to 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нысаны </w:t>
      </w:r>
    </w:p>
    <w:bookmarkStart w:name="z63" w:id="44"/>
    <w:p>
      <w:pPr>
        <w:spacing w:after="0"/>
        <w:ind w:left="0"/>
        <w:jc w:val="left"/>
      </w:pPr>
      <w:r>
        <w:rPr>
          <w:rFonts w:ascii="Times New Roman"/>
          <w:b/>
          <w:i w:val="false"/>
          <w:color w:val="000000"/>
        </w:rPr>
        <w:t xml:space="preserve"> Философия докторы (PhD) дәрежесі берілетін диплом</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Казакстан Республикасы Ғылым және жоғары білім министрлігі Ғылым және жоғары білім саласында сапаны қамтамасыз</w:t>
            </w:r>
          </w:p>
          <w:p>
            <w:pPr>
              <w:spacing w:after="20"/>
              <w:ind w:left="20"/>
              <w:jc w:val="both"/>
            </w:pPr>
            <w:r>
              <w:rPr>
                <w:rFonts w:ascii="Times New Roman"/>
                <w:b w:val="false"/>
                <w:i w:val="false"/>
                <w:color w:val="000000"/>
                <w:sz w:val="20"/>
              </w:rPr>
              <w:t>
</w:t>
            </w:r>
            <w:r>
              <w:rPr>
                <w:rFonts w:ascii="Times New Roman"/>
                <w:b/>
                <w:i w:val="false"/>
                <w:color w:val="000000"/>
                <w:sz w:val="20"/>
              </w:rPr>
              <w:t>ету комитетінің шешімімен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__________________________________________________________________</w:t>
            </w:r>
          </w:p>
          <w:p>
            <w:pPr>
              <w:spacing w:after="20"/>
              <w:ind w:left="20"/>
              <w:jc w:val="both"/>
            </w:pPr>
            <w:r>
              <w:rPr>
                <w:rFonts w:ascii="Times New Roman"/>
                <w:b/>
                <w:i w:val="false"/>
                <w:color w:val="000000"/>
                <w:sz w:val="20"/>
              </w:rPr>
              <w:t>(А.Ж.Т.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 (PhD) дәрежесі берілді</w:t>
            </w:r>
          </w:p>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Диссертация тақырыбы 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Ғылыми кеңесшілер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Ресми рецензенттер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Қорғау күні және орны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Төраға</w:t>
            </w:r>
          </w:p>
          <w:p>
            <w:pPr>
              <w:spacing w:after="20"/>
              <w:ind w:left="20"/>
              <w:jc w:val="both"/>
            </w:pPr>
            <w:r>
              <w:rPr>
                <w:rFonts w:ascii="Times New Roman"/>
                <w:b w:val="false"/>
                <w:i w:val="false"/>
                <w:color w:val="000000"/>
                <w:sz w:val="20"/>
              </w:rPr>
              <w:t>
</w:t>
            </w:r>
            <w:r>
              <w:rPr>
                <w:rFonts w:ascii="Times New Roman"/>
                <w:b/>
                <w:i w:val="false"/>
                <w:color w:val="000000"/>
                <w:sz w:val="20"/>
              </w:rPr>
              <w:t>ҒД №             Астана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науки и высшего образования</w:t>
            </w:r>
          </w:p>
          <w:p>
            <w:pPr>
              <w:spacing w:after="20"/>
              <w:ind w:left="20"/>
              <w:jc w:val="both"/>
            </w:pPr>
            <w:r>
              <w:rPr>
                <w:rFonts w:ascii="Times New Roman"/>
                <w:b w:val="false"/>
                <w:i w:val="false"/>
                <w:color w:val="000000"/>
                <w:sz w:val="20"/>
              </w:rPr>
              <w:t>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
____________________________________________________присуждена степень</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ДОКТОРА ФИЛОСОФИИ (PhD)</w:t>
            </w:r>
          </w:p>
          <w:p>
            <w:pPr>
              <w:spacing w:after="20"/>
              <w:ind w:left="20"/>
              <w:jc w:val="both"/>
            </w:pPr>
            <w:r>
              <w:rPr>
                <w:rFonts w:ascii="Times New Roman"/>
                <w:b w:val="false"/>
                <w:i w:val="false"/>
                <w:color w:val="000000"/>
                <w:sz w:val="20"/>
              </w:rPr>
              <w:t>
Образовательная программа ______________________________________________</w:t>
            </w:r>
          </w:p>
          <w:p>
            <w:pPr>
              <w:spacing w:after="20"/>
              <w:ind w:left="20"/>
              <w:jc w:val="both"/>
            </w:pPr>
            <w:r>
              <w:rPr>
                <w:rFonts w:ascii="Times New Roman"/>
                <w:b w:val="false"/>
                <w:i w:val="false"/>
                <w:color w:val="000000"/>
                <w:sz w:val="20"/>
              </w:rPr>
              <w:t>
Тема диссертации _____________________________________________</w:t>
            </w:r>
          </w:p>
          <w:p>
            <w:pPr>
              <w:spacing w:after="20"/>
              <w:ind w:left="20"/>
              <w:jc w:val="both"/>
            </w:pPr>
            <w:r>
              <w:rPr>
                <w:rFonts w:ascii="Times New Roman"/>
                <w:b w:val="false"/>
                <w:i w:val="false"/>
                <w:color w:val="000000"/>
                <w:sz w:val="20"/>
              </w:rPr>
              <w:t>
Научные консультанты ____________________________________________</w:t>
            </w:r>
          </w:p>
          <w:p>
            <w:pPr>
              <w:spacing w:after="20"/>
              <w:ind w:left="20"/>
              <w:jc w:val="both"/>
            </w:pPr>
            <w:r>
              <w:rPr>
                <w:rFonts w:ascii="Times New Roman"/>
                <w:b w:val="false"/>
                <w:i w:val="false"/>
                <w:color w:val="000000"/>
                <w:sz w:val="20"/>
              </w:rPr>
              <w:t>
Официальные рецензенты ____________________________________________</w:t>
            </w:r>
          </w:p>
          <w:p>
            <w:pPr>
              <w:spacing w:after="20"/>
              <w:ind w:left="20"/>
              <w:jc w:val="both"/>
            </w:pPr>
            <w:r>
              <w:rPr>
                <w:rFonts w:ascii="Times New Roman"/>
                <w:b w:val="false"/>
                <w:i w:val="false"/>
                <w:color w:val="000000"/>
                <w:sz w:val="20"/>
              </w:rPr>
              <w:t>
Дата и место защиты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Decision of the Committee for quality assurance in the field of Science and Higher Education under the Ministry of Science</w:t>
            </w:r>
          </w:p>
          <w:p>
            <w:pPr>
              <w:spacing w:after="20"/>
              <w:ind w:left="20"/>
              <w:jc w:val="both"/>
            </w:pPr>
            <w:r>
              <w:rPr>
                <w:rFonts w:ascii="Times New Roman"/>
                <w:b w:val="false"/>
                <w:i w:val="false"/>
                <w:color w:val="000000"/>
                <w:sz w:val="20"/>
              </w:rPr>
              <w:t>
and Higher Education of the Republic of Kazakhstan __________________</w:t>
            </w:r>
          </w:p>
          <w:p>
            <w:pPr>
              <w:spacing w:after="20"/>
              <w:ind w:left="20"/>
              <w:jc w:val="both"/>
            </w:pPr>
            <w:r>
              <w:rPr>
                <w:rFonts w:ascii="Times New Roman"/>
                <w:b w:val="false"/>
                <w:i w:val="false"/>
                <w:color w:val="000000"/>
                <w:sz w:val="20"/>
              </w:rPr>
              <w:t>
The DOCTOR of PHILOSOPHY (PhD) in __________________</w:t>
            </w:r>
          </w:p>
          <w:p>
            <w:pPr>
              <w:spacing w:after="20"/>
              <w:ind w:left="20"/>
              <w:jc w:val="both"/>
            </w:pPr>
            <w:r>
              <w:rPr>
                <w:rFonts w:ascii="Times New Roman"/>
                <w:b w:val="false"/>
                <w:i w:val="false"/>
                <w:color w:val="000000"/>
                <w:sz w:val="20"/>
              </w:rPr>
              <w:t>
degree is conferred to _______________________</w:t>
            </w:r>
          </w:p>
          <w:p>
            <w:pPr>
              <w:spacing w:after="20"/>
              <w:ind w:left="20"/>
              <w:jc w:val="both"/>
            </w:pPr>
            <w:r>
              <w:rPr>
                <w:rFonts w:ascii="Times New Roman"/>
                <w:b w:val="false"/>
                <w:i w:val="false"/>
                <w:color w:val="000000"/>
                <w:sz w:val="20"/>
              </w:rPr>
              <w:t>
Dissertation topic ________________________________________</w:t>
            </w:r>
          </w:p>
          <w:p>
            <w:pPr>
              <w:spacing w:after="20"/>
              <w:ind w:left="20"/>
              <w:jc w:val="both"/>
            </w:pPr>
            <w:r>
              <w:rPr>
                <w:rFonts w:ascii="Times New Roman"/>
                <w:b w:val="false"/>
                <w:i w:val="false"/>
                <w:color w:val="000000"/>
                <w:sz w:val="20"/>
              </w:rPr>
              <w:t>
Scientific consultant ________________________________________</w:t>
            </w:r>
          </w:p>
          <w:p>
            <w:pPr>
              <w:spacing w:after="20"/>
              <w:ind w:left="20"/>
              <w:jc w:val="both"/>
            </w:pPr>
            <w:r>
              <w:rPr>
                <w:rFonts w:ascii="Times New Roman"/>
                <w:b w:val="false"/>
                <w:i w:val="false"/>
                <w:color w:val="000000"/>
                <w:sz w:val="20"/>
              </w:rPr>
              <w:t>
Official reviewers ________________________________________</w:t>
            </w:r>
          </w:p>
          <w:p>
            <w:pPr>
              <w:spacing w:after="20"/>
              <w:ind w:left="20"/>
              <w:jc w:val="both"/>
            </w:pPr>
            <w:r>
              <w:rPr>
                <w:rFonts w:ascii="Times New Roman"/>
                <w:b w:val="false"/>
                <w:i w:val="false"/>
                <w:color w:val="000000"/>
                <w:sz w:val="20"/>
              </w:rPr>
              <w:t>
Date and place of dissertation defense ________________________________________</w:t>
            </w:r>
          </w:p>
          <w:p>
            <w:pPr>
              <w:spacing w:after="20"/>
              <w:ind w:left="20"/>
              <w:jc w:val="both"/>
            </w:pP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нысаны </w:t>
      </w:r>
    </w:p>
    <w:bookmarkStart w:name="z65" w:id="45"/>
    <w:p>
      <w:pPr>
        <w:spacing w:after="0"/>
        <w:ind w:left="0"/>
        <w:jc w:val="left"/>
      </w:pPr>
      <w:r>
        <w:rPr>
          <w:rFonts w:ascii="Times New Roman"/>
          <w:b/>
          <w:i w:val="false"/>
          <w:color w:val="000000"/>
        </w:rPr>
        <w:t xml:space="preserve"> Бейіні бойынша доктор дәрежесі берілетін диплом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Казакстан Республикасы Ғылым және жоғары білім министрлігі Ғылым және жоғары білім саласында сапаны қамтамасыз</w:t>
            </w:r>
          </w:p>
          <w:p>
            <w:pPr>
              <w:spacing w:after="20"/>
              <w:ind w:left="20"/>
              <w:jc w:val="both"/>
            </w:pPr>
            <w:r>
              <w:rPr>
                <w:rFonts w:ascii="Times New Roman"/>
                <w:b w:val="false"/>
                <w:i w:val="false"/>
                <w:color w:val="000000"/>
                <w:sz w:val="20"/>
              </w:rPr>
              <w:t>
</w:t>
            </w:r>
            <w:r>
              <w:rPr>
                <w:rFonts w:ascii="Times New Roman"/>
                <w:b/>
                <w:i w:val="false"/>
                <w:color w:val="000000"/>
                <w:sz w:val="20"/>
              </w:rPr>
              <w:t>ету комитетінің шешімімен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(А.Ж.Т.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БЕЙІНІ БОЙЫНША ДОКТОР дәрежесі берілді</w:t>
            </w:r>
          </w:p>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Диссертация тақырыбы 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Ғылыми кеңесшілер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Ресми рецензенттер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Қорғау күні және орны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Төраға</w:t>
            </w:r>
          </w:p>
          <w:p>
            <w:pPr>
              <w:spacing w:after="20"/>
              <w:ind w:left="20"/>
              <w:jc w:val="both"/>
            </w:pPr>
            <w:r>
              <w:rPr>
                <w:rFonts w:ascii="Times New Roman"/>
                <w:b w:val="false"/>
                <w:i w:val="false"/>
                <w:color w:val="000000"/>
                <w:sz w:val="20"/>
              </w:rPr>
              <w:t>
</w:t>
            </w:r>
            <w:r>
              <w:rPr>
                <w:rFonts w:ascii="Times New Roman"/>
                <w:b/>
                <w:i w:val="false"/>
                <w:color w:val="000000"/>
                <w:sz w:val="20"/>
              </w:rPr>
              <w:t>ҒД №             Астана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науки и высшего образования</w:t>
            </w:r>
          </w:p>
          <w:p>
            <w:pPr>
              <w:spacing w:after="20"/>
              <w:ind w:left="20"/>
              <w:jc w:val="both"/>
            </w:pPr>
            <w:r>
              <w:rPr>
                <w:rFonts w:ascii="Times New Roman"/>
                <w:b w:val="false"/>
                <w:i w:val="false"/>
                <w:color w:val="000000"/>
                <w:sz w:val="20"/>
              </w:rPr>
              <w:t>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
_________________________________________________________присуждена степень</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ДОКТОРА ПО ПРОФИЛЮ</w:t>
            </w:r>
          </w:p>
          <w:p>
            <w:pPr>
              <w:spacing w:after="20"/>
              <w:ind w:left="20"/>
              <w:jc w:val="both"/>
            </w:pPr>
            <w:r>
              <w:rPr>
                <w:rFonts w:ascii="Times New Roman"/>
                <w:b w:val="false"/>
                <w:i w:val="false"/>
                <w:color w:val="000000"/>
                <w:sz w:val="20"/>
              </w:rPr>
              <w:t>
Образовательная программа_____________________________________________</w:t>
            </w:r>
          </w:p>
          <w:p>
            <w:pPr>
              <w:spacing w:after="20"/>
              <w:ind w:left="20"/>
              <w:jc w:val="both"/>
            </w:pPr>
            <w:r>
              <w:rPr>
                <w:rFonts w:ascii="Times New Roman"/>
                <w:b w:val="false"/>
                <w:i w:val="false"/>
                <w:color w:val="000000"/>
                <w:sz w:val="20"/>
              </w:rPr>
              <w:t>
Тема диссертации _____________________________________________</w:t>
            </w:r>
          </w:p>
          <w:p>
            <w:pPr>
              <w:spacing w:after="20"/>
              <w:ind w:left="20"/>
              <w:jc w:val="both"/>
            </w:pPr>
            <w:r>
              <w:rPr>
                <w:rFonts w:ascii="Times New Roman"/>
                <w:b w:val="false"/>
                <w:i w:val="false"/>
                <w:color w:val="000000"/>
                <w:sz w:val="20"/>
              </w:rPr>
              <w:t>
Научные консультанты ___________________________________________</w:t>
            </w:r>
          </w:p>
          <w:p>
            <w:pPr>
              <w:spacing w:after="20"/>
              <w:ind w:left="20"/>
              <w:jc w:val="both"/>
            </w:pPr>
            <w:r>
              <w:rPr>
                <w:rFonts w:ascii="Times New Roman"/>
                <w:b w:val="false"/>
                <w:i w:val="false"/>
                <w:color w:val="000000"/>
                <w:sz w:val="20"/>
              </w:rPr>
              <w:t>
Официальные рецензенты ____________________________________________</w:t>
            </w:r>
          </w:p>
          <w:p>
            <w:pPr>
              <w:spacing w:after="20"/>
              <w:ind w:left="20"/>
              <w:jc w:val="both"/>
            </w:pPr>
            <w:r>
              <w:rPr>
                <w:rFonts w:ascii="Times New Roman"/>
                <w:b w:val="false"/>
                <w:i w:val="false"/>
                <w:color w:val="000000"/>
                <w:sz w:val="20"/>
              </w:rPr>
              <w:t>
Дата и место защиты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Decision of the Committee for quality assurance in the field of Science and Higher Education under the Ministry of Science</w:t>
            </w:r>
          </w:p>
          <w:p>
            <w:pPr>
              <w:spacing w:after="20"/>
              <w:ind w:left="20"/>
              <w:jc w:val="both"/>
            </w:pPr>
            <w:r>
              <w:rPr>
                <w:rFonts w:ascii="Times New Roman"/>
                <w:b w:val="false"/>
                <w:i w:val="false"/>
                <w:color w:val="000000"/>
                <w:sz w:val="20"/>
              </w:rPr>
              <w:t>
and Higher Education of the Republic of Kazakhstan __________________</w:t>
            </w:r>
          </w:p>
          <w:p>
            <w:pPr>
              <w:spacing w:after="20"/>
              <w:ind w:left="20"/>
              <w:jc w:val="both"/>
            </w:pPr>
            <w:r>
              <w:rPr>
                <w:rFonts w:ascii="Times New Roman"/>
                <w:b w:val="false"/>
                <w:i w:val="false"/>
                <w:color w:val="000000"/>
                <w:sz w:val="20"/>
              </w:rPr>
              <w:t>
The DOCTOR of PROFILE in __________________</w:t>
            </w:r>
          </w:p>
          <w:p>
            <w:pPr>
              <w:spacing w:after="20"/>
              <w:ind w:left="20"/>
              <w:jc w:val="both"/>
            </w:pPr>
            <w:r>
              <w:rPr>
                <w:rFonts w:ascii="Times New Roman"/>
                <w:b w:val="false"/>
                <w:i w:val="false"/>
                <w:color w:val="000000"/>
                <w:sz w:val="20"/>
              </w:rPr>
              <w:t>
degree is conferred to _______________________</w:t>
            </w:r>
          </w:p>
          <w:p>
            <w:pPr>
              <w:spacing w:after="20"/>
              <w:ind w:left="20"/>
              <w:jc w:val="both"/>
            </w:pPr>
            <w:r>
              <w:rPr>
                <w:rFonts w:ascii="Times New Roman"/>
                <w:b w:val="false"/>
                <w:i w:val="false"/>
                <w:color w:val="000000"/>
                <w:sz w:val="20"/>
              </w:rPr>
              <w:t>
Dissertation topic ________________________________________</w:t>
            </w:r>
          </w:p>
          <w:p>
            <w:pPr>
              <w:spacing w:after="20"/>
              <w:ind w:left="20"/>
              <w:jc w:val="both"/>
            </w:pPr>
            <w:r>
              <w:rPr>
                <w:rFonts w:ascii="Times New Roman"/>
                <w:b w:val="false"/>
                <w:i w:val="false"/>
                <w:color w:val="000000"/>
                <w:sz w:val="20"/>
              </w:rPr>
              <w:t>
Scientific consultant ________________________________________</w:t>
            </w:r>
          </w:p>
          <w:p>
            <w:pPr>
              <w:spacing w:after="20"/>
              <w:ind w:left="20"/>
              <w:jc w:val="both"/>
            </w:pPr>
            <w:r>
              <w:rPr>
                <w:rFonts w:ascii="Times New Roman"/>
                <w:b w:val="false"/>
                <w:i w:val="false"/>
                <w:color w:val="000000"/>
                <w:sz w:val="20"/>
              </w:rPr>
              <w:t>
Official reviewers ________________________________________</w:t>
            </w:r>
          </w:p>
          <w:p>
            <w:pPr>
              <w:spacing w:after="20"/>
              <w:ind w:left="20"/>
              <w:jc w:val="both"/>
            </w:pPr>
            <w:r>
              <w:rPr>
                <w:rFonts w:ascii="Times New Roman"/>
                <w:b w:val="false"/>
                <w:i w:val="false"/>
                <w:color w:val="000000"/>
                <w:sz w:val="20"/>
              </w:rPr>
              <w:t>
Date and place of dissertation defense ________________________________________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16-қосымша</w:t>
            </w:r>
          </w:p>
        </w:tc>
      </w:tr>
    </w:tbl>
    <w:bookmarkStart w:name="z67" w:id="46"/>
    <w:p>
      <w:pPr>
        <w:spacing w:after="0"/>
        <w:ind w:left="0"/>
        <w:jc w:val="left"/>
      </w:pPr>
      <w:r>
        <w:rPr>
          <w:rFonts w:ascii="Times New Roman"/>
          <w:b/>
          <w:i w:val="false"/>
          <w:color w:val="000000"/>
        </w:rPr>
        <w:t xml:space="preserve"> Жоғары және (немесе) жоғары оқу орнынан кейінгі білім туралы мемлекеттік үлгідегі құжаттарды беру қағидалары </w:t>
      </w:r>
    </w:p>
    <w:bookmarkEnd w:id="46"/>
    <w:bookmarkStart w:name="z68" w:id="47"/>
    <w:p>
      <w:pPr>
        <w:spacing w:after="0"/>
        <w:ind w:left="0"/>
        <w:jc w:val="left"/>
      </w:pPr>
      <w:r>
        <w:rPr>
          <w:rFonts w:ascii="Times New Roman"/>
          <w:b/>
          <w:i w:val="false"/>
          <w:color w:val="000000"/>
        </w:rPr>
        <w:t xml:space="preserve"> 1-тарау. Жалпы ережелер</w:t>
      </w:r>
    </w:p>
    <w:bookmarkEnd w:id="47"/>
    <w:bookmarkStart w:name="z69" w:id="48"/>
    <w:p>
      <w:pPr>
        <w:spacing w:after="0"/>
        <w:ind w:left="0"/>
        <w:jc w:val="both"/>
      </w:pPr>
      <w:r>
        <w:rPr>
          <w:rFonts w:ascii="Times New Roman"/>
          <w:b w:val="false"/>
          <w:i w:val="false"/>
          <w:color w:val="000000"/>
          <w:sz w:val="28"/>
        </w:rPr>
        <w:t xml:space="preserve">
      1. Осы Жоғары және (немесе) жоғары оқу орнынан кейінгі білім туралы мемлекеттік үлгідегі құжаттарды беру қағидалары (бұдан әрі - Қағидалар)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w:t>
      </w:r>
    </w:p>
    <w:bookmarkEnd w:id="48"/>
    <w:bookmarkStart w:name="z70" w:id="49"/>
    <w:p>
      <w:pPr>
        <w:spacing w:after="0"/>
        <w:ind w:left="0"/>
        <w:jc w:val="both"/>
      </w:pPr>
      <w:r>
        <w:rPr>
          <w:rFonts w:ascii="Times New Roman"/>
          <w:b w:val="false"/>
          <w:i w:val="false"/>
          <w:color w:val="000000"/>
          <w:sz w:val="28"/>
        </w:rPr>
        <w:t>
      2. Осы Қағидалар жоғары және (немесе) жоғары оқу орнынан кейінгі білім туралы мемлекеттік үлгідегі құжаттарды беру тәртібін, сондай-ақ, жоғары және (немесе) жоғары оқу орнынан кейінгі бiлiм беру туралы құжаттардың телнұсқаларын беру тәртібін белгілейді.</w:t>
      </w:r>
    </w:p>
    <w:bookmarkEnd w:id="49"/>
    <w:bookmarkStart w:name="z71" w:id="50"/>
    <w:p>
      <w:pPr>
        <w:spacing w:after="0"/>
        <w:ind w:left="0"/>
        <w:jc w:val="left"/>
      </w:pPr>
      <w:r>
        <w:rPr>
          <w:rFonts w:ascii="Times New Roman"/>
          <w:b/>
          <w:i w:val="false"/>
          <w:color w:val="000000"/>
        </w:rPr>
        <w:t xml:space="preserve"> 2-тарау. Жоғары және (немесе) жоғары оқу орнынан кейінгі білім туралы мемлекеттік үлгідегі құжаттарды беру тәртібі</w:t>
      </w:r>
    </w:p>
    <w:bookmarkEnd w:id="50"/>
    <w:bookmarkStart w:name="z72" w:id="51"/>
    <w:p>
      <w:pPr>
        <w:spacing w:after="0"/>
        <w:ind w:left="0"/>
        <w:jc w:val="both"/>
      </w:pPr>
      <w:r>
        <w:rPr>
          <w:rFonts w:ascii="Times New Roman"/>
          <w:b w:val="false"/>
          <w:i w:val="false"/>
          <w:color w:val="000000"/>
          <w:sz w:val="28"/>
        </w:rPr>
        <w:t xml:space="preserve">
      3. Жоғары және (немесе) жоғары оқу орнынан кейінгі білім туралы мемлекеттік үлгідегі құжаттарды жоғары және (немесе) жоғары оқу орнынан кейінгі бiлiм беру ұйымдары (бұдан әрі - ЖЖОКБҰ) "Білім туралы" Қазақстан Республикасы Заңының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береді.</w:t>
      </w:r>
    </w:p>
    <w:bookmarkEnd w:id="51"/>
    <w:bookmarkStart w:name="z73" w:id="52"/>
    <w:p>
      <w:pPr>
        <w:spacing w:after="0"/>
        <w:ind w:left="0"/>
        <w:jc w:val="both"/>
      </w:pPr>
      <w:r>
        <w:rPr>
          <w:rFonts w:ascii="Times New Roman"/>
          <w:b w:val="false"/>
          <w:i w:val="false"/>
          <w:color w:val="000000"/>
          <w:sz w:val="28"/>
        </w:rPr>
        <w:t>
      4. Қорытынды аттестаттаудан өткен білім алушыларға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интернатураны немесе резидентураны бітіргені туралы куәлік беру үшін аттестаттау комиссияның шешімі негіздеме болып табылады.</w:t>
      </w:r>
    </w:p>
    <w:bookmarkEnd w:id="52"/>
    <w:p>
      <w:pPr>
        <w:spacing w:after="0"/>
        <w:ind w:left="0"/>
        <w:jc w:val="both"/>
      </w:pPr>
      <w:r>
        <w:rPr>
          <w:rFonts w:ascii="Times New Roman"/>
          <w:b w:val="false"/>
          <w:i w:val="false"/>
          <w:color w:val="000000"/>
          <w:sz w:val="28"/>
        </w:rPr>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Ғылым және жоғары білім министрлігінің Ғылым және жоғары білім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pPr>
        <w:spacing w:after="0"/>
        <w:ind w:left="0"/>
        <w:jc w:val="both"/>
      </w:pPr>
      <w:r>
        <w:rPr>
          <w:rFonts w:ascii="Times New Roman"/>
          <w:b w:val="false"/>
          <w:i w:val="false"/>
          <w:color w:val="000000"/>
          <w:sz w:val="28"/>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bookmarkStart w:name="z74" w:id="53"/>
    <w:p>
      <w:pPr>
        <w:spacing w:after="0"/>
        <w:ind w:left="0"/>
        <w:jc w:val="both"/>
      </w:pPr>
      <w:r>
        <w:rPr>
          <w:rFonts w:ascii="Times New Roman"/>
          <w:b w:val="false"/>
          <w:i w:val="false"/>
          <w:color w:val="000000"/>
          <w:sz w:val="28"/>
        </w:rPr>
        <w:t xml:space="preserve">
      5. Жоғары білім туралы үздік диплом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2018 жылғы 31 қазанда № 17657 болып тіркелген) бекітілген Жоғары және (немесе) жоғары оқу орнынан кейінгі білім беру ұйымдары қызметінің үлгілік қағидаларына сәйкес беріледі.</w:t>
      </w:r>
    </w:p>
    <w:bookmarkEnd w:id="53"/>
    <w:bookmarkStart w:name="z75" w:id="54"/>
    <w:p>
      <w:pPr>
        <w:spacing w:after="0"/>
        <w:ind w:left="0"/>
        <w:jc w:val="both"/>
      </w:pPr>
      <w:r>
        <w:rPr>
          <w:rFonts w:ascii="Times New Roman"/>
          <w:b w:val="false"/>
          <w:i w:val="false"/>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54"/>
    <w:p>
      <w:pPr>
        <w:spacing w:after="0"/>
        <w:ind w:left="0"/>
        <w:jc w:val="both"/>
      </w:pPr>
      <w:r>
        <w:rPr>
          <w:rFonts w:ascii="Times New Roman"/>
          <w:b w:val="false"/>
          <w:i w:val="false"/>
          <w:color w:val="000000"/>
          <w:sz w:val="28"/>
        </w:rPr>
        <w:t>
      Құжатты жеке өзі алу мүмкіндігі болмаған кезде ол Қазақстан Республикасының заңнамасында көзделген тәртіппен ресімделген сенімхат бойынша үшінші тұлғаға беріледі.</w:t>
      </w:r>
    </w:p>
    <w:bookmarkStart w:name="z76" w:id="55"/>
    <w:p>
      <w:pPr>
        <w:spacing w:after="0"/>
        <w:ind w:left="0"/>
        <w:jc w:val="both"/>
      </w:pPr>
      <w:r>
        <w:rPr>
          <w:rFonts w:ascii="Times New Roman"/>
          <w:b w:val="false"/>
          <w:i w:val="false"/>
          <w:color w:val="000000"/>
          <w:sz w:val="28"/>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bookmarkEnd w:id="55"/>
    <w:p>
      <w:pPr>
        <w:spacing w:after="0"/>
        <w:ind w:left="0"/>
        <w:jc w:val="both"/>
      </w:pPr>
      <w:r>
        <w:rPr>
          <w:rFonts w:ascii="Times New Roman"/>
          <w:b w:val="false"/>
          <w:i w:val="false"/>
          <w:color w:val="000000"/>
          <w:sz w:val="28"/>
        </w:rPr>
        <w:t>
      1) көлемі 224 x 160 мм қатты мұқабадан;</w:t>
      </w:r>
    </w:p>
    <w:p>
      <w:pPr>
        <w:spacing w:after="0"/>
        <w:ind w:left="0"/>
        <w:jc w:val="both"/>
      </w:pPr>
      <w:r>
        <w:rPr>
          <w:rFonts w:ascii="Times New Roman"/>
          <w:b w:val="false"/>
          <w:i w:val="false"/>
          <w:color w:val="000000"/>
          <w:sz w:val="28"/>
        </w:rPr>
        <w:t>
      2) көлемі 210 x 150 мм қосымша парақтан;</w:t>
      </w:r>
    </w:p>
    <w:p>
      <w:pPr>
        <w:spacing w:after="0"/>
        <w:ind w:left="0"/>
        <w:jc w:val="both"/>
      </w:pPr>
      <w:r>
        <w:rPr>
          <w:rFonts w:ascii="Times New Roman"/>
          <w:b w:val="false"/>
          <w:i w:val="false"/>
          <w:color w:val="000000"/>
          <w:sz w:val="28"/>
        </w:rPr>
        <w:t>
      3) қосымшадан тұрады.</w:t>
      </w:r>
    </w:p>
    <w:bookmarkStart w:name="z77" w:id="56"/>
    <w:p>
      <w:pPr>
        <w:spacing w:after="0"/>
        <w:ind w:left="0"/>
        <w:jc w:val="both"/>
      </w:pPr>
      <w:r>
        <w:rPr>
          <w:rFonts w:ascii="Times New Roman"/>
          <w:b w:val="false"/>
          <w:i w:val="false"/>
          <w:color w:val="000000"/>
          <w:sz w:val="28"/>
        </w:rPr>
        <w:t>
      8. Философия докторы (PhD), бейіні бойынша доктор дипломдары, қауымдастырылған профессор (доцент) және профессор аттестаттары:</w:t>
      </w:r>
    </w:p>
    <w:bookmarkEnd w:id="56"/>
    <w:p>
      <w:pPr>
        <w:spacing w:after="0"/>
        <w:ind w:left="0"/>
        <w:jc w:val="both"/>
      </w:pPr>
      <w:r>
        <w:rPr>
          <w:rFonts w:ascii="Times New Roman"/>
          <w:b w:val="false"/>
          <w:i w:val="false"/>
          <w:color w:val="000000"/>
          <w:sz w:val="28"/>
        </w:rPr>
        <w:t>
      1) көлемі 310 х 110 мм қатты мұқабадан;</w:t>
      </w:r>
    </w:p>
    <w:p>
      <w:pPr>
        <w:spacing w:after="0"/>
        <w:ind w:left="0"/>
        <w:jc w:val="both"/>
      </w:pPr>
      <w:r>
        <w:rPr>
          <w:rFonts w:ascii="Times New Roman"/>
          <w:b w:val="false"/>
          <w:i w:val="false"/>
          <w:color w:val="000000"/>
          <w:sz w:val="28"/>
        </w:rPr>
        <w:t>
      2) көлемі 310 х 110 мм қосымша парақтан тұрады.</w:t>
      </w:r>
    </w:p>
    <w:bookmarkStart w:name="z78" w:id="57"/>
    <w:p>
      <w:pPr>
        <w:spacing w:after="0"/>
        <w:ind w:left="0"/>
        <w:jc w:val="both"/>
      </w:pPr>
      <w:r>
        <w:rPr>
          <w:rFonts w:ascii="Times New Roman"/>
          <w:b w:val="false"/>
          <w:i w:val="false"/>
          <w:color w:val="000000"/>
          <w:sz w:val="28"/>
        </w:rPr>
        <w:t>
      9. Бланк мұқабасы:</w:t>
      </w:r>
    </w:p>
    <w:bookmarkEnd w:id="57"/>
    <w:p>
      <w:pPr>
        <w:spacing w:after="0"/>
        <w:ind w:left="0"/>
        <w:jc w:val="both"/>
      </w:pPr>
      <w:r>
        <w:rPr>
          <w:rFonts w:ascii="Times New Roman"/>
          <w:b w:val="false"/>
          <w:i w:val="false"/>
          <w:color w:val="000000"/>
          <w:sz w:val="28"/>
        </w:rPr>
        <w:t>
      1) үздік бланк үшін - қызыл түстен;</w:t>
      </w:r>
    </w:p>
    <w:p>
      <w:pPr>
        <w:spacing w:after="0"/>
        <w:ind w:left="0"/>
        <w:jc w:val="both"/>
      </w:pPr>
      <w:r>
        <w:rPr>
          <w:rFonts w:ascii="Times New Roman"/>
          <w:b w:val="false"/>
          <w:i w:val="false"/>
          <w:color w:val="000000"/>
          <w:sz w:val="28"/>
        </w:rPr>
        <w:t>
      2) магистр, доктор (PhD, бейіні бойынша) дипломдары үшін – күрең қызыл түстен;</w:t>
      </w:r>
    </w:p>
    <w:p>
      <w:pPr>
        <w:spacing w:after="0"/>
        <w:ind w:left="0"/>
        <w:jc w:val="both"/>
      </w:pPr>
      <w:r>
        <w:rPr>
          <w:rFonts w:ascii="Times New Roman"/>
          <w:b w:val="false"/>
          <w:i w:val="false"/>
          <w:color w:val="000000"/>
          <w:sz w:val="28"/>
        </w:rPr>
        <w:t>
      3) басқа қалған бланкілер үшін - қою көк түстен дайындалады.</w:t>
      </w:r>
    </w:p>
    <w:bookmarkStart w:name="z79" w:id="58"/>
    <w:p>
      <w:pPr>
        <w:spacing w:after="0"/>
        <w:ind w:left="0"/>
        <w:jc w:val="both"/>
      </w:pPr>
      <w:r>
        <w:rPr>
          <w:rFonts w:ascii="Times New Roman"/>
          <w:b w:val="false"/>
          <w:i w:val="false"/>
          <w:color w:val="000000"/>
          <w:sz w:val="28"/>
        </w:rPr>
        <w:t>
      10. Бланкілердің барлық түрлерінің мұқабасында алтын түспен жасалған:</w:t>
      </w:r>
    </w:p>
    <w:bookmarkEnd w:id="58"/>
    <w:p>
      <w:pPr>
        <w:spacing w:after="0"/>
        <w:ind w:left="0"/>
        <w:jc w:val="both"/>
      </w:pPr>
      <w:r>
        <w:rPr>
          <w:rFonts w:ascii="Times New Roman"/>
          <w:b w:val="false"/>
          <w:i w:val="false"/>
          <w:color w:val="000000"/>
          <w:sz w:val="28"/>
        </w:rPr>
        <w:t>
      1) жоғары жағында мемлекеттік тілде: "Қазақстан Республикасы" деген өрнектелген жазу;</w:t>
      </w:r>
    </w:p>
    <w:p>
      <w:pPr>
        <w:spacing w:after="0"/>
        <w:ind w:left="0"/>
        <w:jc w:val="both"/>
      </w:pPr>
      <w:r>
        <w:rPr>
          <w:rFonts w:ascii="Times New Roman"/>
          <w:b w:val="false"/>
          <w:i w:val="false"/>
          <w:color w:val="000000"/>
          <w:sz w:val="28"/>
        </w:rPr>
        <w:t>
      2) ортасында Қазақстан Республикасы Мемлекеттік елтаңбасының бейнесі;</w:t>
      </w:r>
    </w:p>
    <w:p>
      <w:pPr>
        <w:spacing w:after="0"/>
        <w:ind w:left="0"/>
        <w:jc w:val="both"/>
      </w:pPr>
      <w:r>
        <w:rPr>
          <w:rFonts w:ascii="Times New Roman"/>
          <w:b w:val="false"/>
          <w:i w:val="false"/>
          <w:color w:val="000000"/>
          <w:sz w:val="28"/>
        </w:rPr>
        <w:t>
      3) Мемлекеттік елтаңба бейнесінің астында мемлекеттік тілде өрнектеліп жазылған құжат түрінің атауы орналасады.</w:t>
      </w:r>
    </w:p>
    <w:bookmarkStart w:name="z80" w:id="59"/>
    <w:p>
      <w:pPr>
        <w:spacing w:after="0"/>
        <w:ind w:left="0"/>
        <w:jc w:val="both"/>
      </w:pPr>
      <w:r>
        <w:rPr>
          <w:rFonts w:ascii="Times New Roman"/>
          <w:b w:val="false"/>
          <w:i w:val="false"/>
          <w:color w:val="000000"/>
          <w:sz w:val="28"/>
        </w:rPr>
        <w:t>
      11. Бланкілер мен оған қосымшалары баспаханалық тәсілмен басылады (баспа құрылғыларының көмегімен толтырылатын деректерді есепке алмағанда).</w:t>
      </w:r>
    </w:p>
    <w:bookmarkEnd w:id="59"/>
    <w:bookmarkStart w:name="z81" w:id="60"/>
    <w:p>
      <w:pPr>
        <w:spacing w:after="0"/>
        <w:ind w:left="0"/>
        <w:jc w:val="both"/>
      </w:pPr>
      <w:r>
        <w:rPr>
          <w:rFonts w:ascii="Times New Roman"/>
          <w:b w:val="false"/>
          <w:i w:val="false"/>
          <w:color w:val="000000"/>
          <w:sz w:val="28"/>
        </w:rPr>
        <w:t>
      12. Бланкілер мен оған қосымшалары арнайы қорғаныш (су тамғысы белгілерімен) дәрежелері бар мынадай қағазда басылады:</w:t>
      </w:r>
    </w:p>
    <w:bookmarkEnd w:id="60"/>
    <w:p>
      <w:pPr>
        <w:spacing w:after="0"/>
        <w:ind w:left="0"/>
        <w:jc w:val="both"/>
      </w:pPr>
      <w:r>
        <w:rPr>
          <w:rFonts w:ascii="Times New Roman"/>
          <w:b w:val="false"/>
          <w:i w:val="false"/>
          <w:color w:val="000000"/>
          <w:sz w:val="28"/>
        </w:rPr>
        <w:t>
      1) ақшыл-қызғылт түс – үздік белгісі, магистр, PhD докторы, бейіні бойынша докторы бланкілер үшін;</w:t>
      </w:r>
    </w:p>
    <w:p>
      <w:pPr>
        <w:spacing w:after="0"/>
        <w:ind w:left="0"/>
        <w:jc w:val="both"/>
      </w:pPr>
      <w:r>
        <w:rPr>
          <w:rFonts w:ascii="Times New Roman"/>
          <w:b w:val="false"/>
          <w:i w:val="false"/>
          <w:color w:val="000000"/>
          <w:sz w:val="28"/>
        </w:rPr>
        <w:t>
      2) ақшыл-көк түс - барлық қалған құжаттардың түрлері үшін.</w:t>
      </w:r>
    </w:p>
    <w:bookmarkStart w:name="z82" w:id="61"/>
    <w:p>
      <w:pPr>
        <w:spacing w:after="0"/>
        <w:ind w:left="0"/>
        <w:jc w:val="both"/>
      </w:pPr>
      <w:r>
        <w:rPr>
          <w:rFonts w:ascii="Times New Roman"/>
          <w:b w:val="false"/>
          <w:i w:val="false"/>
          <w:color w:val="000000"/>
          <w:sz w:val="28"/>
        </w:rPr>
        <w:t>
      13. Бланкінің бет жағында:</w:t>
      </w:r>
    </w:p>
    <w:bookmarkEnd w:id="61"/>
    <w:p>
      <w:pPr>
        <w:spacing w:after="0"/>
        <w:ind w:left="0"/>
        <w:jc w:val="both"/>
      </w:pPr>
      <w:r>
        <w:rPr>
          <w:rFonts w:ascii="Times New Roman"/>
          <w:b w:val="false"/>
          <w:i w:val="false"/>
          <w:color w:val="000000"/>
          <w:sz w:val="28"/>
        </w:rPr>
        <w:t>
      1) жоғары жағында – "Қазақстан Республикасы" деген сөздер;</w:t>
      </w:r>
    </w:p>
    <w:p>
      <w:pPr>
        <w:spacing w:after="0"/>
        <w:ind w:left="0"/>
        <w:jc w:val="both"/>
      </w:pPr>
      <w:r>
        <w:rPr>
          <w:rFonts w:ascii="Times New Roman"/>
          <w:b w:val="false"/>
          <w:i w:val="false"/>
          <w:color w:val="000000"/>
          <w:sz w:val="28"/>
        </w:rPr>
        <w:t>
      2) ортасында - Қазақстан Республикасы Мемлекеттік елтаңбасының бейнесі;</w:t>
      </w:r>
    </w:p>
    <w:p>
      <w:pPr>
        <w:spacing w:after="0"/>
        <w:ind w:left="0"/>
        <w:jc w:val="both"/>
      </w:pPr>
      <w:r>
        <w:rPr>
          <w:rFonts w:ascii="Times New Roman"/>
          <w:b w:val="false"/>
          <w:i w:val="false"/>
          <w:color w:val="000000"/>
          <w:sz w:val="28"/>
        </w:rPr>
        <w:t>
      3) Қазақстан Республикасы Мемлекеттік елтаңба бейнесінің астында - бланк түрінің мемлекеттік тілдегі атауы орналасады.</w:t>
      </w:r>
    </w:p>
    <w:bookmarkStart w:name="z83" w:id="62"/>
    <w:p>
      <w:pPr>
        <w:spacing w:after="0"/>
        <w:ind w:left="0"/>
        <w:jc w:val="both"/>
      </w:pPr>
      <w:r>
        <w:rPr>
          <w:rFonts w:ascii="Times New Roman"/>
          <w:b w:val="false"/>
          <w:i w:val="false"/>
          <w:color w:val="000000"/>
          <w:sz w:val="28"/>
        </w:rPr>
        <w:t>
      14. Бланкілердің ішкі екі жағында ортада Қазақстан Республикасы Мемлекеттік елтаңбасының бейнесі басылады.</w:t>
      </w:r>
    </w:p>
    <w:bookmarkEnd w:id="62"/>
    <w:bookmarkStart w:name="z84" w:id="63"/>
    <w:p>
      <w:pPr>
        <w:spacing w:after="0"/>
        <w:ind w:left="0"/>
        <w:jc w:val="both"/>
      </w:pPr>
      <w:r>
        <w:rPr>
          <w:rFonts w:ascii="Times New Roman"/>
          <w:b w:val="false"/>
          <w:i w:val="false"/>
          <w:color w:val="000000"/>
          <w:sz w:val="28"/>
        </w:rPr>
        <w:t>
      15. Бланкілердің сол жақ ішкі бетінде мемлекеттік тілдегі мазмұны, ал оң жағында - орыс тіліндегі бірдей мазмұны көрсетіледі.</w:t>
      </w:r>
    </w:p>
    <w:bookmarkEnd w:id="63"/>
    <w:p>
      <w:pPr>
        <w:spacing w:after="0"/>
        <w:ind w:left="0"/>
        <w:jc w:val="both"/>
      </w:pPr>
      <w:r>
        <w:rPr>
          <w:rFonts w:ascii="Times New Roman"/>
          <w:b w:val="false"/>
          <w:i w:val="false"/>
          <w:color w:val="000000"/>
          <w:sz w:val="28"/>
        </w:rPr>
        <w:t>
      Жоғары білім туралы, магистр, философия докторы (PhD) бейіні бойынша докьоры дипломдарының, қауымдастырылған профессор (доцент) және профессор аттестаттарының сол жақ ішкі бетінде мемлекеттік тілдегі мазмұны, ал оң жағында орыс және ағылшын тілдерінде бірдей мазмұны көрсетіледі.</w:t>
      </w:r>
    </w:p>
    <w:bookmarkStart w:name="z85" w:id="64"/>
    <w:p>
      <w:pPr>
        <w:spacing w:after="0"/>
        <w:ind w:left="0"/>
        <w:jc w:val="both"/>
      </w:pPr>
      <w:r>
        <w:rPr>
          <w:rFonts w:ascii="Times New Roman"/>
          <w:b w:val="false"/>
          <w:i w:val="false"/>
          <w:color w:val="000000"/>
          <w:sz w:val="28"/>
        </w:rPr>
        <w:t>
      16. Үздік бланкінің алдыңғы жағында баспаханалық тәсілмен қызыл түспен "Үздік" сөзі басылады.</w:t>
      </w:r>
    </w:p>
    <w:bookmarkEnd w:id="64"/>
    <w:bookmarkStart w:name="z86" w:id="65"/>
    <w:p>
      <w:pPr>
        <w:spacing w:after="0"/>
        <w:ind w:left="0"/>
        <w:jc w:val="both"/>
      </w:pPr>
      <w:r>
        <w:rPr>
          <w:rFonts w:ascii="Times New Roman"/>
          <w:b w:val="false"/>
          <w:i w:val="false"/>
          <w:color w:val="000000"/>
          <w:sz w:val="28"/>
        </w:rPr>
        <w:t>
      17. Барлық түрдегі бланкілерде серия және жеті таңбалы нөмірлері болады.</w:t>
      </w:r>
    </w:p>
    <w:bookmarkEnd w:id="65"/>
    <w:bookmarkStart w:name="z87" w:id="66"/>
    <w:p>
      <w:pPr>
        <w:spacing w:after="0"/>
        <w:ind w:left="0"/>
        <w:jc w:val="both"/>
      </w:pPr>
      <w:r>
        <w:rPr>
          <w:rFonts w:ascii="Times New Roman"/>
          <w:b w:val="false"/>
          <w:i w:val="false"/>
          <w:color w:val="000000"/>
          <w:sz w:val="28"/>
        </w:rPr>
        <w:t>
      18. Бланкілер оларға жазылатын жазулар басу құрылғыларының көмегімен жазылатындай етіп жасалуы тиіс.</w:t>
      </w:r>
    </w:p>
    <w:bookmarkEnd w:id="66"/>
    <w:bookmarkStart w:name="z88" w:id="67"/>
    <w:p>
      <w:pPr>
        <w:spacing w:after="0"/>
        <w:ind w:left="0"/>
        <w:jc w:val="both"/>
      </w:pPr>
      <w:r>
        <w:rPr>
          <w:rFonts w:ascii="Times New Roman"/>
          <w:b w:val="false"/>
          <w:i w:val="false"/>
          <w:color w:val="000000"/>
          <w:sz w:val="28"/>
        </w:rPr>
        <w:t>
      19. Блакілердің барлық түрлерінде деректерді автоматты сәйкестендіру және жинау технологиясын және (немесе) QR коды қолданылады.</w:t>
      </w:r>
    </w:p>
    <w:bookmarkEnd w:id="67"/>
    <w:bookmarkStart w:name="z89" w:id="68"/>
    <w:p>
      <w:pPr>
        <w:spacing w:after="0"/>
        <w:ind w:left="0"/>
        <w:jc w:val="both"/>
      </w:pPr>
      <w:r>
        <w:rPr>
          <w:rFonts w:ascii="Times New Roman"/>
          <w:b w:val="false"/>
          <w:i w:val="false"/>
          <w:color w:val="000000"/>
          <w:sz w:val="28"/>
        </w:rPr>
        <w:t>
      20. Білім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bookmarkEnd w:id="68"/>
    <w:bookmarkStart w:name="z90" w:id="69"/>
    <w:p>
      <w:pPr>
        <w:spacing w:after="0"/>
        <w:ind w:left="0"/>
        <w:jc w:val="left"/>
      </w:pPr>
      <w:r>
        <w:rPr>
          <w:rFonts w:ascii="Times New Roman"/>
          <w:b/>
          <w:i w:val="false"/>
          <w:color w:val="000000"/>
        </w:rPr>
        <w:t xml:space="preserve"> 3-тарау. Жоғары және (немесе) жоғары оқу орнынан кейінгі білім туралы құжаттардың телнұсқаларын беру тәртібі</w:t>
      </w:r>
    </w:p>
    <w:bookmarkEnd w:id="69"/>
    <w:bookmarkStart w:name="z91" w:id="70"/>
    <w:p>
      <w:pPr>
        <w:spacing w:after="0"/>
        <w:ind w:left="0"/>
        <w:jc w:val="both"/>
      </w:pPr>
      <w:r>
        <w:rPr>
          <w:rFonts w:ascii="Times New Roman"/>
          <w:b w:val="false"/>
          <w:i w:val="false"/>
          <w:color w:val="000000"/>
          <w:sz w:val="28"/>
        </w:rPr>
        <w:t>
      21. Жоғары және (немесе) жоғары оқу орнынан кейінгі бiлiм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70"/>
    <w:p>
      <w:pPr>
        <w:spacing w:after="0"/>
        <w:ind w:left="0"/>
        <w:jc w:val="both"/>
      </w:pPr>
      <w:r>
        <w:rPr>
          <w:rFonts w:ascii="Times New Roman"/>
          <w:b w:val="false"/>
          <w:i w:val="false"/>
          <w:color w:val="000000"/>
          <w:sz w:val="28"/>
        </w:rPr>
        <w:t>
      Құжаттың телнұсқасын беру үшін мыналар негіздеме болып табылады:</w:t>
      </w:r>
    </w:p>
    <w:p>
      <w:pPr>
        <w:spacing w:after="0"/>
        <w:ind w:left="0"/>
        <w:jc w:val="both"/>
      </w:pPr>
      <w:r>
        <w:rPr>
          <w:rFonts w:ascii="Times New Roman"/>
          <w:b w:val="false"/>
          <w:i w:val="false"/>
          <w:color w:val="000000"/>
          <w:sz w:val="28"/>
        </w:rPr>
        <w:t>
      1) құжатын жоғалтқан немесе бүлдірген білім алушының (заңды өкілінің) ЖЖОКБҰ басшысының атына оның мән-жайы баяндалған жазбаша өтініші;</w:t>
      </w:r>
    </w:p>
    <w:p>
      <w:pPr>
        <w:spacing w:after="0"/>
        <w:ind w:left="0"/>
        <w:jc w:val="both"/>
      </w:pPr>
      <w:r>
        <w:rPr>
          <w:rFonts w:ascii="Times New Roman"/>
          <w:b w:val="false"/>
          <w:i w:val="false"/>
          <w:color w:val="000000"/>
          <w:sz w:val="28"/>
        </w:rPr>
        <w:t>
      2) білім алушының жеке куәлігі (паспорты) және (немесе) цифрлық құжаттар сервисінен электрондық құжаты (жеке басын сәйкестендіру үшін талап етіледі);</w:t>
      </w:r>
    </w:p>
    <w:p>
      <w:pPr>
        <w:spacing w:after="0"/>
        <w:ind w:left="0"/>
        <w:jc w:val="both"/>
      </w:pP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0"/>
        <w:ind w:left="0"/>
        <w:jc w:val="both"/>
      </w:pPr>
      <w:r>
        <w:rPr>
          <w:rFonts w:ascii="Times New Roman"/>
          <w:b w:val="false"/>
          <w:i w:val="false"/>
          <w:color w:val="000000"/>
          <w:sz w:val="28"/>
        </w:rPr>
        <w:t>
      Жоғары және (немесе) жоғары оқу орнынан кейінгі бiлiм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ЖЖОКБҰ-ға жүгінеді.</w:t>
      </w:r>
    </w:p>
    <w:bookmarkStart w:name="z92" w:id="71"/>
    <w:p>
      <w:pPr>
        <w:spacing w:after="0"/>
        <w:ind w:left="0"/>
        <w:jc w:val="both"/>
      </w:pPr>
      <w:r>
        <w:rPr>
          <w:rFonts w:ascii="Times New Roman"/>
          <w:b w:val="false"/>
          <w:i w:val="false"/>
          <w:color w:val="000000"/>
          <w:sz w:val="28"/>
        </w:rPr>
        <w:t>
      22. Телнұсқа өтініш берілген күннен бастап 15 жұмыс күнінен кешіктірілмей тегін негізде беріледі.</w:t>
      </w:r>
    </w:p>
    <w:bookmarkEnd w:id="71"/>
    <w:bookmarkStart w:name="z93" w:id="72"/>
    <w:p>
      <w:pPr>
        <w:spacing w:after="0"/>
        <w:ind w:left="0"/>
        <w:jc w:val="both"/>
      </w:pPr>
      <w:r>
        <w:rPr>
          <w:rFonts w:ascii="Times New Roman"/>
          <w:b w:val="false"/>
          <w:i w:val="false"/>
          <w:color w:val="000000"/>
          <w:sz w:val="28"/>
        </w:rPr>
        <w:t>
      23. ЖЖОКБҰ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72"/>
    <w:bookmarkStart w:name="z94" w:id="73"/>
    <w:p>
      <w:pPr>
        <w:spacing w:after="0"/>
        <w:ind w:left="0"/>
        <w:jc w:val="both"/>
      </w:pPr>
      <w:r>
        <w:rPr>
          <w:rFonts w:ascii="Times New Roman"/>
          <w:b w:val="false"/>
          <w:i w:val="false"/>
          <w:color w:val="000000"/>
          <w:sz w:val="28"/>
        </w:rPr>
        <w:t>
      24. Құжаттардың телнұсқалары телнұсқа беру туралы шешім қабылданған сәтте қолданыста болған үлгідегі бланкілерде беріледі және оларға ЖЖОКБҰ басшысы, оның оқу ісі жөніндегі орынбасары қол қояды.</w:t>
      </w:r>
    </w:p>
    <w:bookmarkEnd w:id="73"/>
    <w:bookmarkStart w:name="z95" w:id="74"/>
    <w:p>
      <w:pPr>
        <w:spacing w:after="0"/>
        <w:ind w:left="0"/>
        <w:jc w:val="both"/>
      </w:pPr>
      <w:r>
        <w:rPr>
          <w:rFonts w:ascii="Times New Roman"/>
          <w:b w:val="false"/>
          <w:i w:val="false"/>
          <w:color w:val="000000"/>
          <w:sz w:val="28"/>
        </w:rPr>
        <w:t>
      25. ЖЖОКБҰ-ны 2021 жылғы 1 қаңтарға дейін бітірген түлектерге жоғары және (немесе) жоғары оқу орнынан кейінгі білім туралы мемлекеттік үлгідегі құжаттың телнұсқасы беріледі.</w:t>
      </w:r>
    </w:p>
    <w:bookmarkEnd w:id="74"/>
    <w:bookmarkStart w:name="z96" w:id="75"/>
    <w:p>
      <w:pPr>
        <w:spacing w:after="0"/>
        <w:ind w:left="0"/>
        <w:jc w:val="both"/>
      </w:pPr>
      <w:r>
        <w:rPr>
          <w:rFonts w:ascii="Times New Roman"/>
          <w:b w:val="false"/>
          <w:i w:val="false"/>
          <w:color w:val="000000"/>
          <w:sz w:val="28"/>
        </w:rPr>
        <w:t>
      26. Берілетін құжаттың бланкісінде жоғары оң жақ бұрышында "Түпнұсқаның орнына берілген № ______, берілген күні телнұсқа" деген мөртаңба қойылады.</w:t>
      </w:r>
    </w:p>
    <w:bookmarkEnd w:id="75"/>
    <w:bookmarkStart w:name="z97" w:id="76"/>
    <w:p>
      <w:pPr>
        <w:spacing w:after="0"/>
        <w:ind w:left="0"/>
        <w:jc w:val="both"/>
      </w:pPr>
      <w:r>
        <w:rPr>
          <w:rFonts w:ascii="Times New Roman"/>
          <w:b w:val="false"/>
          <w:i w:val="false"/>
          <w:color w:val="000000"/>
          <w:sz w:val="28"/>
        </w:rPr>
        <w:t>
      27. Жоғалған немесе бүлінген мемлекеттік үлгідегі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bookmarkEnd w:id="76"/>
    <w:p>
      <w:pPr>
        <w:spacing w:after="0"/>
        <w:ind w:left="0"/>
        <w:jc w:val="both"/>
      </w:pPr>
      <w:r>
        <w:rPr>
          <w:rFonts w:ascii="Times New Roman"/>
          <w:b w:val="false"/>
          <w:i w:val="false"/>
          <w:color w:val="000000"/>
          <w:sz w:val="28"/>
        </w:rPr>
        <w:t>
      Өзіндік үлгідегі философия докторы (PhD), бейіні бойынша докторы дәрежесі берілетін жоғары оқу орнынан кейінгі білім туралы дипломдардың телнұсқасын беру үшін:</w:t>
      </w:r>
    </w:p>
    <w:p>
      <w:pPr>
        <w:spacing w:after="0"/>
        <w:ind w:left="0"/>
        <w:jc w:val="both"/>
      </w:pPr>
      <w:r>
        <w:rPr>
          <w:rFonts w:ascii="Times New Roman"/>
          <w:b w:val="false"/>
          <w:i w:val="false"/>
          <w:color w:val="000000"/>
          <w:sz w:val="28"/>
        </w:rPr>
        <w:t>
      1) ерекше мәртебесі бар ЖЖОКБҰ үшін - диссертациялық кеңестің шешімі;</w:t>
      </w:r>
    </w:p>
    <w:p>
      <w:pPr>
        <w:spacing w:after="0"/>
        <w:ind w:left="0"/>
        <w:jc w:val="both"/>
      </w:pPr>
      <w:r>
        <w:rPr>
          <w:rFonts w:ascii="Times New Roman"/>
          <w:b w:val="false"/>
          <w:i w:val="false"/>
          <w:color w:val="000000"/>
          <w:sz w:val="28"/>
        </w:rPr>
        <w:t>
      2) ерекше мәртебесі жоқ ЖЖОКБҰ үшін - Комитеттің шешімі және ЖЖОКБҰ басшысының бұйрығы болып табылады.</w:t>
      </w:r>
    </w:p>
    <w:bookmarkStart w:name="z98" w:id="77"/>
    <w:p>
      <w:pPr>
        <w:spacing w:after="0"/>
        <w:ind w:left="0"/>
        <w:jc w:val="left"/>
      </w:pPr>
      <w:r>
        <w:rPr>
          <w:rFonts w:ascii="Times New Roman"/>
          <w:b/>
          <w:i w:val="false"/>
          <w:color w:val="000000"/>
        </w:rPr>
        <w:t xml:space="preserve"> 1-параграф. "Жоғары және (немесе) жоғары оқу орнынан кейінгі бiлiм беру туралы құжаттардың телнұсқаларын беру" мемлекеттік көрсетілетін қызметтің көрсету тәртібі.</w:t>
      </w:r>
    </w:p>
    <w:bookmarkEnd w:id="77"/>
    <w:bookmarkStart w:name="z99" w:id="78"/>
    <w:p>
      <w:pPr>
        <w:spacing w:after="0"/>
        <w:ind w:left="0"/>
        <w:jc w:val="both"/>
      </w:pPr>
      <w:r>
        <w:rPr>
          <w:rFonts w:ascii="Times New Roman"/>
          <w:b w:val="false"/>
          <w:i w:val="false"/>
          <w:color w:val="000000"/>
          <w:sz w:val="28"/>
        </w:rPr>
        <w:t>
      28. "Жоғары және (немесе) жоғары оқу орнынан кейінгі бiлiм беру туралы құжаттардың телнұсқаларын беру" мемлекеттік қызметін ЖЖОКБҰ көрсетеді.</w:t>
      </w:r>
    </w:p>
    <w:bookmarkEnd w:id="78"/>
    <w:bookmarkStart w:name="z100" w:id="79"/>
    <w:p>
      <w:pPr>
        <w:spacing w:after="0"/>
        <w:ind w:left="0"/>
        <w:jc w:val="both"/>
      </w:pPr>
      <w:r>
        <w:rPr>
          <w:rFonts w:ascii="Times New Roman"/>
          <w:b w:val="false"/>
          <w:i w:val="false"/>
          <w:color w:val="000000"/>
          <w:sz w:val="28"/>
        </w:rPr>
        <w:t xml:space="preserve">
      29. Жоғары және (немесе)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үкіметтің" www.egov.kz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электронды нысанда ЖЖОКБҰ басшысының атына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"Жоғары және (немесе) жоғары оқу орнынан кейінгі білім туралы құжаттардың телнұсқаларын беру" мемлекеттік қызмет көрсетуге қойылатын негізгі талаптар тізбесінің 8-тармағында көрсетілген құжаттарды қоса бере отырып өтініш жолдайды.</w:t>
      </w:r>
    </w:p>
    <w:bookmarkEnd w:id="79"/>
    <w:bookmarkStart w:name="z101" w:id="80"/>
    <w:p>
      <w:pPr>
        <w:spacing w:after="0"/>
        <w:ind w:left="0"/>
        <w:jc w:val="both"/>
      </w:pPr>
      <w:r>
        <w:rPr>
          <w:rFonts w:ascii="Times New Roman"/>
          <w:b w:val="false"/>
          <w:i w:val="false"/>
          <w:color w:val="000000"/>
          <w:sz w:val="28"/>
        </w:rPr>
        <w:t xml:space="preserve">
      30.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"Жоғары және (немесе) жоғары оқу орнынан кейінгі білім туралы құжаттардың телнұсқаларын беру" мемлекеттік қызмет көрсетуге қойылатын негізгі талаптар тізбесінде келтірілген.</w:t>
      </w:r>
    </w:p>
    <w:bookmarkEnd w:id="80"/>
    <w:bookmarkStart w:name="z102" w:id="81"/>
    <w:p>
      <w:pPr>
        <w:spacing w:after="0"/>
        <w:ind w:left="0"/>
        <w:jc w:val="both"/>
      </w:pPr>
      <w:r>
        <w:rPr>
          <w:rFonts w:ascii="Times New Roman"/>
          <w:b w:val="false"/>
          <w:i w:val="false"/>
          <w:color w:val="000000"/>
          <w:sz w:val="28"/>
        </w:rPr>
        <w:t>
      31.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81"/>
    <w:bookmarkStart w:name="z103" w:id="82"/>
    <w:p>
      <w:pPr>
        <w:spacing w:after="0"/>
        <w:ind w:left="0"/>
        <w:jc w:val="both"/>
      </w:pPr>
      <w:r>
        <w:rPr>
          <w:rFonts w:ascii="Times New Roman"/>
          <w:b w:val="false"/>
          <w:i w:val="false"/>
          <w:color w:val="000000"/>
          <w:sz w:val="28"/>
        </w:rPr>
        <w:t xml:space="preserve">
      32. Мемлекеттік корпорация арқылы құжаттарды қабылдау кезінде көрсетілетін қызметті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82"/>
    <w:bookmarkStart w:name="z104" w:id="83"/>
    <w:p>
      <w:pPr>
        <w:spacing w:after="0"/>
        <w:ind w:left="0"/>
        <w:jc w:val="both"/>
      </w:pPr>
      <w:r>
        <w:rPr>
          <w:rFonts w:ascii="Times New Roman"/>
          <w:b w:val="false"/>
          <w:i w:val="false"/>
          <w:color w:val="000000"/>
          <w:sz w:val="28"/>
        </w:rPr>
        <w:t>
      33.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83"/>
    <w:bookmarkStart w:name="z105" w:id="84"/>
    <w:p>
      <w:pPr>
        <w:spacing w:after="0"/>
        <w:ind w:left="0"/>
        <w:jc w:val="both"/>
      </w:pPr>
      <w:r>
        <w:rPr>
          <w:rFonts w:ascii="Times New Roman"/>
          <w:b w:val="false"/>
          <w:i w:val="false"/>
          <w:color w:val="000000"/>
          <w:sz w:val="28"/>
        </w:rPr>
        <w:t xml:space="preserve">
      34.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4"/>
    <w:bookmarkStart w:name="z106" w:id="85"/>
    <w:p>
      <w:pPr>
        <w:spacing w:after="0"/>
        <w:ind w:left="0"/>
        <w:jc w:val="both"/>
      </w:pPr>
      <w:r>
        <w:rPr>
          <w:rFonts w:ascii="Times New Roman"/>
          <w:b w:val="false"/>
          <w:i w:val="false"/>
          <w:color w:val="000000"/>
          <w:sz w:val="28"/>
        </w:rPr>
        <w:t>
      35.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85"/>
    <w:bookmarkStart w:name="z107" w:id="86"/>
    <w:p>
      <w:pPr>
        <w:spacing w:after="0"/>
        <w:ind w:left="0"/>
        <w:jc w:val="both"/>
      </w:pPr>
      <w:r>
        <w:rPr>
          <w:rFonts w:ascii="Times New Roman"/>
          <w:b w:val="false"/>
          <w:i w:val="false"/>
          <w:color w:val="000000"/>
          <w:sz w:val="28"/>
        </w:rPr>
        <w:t>
      36. Мемлекеттік корпорация тізілімнің екі данасымен қалыптастырылған өтініштерді (бар болған жағдайда құжаттар топтамасымен) ЖЖОКБҰ-ның кестесіне сәйкес курьерлік және (немесе) пошта байланысы арқылы жібереді.</w:t>
      </w:r>
    </w:p>
    <w:bookmarkEnd w:id="86"/>
    <w:bookmarkStart w:name="z108" w:id="87"/>
    <w:p>
      <w:pPr>
        <w:spacing w:after="0"/>
        <w:ind w:left="0"/>
        <w:jc w:val="both"/>
      </w:pPr>
      <w:r>
        <w:rPr>
          <w:rFonts w:ascii="Times New Roman"/>
          <w:b w:val="false"/>
          <w:i w:val="false"/>
          <w:color w:val="000000"/>
          <w:sz w:val="28"/>
        </w:rPr>
        <w:t>
      37. Қабылданған өтініштерді қоса берілген құжаттармен бірге ЖЖОКБҰ-ға жеткізу осы өтініштерді қабылдаған күні кемінде екі рет жүзеге асырылады.</w:t>
      </w:r>
    </w:p>
    <w:bookmarkEnd w:id="87"/>
    <w:bookmarkStart w:name="z109" w:id="88"/>
    <w:p>
      <w:pPr>
        <w:spacing w:after="0"/>
        <w:ind w:left="0"/>
        <w:jc w:val="both"/>
      </w:pPr>
      <w:r>
        <w:rPr>
          <w:rFonts w:ascii="Times New Roman"/>
          <w:b w:val="false"/>
          <w:i w:val="false"/>
          <w:color w:val="000000"/>
          <w:sz w:val="28"/>
        </w:rPr>
        <w:t>
      38. Мемлекеттік корпорацияға жүгінген кезде құжаттарды қабылдау күні мемлекеттік қызметтерді көрсету мерзіміне кірмейді.</w:t>
      </w:r>
    </w:p>
    <w:bookmarkEnd w:id="88"/>
    <w:bookmarkStart w:name="z110" w:id="89"/>
    <w:p>
      <w:pPr>
        <w:spacing w:after="0"/>
        <w:ind w:left="0"/>
        <w:jc w:val="both"/>
      </w:pPr>
      <w:r>
        <w:rPr>
          <w:rFonts w:ascii="Times New Roman"/>
          <w:b w:val="false"/>
          <w:i w:val="false"/>
          <w:color w:val="000000"/>
          <w:sz w:val="28"/>
        </w:rPr>
        <w:t>
      39. ЖЖОКБҰ-ның қызметкері құжаттарды түскен күні тіркеуді жүзеге асырады.</w:t>
      </w:r>
    </w:p>
    <w:bookmarkEnd w:id="89"/>
    <w:bookmarkStart w:name="z111" w:id="90"/>
    <w:p>
      <w:pPr>
        <w:spacing w:after="0"/>
        <w:ind w:left="0"/>
        <w:jc w:val="both"/>
      </w:pPr>
      <w:r>
        <w:rPr>
          <w:rFonts w:ascii="Times New Roman"/>
          <w:b w:val="false"/>
          <w:i w:val="false"/>
          <w:color w:val="000000"/>
          <w:sz w:val="28"/>
        </w:rPr>
        <w:t>
      40. ЖЖОКБҰ-ның қызметкерлері өтініш тіркелген күннен бастап 5 (бес) жұмыс күні ішінде қарайды және жоғары және (немесе) жоғары оқу орнынан кейінгі білім туралы құжаттың телнұсқасын не мемлекеттік қызметті көрсетуден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кезде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90"/>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хабарламамен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both"/>
      </w:pPr>
      <w:r>
        <w:rPr>
          <w:rFonts w:ascii="Times New Roman"/>
          <w:b w:val="false"/>
          <w:i w:val="false"/>
          <w:color w:val="000000"/>
          <w:sz w:val="28"/>
        </w:rPr>
        <w:t>
      Тыңдау нәтижелері бойынша көрсетілетін қызметті беруші жоғары және жоғары оқу орнынан кейінгі білім туралы құжаттың телнұсқасын беру немесе мемлекеттік қызмет көрсетуден дәлелді бас тарту туралы шешім қабылдайды.</w:t>
      </w:r>
    </w:p>
    <w:bookmarkStart w:name="z112" w:id="91"/>
    <w:p>
      <w:pPr>
        <w:spacing w:after="0"/>
        <w:ind w:left="0"/>
        <w:jc w:val="both"/>
      </w:pPr>
      <w:r>
        <w:rPr>
          <w:rFonts w:ascii="Times New Roman"/>
          <w:b w:val="false"/>
          <w:i w:val="false"/>
          <w:color w:val="000000"/>
          <w:sz w:val="28"/>
        </w:rPr>
        <w:t>
      41.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91"/>
    <w:bookmarkStart w:name="z113" w:id="92"/>
    <w:p>
      <w:pPr>
        <w:spacing w:after="0"/>
        <w:ind w:left="0"/>
        <w:jc w:val="both"/>
      </w:pPr>
      <w:r>
        <w:rPr>
          <w:rFonts w:ascii="Times New Roman"/>
          <w:b w:val="false"/>
          <w:i w:val="false"/>
          <w:color w:val="000000"/>
          <w:sz w:val="28"/>
        </w:rPr>
        <w:t>
      42. Мемлекеттік қызмет көрсету нәтижесі жоғары және жоғары оқу орнынан кейінгі білім туралы құжаттардың телнұсқаларын беру болып табылады.</w:t>
      </w:r>
    </w:p>
    <w:bookmarkEnd w:id="92"/>
    <w:bookmarkStart w:name="z114" w:id="93"/>
    <w:p>
      <w:pPr>
        <w:spacing w:after="0"/>
        <w:ind w:left="0"/>
        <w:jc w:val="both"/>
      </w:pPr>
      <w:r>
        <w:rPr>
          <w:rFonts w:ascii="Times New Roman"/>
          <w:b w:val="false"/>
          <w:i w:val="false"/>
          <w:color w:val="000000"/>
          <w:sz w:val="28"/>
        </w:rPr>
        <w:t>
      43. Мемлекеттік корпорацияда дайын құжаттарды беру Мемлекеттік корпорацияның жұмыс кестесіне сәйкес, алғаны туралы белгісі бар жеке басын куәландыратын құжаттарды не цифрлық құжаттар сервисінен электрондық құжатты (сәйкестендіру үшін) ұсынған кезде жүзеге асырылады.</w:t>
      </w:r>
    </w:p>
    <w:bookmarkEnd w:id="93"/>
    <w:bookmarkStart w:name="z115" w:id="94"/>
    <w:p>
      <w:pPr>
        <w:spacing w:after="0"/>
        <w:ind w:left="0"/>
        <w:jc w:val="both"/>
      </w:pPr>
      <w:r>
        <w:rPr>
          <w:rFonts w:ascii="Times New Roman"/>
          <w:b w:val="false"/>
          <w:i w:val="false"/>
          <w:color w:val="000000"/>
          <w:sz w:val="28"/>
        </w:rPr>
        <w:t>
      44.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94"/>
    <w:bookmarkStart w:name="z116" w:id="95"/>
    <w:p>
      <w:pPr>
        <w:spacing w:after="0"/>
        <w:ind w:left="0"/>
        <w:jc w:val="both"/>
      </w:pPr>
      <w:r>
        <w:rPr>
          <w:rFonts w:ascii="Times New Roman"/>
          <w:b w:val="false"/>
          <w:i w:val="false"/>
          <w:color w:val="000000"/>
          <w:sz w:val="28"/>
        </w:rPr>
        <w:t>
      45. Көрсетілетін қызметті алушы Мемлекеттік корпорацияға немесе порталға құжаттарды тапсырған сәттен бастап жалпы қарау мерзімі – 15 жұмыс күні.</w:t>
      </w:r>
    </w:p>
    <w:bookmarkEnd w:id="95"/>
    <w:bookmarkStart w:name="z117" w:id="96"/>
    <w:p>
      <w:pPr>
        <w:spacing w:after="0"/>
        <w:ind w:left="0"/>
        <w:jc w:val="both"/>
      </w:pPr>
      <w:r>
        <w:rPr>
          <w:rFonts w:ascii="Times New Roman"/>
          <w:b w:val="false"/>
          <w:i w:val="false"/>
          <w:color w:val="000000"/>
          <w:sz w:val="28"/>
        </w:rPr>
        <w:t xml:space="preserve">
      46.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белгіленген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96"/>
    <w:bookmarkStart w:name="z118" w:id="97"/>
    <w:p>
      <w:pPr>
        <w:spacing w:after="0"/>
        <w:ind w:left="0"/>
        <w:jc w:val="both"/>
      </w:pPr>
      <w:r>
        <w:rPr>
          <w:rFonts w:ascii="Times New Roman"/>
          <w:b w:val="false"/>
          <w:i w:val="false"/>
          <w:color w:val="000000"/>
          <w:sz w:val="28"/>
        </w:rPr>
        <w:t>
      47.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97"/>
    <w:bookmarkStart w:name="z119" w:id="98"/>
    <w:p>
      <w:pPr>
        <w:spacing w:after="0"/>
        <w:ind w:left="0"/>
        <w:jc w:val="left"/>
      </w:pPr>
      <w:r>
        <w:rPr>
          <w:rFonts w:ascii="Times New Roman"/>
          <w:b/>
          <w:i w:val="false"/>
          <w:color w:val="000000"/>
        </w:rPr>
        <w:t xml:space="preserve"> 2-параграф.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98"/>
    <w:bookmarkStart w:name="z120" w:id="99"/>
    <w:p>
      <w:pPr>
        <w:spacing w:after="0"/>
        <w:ind w:left="0"/>
        <w:jc w:val="both"/>
      </w:pPr>
      <w:r>
        <w:rPr>
          <w:rFonts w:ascii="Times New Roman"/>
          <w:b w:val="false"/>
          <w:i w:val="false"/>
          <w:color w:val="000000"/>
          <w:sz w:val="28"/>
        </w:rPr>
        <w:t>
      48.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9"/>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bookmarkStart w:name="z121" w:id="100"/>
    <w:p>
      <w:pPr>
        <w:spacing w:after="0"/>
        <w:ind w:left="0"/>
        <w:jc w:val="both"/>
      </w:pPr>
      <w:r>
        <w:rPr>
          <w:rFonts w:ascii="Times New Roman"/>
          <w:b w:val="false"/>
          <w:i w:val="false"/>
          <w:color w:val="000000"/>
          <w:sz w:val="28"/>
        </w:rPr>
        <w:t xml:space="preserve">
      49.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bookmarkEnd w:id="100"/>
    <w:bookmarkStart w:name="z122" w:id="101"/>
    <w:p>
      <w:pPr>
        <w:spacing w:after="0"/>
        <w:ind w:left="0"/>
        <w:jc w:val="both"/>
      </w:pPr>
      <w:r>
        <w:rPr>
          <w:rFonts w:ascii="Times New Roman"/>
          <w:b w:val="false"/>
          <w:i w:val="false"/>
          <w:color w:val="000000"/>
          <w:sz w:val="28"/>
        </w:rPr>
        <w:t>
      50.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101"/>
    <w:bookmarkStart w:name="z123" w:id="102"/>
    <w:p>
      <w:pPr>
        <w:spacing w:after="0"/>
        <w:ind w:left="0"/>
        <w:jc w:val="both"/>
      </w:pPr>
      <w:r>
        <w:rPr>
          <w:rFonts w:ascii="Times New Roman"/>
          <w:b w:val="false"/>
          <w:i w:val="false"/>
          <w:color w:val="000000"/>
          <w:sz w:val="28"/>
        </w:rPr>
        <w:t>
      51. Егер заңда өзгеше көзделмесе, сотқа жүгінуге сотқа дейінгі тәртіпте шағымданғаннан кейін жол беріледі.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/жоғары және (немесе) жоғары оқу орнынан</w:t>
            </w:r>
            <w:r>
              <w:br/>
            </w:r>
            <w:r>
              <w:rPr>
                <w:rFonts w:ascii="Times New Roman"/>
                <w:b w:val="false"/>
                <w:i w:val="false"/>
                <w:color w:val="000000"/>
                <w:sz w:val="20"/>
              </w:rPr>
              <w:t xml:space="preserve">кейінгі білім беру ұйымдары (бұдан әрі – </w:t>
            </w:r>
            <w:r>
              <w:br/>
            </w:r>
            <w:r>
              <w:rPr>
                <w:rFonts w:ascii="Times New Roman"/>
                <w:b w:val="false"/>
                <w:i w:val="false"/>
                <w:color w:val="000000"/>
                <w:sz w:val="20"/>
              </w:rPr>
              <w:t>ЖЖОКБҰ) басшысының тегі, аты, әкесінің</w:t>
            </w:r>
            <w:r>
              <w:br/>
            </w:r>
            <w:r>
              <w:rPr>
                <w:rFonts w:ascii="Times New Roman"/>
                <w:b w:val="false"/>
                <w:i w:val="false"/>
                <w:color w:val="000000"/>
                <w:sz w:val="20"/>
              </w:rPr>
              <w:t>аты (болған жағдайда) толық/</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/тегі, аты, әкесінің аты (болған жағдайда) толық/</w:t>
            </w:r>
            <w:r>
              <w:br/>
            </w:r>
            <w:r>
              <w:rPr>
                <w:rFonts w:ascii="Times New Roman"/>
                <w:b w:val="false"/>
                <w:i w:val="false"/>
                <w:color w:val="000000"/>
                <w:sz w:val="20"/>
              </w:rPr>
              <w:t>____________________________________</w:t>
            </w:r>
            <w:r>
              <w:br/>
            </w:r>
            <w:r>
              <w:rPr>
                <w:rFonts w:ascii="Times New Roman"/>
                <w:b w:val="false"/>
                <w:i w:val="false"/>
                <w:color w:val="000000"/>
                <w:sz w:val="20"/>
              </w:rPr>
              <w:t>/тегі, аты, әкесінің аты (бар болған жағдайда)</w:t>
            </w:r>
            <w:r>
              <w:br/>
            </w:r>
            <w:r>
              <w:rPr>
                <w:rFonts w:ascii="Times New Roman"/>
                <w:b w:val="false"/>
                <w:i w:val="false"/>
                <w:color w:val="000000"/>
                <w:sz w:val="20"/>
              </w:rPr>
              <w:t>ағылшын тілінде толық/</w:t>
            </w:r>
            <w:r>
              <w:br/>
            </w:r>
            <w:r>
              <w:rPr>
                <w:rFonts w:ascii="Times New Roman"/>
                <w:b w:val="false"/>
                <w:i w:val="false"/>
                <w:color w:val="000000"/>
                <w:sz w:val="20"/>
              </w:rPr>
              <w:t>___________________________________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/тегі, аты, әкесінің аты (болған жағдайда) өзгерген жағдайда/</w:t>
            </w:r>
            <w:r>
              <w:br/>
            </w:r>
            <w:r>
              <w:rPr>
                <w:rFonts w:ascii="Times New Roman"/>
                <w:b w:val="false"/>
                <w:i w:val="false"/>
                <w:color w:val="000000"/>
                <w:sz w:val="20"/>
              </w:rPr>
              <w:t>______________________________________</w:t>
            </w:r>
            <w:r>
              <w:br/>
            </w:r>
            <w:r>
              <w:rPr>
                <w:rFonts w:ascii="Times New Roman"/>
                <w:b w:val="false"/>
                <w:i w:val="false"/>
                <w:color w:val="000000"/>
                <w:sz w:val="20"/>
              </w:rPr>
              <w:t>/мамандығы (білім беру бағдарламасы) атауы/</w:t>
            </w:r>
            <w:r>
              <w:br/>
            </w:r>
            <w:r>
              <w:rPr>
                <w:rFonts w:ascii="Times New Roman"/>
                <w:b w:val="false"/>
                <w:i w:val="false"/>
                <w:color w:val="000000"/>
                <w:sz w:val="20"/>
              </w:rPr>
              <w:t>____________________________________/</w:t>
            </w:r>
            <w:r>
              <w:br/>
            </w:r>
            <w:r>
              <w:rPr>
                <w:rFonts w:ascii="Times New Roman"/>
                <w:b w:val="false"/>
                <w:i w:val="false"/>
                <w:color w:val="000000"/>
                <w:sz w:val="20"/>
              </w:rPr>
              <w:t>мамандығы (білім беру бағдарламасы) бойынша</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/ЖЖОКБҰ бiтiрген жылы/ </w:t>
            </w:r>
            <w:r>
              <w:br/>
            </w:r>
            <w:r>
              <w:rPr>
                <w:rFonts w:ascii="Times New Roman"/>
                <w:b w:val="false"/>
                <w:i w:val="false"/>
                <w:color w:val="000000"/>
                <w:sz w:val="20"/>
              </w:rPr>
              <w:t>____________________________________</w:t>
            </w:r>
            <w:r>
              <w:br/>
            </w:r>
            <w:r>
              <w:rPr>
                <w:rFonts w:ascii="Times New Roman"/>
                <w:b w:val="false"/>
                <w:i w:val="false"/>
                <w:color w:val="000000"/>
                <w:sz w:val="20"/>
              </w:rPr>
              <w:t xml:space="preserve"> /көрсетілетін қызметті алушының байланыс деректері/</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/ЖЖОКБҰ атауы және мекенжайы, өзгерген кезде/</w:t>
            </w:r>
          </w:p>
        </w:tc>
      </w:tr>
    </w:tbl>
    <w:p>
      <w:pPr>
        <w:spacing w:after="0"/>
        <w:ind w:left="0"/>
        <w:jc w:val="both"/>
      </w:pPr>
      <w:r>
        <w:rPr>
          <w:rFonts w:ascii="Times New Roman"/>
          <w:b w:val="false"/>
          <w:i w:val="false"/>
          <w:color w:val="000000"/>
          <w:sz w:val="28"/>
        </w:rPr>
        <w:t>
      Нысан</w:t>
      </w:r>
    </w:p>
    <w:bookmarkStart w:name="z125" w:id="103"/>
    <w:p>
      <w:pPr>
        <w:spacing w:after="0"/>
        <w:ind w:left="0"/>
        <w:jc w:val="left"/>
      </w:pPr>
      <w:r>
        <w:rPr>
          <w:rFonts w:ascii="Times New Roman"/>
          <w:b/>
          <w:i w:val="false"/>
          <w:color w:val="000000"/>
        </w:rPr>
        <w:t xml:space="preserve"> Өтiнiш</w:t>
      </w:r>
    </w:p>
    <w:bookmarkEnd w:id="103"/>
    <w:p>
      <w:pPr>
        <w:spacing w:after="0"/>
        <w:ind w:left="0"/>
        <w:jc w:val="both"/>
      </w:pPr>
      <w:r>
        <w:rPr>
          <w:rFonts w:ascii="Times New Roman"/>
          <w:b w:val="false"/>
          <w:i w:val="false"/>
          <w:color w:val="000000"/>
          <w:sz w:val="28"/>
        </w:rPr>
        <w:t>
      Маған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/себебiн көрсету/</w:t>
      </w:r>
    </w:p>
    <w:p>
      <w:pPr>
        <w:spacing w:after="0"/>
        <w:ind w:left="0"/>
        <w:jc w:val="both"/>
      </w:pPr>
      <w:r>
        <w:rPr>
          <w:rFonts w:ascii="Times New Roman"/>
          <w:b w:val="false"/>
          <w:i w:val="false"/>
          <w:color w:val="000000"/>
          <w:sz w:val="28"/>
        </w:rPr>
        <w:t>
      _____________________________байланысты дипломның телнұсқасын (қосымшасымен бірге дипломның телнұсқасын,</w:t>
      </w:r>
    </w:p>
    <w:p>
      <w:pPr>
        <w:spacing w:after="0"/>
        <w:ind w:left="0"/>
        <w:jc w:val="both"/>
      </w:pPr>
      <w:r>
        <w:rPr>
          <w:rFonts w:ascii="Times New Roman"/>
          <w:b w:val="false"/>
          <w:i w:val="false"/>
          <w:color w:val="000000"/>
          <w:sz w:val="28"/>
        </w:rPr>
        <w:t>
      дипломның телнұсқасын, қосымшаның телнұсқасын) беруiңiздi сұраймын.</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"____"_______________20 __ж.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мемлекеттік көрсетілетін қызмет алушының тегі, аты, әкесінің аты (болған жағдайда) жеке басын куәландыратын</w:t>
      </w:r>
    </w:p>
    <w:p>
      <w:pPr>
        <w:spacing w:after="0"/>
        <w:ind w:left="0"/>
        <w:jc w:val="both"/>
      </w:pPr>
      <w:r>
        <w:rPr>
          <w:rFonts w:ascii="Times New Roman"/>
          <w:b w:val="false"/>
          <w:i w:val="false"/>
          <w:color w:val="000000"/>
          <w:sz w:val="28"/>
        </w:rPr>
        <w:t>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127" w:id="104"/>
    <w:p>
      <w:pPr>
        <w:spacing w:after="0"/>
        <w:ind w:left="0"/>
        <w:jc w:val="left"/>
      </w:pPr>
      <w:r>
        <w:rPr>
          <w:rFonts w:ascii="Times New Roman"/>
          <w:b/>
          <w:i w:val="false"/>
          <w:color w:val="000000"/>
        </w:rPr>
        <w:t xml:space="preserve"> Құжаттардың қабылданғаны туралы қолхат № ___________</w:t>
      </w:r>
    </w:p>
    <w:bookmarkEnd w:id="104"/>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__________ бөлімі/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w:t>
      </w:r>
    </w:p>
    <w:p>
      <w:pPr>
        <w:spacing w:after="0"/>
        <w:ind w:left="0"/>
        <w:jc w:val="both"/>
      </w:pPr>
      <w:r>
        <w:rPr>
          <w:rFonts w:ascii="Times New Roman"/>
          <w:b w:val="false"/>
          <w:i w:val="false"/>
          <w:color w:val="000000"/>
          <w:sz w:val="28"/>
        </w:rPr>
        <w:t xml:space="preserve">
      Т.А.Ә. (бар болған жағдайда)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Алдым: көрсетілетін қызметті алушының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r>
              <w:br/>
            </w:r>
            <w:r>
              <w:rPr>
                <w:rFonts w:ascii="Times New Roman"/>
                <w:b w:val="false"/>
                <w:i w:val="false"/>
                <w:color w:val="000000"/>
                <w:sz w:val="20"/>
              </w:rPr>
              <w:t>Т.А.Ә. (бар болған жағдайда)</w:t>
            </w:r>
            <w:r>
              <w:br/>
            </w:r>
            <w:r>
              <w:rPr>
                <w:rFonts w:ascii="Times New Roman"/>
                <w:b w:val="false"/>
                <w:i w:val="false"/>
                <w:color w:val="000000"/>
                <w:sz w:val="20"/>
              </w:rPr>
              <w:t>не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_____________________________</w:t>
            </w:r>
            <w:r>
              <w:br/>
            </w:r>
            <w:r>
              <w:rPr>
                <w:rFonts w:ascii="Times New Roman"/>
                <w:b w:val="false"/>
                <w:i w:val="false"/>
                <w:color w:val="000000"/>
                <w:sz w:val="20"/>
              </w:rPr>
              <w:t>(көрсетілетін қызмет алушының мекенжайы)</w:t>
            </w:r>
          </w:p>
        </w:tc>
      </w:tr>
    </w:tbl>
    <w:bookmarkStart w:name="z129" w:id="105"/>
    <w:p>
      <w:pPr>
        <w:spacing w:after="0"/>
        <w:ind w:left="0"/>
        <w:jc w:val="left"/>
      </w:pPr>
      <w:r>
        <w:rPr>
          <w:rFonts w:ascii="Times New Roman"/>
          <w:b/>
          <w:i w:val="false"/>
          <w:color w:val="000000"/>
        </w:rPr>
        <w:t xml:space="preserve"> Құжаттарды қабылдаудан бас тартылғаны туралы қолхат</w:t>
      </w:r>
    </w:p>
    <w:bookmarkEnd w:id="10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жоғары және (немесе) жоғары оқу орнынан кейінгі бiлiм беру ұйымы Сіз мемлекеттік қызмет көрсетуге қойылатын негізгі талаптардың тізбесінде (Мемлекеттік көрсетілетін қызметке қойылатын негізгі талаптардың тізбесіне сәйкес мемлекеттік көрсетілетін қызметтің атауын көрсету) көзделген тізбеге сәйкес құжаттардың толық емес топтамасын ұсынбауыңызға байланысты мемлекеттік көрсетілетін қызметке құжаттарды қабылдаудан бас тартады, сондай-ақ мерзімі өткен құжаттарды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w:t>
      </w:r>
    </w:p>
    <w:p>
      <w:pPr>
        <w:spacing w:after="0"/>
        <w:ind w:left="0"/>
        <w:jc w:val="both"/>
      </w:pPr>
      <w:r>
        <w:rPr>
          <w:rFonts w:ascii="Times New Roman"/>
          <w:b w:val="false"/>
          <w:i w:val="false"/>
          <w:color w:val="000000"/>
          <w:sz w:val="28"/>
        </w:rPr>
        <w:t>
      Т.А.Ә. (бар болған жағдайда) ______________ (қолы)</w:t>
      </w:r>
    </w:p>
    <w:p>
      <w:pPr>
        <w:spacing w:after="0"/>
        <w:ind w:left="0"/>
        <w:jc w:val="both"/>
      </w:pPr>
      <w:r>
        <w:rPr>
          <w:rFonts w:ascii="Times New Roman"/>
          <w:b w:val="false"/>
          <w:i w:val="false"/>
          <w:color w:val="000000"/>
          <w:sz w:val="28"/>
        </w:rPr>
        <w:t>
      Орындаушының Т.А.Ә. (бар болған жағдайда)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болған жағдайда)/көрсетілетін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 4-қосымша</w:t>
            </w:r>
          </w:p>
        </w:tc>
      </w:tr>
    </w:tbl>
    <w:bookmarkStart w:name="z131" w:id="106"/>
    <w:p>
      <w:pPr>
        <w:spacing w:after="0"/>
        <w:ind w:left="0"/>
        <w:jc w:val="left"/>
      </w:pPr>
      <w:r>
        <w:rPr>
          <w:rFonts w:ascii="Times New Roman"/>
          <w:b/>
          <w:i w:val="false"/>
          <w:color w:val="000000"/>
        </w:rPr>
        <w:t xml:space="preserve"> "Жоғары және (немесе) жоғары оқу орнынан кейінгі бiлiм  туралы құжаттардың телнұсқаларын беру" мемлекеттік қызмет көрсетуге қойылатын негізгі талаптар тізбесі</w:t>
      </w:r>
    </w:p>
    <w:bookmarkEnd w:id="106"/>
    <w:p>
      <w:pPr>
        <w:spacing w:after="0"/>
        <w:ind w:left="0"/>
        <w:jc w:val="both"/>
      </w:pPr>
      <w:r>
        <w:rPr>
          <w:rFonts w:ascii="Times New Roman"/>
          <w:b w:val="false"/>
          <w:i w:val="false"/>
          <w:color w:val="ff0000"/>
          <w:sz w:val="28"/>
        </w:rPr>
        <w:t xml:space="preserve">
      Ескерту. 4-қосымшаға өзгеріс енгізілді - ҚР Ғылым және жоғары білім министрінің 27.03.2024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"Жоғары және (немесе) жоғары оқу орнынан кейінгі бiлiм туралы құжаттардың телнұсқаларын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(бұдан әрі – ЖЖОКБҰ)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және нәтижелерін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порталға құжаттарды тапсырған сәттен бастап жалпы қарау мерзімі – 15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бiлiм беру туралы құжаттардың телнұсқасы не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Мемлекеттік қызметті көрсету нәтижесін беру нысаны: қағаз түрінде.</w:t>
            </w:r>
          </w:p>
          <w:p>
            <w:pPr>
              <w:spacing w:after="20"/>
              <w:ind w:left="20"/>
              <w:jc w:val="both"/>
            </w:pPr>
            <w:r>
              <w:rPr>
                <w:rFonts w:ascii="Times New Roman"/>
                <w:b w:val="false"/>
                <w:i w:val="false"/>
                <w:color w:val="000000"/>
                <w:sz w:val="20"/>
              </w:rPr>
              <w:t>
Мемлекеттік корпорацияда дайын құжаттарды беру мемлекеттік корпорацияның жұмыс кестесіне сәйкес, алғаны белгісі бар жеке басын куәландыратын құжаттарды не цифрлық құжаттар сервисінен электрондық құжатты (сәйкестендіру үшін) ұсынған кезде жүзеге асырылады.</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мекенжайы бойынша алады.</w:t>
            </w:r>
          </w:p>
          <w:p>
            <w:pPr>
              <w:spacing w:after="20"/>
              <w:ind w:left="20"/>
              <w:jc w:val="both"/>
            </w:pPr>
            <w:r>
              <w:rPr>
                <w:rFonts w:ascii="Times New Roman"/>
                <w:b w:val="false"/>
                <w:i w:val="false"/>
                <w:color w:val="000000"/>
                <w:sz w:val="2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p>
          <w:p>
            <w:pPr>
              <w:spacing w:after="20"/>
              <w:ind w:left="20"/>
              <w:jc w:val="both"/>
            </w:pP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ақысыз негізде жеке тұлғаларға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жұмаға дейін сағат 9.00-ден 18.00-ге дейін, демалыс және мереке күндерін қоспағанда, түскі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көрсетілетін қызмет алушының таңдауы бойынша "электронды" кезек тәртібінде не жеделдетіп қызмет көрсетусіз "электронды үкімет" веб-порталы арқылы электронды кезекті броньдау жолымен жүзеге асырылады;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w:t>
            </w:r>
          </w:p>
          <w:p>
            <w:pPr>
              <w:spacing w:after="20"/>
              <w:ind w:left="20"/>
              <w:jc w:val="both"/>
            </w:pPr>
            <w:r>
              <w:rPr>
                <w:rFonts w:ascii="Times New Roman"/>
                <w:b w:val="false"/>
                <w:i w:val="false"/>
                <w:color w:val="000000"/>
                <w:sz w:val="20"/>
              </w:rPr>
              <w:t>
3) www.egov.kz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көрсетуге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жүгінген кезде:</w:t>
            </w:r>
          </w:p>
          <w:p>
            <w:pPr>
              <w:spacing w:after="20"/>
              <w:ind w:left="20"/>
              <w:jc w:val="both"/>
            </w:pPr>
            <w:r>
              <w:rPr>
                <w:rFonts w:ascii="Times New Roman"/>
                <w:b w:val="false"/>
                <w:i w:val="false"/>
                <w:color w:val="000000"/>
                <w:sz w:val="20"/>
              </w:rPr>
              <w:t>
1) Қағидаларға 1-қосымшаға сәйкес нысан бойынша ЖЖОКБҰ басшысының атына көрсетілетін қызметті алушының немесе оның өкілінің (көрсетілетін қызметті алушыдан нотариалды куәландырылған сенімхат) өтініші;</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құжаты және (немесе) цифрлық құжаттар сервисінен электрондық құжаты (жеке басын сәйкестендіру үшін талап етіледі);</w:t>
            </w:r>
          </w:p>
          <w:p>
            <w:pPr>
              <w:spacing w:after="20"/>
              <w:ind w:left="20"/>
              <w:jc w:val="both"/>
            </w:pPr>
            <w:r>
              <w:rPr>
                <w:rFonts w:ascii="Times New Roman"/>
                <w:b w:val="false"/>
                <w:i w:val="false"/>
                <w:color w:val="000000"/>
                <w:sz w:val="20"/>
              </w:rPr>
              <w:t xml:space="preserve">
3) тегі (аты, әкесінің аты (болған жағдайда)) өзгерген және жоғары және (немесе) жоғары оқу орнынан кейінгі бiлiм туралы құжат бүлінген жағдайда жоғары және (немесе) жоғары оқу орнынан кейінгі бiлiм туралы құжаттың түпнұсқасы қоса беріледі. </w:t>
            </w:r>
          </w:p>
          <w:p>
            <w:pPr>
              <w:spacing w:after="20"/>
              <w:ind w:left="20"/>
              <w:jc w:val="both"/>
            </w:pP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кезде, бір рет қолданылатын парольмен куәландырылған электрондық құжат нысанындағы осы Қағидалардың 1-қосымшаға сәйкес ЖЖОКБҰ басшысының атына өтініш.</w:t>
            </w:r>
          </w:p>
          <w:p>
            <w:pPr>
              <w:spacing w:after="20"/>
              <w:ind w:left="20"/>
              <w:jc w:val="both"/>
            </w:pPr>
            <w:r>
              <w:rPr>
                <w:rFonts w:ascii="Times New Roman"/>
                <w:b w:val="false"/>
                <w:i w:val="false"/>
                <w:color w:val="000000"/>
                <w:sz w:val="20"/>
              </w:rPr>
              <w:t>
Тегі (аты, әкесінің аты (болған жағдайда)) өзгерген және (немесе) білім туралы құжат бүлінген кезде көрсетілетін қызметті алушы жоғары және жоғары оқу орнынан кейінгі білімі туралы құжаттың телнұсқасын алған кезде ЖЖОКБҰ-ға білімі туралы құжаттың түпнұсқасын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ұсынған құжаттарының осы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ақпараттық қызметтерінің байланыс телефондары Министрліктің және бірыңғай байланыс орталығының www.egov.kz интернет-ресурстарында орналастырылған.</w:t>
            </w:r>
          </w:p>
          <w:p>
            <w:pPr>
              <w:spacing w:after="20"/>
              <w:ind w:left="20"/>
              <w:jc w:val="both"/>
            </w:pPr>
            <w:r>
              <w:rPr>
                <w:rFonts w:ascii="Times New Roman"/>
                <w:b w:val="false"/>
                <w:i w:val="false"/>
                <w:color w:val="000000"/>
                <w:sz w:val="20"/>
              </w:rPr>
              <w:t>
Цифрлық құжаттар сервисі үшін қол жетімді цифрлық құжаттар сервисі мобильді қосымшада және пайдаланушылардың ақпараттық жүйелерінде авторизацияланған субъектілер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мобильді қосымшада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17-қосымша</w:t>
            </w:r>
          </w:p>
        </w:tc>
      </w:tr>
    </w:tbl>
    <w:bookmarkStart w:name="z133" w:id="107"/>
    <w:p>
      <w:pPr>
        <w:spacing w:after="0"/>
        <w:ind w:left="0"/>
        <w:jc w:val="left"/>
      </w:pPr>
      <w:r>
        <w:rPr>
          <w:rFonts w:ascii="Times New Roman"/>
          <w:b/>
          <w:i w:val="false"/>
          <w:color w:val="000000"/>
        </w:rPr>
        <w:t xml:space="preserve">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w:t>
      </w:r>
    </w:p>
    <w:bookmarkEnd w:id="107"/>
    <w:bookmarkStart w:name="z134" w:id="108"/>
    <w:p>
      <w:pPr>
        <w:spacing w:after="0"/>
        <w:ind w:left="0"/>
        <w:jc w:val="left"/>
      </w:pPr>
      <w:r>
        <w:rPr>
          <w:rFonts w:ascii="Times New Roman"/>
          <w:b/>
          <w:i w:val="false"/>
          <w:color w:val="000000"/>
        </w:rPr>
        <w:t xml:space="preserve"> 1-тарау. Жалпы ережелер</w:t>
      </w:r>
    </w:p>
    <w:bookmarkEnd w:id="108"/>
    <w:bookmarkStart w:name="z135" w:id="109"/>
    <w:p>
      <w:pPr>
        <w:spacing w:after="0"/>
        <w:ind w:left="0"/>
        <w:jc w:val="both"/>
      </w:pPr>
      <w:r>
        <w:rPr>
          <w:rFonts w:ascii="Times New Roman"/>
          <w:b w:val="false"/>
          <w:i w:val="false"/>
          <w:color w:val="000000"/>
          <w:sz w:val="28"/>
        </w:rPr>
        <w:t>
      1. Білім туралы өзіндік үлгідегі құжаттардың мазмұнына қойылатын негізгі талаптарды және оларды есепке алу мен беру қағидалары жоғары және (немесе) жоғары оқу орнынан кейінгі бiлiм беру ұйымдары (бұдан әрі – ЖЖОКБҰ) білім туралы өзіндік үлгідегі құжаттарды беруді ұйымдастыру рәсімін бірыңғай ұйымдастыру мақсатында әзірленді.</w:t>
      </w:r>
    </w:p>
    <w:bookmarkEnd w:id="109"/>
    <w:bookmarkStart w:name="z136" w:id="110"/>
    <w:p>
      <w:pPr>
        <w:spacing w:after="0"/>
        <w:ind w:left="0"/>
        <w:jc w:val="left"/>
      </w:pPr>
      <w:r>
        <w:rPr>
          <w:rFonts w:ascii="Times New Roman"/>
          <w:b/>
          <w:i w:val="false"/>
          <w:color w:val="000000"/>
        </w:rPr>
        <w:t xml:space="preserve"> 2-тарау. Білім туралы өзіндік үлгідегі құжаттардың мазмұнына қойылатын негізгі талаптар</w:t>
      </w:r>
    </w:p>
    <w:bookmarkEnd w:id="110"/>
    <w:bookmarkStart w:name="z137" w:id="111"/>
    <w:p>
      <w:pPr>
        <w:spacing w:after="0"/>
        <w:ind w:left="0"/>
        <w:jc w:val="both"/>
      </w:pPr>
      <w:r>
        <w:rPr>
          <w:rFonts w:ascii="Times New Roman"/>
          <w:b w:val="false"/>
          <w:i w:val="false"/>
          <w:color w:val="000000"/>
          <w:sz w:val="28"/>
        </w:rPr>
        <w:t>
      2. Білім туралы өзіндік үлгідегі құжаттардың бланкілері мен қосымшаларында:</w:t>
      </w:r>
    </w:p>
    <w:bookmarkEnd w:id="111"/>
    <w:p>
      <w:pPr>
        <w:spacing w:after="0"/>
        <w:ind w:left="0"/>
        <w:jc w:val="both"/>
      </w:pPr>
      <w:r>
        <w:rPr>
          <w:rFonts w:ascii="Times New Roman"/>
          <w:b w:val="false"/>
          <w:i w:val="false"/>
          <w:color w:val="000000"/>
          <w:sz w:val="28"/>
        </w:rPr>
        <w:t>
      1) ЖЖОКБҰ атауы;</w:t>
      </w:r>
    </w:p>
    <w:p>
      <w:pPr>
        <w:spacing w:after="0"/>
        <w:ind w:left="0"/>
        <w:jc w:val="both"/>
      </w:pPr>
      <w:r>
        <w:rPr>
          <w:rFonts w:ascii="Times New Roman"/>
          <w:b w:val="false"/>
          <w:i w:val="false"/>
          <w:color w:val="000000"/>
          <w:sz w:val="28"/>
        </w:rPr>
        <w:t>
      2) бітірушілердің тегі, аты, әкесінің аты (болған жағдайда);</w:t>
      </w:r>
    </w:p>
    <w:p>
      <w:pPr>
        <w:spacing w:after="0"/>
        <w:ind w:left="0"/>
        <w:jc w:val="both"/>
      </w:pPr>
      <w:r>
        <w:rPr>
          <w:rFonts w:ascii="Times New Roman"/>
          <w:b w:val="false"/>
          <w:i w:val="false"/>
          <w:color w:val="000000"/>
          <w:sz w:val="28"/>
        </w:rPr>
        <w:t>
      3) білім беру бағдарламасының (мамандықтың) кодын және атауы;</w:t>
      </w:r>
    </w:p>
    <w:p>
      <w:pPr>
        <w:spacing w:after="0"/>
        <w:ind w:left="0"/>
        <w:jc w:val="both"/>
      </w:pPr>
      <w:r>
        <w:rPr>
          <w:rFonts w:ascii="Times New Roman"/>
          <w:b w:val="false"/>
          <w:i w:val="false"/>
          <w:color w:val="000000"/>
          <w:sz w:val="28"/>
        </w:rPr>
        <w:t>
      4) берілетін дәреже;</w:t>
      </w:r>
    </w:p>
    <w:p>
      <w:pPr>
        <w:spacing w:after="0"/>
        <w:ind w:left="0"/>
        <w:jc w:val="both"/>
      </w:pPr>
      <w:r>
        <w:rPr>
          <w:rFonts w:ascii="Times New Roman"/>
          <w:b w:val="false"/>
          <w:i w:val="false"/>
          <w:color w:val="000000"/>
          <w:sz w:val="28"/>
        </w:rPr>
        <w:t>
      5) дәреже беру туралы аттестаттау комиссиясы отырысының хаттамасының күні мен нөмірі (бар болса). Философия докторы (PhD), бейіні бойынша доктордың дипломдарында ғылыми консультанттар мен ресми рецензенттер туралы мәліметтер, диссертациялық кеңес отырысының күні, хаттама нөмірі (ерекше мәртебесі бар ЖЖОКБҰ үшін) немесе Комитет шешімінің күні мен бұйрық нөмірі (ерекше мәртебесі жоқ ЖЖОКБҰ үшін);</w:t>
      </w:r>
    </w:p>
    <w:p>
      <w:pPr>
        <w:spacing w:after="0"/>
        <w:ind w:left="0"/>
        <w:jc w:val="both"/>
      </w:pPr>
      <w:r>
        <w:rPr>
          <w:rFonts w:ascii="Times New Roman"/>
          <w:b w:val="false"/>
          <w:i w:val="false"/>
          <w:color w:val="000000"/>
          <w:sz w:val="28"/>
        </w:rPr>
        <w:t>
      6) оқыту нысаны;</w:t>
      </w:r>
    </w:p>
    <w:p>
      <w:pPr>
        <w:spacing w:after="0"/>
        <w:ind w:left="0"/>
        <w:jc w:val="both"/>
      </w:pPr>
      <w:r>
        <w:rPr>
          <w:rFonts w:ascii="Times New Roman"/>
          <w:b w:val="false"/>
          <w:i w:val="false"/>
          <w:color w:val="000000"/>
          <w:sz w:val="28"/>
        </w:rPr>
        <w:t>
      7) ЖЖОКБҰ басшысының қолдары;</w:t>
      </w:r>
    </w:p>
    <w:p>
      <w:pPr>
        <w:spacing w:after="0"/>
        <w:ind w:left="0"/>
        <w:jc w:val="both"/>
      </w:pPr>
      <w:r>
        <w:rPr>
          <w:rFonts w:ascii="Times New Roman"/>
          <w:b w:val="false"/>
          <w:i w:val="false"/>
          <w:color w:val="000000"/>
          <w:sz w:val="28"/>
        </w:rPr>
        <w:t>
      8) реттік тіркеу нөмірі;</w:t>
      </w:r>
    </w:p>
    <w:p>
      <w:pPr>
        <w:spacing w:after="0"/>
        <w:ind w:left="0"/>
        <w:jc w:val="both"/>
      </w:pPr>
      <w:r>
        <w:rPr>
          <w:rFonts w:ascii="Times New Roman"/>
          <w:b w:val="false"/>
          <w:i w:val="false"/>
          <w:color w:val="000000"/>
          <w:sz w:val="28"/>
        </w:rPr>
        <w:t>
      9) берілген күнін және орны (қала);</w:t>
      </w:r>
    </w:p>
    <w:p>
      <w:pPr>
        <w:spacing w:after="0"/>
        <w:ind w:left="0"/>
        <w:jc w:val="both"/>
      </w:pPr>
      <w:r>
        <w:rPr>
          <w:rFonts w:ascii="Times New Roman"/>
          <w:b w:val="false"/>
          <w:i w:val="false"/>
          <w:color w:val="000000"/>
          <w:sz w:val="28"/>
        </w:rPr>
        <w:t>
      10) ЖЖОКБҰ мөрі болады.</w:t>
      </w:r>
    </w:p>
    <w:bookmarkStart w:name="z138" w:id="112"/>
    <w:p>
      <w:pPr>
        <w:spacing w:after="0"/>
        <w:ind w:left="0"/>
        <w:jc w:val="both"/>
      </w:pPr>
      <w:r>
        <w:rPr>
          <w:rFonts w:ascii="Times New Roman"/>
          <w:b w:val="false"/>
          <w:i w:val="false"/>
          <w:color w:val="000000"/>
          <w:sz w:val="28"/>
        </w:rPr>
        <w:t>
      3. Білім туралы өзіндік үлгідегі құжаттарда институционалдық аккредиттеу жүргізген аккредиттеу агенттігінің логотипі және (немесе) атауы орналастырылады.</w:t>
      </w:r>
    </w:p>
    <w:bookmarkEnd w:id="112"/>
    <w:p>
      <w:pPr>
        <w:spacing w:after="0"/>
        <w:ind w:left="0"/>
        <w:jc w:val="both"/>
      </w:pPr>
      <w:r>
        <w:rPr>
          <w:rFonts w:ascii="Times New Roman"/>
          <w:b w:val="false"/>
          <w:i w:val="false"/>
          <w:color w:val="000000"/>
          <w:sz w:val="28"/>
        </w:rPr>
        <w:t>
      Білім туралы өзіндік үлгідегі құжаттарға қосымшада білім беру бағдарламаларын мамандандырылған аккредиттеу бойынша аккредиттеу агенттіктерінің логотиптері және (немесе) орналастырылады.</w:t>
      </w:r>
    </w:p>
    <w:bookmarkStart w:name="z139" w:id="113"/>
    <w:p>
      <w:pPr>
        <w:spacing w:after="0"/>
        <w:ind w:left="0"/>
        <w:jc w:val="both"/>
      </w:pPr>
      <w:r>
        <w:rPr>
          <w:rFonts w:ascii="Times New Roman"/>
          <w:b w:val="false"/>
          <w:i w:val="false"/>
          <w:color w:val="000000"/>
          <w:sz w:val="28"/>
        </w:rPr>
        <w:t>
      4. Педагогикалық қайта даярлау туралы сертификаттарда:</w:t>
      </w:r>
    </w:p>
    <w:bookmarkEnd w:id="113"/>
    <w:p>
      <w:pPr>
        <w:spacing w:after="0"/>
        <w:ind w:left="0"/>
        <w:jc w:val="both"/>
      </w:pPr>
      <w:r>
        <w:rPr>
          <w:rFonts w:ascii="Times New Roman"/>
          <w:b w:val="false"/>
          <w:i w:val="false"/>
          <w:color w:val="000000"/>
          <w:sz w:val="28"/>
        </w:rPr>
        <w:t>
      1) ЖЖОКБҰ атауы;</w:t>
      </w:r>
    </w:p>
    <w:p>
      <w:pPr>
        <w:spacing w:after="0"/>
        <w:ind w:left="0"/>
        <w:jc w:val="both"/>
      </w:pPr>
      <w:r>
        <w:rPr>
          <w:rFonts w:ascii="Times New Roman"/>
          <w:b w:val="false"/>
          <w:i w:val="false"/>
          <w:color w:val="000000"/>
          <w:sz w:val="28"/>
        </w:rPr>
        <w:t>
      2) тындаушының тегі, аты, әкесінің аты (болған жағдайда);</w:t>
      </w:r>
    </w:p>
    <w:p>
      <w:pPr>
        <w:spacing w:after="0"/>
        <w:ind w:left="0"/>
        <w:jc w:val="both"/>
      </w:pPr>
      <w:r>
        <w:rPr>
          <w:rFonts w:ascii="Times New Roman"/>
          <w:b w:val="false"/>
          <w:i w:val="false"/>
          <w:color w:val="000000"/>
          <w:sz w:val="28"/>
        </w:rPr>
        <w:t>
      3) кредиттердің саны;</w:t>
      </w:r>
    </w:p>
    <w:p>
      <w:pPr>
        <w:spacing w:after="0"/>
        <w:ind w:left="0"/>
        <w:jc w:val="both"/>
      </w:pPr>
      <w:r>
        <w:rPr>
          <w:rFonts w:ascii="Times New Roman"/>
          <w:b w:val="false"/>
          <w:i w:val="false"/>
          <w:color w:val="000000"/>
          <w:sz w:val="28"/>
        </w:rPr>
        <w:t>
      4) ЖЖОКБҰ басшысының қолы;</w:t>
      </w:r>
    </w:p>
    <w:p>
      <w:pPr>
        <w:spacing w:after="0"/>
        <w:ind w:left="0"/>
        <w:jc w:val="both"/>
      </w:pPr>
      <w:r>
        <w:rPr>
          <w:rFonts w:ascii="Times New Roman"/>
          <w:b w:val="false"/>
          <w:i w:val="false"/>
          <w:color w:val="000000"/>
          <w:sz w:val="28"/>
        </w:rPr>
        <w:t>
      5) реттік тіркеу нөмірі;</w:t>
      </w:r>
    </w:p>
    <w:p>
      <w:pPr>
        <w:spacing w:after="0"/>
        <w:ind w:left="0"/>
        <w:jc w:val="both"/>
      </w:pPr>
      <w:r>
        <w:rPr>
          <w:rFonts w:ascii="Times New Roman"/>
          <w:b w:val="false"/>
          <w:i w:val="false"/>
          <w:color w:val="000000"/>
          <w:sz w:val="28"/>
        </w:rPr>
        <w:t>
      6) берілген күні;</w:t>
      </w:r>
    </w:p>
    <w:p>
      <w:pPr>
        <w:spacing w:after="0"/>
        <w:ind w:left="0"/>
        <w:jc w:val="both"/>
      </w:pPr>
      <w:r>
        <w:rPr>
          <w:rFonts w:ascii="Times New Roman"/>
          <w:b w:val="false"/>
          <w:i w:val="false"/>
          <w:color w:val="000000"/>
          <w:sz w:val="28"/>
        </w:rPr>
        <w:t>
      7) ЖЖОКБҰ мөрі болады.</w:t>
      </w:r>
    </w:p>
    <w:bookmarkStart w:name="z140" w:id="114"/>
    <w:p>
      <w:pPr>
        <w:spacing w:after="0"/>
        <w:ind w:left="0"/>
        <w:jc w:val="both"/>
      </w:pPr>
      <w:r>
        <w:rPr>
          <w:rFonts w:ascii="Times New Roman"/>
          <w:b w:val="false"/>
          <w:i w:val="false"/>
          <w:color w:val="000000"/>
          <w:sz w:val="28"/>
        </w:rPr>
        <w:t>
      5. Білім туралы өзіндік үлгідегі құжаттардың қорғаныш белгілері болады.</w:t>
      </w:r>
    </w:p>
    <w:bookmarkEnd w:id="114"/>
    <w:bookmarkStart w:name="z141" w:id="115"/>
    <w:p>
      <w:pPr>
        <w:spacing w:after="0"/>
        <w:ind w:left="0"/>
        <w:jc w:val="both"/>
      </w:pPr>
      <w:r>
        <w:rPr>
          <w:rFonts w:ascii="Times New Roman"/>
          <w:b w:val="false"/>
          <w:i w:val="false"/>
          <w:color w:val="000000"/>
          <w:sz w:val="28"/>
        </w:rPr>
        <w:t>
      6. Білім туралы өзіндік үлгідегі құжаттарда деректерді автоматты сәйкестендіру және жинау технологиясын және (немесе) QR коды (мөлшері 3х3 см. кем емес) қолданылады.</w:t>
      </w:r>
    </w:p>
    <w:bookmarkEnd w:id="115"/>
    <w:bookmarkStart w:name="z142" w:id="116"/>
    <w:p>
      <w:pPr>
        <w:spacing w:after="0"/>
        <w:ind w:left="0"/>
        <w:jc w:val="both"/>
      </w:pPr>
      <w:r>
        <w:rPr>
          <w:rFonts w:ascii="Times New Roman"/>
          <w:b w:val="false"/>
          <w:i w:val="false"/>
          <w:color w:val="000000"/>
          <w:sz w:val="28"/>
        </w:rPr>
        <w:t>
      7. Қазақстан Республикасы Ғылым және жоғары білім министрлігі білім туралы өзіндік үлгідегі құжаттың әрбір түрі үшін серия мен реттік нөмірлеуді белгілейді.</w:t>
      </w:r>
    </w:p>
    <w:bookmarkEnd w:id="116"/>
    <w:p>
      <w:pPr>
        <w:spacing w:after="0"/>
        <w:ind w:left="0"/>
        <w:jc w:val="both"/>
      </w:pPr>
      <w:r>
        <w:rPr>
          <w:rFonts w:ascii="Times New Roman"/>
          <w:b w:val="false"/>
          <w:i w:val="false"/>
          <w:color w:val="000000"/>
          <w:sz w:val="28"/>
        </w:rPr>
        <w:t>
      Білім туралы өзіндік үлгідегі құжаттардың мынадай сериялары бар:</w:t>
      </w:r>
    </w:p>
    <w:p>
      <w:pPr>
        <w:spacing w:after="0"/>
        <w:ind w:left="0"/>
        <w:jc w:val="both"/>
      </w:pPr>
      <w:r>
        <w:rPr>
          <w:rFonts w:ascii="Times New Roman"/>
          <w:b w:val="false"/>
          <w:i w:val="false"/>
          <w:color w:val="000000"/>
          <w:sz w:val="28"/>
        </w:rPr>
        <w:t>
      1) бакалавр дәрежесі берілетін жоғары білім туралы диплом – BD;</w:t>
      </w:r>
    </w:p>
    <w:p>
      <w:pPr>
        <w:spacing w:after="0"/>
        <w:ind w:left="0"/>
        <w:jc w:val="both"/>
      </w:pPr>
      <w:r>
        <w:rPr>
          <w:rFonts w:ascii="Times New Roman"/>
          <w:b w:val="false"/>
          <w:i w:val="false"/>
          <w:color w:val="000000"/>
          <w:sz w:val="28"/>
        </w:rPr>
        <w:t>
      2) біліктілік берілетін жоғары білім туралы диплом – BQ;</w:t>
      </w:r>
    </w:p>
    <w:p>
      <w:pPr>
        <w:spacing w:after="0"/>
        <w:ind w:left="0"/>
        <w:jc w:val="both"/>
      </w:pPr>
      <w:r>
        <w:rPr>
          <w:rFonts w:ascii="Times New Roman"/>
          <w:b w:val="false"/>
          <w:i w:val="false"/>
          <w:color w:val="000000"/>
          <w:sz w:val="28"/>
        </w:rPr>
        <w:t>
      3) магистр дәрежесі берілетін жоғары оқу орнынан кейінгі білім туралы диплом – MD;</w:t>
      </w:r>
    </w:p>
    <w:p>
      <w:pPr>
        <w:spacing w:after="0"/>
        <w:ind w:left="0"/>
        <w:jc w:val="both"/>
      </w:pPr>
      <w:r>
        <w:rPr>
          <w:rFonts w:ascii="Times New Roman"/>
          <w:b w:val="false"/>
          <w:i w:val="false"/>
          <w:color w:val="000000"/>
          <w:sz w:val="28"/>
        </w:rPr>
        <w:t>
      4) іскерлік әкімшілік жүргізу магистрі дәрежесі берілетін жоғары оқу орнынан кейінгі білім туралы диплом – МВA;</w:t>
      </w:r>
    </w:p>
    <w:p>
      <w:pPr>
        <w:spacing w:after="0"/>
        <w:ind w:left="0"/>
        <w:jc w:val="both"/>
      </w:pPr>
      <w:r>
        <w:rPr>
          <w:rFonts w:ascii="Times New Roman"/>
          <w:b w:val="false"/>
          <w:i w:val="false"/>
          <w:color w:val="000000"/>
          <w:sz w:val="28"/>
        </w:rPr>
        <w:t>
      5) іскерлік әкімшілік жүргізу докторы дәрежесі берілетін жоғары оқу орнынан кейінгі білім туралы диплом – DВA;</w:t>
      </w:r>
    </w:p>
    <w:p>
      <w:pPr>
        <w:spacing w:after="0"/>
        <w:ind w:left="0"/>
        <w:jc w:val="both"/>
      </w:pPr>
      <w:r>
        <w:rPr>
          <w:rFonts w:ascii="Times New Roman"/>
          <w:b w:val="false"/>
          <w:i w:val="false"/>
          <w:color w:val="000000"/>
          <w:sz w:val="28"/>
        </w:rPr>
        <w:t>
      6) магистр дипломына куәлік – СМD;</w:t>
      </w:r>
    </w:p>
    <w:p>
      <w:pPr>
        <w:spacing w:after="0"/>
        <w:ind w:left="0"/>
        <w:jc w:val="both"/>
      </w:pPr>
      <w:r>
        <w:rPr>
          <w:rFonts w:ascii="Times New Roman"/>
          <w:b w:val="false"/>
          <w:i w:val="false"/>
          <w:color w:val="000000"/>
          <w:sz w:val="28"/>
        </w:rPr>
        <w:t>
      7) педагогикалық қайта даярлау туралы сертификат – СРR;</w:t>
      </w:r>
    </w:p>
    <w:p>
      <w:pPr>
        <w:spacing w:after="0"/>
        <w:ind w:left="0"/>
        <w:jc w:val="both"/>
      </w:pPr>
      <w:r>
        <w:rPr>
          <w:rFonts w:ascii="Times New Roman"/>
          <w:b w:val="false"/>
          <w:i w:val="false"/>
          <w:color w:val="000000"/>
          <w:sz w:val="28"/>
        </w:rPr>
        <w:t>
      8) философия докторы (PhD) дәрежесі берілетін жоғары оқу орнынан кейінгі білім туралы диплом – PhD;</w:t>
      </w:r>
    </w:p>
    <w:p>
      <w:pPr>
        <w:spacing w:after="0"/>
        <w:ind w:left="0"/>
        <w:jc w:val="both"/>
      </w:pPr>
      <w:r>
        <w:rPr>
          <w:rFonts w:ascii="Times New Roman"/>
          <w:b w:val="false"/>
          <w:i w:val="false"/>
          <w:color w:val="000000"/>
          <w:sz w:val="28"/>
        </w:rPr>
        <w:t>
      9) бейіні бойынша доктор дәрежесі берілетін жоғары оқу орынан кейінгі білім туралы диплом – PD.</w:t>
      </w:r>
    </w:p>
    <w:p>
      <w:pPr>
        <w:spacing w:after="0"/>
        <w:ind w:left="0"/>
        <w:jc w:val="both"/>
      </w:pPr>
      <w:r>
        <w:rPr>
          <w:rFonts w:ascii="Times New Roman"/>
          <w:b w:val="false"/>
          <w:i w:val="false"/>
          <w:color w:val="000000"/>
          <w:sz w:val="28"/>
        </w:rPr>
        <w:t>
      Білім туралы өзіндік үлгідегі құжаттың әр түрін нөмірлеу арнайы қызметті қолдану арқылы жасалады.</w:t>
      </w:r>
    </w:p>
    <w:p>
      <w:pPr>
        <w:spacing w:after="0"/>
        <w:ind w:left="0"/>
        <w:jc w:val="both"/>
      </w:pPr>
      <w:r>
        <w:rPr>
          <w:rFonts w:ascii="Times New Roman"/>
          <w:b w:val="false"/>
          <w:i w:val="false"/>
          <w:color w:val="000000"/>
          <w:sz w:val="28"/>
        </w:rPr>
        <w:t>
      Білім туралы өзіндік үлгідегі құжаттың нөмірлерін қалыптастыру ғылым және жоғары білім саласындағы уәкілетті органның ақпараттық жүйесіне енгізілген білім алушылар туралы ақпарат негізінде жүзеге асырылады.</w:t>
      </w:r>
    </w:p>
    <w:p>
      <w:pPr>
        <w:spacing w:after="0"/>
        <w:ind w:left="0"/>
        <w:jc w:val="both"/>
      </w:pPr>
      <w:r>
        <w:rPr>
          <w:rFonts w:ascii="Times New Roman"/>
          <w:b w:val="false"/>
          <w:i w:val="false"/>
          <w:color w:val="000000"/>
          <w:sz w:val="28"/>
        </w:rPr>
        <w:t>
      Білім туралы өзіндік үлгідегі құжаттардың нөмірлерін және QR кодтарын жасау бойынша жұмысты жүзеге асыру үшін әрбір ЖЖОКБҰ-да жауапты тұлғалар үшін есептік жазба жасау арқылы арнайы сервиске қол жеткізу қамтамасыз етіледі.</w:t>
      </w:r>
    </w:p>
    <w:p>
      <w:pPr>
        <w:spacing w:after="0"/>
        <w:ind w:left="0"/>
        <w:jc w:val="both"/>
      </w:pPr>
      <w:r>
        <w:rPr>
          <w:rFonts w:ascii="Times New Roman"/>
          <w:b w:val="false"/>
          <w:i w:val="false"/>
          <w:color w:val="000000"/>
          <w:sz w:val="28"/>
        </w:rPr>
        <w:t>
      Бұл ретте білім туралы өзіндік үлгідегі құжаттардың нөмірлерін және QR кодтарын жасауға жауапты тұлғалар ЖЖОКБҰ басшысының бұйрығымен тағайындалады.</w:t>
      </w:r>
    </w:p>
    <w:p>
      <w:pPr>
        <w:spacing w:after="0"/>
        <w:ind w:left="0"/>
        <w:jc w:val="both"/>
      </w:pPr>
      <w:r>
        <w:rPr>
          <w:rFonts w:ascii="Times New Roman"/>
          <w:b w:val="false"/>
          <w:i w:val="false"/>
          <w:color w:val="000000"/>
          <w:sz w:val="28"/>
        </w:rPr>
        <w:t>
      Білім туралы өзіндік үлгідегі құжаттардың нөмірлерін және QR кодтарын қалыптастыруға бақылауды жүзеге асыру ЖЖОКБҰ басшысына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27.03.2024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17"/>
    <w:p>
      <w:pPr>
        <w:spacing w:after="0"/>
        <w:ind w:left="0"/>
        <w:jc w:val="both"/>
      </w:pPr>
      <w:r>
        <w:rPr>
          <w:rFonts w:ascii="Times New Roman"/>
          <w:b w:val="false"/>
          <w:i w:val="false"/>
          <w:color w:val="000000"/>
          <w:sz w:val="28"/>
        </w:rPr>
        <w:t>
      8. Білім туралы өзіндік үлгідегі құжаттар басып шығару құрылғыларының көмегімен толтырылады.</w:t>
      </w:r>
    </w:p>
    <w:bookmarkEnd w:id="117"/>
    <w:bookmarkStart w:name="z144" w:id="118"/>
    <w:p>
      <w:pPr>
        <w:spacing w:after="0"/>
        <w:ind w:left="0"/>
        <w:jc w:val="both"/>
      </w:pPr>
      <w:r>
        <w:rPr>
          <w:rFonts w:ascii="Times New Roman"/>
          <w:b w:val="false"/>
          <w:i w:val="false"/>
          <w:color w:val="000000"/>
          <w:sz w:val="28"/>
        </w:rPr>
        <w:t>
      9. Білім туралы өзіндік үлгідегі құжаттардың бланкілері мен қосымшалары мемлекеттік, ағылшын және (немесе) басқа (орыс және т.б.) тілдерде толтырылады.</w:t>
      </w:r>
    </w:p>
    <w:bookmarkEnd w:id="118"/>
    <w:bookmarkStart w:name="z145" w:id="119"/>
    <w:p>
      <w:pPr>
        <w:spacing w:after="0"/>
        <w:ind w:left="0"/>
        <w:jc w:val="both"/>
      </w:pPr>
      <w:r>
        <w:rPr>
          <w:rFonts w:ascii="Times New Roman"/>
          <w:b w:val="false"/>
          <w:i w:val="false"/>
          <w:color w:val="000000"/>
          <w:sz w:val="28"/>
        </w:rPr>
        <w:t>
      10. Бланкілер мынадай түрде толтырылады:</w:t>
      </w:r>
    </w:p>
    <w:bookmarkEnd w:id="119"/>
    <w:p>
      <w:pPr>
        <w:spacing w:after="0"/>
        <w:ind w:left="0"/>
        <w:jc w:val="both"/>
      </w:pPr>
      <w:r>
        <w:rPr>
          <w:rFonts w:ascii="Times New Roman"/>
          <w:b w:val="false"/>
          <w:i w:val="false"/>
          <w:color w:val="000000"/>
          <w:sz w:val="28"/>
        </w:rPr>
        <w:t>
      1) оқуды аяқтаған Қазақстан Республикасы азаматтары үшін "тегі, аты және әкесінің аты (болған жағдайда)" деген жолда адамның жеке басты куәландыратын құжаттағы (не оны алмастыратын құжаттағы) жазбаға сәйкес толық жазылады;</w:t>
      </w:r>
    </w:p>
    <w:p>
      <w:pPr>
        <w:spacing w:after="0"/>
        <w:ind w:left="0"/>
        <w:jc w:val="both"/>
      </w:pPr>
      <w:r>
        <w:rPr>
          <w:rFonts w:ascii="Times New Roman"/>
          <w:b w:val="false"/>
          <w:i w:val="false"/>
          <w:color w:val="000000"/>
          <w:sz w:val="28"/>
        </w:rPr>
        <w:t>
      2) шетелдік азаматтың "тегі, аты және әкесінің аты (болған жағдайда)" деген жолда шетелдік паспорттың деректері бойынша жазылады;</w:t>
      </w:r>
    </w:p>
    <w:p>
      <w:pPr>
        <w:spacing w:after="0"/>
        <w:ind w:left="0"/>
        <w:jc w:val="both"/>
      </w:pPr>
      <w:r>
        <w:rPr>
          <w:rFonts w:ascii="Times New Roman"/>
          <w:b w:val="false"/>
          <w:i w:val="false"/>
          <w:color w:val="000000"/>
          <w:sz w:val="28"/>
        </w:rPr>
        <w:t>
      3) "білім беру ұйымының толық атауы" деген жолда ЖЖОКБҰ ресми атауы көрсетіледі;</w:t>
      </w:r>
    </w:p>
    <w:p>
      <w:pPr>
        <w:spacing w:after="0"/>
        <w:ind w:left="0"/>
        <w:jc w:val="both"/>
      </w:pPr>
      <w:r>
        <w:rPr>
          <w:rFonts w:ascii="Times New Roman"/>
          <w:b w:val="false"/>
          <w:i w:val="false"/>
          <w:color w:val="000000"/>
          <w:sz w:val="28"/>
        </w:rPr>
        <w:t>
      4) "дәреже/біліктілік берілді" деген жолда – берілетін дәреженің/біліктіліктің атауы;</w:t>
      </w:r>
    </w:p>
    <w:p>
      <w:pPr>
        <w:spacing w:after="0"/>
        <w:ind w:left="0"/>
        <w:jc w:val="both"/>
      </w:pPr>
      <w:r>
        <w:rPr>
          <w:rFonts w:ascii="Times New Roman"/>
          <w:b w:val="false"/>
          <w:i w:val="false"/>
          <w:color w:val="000000"/>
          <w:sz w:val="28"/>
        </w:rPr>
        <w:t>
      5) "мамандықтың және (немесе) білім беру бағдарламасының коды және атауы" деген жолдарда мамандықтың және (немесе) білім беру бағдарламасының коды, атауы көрсетіледі;</w:t>
      </w:r>
    </w:p>
    <w:p>
      <w:pPr>
        <w:spacing w:after="0"/>
        <w:ind w:left="0"/>
        <w:jc w:val="both"/>
      </w:pPr>
      <w:r>
        <w:rPr>
          <w:rFonts w:ascii="Times New Roman"/>
          <w:b w:val="false"/>
          <w:i w:val="false"/>
          <w:color w:val="000000"/>
          <w:sz w:val="28"/>
        </w:rPr>
        <w:t>
      6) "оқыту нысаны" деген жолда оқыту нысаны көрсетіледі.</w:t>
      </w:r>
    </w:p>
    <w:p>
      <w:pPr>
        <w:spacing w:after="0"/>
        <w:ind w:left="0"/>
        <w:jc w:val="both"/>
      </w:pPr>
      <w:r>
        <w:rPr>
          <w:rFonts w:ascii="Times New Roman"/>
          <w:b w:val="false"/>
          <w:i w:val="false"/>
          <w:color w:val="000000"/>
          <w:sz w:val="28"/>
        </w:rPr>
        <w:t>
      Білім алушылар қашықтықтан оқытуға ауыстыра отырып, оқытудың барлық кезеңінде білім беру бағдарламалары пәндерінің жалпы санының 50% игерген кезде "оқыту нысаны" жолында "қашықтықтан оқытуға ауыстыра отырып" тиісті белгі көрсетіледі;</w:t>
      </w:r>
    </w:p>
    <w:p>
      <w:pPr>
        <w:spacing w:after="0"/>
        <w:ind w:left="0"/>
        <w:jc w:val="both"/>
      </w:pPr>
      <w:r>
        <w:rPr>
          <w:rFonts w:ascii="Times New Roman"/>
          <w:b w:val="false"/>
          <w:i w:val="false"/>
          <w:color w:val="000000"/>
          <w:sz w:val="28"/>
        </w:rPr>
        <w:t>
      7) бланкіде берілетін дипломның сериясы мен нөмірі, білім беру ұйымы орналасқан қала, бланкінің берілген күні: күні (санмен), айы (жазумен) және жылы (төрт таңбалы санмен), берілетін бланкілерді тіркеу журналы бойынша бланкінің тіркеу нөмірі көрсетіледі;</w:t>
      </w:r>
    </w:p>
    <w:p>
      <w:pPr>
        <w:spacing w:after="0"/>
        <w:ind w:left="0"/>
        <w:jc w:val="both"/>
      </w:pPr>
      <w:r>
        <w:rPr>
          <w:rFonts w:ascii="Times New Roman"/>
          <w:b w:val="false"/>
          <w:i w:val="false"/>
          <w:color w:val="000000"/>
          <w:sz w:val="28"/>
        </w:rPr>
        <w:t>
      8) аттестаттау комиссиясы хаттамасының күні, нөмірі көрсетіледі;</w:t>
      </w:r>
    </w:p>
    <w:p>
      <w:pPr>
        <w:spacing w:after="0"/>
        <w:ind w:left="0"/>
        <w:jc w:val="both"/>
      </w:pPr>
      <w:r>
        <w:rPr>
          <w:rFonts w:ascii="Times New Roman"/>
          <w:b w:val="false"/>
          <w:i w:val="false"/>
          <w:color w:val="000000"/>
          <w:sz w:val="28"/>
        </w:rPr>
        <w:t>
      9) философия докторы (PhD) дәрежесі берілетін жоғары оқу орнынан кейінгі білім туралы диплом, бейіні бойынша докторы дәрежесі берілетін жоғары оқу орынан кейінгі білім туралы диплом бланкісінде күні мен диссертациялық кеңес отырыс хаттамасының нөмірі (ерекше мәртебесі бар ЖЖОКБҰ үшін) немесе Комитет шешімінің күні мен бұйрық нөмірі (ерекше мәртебесі жоқ ЖЖОКБҰ үшін) көрсетіледі.</w:t>
      </w:r>
    </w:p>
    <w:bookmarkStart w:name="z146" w:id="120"/>
    <w:p>
      <w:pPr>
        <w:spacing w:after="0"/>
        <w:ind w:left="0"/>
        <w:jc w:val="both"/>
      </w:pPr>
      <w:r>
        <w:rPr>
          <w:rFonts w:ascii="Times New Roman"/>
          <w:b w:val="false"/>
          <w:i w:val="false"/>
          <w:color w:val="000000"/>
          <w:sz w:val="28"/>
        </w:rPr>
        <w:t>
      11. ЖЖОКБҰ басшысының қолдары бланкілерде қара пастасы бар шарикті қаламмен қойылады. Мөрге бөлінген орынға ЖЖОКБҰ мөрі қойылады.</w:t>
      </w:r>
    </w:p>
    <w:bookmarkEnd w:id="120"/>
    <w:bookmarkStart w:name="z147" w:id="121"/>
    <w:p>
      <w:pPr>
        <w:spacing w:after="0"/>
        <w:ind w:left="0"/>
        <w:jc w:val="both"/>
      </w:pPr>
      <w:r>
        <w:rPr>
          <w:rFonts w:ascii="Times New Roman"/>
          <w:b w:val="false"/>
          <w:i w:val="false"/>
          <w:color w:val="000000"/>
          <w:sz w:val="28"/>
        </w:rPr>
        <w:t>
      12. Құжат бланкісі толтырылғаннан кейін ондағы енгізілген жазбалардың дәлдігі мен қатесіз болуы мұқият тексерілуі тиіс. Қателермен жасалған құжат бүлінген деп саналады және ауыстырылуы керек.</w:t>
      </w:r>
    </w:p>
    <w:bookmarkEnd w:id="121"/>
    <w:bookmarkStart w:name="z148" w:id="122"/>
    <w:p>
      <w:pPr>
        <w:spacing w:after="0"/>
        <w:ind w:left="0"/>
        <w:jc w:val="both"/>
      </w:pPr>
      <w:r>
        <w:rPr>
          <w:rFonts w:ascii="Times New Roman"/>
          <w:b w:val="false"/>
          <w:i w:val="false"/>
          <w:color w:val="000000"/>
          <w:sz w:val="28"/>
        </w:rPr>
        <w:t>
      13. Білім туралы өзіндік үлгідегі құжаттарға қосымшалар мынадай үлгіде толтырылады:</w:t>
      </w:r>
    </w:p>
    <w:bookmarkEnd w:id="122"/>
    <w:p>
      <w:pPr>
        <w:spacing w:after="0"/>
        <w:ind w:left="0"/>
        <w:jc w:val="both"/>
      </w:pPr>
      <w:r>
        <w:rPr>
          <w:rFonts w:ascii="Times New Roman"/>
          <w:b w:val="false"/>
          <w:i w:val="false"/>
          <w:color w:val="000000"/>
          <w:sz w:val="28"/>
        </w:rPr>
        <w:t>
      1) тегі, аты, әкесінің аты (болған жағдайда) толық көрсетіледі;</w:t>
      </w:r>
    </w:p>
    <w:p>
      <w:pPr>
        <w:spacing w:after="0"/>
        <w:ind w:left="0"/>
        <w:jc w:val="both"/>
      </w:pPr>
      <w:r>
        <w:rPr>
          <w:rFonts w:ascii="Times New Roman"/>
          <w:b w:val="false"/>
          <w:i w:val="false"/>
          <w:color w:val="000000"/>
          <w:sz w:val="28"/>
        </w:rPr>
        <w:t>
      2) пәндердің атауы, академиялық кредиттердің саны - ECTS. Бағалау (әріптік баламада, балмен және дәстүрлі (жазумен));</w:t>
      </w:r>
    </w:p>
    <w:p>
      <w:pPr>
        <w:spacing w:after="0"/>
        <w:ind w:left="0"/>
        <w:jc w:val="both"/>
      </w:pPr>
      <w:r>
        <w:rPr>
          <w:rFonts w:ascii="Times New Roman"/>
          <w:b w:val="false"/>
          <w:i w:val="false"/>
          <w:color w:val="000000"/>
          <w:sz w:val="28"/>
        </w:rPr>
        <w:t>
      3) "Қорытынды аттестаттау" деген жолда академиялық кредиттердің атауы, саны - ECTS және бағасы (әріптік баламада, балмен және дәстүрлі (жазумен) көрсетіледі. Егер кешенді емтихан тапсырылса, онда кешенді емтиханға кіретін пәндердің атауы көрсетіледі және бір баға қойылады;</w:t>
      </w:r>
    </w:p>
    <w:p>
      <w:pPr>
        <w:spacing w:after="0"/>
        <w:ind w:left="0"/>
        <w:jc w:val="both"/>
      </w:pPr>
      <w:r>
        <w:rPr>
          <w:rFonts w:ascii="Times New Roman"/>
          <w:b w:val="false"/>
          <w:i w:val="false"/>
          <w:color w:val="000000"/>
          <w:sz w:val="28"/>
        </w:rPr>
        <w:t>
      4) "Алдыңғы білім туралы құжат" деген сөздерден кейін осы адамды ЖЖОКБҰ-ға қабылдауға негіз болған білім туралы құжаттың атауы, құжаттың нөмірі және оның берілген жылы көрсетіледі. Егер алдыңғы білім туралы құжат шетелде алынған кезде, оның мемлекеттік, ағылшын және (немесе) басқа (орыс және т.б.) тілдерге аударылған атауы және осы құжат берілген елдің атауы көрсетіледі;</w:t>
      </w:r>
    </w:p>
    <w:p>
      <w:pPr>
        <w:spacing w:after="0"/>
        <w:ind w:left="0"/>
        <w:jc w:val="both"/>
      </w:pPr>
      <w:r>
        <w:rPr>
          <w:rFonts w:ascii="Times New Roman"/>
          <w:b w:val="false"/>
          <w:i w:val="false"/>
          <w:color w:val="000000"/>
          <w:sz w:val="28"/>
        </w:rPr>
        <w:t>
      5) "Оқуға түсті" және "Оқуды аяқтады" деген жолда тиісінше оқуға түскен жылы және оқуды бітірген жылы төрт таңбалы сандармен, сондай-ақ осы адам оқуға түскен ЖЖОКБҰ толық атауы және осы адам бітірген ЖЖОКБҰ-ның атауы көрсетіледі. Студент оқи алатын басқа ЖЖОКБҰ көрсетілмейді;</w:t>
      </w:r>
    </w:p>
    <w:p>
      <w:pPr>
        <w:spacing w:after="0"/>
        <w:ind w:left="0"/>
        <w:jc w:val="both"/>
      </w:pPr>
      <w:r>
        <w:rPr>
          <w:rFonts w:ascii="Times New Roman"/>
          <w:b w:val="false"/>
          <w:i w:val="false"/>
          <w:color w:val="000000"/>
          <w:sz w:val="28"/>
        </w:rPr>
        <w:t>
      6) "Игерілген академиялық кредиттердің жалпы саны – ECTS" деген жолда кредиттер саны цифрлармен көрсетіледі;</w:t>
      </w:r>
    </w:p>
    <w:p>
      <w:pPr>
        <w:spacing w:after="0"/>
        <w:ind w:left="0"/>
        <w:jc w:val="both"/>
      </w:pPr>
      <w:r>
        <w:rPr>
          <w:rFonts w:ascii="Times New Roman"/>
          <w:b w:val="false"/>
          <w:i w:val="false"/>
          <w:color w:val="000000"/>
          <w:sz w:val="28"/>
        </w:rPr>
        <w:t>
      7) "Оқытудың орташа өлшемді бағасы (GPA)" деген жолда оқудың барлық кезеңіндегі орташа балл цифрлармен көрсетіледі;</w:t>
      </w:r>
    </w:p>
    <w:p>
      <w:pPr>
        <w:spacing w:after="0"/>
        <w:ind w:left="0"/>
        <w:jc w:val="both"/>
      </w:pPr>
      <w:r>
        <w:rPr>
          <w:rFonts w:ascii="Times New Roman"/>
          <w:b w:val="false"/>
          <w:i w:val="false"/>
          <w:color w:val="000000"/>
          <w:sz w:val="28"/>
        </w:rPr>
        <w:t>
      8) "Кәсіптік практика" деген жолда академиялық кредиттердің атауы, саны - ECTS және бағасы (әріптік баламада, балмен және дәстүрлі (жазумен) көрсетіледі;</w:t>
      </w:r>
    </w:p>
    <w:p>
      <w:pPr>
        <w:spacing w:after="0"/>
        <w:ind w:left="0"/>
        <w:jc w:val="both"/>
      </w:pPr>
      <w:r>
        <w:rPr>
          <w:rFonts w:ascii="Times New Roman"/>
          <w:b w:val="false"/>
          <w:i w:val="false"/>
          <w:color w:val="000000"/>
          <w:sz w:val="28"/>
        </w:rPr>
        <w:t>
      9) "Теориялық оқыту кредиттерінің саны" және "Теориялық оқыту ECTS кредиттерінің саны" деген жолда теориялық оқыту кредиттерінің саны цифрлармен көрсетіледі;</w:t>
      </w:r>
    </w:p>
    <w:p>
      <w:pPr>
        <w:spacing w:after="0"/>
        <w:ind w:left="0"/>
        <w:jc w:val="both"/>
      </w:pPr>
      <w:r>
        <w:rPr>
          <w:rFonts w:ascii="Times New Roman"/>
          <w:b w:val="false"/>
          <w:i w:val="false"/>
          <w:color w:val="000000"/>
          <w:sz w:val="28"/>
        </w:rPr>
        <w:t>
      10) "Аттестаттау комиссиясының шешімімен" деген жолда хаттаманың нөмірі және күні цифрлармен көрсетіледі;</w:t>
      </w:r>
    </w:p>
    <w:p>
      <w:pPr>
        <w:spacing w:after="0"/>
        <w:ind w:left="0"/>
        <w:jc w:val="both"/>
      </w:pPr>
      <w:r>
        <w:rPr>
          <w:rFonts w:ascii="Times New Roman"/>
          <w:b w:val="false"/>
          <w:i w:val="false"/>
          <w:color w:val="000000"/>
          <w:sz w:val="28"/>
        </w:rPr>
        <w:t>
      11) "Берілді (берілді)" деген жолда дәреже/біліктілік көрсетіледі;</w:t>
      </w:r>
    </w:p>
    <w:p>
      <w:pPr>
        <w:spacing w:after="0"/>
        <w:ind w:left="0"/>
        <w:jc w:val="both"/>
      </w:pPr>
      <w:r>
        <w:rPr>
          <w:rFonts w:ascii="Times New Roman"/>
          <w:b w:val="false"/>
          <w:i w:val="false"/>
          <w:color w:val="000000"/>
          <w:sz w:val="28"/>
        </w:rPr>
        <w:t>
      12) "Мамандық және (немесе) білім беру бағдарламасы бойынша" деген жолда мамандықтың және (немесе) білім беру бағдарламасының коды мен атауы көрсетіледі;</w:t>
      </w:r>
    </w:p>
    <w:p>
      <w:pPr>
        <w:spacing w:after="0"/>
        <w:ind w:left="0"/>
        <w:jc w:val="both"/>
      </w:pPr>
      <w:r>
        <w:rPr>
          <w:rFonts w:ascii="Times New Roman"/>
          <w:b w:val="false"/>
          <w:i w:val="false"/>
          <w:color w:val="000000"/>
          <w:sz w:val="28"/>
        </w:rPr>
        <w:t>
      13) "Ұлттық біліктілік шеңберіне сәйкестік деңгейі" деген жолда мынадай деңгей цифрлармен көрсетіледі: бакалавриат үшін – 6, магистратура үшін – 7, докторантура үшін – 8.</w:t>
      </w:r>
    </w:p>
    <w:bookmarkStart w:name="z149" w:id="123"/>
    <w:p>
      <w:pPr>
        <w:spacing w:after="0"/>
        <w:ind w:left="0"/>
        <w:jc w:val="both"/>
      </w:pPr>
      <w:r>
        <w:rPr>
          <w:rFonts w:ascii="Times New Roman"/>
          <w:b w:val="false"/>
          <w:i w:val="false"/>
          <w:color w:val="000000"/>
          <w:sz w:val="28"/>
        </w:rPr>
        <w:t>
      14. Студенттің осы дайындық бағыты немесе мамандығы үшін ЖЖОКБҰ-ның оқу жоспарында айқындалған пәндерден тыс оқыған пәндері студенттің өтініші бойынша оның келісімімен енгізіледі.</w:t>
      </w:r>
    </w:p>
    <w:bookmarkEnd w:id="123"/>
    <w:bookmarkStart w:name="z150" w:id="124"/>
    <w:p>
      <w:pPr>
        <w:spacing w:after="0"/>
        <w:ind w:left="0"/>
        <w:jc w:val="both"/>
      </w:pPr>
      <w:r>
        <w:rPr>
          <w:rFonts w:ascii="Times New Roman"/>
          <w:b w:val="false"/>
          <w:i w:val="false"/>
          <w:color w:val="000000"/>
          <w:sz w:val="28"/>
        </w:rPr>
        <w:t>
      15. Білім туралы өзіндік үлгідегі құжаттарға қосымшаларға ЖЖОКБҰ басшысы қол қояды. Мөрге бөлінген орынға ЖЖОКБҰ мөрі қойылады.</w:t>
      </w:r>
    </w:p>
    <w:bookmarkEnd w:id="124"/>
    <w:bookmarkStart w:name="z151" w:id="125"/>
    <w:p>
      <w:pPr>
        <w:spacing w:after="0"/>
        <w:ind w:left="0"/>
        <w:jc w:val="both"/>
      </w:pPr>
      <w:r>
        <w:rPr>
          <w:rFonts w:ascii="Times New Roman"/>
          <w:b w:val="false"/>
          <w:i w:val="false"/>
          <w:color w:val="000000"/>
          <w:sz w:val="28"/>
        </w:rPr>
        <w:t>
      16. Дипломға қосымшасыз жоғары және жоғары оқу орнынан кейінгі білімді бітіргені туралы диплом жарамсыз болып табылады.</w:t>
      </w:r>
    </w:p>
    <w:bookmarkEnd w:id="125"/>
    <w:bookmarkStart w:name="z152" w:id="126"/>
    <w:p>
      <w:pPr>
        <w:spacing w:after="0"/>
        <w:ind w:left="0"/>
        <w:jc w:val="left"/>
      </w:pPr>
      <w:r>
        <w:rPr>
          <w:rFonts w:ascii="Times New Roman"/>
          <w:b/>
          <w:i w:val="false"/>
          <w:color w:val="000000"/>
        </w:rPr>
        <w:t xml:space="preserve"> 3-тарау. Білім туралы өзіндік үлгідегі құжаттар есепке алу  мен беру қағидалары</w:t>
      </w:r>
    </w:p>
    <w:bookmarkEnd w:id="126"/>
    <w:bookmarkStart w:name="z153" w:id="127"/>
    <w:p>
      <w:pPr>
        <w:spacing w:after="0"/>
        <w:ind w:left="0"/>
        <w:jc w:val="both"/>
      </w:pPr>
      <w:r>
        <w:rPr>
          <w:rFonts w:ascii="Times New Roman"/>
          <w:b w:val="false"/>
          <w:i w:val="false"/>
          <w:color w:val="000000"/>
          <w:sz w:val="28"/>
        </w:rPr>
        <w:t>
      17. Білім туралы өзіндік үлгідегі құжаттар бланкілерінің қабылдануын, сақталуын, берілуін және есептен шығарылуын ұйымдастыру бойынша бақылауды жүзеге асыру мақсатында ЖЖОКБҰ-да басшының бұйрығымен бекітілетін құрамы бес адамнан кем емес тұрақты жұмыс істейтін комиссия құрылады.</w:t>
      </w:r>
    </w:p>
    <w:bookmarkEnd w:id="127"/>
    <w:bookmarkStart w:name="z154" w:id="128"/>
    <w:p>
      <w:pPr>
        <w:spacing w:after="0"/>
        <w:ind w:left="0"/>
        <w:jc w:val="both"/>
      </w:pPr>
      <w:r>
        <w:rPr>
          <w:rFonts w:ascii="Times New Roman"/>
          <w:b w:val="false"/>
          <w:i w:val="false"/>
          <w:color w:val="000000"/>
          <w:sz w:val="28"/>
        </w:rPr>
        <w:t>
      18. Тиісті оқу жылында білім туралы өзіндік үлгідегі құжаттар бланкілерінің пайдаланылуы туралы есепті материалдық жауапты тұлға ЖЖОКБҰ бухгалтериясына және Ұлттық тестілеу орталығына ұсынады.</w:t>
      </w:r>
    </w:p>
    <w:bookmarkEnd w:id="128"/>
    <w:bookmarkStart w:name="z155" w:id="129"/>
    <w:p>
      <w:pPr>
        <w:spacing w:after="0"/>
        <w:ind w:left="0"/>
        <w:jc w:val="both"/>
      </w:pPr>
      <w:r>
        <w:rPr>
          <w:rFonts w:ascii="Times New Roman"/>
          <w:b w:val="false"/>
          <w:i w:val="false"/>
          <w:color w:val="000000"/>
          <w:sz w:val="28"/>
        </w:rPr>
        <w:t>
      19. Пайдаланылмаған білім туралы өзіндік үлгідегі құжаттардың бланкілері, олардың саны бланкілердің қозғалысы туралы есептерде көрсетіледі.</w:t>
      </w:r>
    </w:p>
    <w:bookmarkEnd w:id="129"/>
    <w:bookmarkStart w:name="z156" w:id="130"/>
    <w:p>
      <w:pPr>
        <w:spacing w:after="0"/>
        <w:ind w:left="0"/>
        <w:jc w:val="both"/>
      </w:pPr>
      <w:r>
        <w:rPr>
          <w:rFonts w:ascii="Times New Roman"/>
          <w:b w:val="false"/>
          <w:i w:val="false"/>
          <w:color w:val="000000"/>
          <w:sz w:val="28"/>
        </w:rPr>
        <w:t>
      20. Білім туралы өзіндік үлгідегі құжаттардың жетіспеу фактілері анықталған кезде комиссия акт жасайды, онда түгендеудің орны мен күні көрсетіледі.</w:t>
      </w:r>
    </w:p>
    <w:bookmarkEnd w:id="130"/>
    <w:bookmarkStart w:name="z157" w:id="131"/>
    <w:p>
      <w:pPr>
        <w:spacing w:after="0"/>
        <w:ind w:left="0"/>
        <w:jc w:val="both"/>
      </w:pPr>
      <w:r>
        <w:rPr>
          <w:rFonts w:ascii="Times New Roman"/>
          <w:b w:val="false"/>
          <w:i w:val="false"/>
          <w:color w:val="000000"/>
          <w:sz w:val="28"/>
        </w:rPr>
        <w:t>
      21. Білім туралы өзіндік үлгідегі құжаттардың жоғалғандығы анықталған кезде комиссия акт жасайды және материалдық жауапты тұлғаға сақтауға береді.</w:t>
      </w:r>
    </w:p>
    <w:bookmarkEnd w:id="131"/>
    <w:bookmarkStart w:name="z158" w:id="132"/>
    <w:p>
      <w:pPr>
        <w:spacing w:after="0"/>
        <w:ind w:left="0"/>
        <w:jc w:val="both"/>
      </w:pPr>
      <w:r>
        <w:rPr>
          <w:rFonts w:ascii="Times New Roman"/>
          <w:b w:val="false"/>
          <w:i w:val="false"/>
          <w:color w:val="000000"/>
          <w:sz w:val="28"/>
        </w:rPr>
        <w:t>
      22. Білім туралы өзіндік үлгідегі құжаттардың бланкілері жұмыста пайдаланылу барысында бүлінген кезде, бүлінген бланкілер бойынша акт жасалады. Бүлінген бланкілер жөніндегі актіге кесілген және қағаз парағына желімделген бүлінген бланкілердің нөмірлері мен сериялары қоса беріледі, бланкілердің қалған бөліктері жойылады.</w:t>
      </w:r>
    </w:p>
    <w:bookmarkEnd w:id="132"/>
    <w:bookmarkStart w:name="z159" w:id="133"/>
    <w:p>
      <w:pPr>
        <w:spacing w:after="0"/>
        <w:ind w:left="0"/>
        <w:jc w:val="both"/>
      </w:pPr>
      <w:r>
        <w:rPr>
          <w:rFonts w:ascii="Times New Roman"/>
          <w:b w:val="false"/>
          <w:i w:val="false"/>
          <w:color w:val="000000"/>
          <w:sz w:val="28"/>
        </w:rPr>
        <w:t>
      23. Білім туралы өзіндік үлгідегі құжаттар бланкілерінің мазмұнына өзгерістер енгізілген кезде, ескі үлгідегі бланкілер ЖЖОКБҰ-да басшының шешімі негізінде жойылады және білім туралы құжаттар бланкілерін жою актісімен ресімделеді. Актіге кесілген және қағаз парағына желімделген бланкілердің нөмірлері мен сериялары қоса беріледі, бланкілердің қалған бөліктері жойылады.</w:t>
      </w:r>
    </w:p>
    <w:bookmarkEnd w:id="133"/>
    <w:bookmarkStart w:name="z160" w:id="134"/>
    <w:p>
      <w:pPr>
        <w:spacing w:after="0"/>
        <w:ind w:left="0"/>
        <w:jc w:val="both"/>
      </w:pPr>
      <w:r>
        <w:rPr>
          <w:rFonts w:ascii="Times New Roman"/>
          <w:b w:val="false"/>
          <w:i w:val="false"/>
          <w:color w:val="000000"/>
          <w:sz w:val="28"/>
        </w:rPr>
        <w:t>
      24. Білім туралы өзіндік үлгідегі құжаттардың бланкілері жанбайтын сейфтерде, темір шкафтарда немесе шектеулі мерзімсіз бланкілердің сақталуын қамтамасыз ететін арнайы жабдықталған үй-жайларда сақталады.</w:t>
      </w:r>
    </w:p>
    <w:bookmarkEnd w:id="134"/>
    <w:bookmarkStart w:name="z161" w:id="135"/>
    <w:p>
      <w:pPr>
        <w:spacing w:after="0"/>
        <w:ind w:left="0"/>
        <w:jc w:val="both"/>
      </w:pPr>
      <w:r>
        <w:rPr>
          <w:rFonts w:ascii="Times New Roman"/>
          <w:b w:val="false"/>
          <w:i w:val="false"/>
          <w:color w:val="000000"/>
          <w:sz w:val="28"/>
        </w:rPr>
        <w:t>
      25. Есептік деректердің дұрыстығын бақылауды жүзеге асыру мақсатында есептердің көшірмелерін тиісінше сақтау қамтамасыз етіледі. Есептер оларды жасау мерзімдері бойынша жеке папкаларда сақталады.</w:t>
      </w:r>
    </w:p>
    <w:bookmarkEnd w:id="135"/>
    <w:bookmarkStart w:name="z162" w:id="136"/>
    <w:p>
      <w:pPr>
        <w:spacing w:after="0"/>
        <w:ind w:left="0"/>
        <w:jc w:val="both"/>
      </w:pPr>
      <w:r>
        <w:rPr>
          <w:rFonts w:ascii="Times New Roman"/>
          <w:b w:val="false"/>
          <w:i w:val="false"/>
          <w:color w:val="000000"/>
          <w:sz w:val="28"/>
        </w:rPr>
        <w:t>
      26. Білім туралы өзіндік үлгідегі құжаттардың бланкілеріне тапсырысты ұйымдастыру, сақтау, есепке алу және беру жауапкершілігі ЖЖОКБҰ-ның материалдық жауапты тұлғасына жүктеледі.</w:t>
      </w:r>
    </w:p>
    <w:bookmarkEnd w:id="136"/>
    <w:bookmarkStart w:name="z163" w:id="137"/>
    <w:p>
      <w:pPr>
        <w:spacing w:after="0"/>
        <w:ind w:left="0"/>
        <w:jc w:val="both"/>
      </w:pPr>
      <w:r>
        <w:rPr>
          <w:rFonts w:ascii="Times New Roman"/>
          <w:b w:val="false"/>
          <w:i w:val="false"/>
          <w:color w:val="000000"/>
          <w:sz w:val="28"/>
        </w:rPr>
        <w:t>
      27. Білім туралы өзіндік үлгідегі құжаттардың бланкілеріне тапсырыс берілуін, сақталуын, есепке алынуын және берілуін бақылауды жүзеге асыру ЖЖОКБҰ басшысына жүктеледі.</w:t>
      </w:r>
    </w:p>
    <w:bookmarkEnd w:id="137"/>
    <w:bookmarkStart w:name="z164" w:id="138"/>
    <w:p>
      <w:pPr>
        <w:spacing w:after="0"/>
        <w:ind w:left="0"/>
        <w:jc w:val="both"/>
      </w:pPr>
      <w:r>
        <w:rPr>
          <w:rFonts w:ascii="Times New Roman"/>
          <w:b w:val="false"/>
          <w:i w:val="false"/>
          <w:color w:val="000000"/>
          <w:sz w:val="28"/>
        </w:rPr>
        <w:t>
      28. Аттестаттау комиссиясының білім алушылардың қорытынды аттестаттаудан өткені туралы куәландыратын және олардың тиісті білім деңгейін толық көлемде меңгергенін растайтын шешімі өзіндік үлгідегі құжаттарды беру үшін негіздеме болып табылады.</w:t>
      </w:r>
    </w:p>
    <w:bookmarkEnd w:id="138"/>
    <w:p>
      <w:pPr>
        <w:spacing w:after="0"/>
        <w:ind w:left="0"/>
        <w:jc w:val="both"/>
      </w:pPr>
      <w:r>
        <w:rPr>
          <w:rFonts w:ascii="Times New Roman"/>
          <w:b w:val="false"/>
          <w:i w:val="false"/>
          <w:color w:val="000000"/>
          <w:sz w:val="28"/>
        </w:rPr>
        <w:t>
      Педагогикалық қайта даярлау туралы сертификатты беру үшін аттестаттау комиссиясының шешімі негіздеме болып табылады.</w:t>
      </w:r>
    </w:p>
    <w:p>
      <w:pPr>
        <w:spacing w:after="0"/>
        <w:ind w:left="0"/>
        <w:jc w:val="both"/>
      </w:pPr>
      <w:r>
        <w:rPr>
          <w:rFonts w:ascii="Times New Roman"/>
          <w:b w:val="false"/>
          <w:i w:val="false"/>
          <w:color w:val="000000"/>
          <w:sz w:val="28"/>
        </w:rPr>
        <w:t>
      Өзіндік үлгідегі философия докторы (PhD), бейіні бойынша докторы дәрежесі берілетін жоғары оқу орнынан кейінгі білім туралы диплом беру үшін:</w:t>
      </w:r>
    </w:p>
    <w:p>
      <w:pPr>
        <w:spacing w:after="0"/>
        <w:ind w:left="0"/>
        <w:jc w:val="both"/>
      </w:pPr>
      <w:r>
        <w:rPr>
          <w:rFonts w:ascii="Times New Roman"/>
          <w:b w:val="false"/>
          <w:i w:val="false"/>
          <w:color w:val="000000"/>
          <w:sz w:val="28"/>
        </w:rPr>
        <w:t>
      1) ерекше мәртебесі бар ЖЖОКБҰ үшін - диссертациялық кеңестің шешімі;</w:t>
      </w:r>
    </w:p>
    <w:p>
      <w:pPr>
        <w:spacing w:after="0"/>
        <w:ind w:left="0"/>
        <w:jc w:val="both"/>
      </w:pPr>
      <w:r>
        <w:rPr>
          <w:rFonts w:ascii="Times New Roman"/>
          <w:b w:val="false"/>
          <w:i w:val="false"/>
          <w:color w:val="000000"/>
          <w:sz w:val="28"/>
        </w:rPr>
        <w:t>
      2) ерекше мәртебесі жоқ ЖЖОКБҰ үшін - Қазақстан Республикасы Ғылым және жоғары білім министрлігі Ғылым және жоғары білім саласында сапаны қамтамасыз ету комитетінің (бұдан әрі- Комитет) шешімі негізінде беріледі.</w:t>
      </w:r>
    </w:p>
    <w:bookmarkStart w:name="z165" w:id="139"/>
    <w:p>
      <w:pPr>
        <w:spacing w:after="0"/>
        <w:ind w:left="0"/>
        <w:jc w:val="both"/>
      </w:pPr>
      <w:r>
        <w:rPr>
          <w:rFonts w:ascii="Times New Roman"/>
          <w:b w:val="false"/>
          <w:i w:val="false"/>
          <w:color w:val="000000"/>
          <w:sz w:val="28"/>
        </w:rPr>
        <w:t>
      29. Білім туралы өзіндік үлгідегі құжаттар тиісті шешім қабылданған күннен бастап күнтізбелік отыз күннен кешіктірілмей ЖЖОКББҰ түлектеріне тегін негізде беріледі.</w:t>
      </w:r>
    </w:p>
    <w:bookmarkEnd w:id="139"/>
    <w:p>
      <w:pPr>
        <w:spacing w:after="0"/>
        <w:ind w:left="0"/>
        <w:jc w:val="both"/>
      </w:pPr>
      <w:r>
        <w:rPr>
          <w:rFonts w:ascii="Times New Roman"/>
          <w:b w:val="false"/>
          <w:i w:val="false"/>
          <w:color w:val="000000"/>
          <w:sz w:val="28"/>
        </w:rPr>
        <w:t>
      Құжатты жеке өзі алу мүмкіндігі болмаған кезде ол Қазақстан Республикасының заңнамасында көзделген тәртіппен ресімделген сенімхат бойынша үшінші тұлғаға беріледі.</w:t>
      </w:r>
    </w:p>
    <w:bookmarkStart w:name="z166" w:id="140"/>
    <w:p>
      <w:pPr>
        <w:spacing w:after="0"/>
        <w:ind w:left="0"/>
        <w:jc w:val="both"/>
      </w:pPr>
      <w:r>
        <w:rPr>
          <w:rFonts w:ascii="Times New Roman"/>
          <w:b w:val="false"/>
          <w:i w:val="false"/>
          <w:color w:val="000000"/>
          <w:sz w:val="28"/>
        </w:rPr>
        <w:t>
      30. Білім туралы өзіндік үлгідегі құжаттар мен қосымшалары, сондай-ақ сертификаттар баспа құрылғыларының көмегімен (баспа құрылғыларының көмегімен толтырылатын деректерді есепке алмағанда) басылады.</w:t>
      </w:r>
    </w:p>
    <w:bookmarkEnd w:id="140"/>
    <w:bookmarkStart w:name="z167" w:id="141"/>
    <w:p>
      <w:pPr>
        <w:spacing w:after="0"/>
        <w:ind w:left="0"/>
        <w:jc w:val="both"/>
      </w:pPr>
      <w:r>
        <w:rPr>
          <w:rFonts w:ascii="Times New Roman"/>
          <w:b w:val="false"/>
          <w:i w:val="false"/>
          <w:color w:val="000000"/>
          <w:sz w:val="28"/>
        </w:rPr>
        <w:t>
      31. Білім туралы өзіндік үлгідегі құжаттардың нысаны мен дизайны ЖЖОКБҰ-мен айқындалады және кемінде 5 жыл мерзімге бекітіледі.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18-қосымша</w:t>
            </w:r>
          </w:p>
        </w:tc>
      </w:tr>
    </w:tbl>
    <w:bookmarkStart w:name="z170" w:id="142"/>
    <w:p>
      <w:pPr>
        <w:spacing w:after="0"/>
        <w:ind w:left="0"/>
        <w:jc w:val="left"/>
      </w:pPr>
      <w:r>
        <w:rPr>
          <w:rFonts w:ascii="Times New Roman"/>
          <w:b/>
          <w:i w:val="false"/>
          <w:color w:val="000000"/>
        </w:rPr>
        <w:t xml:space="preserve"> "Жоғары және жоғары оқу орнынан кейінгі білім беру туралы құжаттардың мәліметтерін өзектендіру (түзету)" мемлекеттік қызмет көрсету қағидалары</w:t>
      </w:r>
    </w:p>
    <w:bookmarkEnd w:id="142"/>
    <w:p>
      <w:pPr>
        <w:spacing w:after="0"/>
        <w:ind w:left="0"/>
        <w:jc w:val="both"/>
      </w:pPr>
      <w:r>
        <w:rPr>
          <w:rFonts w:ascii="Times New Roman"/>
          <w:b w:val="false"/>
          <w:i w:val="false"/>
          <w:color w:val="ff0000"/>
          <w:sz w:val="28"/>
        </w:rPr>
        <w:t xml:space="preserve">
      Ескерту. Бұйрық 18-қосымшамен толықтырылды - ҚР Ғылым және жоғары білім министрінің 27.03.2024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143"/>
    <w:p>
      <w:pPr>
        <w:spacing w:after="0"/>
        <w:ind w:left="0"/>
        <w:jc w:val="left"/>
      </w:pPr>
      <w:r>
        <w:rPr>
          <w:rFonts w:ascii="Times New Roman"/>
          <w:b/>
          <w:i w:val="false"/>
          <w:color w:val="000000"/>
        </w:rPr>
        <w:t xml:space="preserve"> 1-тарау. Жалпы ережелер</w:t>
      </w:r>
    </w:p>
    <w:bookmarkEnd w:id="143"/>
    <w:bookmarkStart w:name="z172" w:id="144"/>
    <w:p>
      <w:pPr>
        <w:spacing w:after="0"/>
        <w:ind w:left="0"/>
        <w:jc w:val="both"/>
      </w:pPr>
      <w:r>
        <w:rPr>
          <w:rFonts w:ascii="Times New Roman"/>
          <w:b w:val="false"/>
          <w:i w:val="false"/>
          <w:color w:val="000000"/>
          <w:sz w:val="28"/>
        </w:rPr>
        <w:t xml:space="preserve">
      1. Осы "Жоғары және жоғары оқу орнынан кейінгі білім беру туралы құжаттардың мәліметтерін өзектендіру (түзету)" мемлекеттік қызмет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44"/>
    <w:bookmarkStart w:name="z173" w:id="145"/>
    <w:p>
      <w:pPr>
        <w:spacing w:after="0"/>
        <w:ind w:left="0"/>
        <w:jc w:val="both"/>
      </w:pPr>
      <w:r>
        <w:rPr>
          <w:rFonts w:ascii="Times New Roman"/>
          <w:b w:val="false"/>
          <w:i w:val="false"/>
          <w:color w:val="000000"/>
          <w:sz w:val="28"/>
        </w:rPr>
        <w:t>
      2. Осы Қағидалар "Жоғары және жоғары оқу орнынан кейінгі білім беру туралы құжаттардың мәліметтерін өзектендіру (түзету)" мемлекеттік қызмет көрсету тәртібін айқындайды.</w:t>
      </w:r>
    </w:p>
    <w:bookmarkEnd w:id="145"/>
    <w:bookmarkStart w:name="z174" w:id="146"/>
    <w:p>
      <w:pPr>
        <w:spacing w:after="0"/>
        <w:ind w:left="0"/>
        <w:jc w:val="left"/>
      </w:pPr>
      <w:r>
        <w:rPr>
          <w:rFonts w:ascii="Times New Roman"/>
          <w:b/>
          <w:i w:val="false"/>
          <w:color w:val="000000"/>
        </w:rPr>
        <w:t xml:space="preserve"> 2-тарау. Мемлекеттік қызмет көрсету тәртібі</w:t>
      </w:r>
    </w:p>
    <w:bookmarkEnd w:id="146"/>
    <w:bookmarkStart w:name="z175" w:id="147"/>
    <w:p>
      <w:pPr>
        <w:spacing w:after="0"/>
        <w:ind w:left="0"/>
        <w:jc w:val="both"/>
      </w:pPr>
      <w:r>
        <w:rPr>
          <w:rFonts w:ascii="Times New Roman"/>
          <w:b w:val="false"/>
          <w:i w:val="false"/>
          <w:color w:val="000000"/>
          <w:sz w:val="28"/>
        </w:rPr>
        <w:t>
      3. "Жоғары және жоғары оқу орнынан кейінгі білім беру туралы құжаттардың мәліметтерін өзектендіру (түзету)" мемлекеттік қызметін жоғары және жоғары оқу орнынан кейінгі білім беру ұйымдары (бұдан әрі – көрсетілетін қызметті беруші) көрсетеді.</w:t>
      </w:r>
    </w:p>
    <w:bookmarkEnd w:id="147"/>
    <w:bookmarkStart w:name="z176" w:id="148"/>
    <w:p>
      <w:pPr>
        <w:spacing w:after="0"/>
        <w:ind w:left="0"/>
        <w:jc w:val="both"/>
      </w:pPr>
      <w:r>
        <w:rPr>
          <w:rFonts w:ascii="Times New Roman"/>
          <w:b w:val="false"/>
          <w:i w:val="false"/>
          <w:color w:val="000000"/>
          <w:sz w:val="28"/>
        </w:rPr>
        <w:t>
      4. Көрсетілетін қызметті алушы жеке тұлғалар болып табылады.</w:t>
      </w:r>
    </w:p>
    <w:bookmarkEnd w:id="148"/>
    <w:bookmarkStart w:name="z177" w:id="14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жоғары және жоғары оқу орнынан кейінгі білім туралы құжаттардағы мәліметтерді өзектендіру (түзету) үшін негіз болып табылады.</w:t>
      </w:r>
    </w:p>
    <w:bookmarkEnd w:id="149"/>
    <w:bookmarkStart w:name="z178" w:id="150"/>
    <w:p>
      <w:pPr>
        <w:spacing w:after="0"/>
        <w:ind w:left="0"/>
        <w:jc w:val="both"/>
      </w:pPr>
      <w:r>
        <w:rPr>
          <w:rFonts w:ascii="Times New Roman"/>
          <w:b w:val="false"/>
          <w:i w:val="false"/>
          <w:color w:val="000000"/>
          <w:sz w:val="28"/>
        </w:rPr>
        <w:t xml:space="preserve">
      6. Мемлекеттік көрсетілетін қызметтің және көрсетілетін қызметті берушінің атауларын, мемлекеттік қызмет көрсету тәсілдерін, мерзімін, нысанын және нәтижесін, сондай-ақ мемлекеттік қызметті ұсынудың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жоғары оқу орнынан кейінгі білім беру туралы құжаттардың мәліметтерін өзектендіру (түзету)" мемлекеттік қызмет көрсетуге қойылатын негізгі талаптар тізбесінде (бұдан әрі – Тізбе) келтірілген.</w:t>
      </w:r>
    </w:p>
    <w:bookmarkEnd w:id="150"/>
    <w:bookmarkStart w:name="z179" w:id="151"/>
    <w:p>
      <w:pPr>
        <w:spacing w:after="0"/>
        <w:ind w:left="0"/>
        <w:jc w:val="both"/>
      </w:pPr>
      <w:r>
        <w:rPr>
          <w:rFonts w:ascii="Times New Roman"/>
          <w:b w:val="false"/>
          <w:i w:val="false"/>
          <w:color w:val="000000"/>
          <w:sz w:val="28"/>
        </w:rPr>
        <w:t>
      7. Көрсетілетін қызметті беруші білім туралы құжатта көрсетілген мәліметтерді тексеруді жүзеге асырады, мәліметтерді мұрағат материалдарының деректерімен салыстырады.</w:t>
      </w:r>
    </w:p>
    <w:bookmarkEnd w:id="151"/>
    <w:bookmarkStart w:name="z180" w:id="152"/>
    <w:p>
      <w:pPr>
        <w:spacing w:after="0"/>
        <w:ind w:left="0"/>
        <w:jc w:val="both"/>
      </w:pPr>
      <w:r>
        <w:rPr>
          <w:rFonts w:ascii="Times New Roman"/>
          <w:b w:val="false"/>
          <w:i w:val="false"/>
          <w:color w:val="000000"/>
          <w:sz w:val="28"/>
        </w:rPr>
        <w:t>
      8. Көрсетілетін қызметті беруші көрсетілетін қызметті берушінің ақпараттық жүйесіне өзгеріс енгізу арқылы техникалық қателерді түзетуді жүзеге асырады.</w:t>
      </w:r>
    </w:p>
    <w:bookmarkEnd w:id="152"/>
    <w:bookmarkStart w:name="z181" w:id="153"/>
    <w:p>
      <w:pPr>
        <w:spacing w:after="0"/>
        <w:ind w:left="0"/>
        <w:jc w:val="both"/>
      </w:pPr>
      <w:r>
        <w:rPr>
          <w:rFonts w:ascii="Times New Roman"/>
          <w:b w:val="false"/>
          <w:i w:val="false"/>
          <w:color w:val="000000"/>
          <w:sz w:val="28"/>
        </w:rPr>
        <w:t>
      9. Өтінішті қабылдау және мемлекеттік қызметті көрсету нәтижесін беру Тізбеге сәйкес нысан бойынша www.egov.kz "электрондық үкімет" веб-порталы арқылы жүзеге асырылады.</w:t>
      </w:r>
    </w:p>
    <w:bookmarkEnd w:id="153"/>
    <w:bookmarkStart w:name="z182" w:id="154"/>
    <w:p>
      <w:pPr>
        <w:spacing w:after="0"/>
        <w:ind w:left="0"/>
        <w:jc w:val="both"/>
      </w:pPr>
      <w:r>
        <w:rPr>
          <w:rFonts w:ascii="Times New Roman"/>
          <w:b w:val="false"/>
          <w:i w:val="false"/>
          <w:color w:val="000000"/>
          <w:sz w:val="28"/>
        </w:rPr>
        <w:t>
      10. Көрсетілетін қызметті алушы өтінішті жолдаған кезде "жеке кабинетте" мемлекеттік қызмет көрсетуге сұрау салуды қабылдау туралы мәртебе автоматты түрде көрсетіледі.</w:t>
      </w:r>
    </w:p>
    <w:bookmarkEnd w:id="154"/>
    <w:bookmarkStart w:name="z183" w:id="155"/>
    <w:p>
      <w:pPr>
        <w:spacing w:after="0"/>
        <w:ind w:left="0"/>
        <w:jc w:val="both"/>
      </w:pPr>
      <w:r>
        <w:rPr>
          <w:rFonts w:ascii="Times New Roman"/>
          <w:b w:val="false"/>
          <w:i w:val="false"/>
          <w:color w:val="000000"/>
          <w:sz w:val="28"/>
        </w:rPr>
        <w:t xml:space="preserve">
      11. Көрсетілетін қызметті алушы Тізбенің 8-тармағында көзделген құжаттар топтамасын толық ұсынбаған, сондай-ақ қолданылу мерзімі өткен құжаттарды ұсынған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қабылдаудан дәлелді бас тарту туралы хабарлама жіберіледі.</w:t>
      </w:r>
    </w:p>
    <w:bookmarkEnd w:id="155"/>
    <w:bookmarkStart w:name="z184" w:id="156"/>
    <w:p>
      <w:pPr>
        <w:spacing w:after="0"/>
        <w:ind w:left="0"/>
        <w:jc w:val="both"/>
      </w:pPr>
      <w:r>
        <w:rPr>
          <w:rFonts w:ascii="Times New Roman"/>
          <w:b w:val="false"/>
          <w:i w:val="false"/>
          <w:color w:val="000000"/>
          <w:sz w:val="28"/>
        </w:rPr>
        <w:t xml:space="preserve">
      12.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bookmarkEnd w:id="156"/>
    <w:bookmarkStart w:name="z185" w:id="157"/>
    <w:p>
      <w:pPr>
        <w:spacing w:after="0"/>
        <w:ind w:left="0"/>
        <w:jc w:val="both"/>
      </w:pPr>
      <w:r>
        <w:rPr>
          <w:rFonts w:ascii="Times New Roman"/>
          <w:b w:val="false"/>
          <w:i w:val="false"/>
          <w:color w:val="000000"/>
          <w:sz w:val="28"/>
        </w:rPr>
        <w:t>
      13. Қазақстан Республикасының ғылым және жоғары білім саласындағы уәкілетті органы Қағидалар бекітілген немесе өзгертілген күннен бастап үш жұмыс күні ішінде көрсетілетін қызметті берушілерге,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157"/>
    <w:bookmarkStart w:name="z186" w:id="158"/>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158"/>
    <w:bookmarkStart w:name="z187" w:id="159"/>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туралы</w:t>
            </w:r>
            <w:r>
              <w:br/>
            </w:r>
            <w:r>
              <w:rPr>
                <w:rFonts w:ascii="Times New Roman"/>
                <w:b w:val="false"/>
                <w:i w:val="false"/>
                <w:color w:val="000000"/>
                <w:sz w:val="20"/>
              </w:rPr>
              <w:t>құжаттар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____________________________</w:t>
            </w:r>
            <w:r>
              <w:br/>
            </w:r>
            <w:r>
              <w:rPr>
                <w:rFonts w:ascii="Times New Roman"/>
                <w:b w:val="false"/>
                <w:i w:val="false"/>
                <w:color w:val="000000"/>
                <w:sz w:val="20"/>
              </w:rPr>
              <w:t>/ тегі, аты, әкесінің аты (бар</w:t>
            </w:r>
            <w:r>
              <w:br/>
            </w:r>
            <w:r>
              <w:rPr>
                <w:rFonts w:ascii="Times New Roman"/>
                <w:b w:val="false"/>
                <w:i w:val="false"/>
                <w:color w:val="000000"/>
                <w:sz w:val="20"/>
              </w:rPr>
              <w:t>болса)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ұйымының (бұдан әрі</w:t>
            </w:r>
            <w:r>
              <w:br/>
            </w:r>
            <w:r>
              <w:rPr>
                <w:rFonts w:ascii="Times New Roman"/>
                <w:b w:val="false"/>
                <w:i w:val="false"/>
                <w:color w:val="000000"/>
                <w:sz w:val="20"/>
              </w:rPr>
              <w:t>– ЖЖОКБҰ) басшысы толық/</w:t>
            </w:r>
            <w:r>
              <w:br/>
            </w:r>
            <w:r>
              <w:rPr>
                <w:rFonts w:ascii="Times New Roman"/>
                <w:b w:val="false"/>
                <w:i w:val="false"/>
                <w:color w:val="000000"/>
                <w:sz w:val="20"/>
              </w:rPr>
              <w:t>____________________________</w:t>
            </w:r>
            <w:r>
              <w:br/>
            </w:r>
            <w:r>
              <w:rPr>
                <w:rFonts w:ascii="Times New Roman"/>
                <w:b w:val="false"/>
                <w:i w:val="false"/>
                <w:color w:val="000000"/>
                <w:sz w:val="20"/>
              </w:rPr>
              <w:t>/ тегі, аты, әкесінің аты (бар</w:t>
            </w:r>
            <w:r>
              <w:br/>
            </w:r>
            <w:r>
              <w:rPr>
                <w:rFonts w:ascii="Times New Roman"/>
                <w:b w:val="false"/>
                <w:i w:val="false"/>
                <w:color w:val="000000"/>
                <w:sz w:val="20"/>
              </w:rPr>
              <w:t>болса) толық/</w:t>
            </w:r>
            <w:r>
              <w:br/>
            </w:r>
            <w:r>
              <w:rPr>
                <w:rFonts w:ascii="Times New Roman"/>
                <w:b w:val="false"/>
                <w:i w:val="false"/>
                <w:color w:val="000000"/>
                <w:sz w:val="20"/>
              </w:rPr>
              <w:t>____________________________</w:t>
            </w:r>
            <w:r>
              <w:br/>
            </w:r>
            <w:r>
              <w:rPr>
                <w:rFonts w:ascii="Times New Roman"/>
                <w:b w:val="false"/>
                <w:i w:val="false"/>
                <w:color w:val="000000"/>
                <w:sz w:val="20"/>
              </w:rPr>
              <w:t>/ тегі, аты, әкесінің аты өзгерген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кезде (бар болса)/</w:t>
            </w:r>
            <w:r>
              <w:br/>
            </w:r>
            <w:r>
              <w:rPr>
                <w:rFonts w:ascii="Times New Roman"/>
                <w:b w:val="false"/>
                <w:i w:val="false"/>
                <w:color w:val="000000"/>
                <w:sz w:val="20"/>
              </w:rPr>
              <w:t>____________________________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 байланыс деректері /</w:t>
            </w:r>
            <w:r>
              <w:br/>
            </w:r>
            <w:r>
              <w:rPr>
                <w:rFonts w:ascii="Times New Roman"/>
                <w:b w:val="false"/>
                <w:i w:val="false"/>
                <w:color w:val="000000"/>
                <w:sz w:val="20"/>
              </w:rPr>
              <w:t>____________________________</w:t>
            </w:r>
            <w:r>
              <w:br/>
            </w:r>
            <w:r>
              <w:rPr>
                <w:rFonts w:ascii="Times New Roman"/>
                <w:b w:val="false"/>
                <w:i w:val="false"/>
                <w:color w:val="000000"/>
                <w:sz w:val="20"/>
              </w:rPr>
              <w:t>/ ЖЖОКБҰ аяқталған жылы /</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(білім беру</w:t>
            </w:r>
            <w:r>
              <w:br/>
            </w:r>
            <w:r>
              <w:rPr>
                <w:rFonts w:ascii="Times New Roman"/>
                <w:b w:val="false"/>
                <w:i w:val="false"/>
                <w:color w:val="000000"/>
                <w:sz w:val="20"/>
              </w:rPr>
              <w:t>бағдарламасы) бойынша</w:t>
            </w:r>
            <w:r>
              <w:br/>
            </w:r>
            <w:r>
              <w:rPr>
                <w:rFonts w:ascii="Times New Roman"/>
                <w:b w:val="false"/>
                <w:i w:val="false"/>
                <w:color w:val="000000"/>
                <w:sz w:val="20"/>
              </w:rPr>
              <w:t>____________________________</w:t>
            </w:r>
            <w:r>
              <w:br/>
            </w:r>
            <w:r>
              <w:rPr>
                <w:rFonts w:ascii="Times New Roman"/>
                <w:b w:val="false"/>
                <w:i w:val="false"/>
                <w:color w:val="000000"/>
                <w:sz w:val="20"/>
              </w:rPr>
              <w:t>/ мамандықтың (білім беру</w:t>
            </w:r>
            <w:r>
              <w:br/>
            </w:r>
            <w:r>
              <w:rPr>
                <w:rFonts w:ascii="Times New Roman"/>
                <w:b w:val="false"/>
                <w:i w:val="false"/>
                <w:color w:val="000000"/>
                <w:sz w:val="20"/>
              </w:rPr>
              <w:t>бағдарламасының)атауы/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ЖЖОКБҰ атауы және</w:t>
            </w:r>
            <w:r>
              <w:br/>
            </w:r>
            <w:r>
              <w:rPr>
                <w:rFonts w:ascii="Times New Roman"/>
                <w:b w:val="false"/>
                <w:i w:val="false"/>
                <w:color w:val="000000"/>
                <w:sz w:val="20"/>
              </w:rPr>
              <w:t>мекенжайы, өзгерген кезде /</w:t>
            </w:r>
            <w:r>
              <w:br/>
            </w:r>
            <w:r>
              <w:rPr>
                <w:rFonts w:ascii="Times New Roman"/>
                <w:b w:val="false"/>
                <w:i w:val="false"/>
                <w:color w:val="000000"/>
                <w:sz w:val="20"/>
              </w:rPr>
              <w:t>____________________________</w:t>
            </w:r>
            <w:r>
              <w:br/>
            </w:r>
            <w:r>
              <w:rPr>
                <w:rFonts w:ascii="Times New Roman"/>
                <w:b w:val="false"/>
                <w:i w:val="false"/>
                <w:color w:val="000000"/>
                <w:sz w:val="20"/>
              </w:rPr>
              <w:t>/ жоғары және жоғары оқу</w:t>
            </w:r>
            <w:r>
              <w:br/>
            </w:r>
            <w:r>
              <w:rPr>
                <w:rFonts w:ascii="Times New Roman"/>
                <w:b w:val="false"/>
                <w:i w:val="false"/>
                <w:color w:val="000000"/>
                <w:sz w:val="20"/>
              </w:rPr>
              <w:t>орнынан кейінгі білім туралы</w:t>
            </w:r>
            <w:r>
              <w:br/>
            </w:r>
            <w:r>
              <w:rPr>
                <w:rFonts w:ascii="Times New Roman"/>
                <w:b w:val="false"/>
                <w:i w:val="false"/>
                <w:color w:val="000000"/>
                <w:sz w:val="20"/>
              </w:rPr>
              <w:t>құжаттың сериясы мен нөмірі /</w:t>
            </w:r>
            <w:r>
              <w:br/>
            </w:r>
            <w:r>
              <w:rPr>
                <w:rFonts w:ascii="Times New Roman"/>
                <w:b w:val="false"/>
                <w:i w:val="false"/>
                <w:color w:val="000000"/>
                <w:sz w:val="20"/>
              </w:rPr>
              <w:t>____________________________</w:t>
            </w:r>
            <w:r>
              <w:br/>
            </w: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жоғары және жоғары оқу орнынан кейінгі білім туралы құжаттар туралы</w:t>
      </w:r>
    </w:p>
    <w:p>
      <w:pPr>
        <w:spacing w:after="0"/>
        <w:ind w:left="0"/>
        <w:jc w:val="both"/>
      </w:pPr>
      <w:r>
        <w:rPr>
          <w:rFonts w:ascii="Times New Roman"/>
          <w:b w:val="false"/>
          <w:i w:val="false"/>
          <w:color w:val="000000"/>
          <w:sz w:val="28"/>
        </w:rPr>
        <w:t>
      мәліметтерді өзектендіруді (түзетуді)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себебін көрсету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20___жылғы "______"_________________ ___________________ /қол/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туралы құжаттардың</w:t>
            </w:r>
            <w:r>
              <w:br/>
            </w:r>
            <w:r>
              <w:rPr>
                <w:rFonts w:ascii="Times New Roman"/>
                <w:b w:val="false"/>
                <w:i w:val="false"/>
                <w:color w:val="000000"/>
                <w:sz w:val="20"/>
              </w:rPr>
              <w:t>мәліметтерін өзектендіру</w:t>
            </w:r>
            <w:r>
              <w:br/>
            </w:r>
            <w:r>
              <w:rPr>
                <w:rFonts w:ascii="Times New Roman"/>
                <w:b w:val="false"/>
                <w:i w:val="false"/>
                <w:color w:val="000000"/>
                <w:sz w:val="20"/>
              </w:rPr>
              <w:t>(түзету)"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"Жоғары және жоғары оқу орнынан кейінгі білім беру туралы құжаттардың мәліметтерін өзектендіру (түзету)" мемлекеттік қызмет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"Жоғары және жоғары оқу орнынан кейінгі білім беру туралы құжаттардың мәліметтерін өзектендіру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(бұдан әрі – ЖЖОКБҰ)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құжаттардағы өзектендірілген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цифрлық қолтаңбамен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кезде, бір рет қолданылатын парольмен куәландырылған электрондық құжат нысанындағы осы Қағидалардың 1-қосымшаға сәйкес ЖЖОКБҰ басшысының атына өтініш.</w:t>
            </w:r>
          </w:p>
          <w:p>
            <w:pPr>
              <w:spacing w:after="20"/>
              <w:ind w:left="20"/>
              <w:jc w:val="both"/>
            </w:pPr>
            <w:r>
              <w:rPr>
                <w:rFonts w:ascii="Times New Roman"/>
                <w:b w:val="false"/>
                <w:i w:val="false"/>
                <w:color w:val="000000"/>
                <w:sz w:val="20"/>
              </w:rPr>
              <w:t>
- білім туралы құжаттың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ұсынған құжаттарының осы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 цифрлық қолтаңбамен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кезде,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Субъекті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туралы құжаттардың</w:t>
            </w:r>
            <w:r>
              <w:br/>
            </w:r>
            <w:r>
              <w:rPr>
                <w:rFonts w:ascii="Times New Roman"/>
                <w:b w:val="false"/>
                <w:i w:val="false"/>
                <w:color w:val="000000"/>
                <w:sz w:val="20"/>
              </w:rPr>
              <w:t>мәліметтерін өзектендіру</w:t>
            </w:r>
            <w:r>
              <w:br/>
            </w:r>
            <w:r>
              <w:rPr>
                <w:rFonts w:ascii="Times New Roman"/>
                <w:b w:val="false"/>
                <w:i w:val="false"/>
                <w:color w:val="000000"/>
                <w:sz w:val="20"/>
              </w:rPr>
              <w:t>(түзету)"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Жоғары және жоғары оқу орнынан кейінгі білім беру туралы құжаттардағы мәліметтерді өзектендіруге (түзетуге) өтініш қабылдаудан дәлелді бас тарту туралы хабарлама</w:t>
      </w:r>
    </w:p>
    <w:p>
      <w:pPr>
        <w:spacing w:after="0"/>
        <w:ind w:left="0"/>
        <w:jc w:val="both"/>
      </w:pPr>
      <w:r>
        <w:rPr>
          <w:rFonts w:ascii="Times New Roman"/>
          <w:b w:val="false"/>
          <w:i w:val="false"/>
          <w:color w:val="000000"/>
          <w:sz w:val="28"/>
        </w:rPr>
        <w:t xml:space="preserve">
      Өтініштің бірегей № __________________ Күні __________________ </w:t>
      </w:r>
    </w:p>
    <w:p>
      <w:pPr>
        <w:spacing w:after="0"/>
        <w:ind w:left="0"/>
        <w:jc w:val="both"/>
      </w:pPr>
      <w:r>
        <w:rPr>
          <w:rFonts w:ascii="Times New Roman"/>
          <w:b w:val="false"/>
          <w:i w:val="false"/>
          <w:color w:val="000000"/>
          <w:sz w:val="28"/>
        </w:rPr>
        <w:t xml:space="preserve">
      Бас тартуға негіздеме: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(заңның баптарына сілтемесі бар дәлелді бас тарту мәтіні)</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w:t>
      </w:r>
    </w:p>
    <w:p>
      <w:pPr>
        <w:spacing w:after="0"/>
        <w:ind w:left="0"/>
        <w:jc w:val="both"/>
      </w:pPr>
      <w:r>
        <w:rPr>
          <w:rFonts w:ascii="Times New Roman"/>
          <w:b w:val="false"/>
          <w:i w:val="false"/>
          <w:color w:val="000000"/>
          <w:sz w:val="28"/>
        </w:rPr>
        <w:t>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