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64b5" w14:textId="f836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6 ақпандағы № 33 бұйрығы. Қазақстан Республикасының Әділет министрлігінде 2023 жылғы 13 ақпанда № 31893 болып тіркелді. Күші жойылды - Қазақстан Республикасы Ауыл шаруашылығы министрінің 2025 жылғы 1 қазандағы № 347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01.10.2025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22694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Мыналар:</w:t>
      </w:r>
    </w:p>
    <w:bookmarkEnd w:id="3"/>
    <w:bookmarkStart w:name="z6"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 және өсімдіктермен қоректенетін балықтар түрлерінің шабақтарын өсіру жөніндегі балық өсіру нормативтері;</w:t>
      </w:r>
    </w:p>
    <w:bookmarkEnd w:id="4"/>
    <w:bookmarkStart w:name="z7"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бекіре тұқымдас балық түрлерінің шабақтарын өсіру жөніндегі балық өсіру нормативтері;</w:t>
      </w:r>
    </w:p>
    <w:bookmarkEnd w:id="5"/>
    <w:bookmarkStart w:name="z8"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ақсаха тұқымдас балық түрлерінің шабақтарын өсіру жөніндегі балық өсіру нормативтері;</w:t>
      </w:r>
    </w:p>
    <w:bookmarkEnd w:id="6"/>
    <w:bookmarkStart w:name="z9"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құбылмалы бахтах шабақтарын өсіру жөніндегі балық өсіру нормативтері;</w:t>
      </w:r>
    </w:p>
    <w:bookmarkEnd w:id="7"/>
    <w:bookmarkStart w:name="z10"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көксерке шабақтарын өсіру жөніндегі балық өсіру нормативтері;</w:t>
      </w:r>
    </w:p>
    <w:bookmarkEnd w:id="8"/>
    <w:bookmarkStart w:name="z11"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тилапия шабақтарын өсіру жөніндегі балық өсіру нормативтері;</w:t>
      </w:r>
    </w:p>
    <w:bookmarkEnd w:id="9"/>
    <w:bookmarkStart w:name="z12"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кларий жайыны шабақтарын өсіру жөніндегі балық өсіру нормативтері бекітілсін.".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4" w:id="1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4, 5, 6, 7-қосымшалармен толықтырылсын.</w:t>
      </w:r>
    </w:p>
    <w:bookmarkEnd w:id="11"/>
    <w:bookmarkStart w:name="z15" w:id="1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4"/>
    <w:bookmarkStart w:name="z18" w:id="1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33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160" w:id="18"/>
    <w:p>
      <w:pPr>
        <w:spacing w:after="0"/>
        <w:ind w:left="0"/>
        <w:jc w:val="left"/>
      </w:pPr>
      <w:r>
        <w:rPr>
          <w:rFonts w:ascii="Times New Roman"/>
          <w:b/>
          <w:i w:val="false"/>
          <w:color w:val="000000"/>
        </w:rPr>
        <w:t xml:space="preserve"> Тұқы және өсімдіктермен қоректенетін балықтар түрлерінің шабақтарын өсіру жөніндегі балық өсіру нормативтері 1-тарау. Тоғанда балық өсіру аймақтары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облыстары және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Ақмола облысы (Зеренді, Бурабай, Бұланды, Сандықтау аудандары және Біржан сал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Аршалы, Астрахан, Атбасар, Егіндікөл, Ерейментау, Есіл, Жақсын, Жарқайын, Қорғалжын, Целиноград, Шортанды аудандары), Абай облысы, Шығыс Қазақстан облысы, Павлодар облысы, Қостанай облысы (Алтынсары, Әулиекөл, Денисов, Жітіқара, Қамысты, Қарабалық, Қарасу, Қостанай, Меңдіқара, Наурызым, Сарыкөл, Ұзынкөл, ФҰдоров және Бейімбет Майлин аудандары), Қарағанды облысы (Абай, Бұқар-Жырау, Қарқаралы, Нұра, Осакаровска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Жангелді аудандары және Арқалық қаласы), Қарағанды облысы (Ақтоғай және Шет аудандары), Ұлытау ауданы (Жаңаарқа және Ұлытау облыстары), Ақтөбе облысы (Алға, Әйтеке би, Қарғалы, Мартөк, Мұғалжар, Темір, Ойыл, Қобда, Хромтау аудандары), Алматы облысы (Балқаш ауданы), Жетісу облысы (Ақсу, Алакөл, Ескелді, Қаратал, Көксу және Сарқанд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Ырғыз, Шалқар аудандары), Батыс Қазақстан облысы, Атырау облысы (Индер, Исатай, Қызықоға, Құрманғазы және Махамбет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Мақат аудандары және Атырау қаласы), Алматы облысы (Жамбыл, Іле, Қарасай, Кеген, Райымбек, Талғар, Еңбекшіказақ, Ұйғыр аудандары), Маңғыстау облысы (Бейнеу, Маңғыстау және Түпқараған аудандары), Жамбыл облысы, Жетісу облысы (Кербұлақ, Панфилов аудандары),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және Қарақия аудандары), Түркістан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Тоған балықтарының өсімін молайту және өсіру бойынша балық өсіру нормативтер тіршілік ету ортасының температуралық режиміне байланысты. Аймақтардың шекаралары ауа температурасы 15оС және одан жоғары жыл ішіндегі күндер санын сипаттайтын сызықтарға байланысты анықталды. Осы қағидат бойынша Қазақстан аумағында алты балық өсіру аймағы бөліп алынды.</w:t>
            </w:r>
          </w:p>
        </w:tc>
      </w:tr>
    </w:tbl>
    <w:bookmarkStart w:name="z21" w:id="19"/>
    <w:p>
      <w:pPr>
        <w:spacing w:after="0"/>
        <w:ind w:left="0"/>
        <w:jc w:val="left"/>
      </w:pPr>
      <w:r>
        <w:rPr>
          <w:rFonts w:ascii="Times New Roman"/>
          <w:b/>
          <w:i w:val="false"/>
          <w:color w:val="000000"/>
        </w:rPr>
        <w:t xml:space="preserve"> 2-тарау. Қазақстанның тоғанда балық өсіру аймақтары мен өңірлерінің климаттық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15оС жоғары маусымдағы күндер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Мұздың еру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 қата бастайтын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балық өсіру кәсіпорнының тоған балық өсіру аймағына тиесілі тоған акаөсіру объектісінің – тұқы өсірудің вегетациялық кезеңінің ұзақтығымен, яғни, мұздың еруінің орташа көп жылдық мұз қатып, мұз еру кезеңдерімен айқындалады. </w:t>
            </w:r>
          </w:p>
        </w:tc>
      </w:tr>
    </w:tbl>
    <w:bookmarkStart w:name="z22" w:id="20"/>
    <w:p>
      <w:pPr>
        <w:spacing w:after="0"/>
        <w:ind w:left="0"/>
        <w:jc w:val="left"/>
      </w:pPr>
      <w:r>
        <w:rPr>
          <w:rFonts w:ascii="Times New Roman"/>
          <w:b/>
          <w:i w:val="false"/>
          <w:color w:val="000000"/>
        </w:rPr>
        <w:t xml:space="preserve"> 3-тарау. Әртүрлі балық өсіру аймақстарында тұқы балықтарын өсіру шаруашылықтарындағы су сапасының көрсеткіштері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тоғандар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 су температурасының тоғандағы суға қатысты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құйылатын судың максималды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уылдырығын инкубациялау үшін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өсіруге арналған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нанометр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дейін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0,75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10-1 (5,0)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 10-1 (6,0)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 10-1 – 3,4 х 10-1</w:t>
            </w:r>
          </w:p>
          <w:p>
            <w:pPr>
              <w:spacing w:after="20"/>
              <w:ind w:left="20"/>
              <w:jc w:val="both"/>
            </w:pPr>
            <w:r>
              <w:rPr>
                <w:rFonts w:ascii="Times New Roman"/>
                <w:b w:val="false"/>
                <w:i w:val="false"/>
                <w:color w:val="000000"/>
                <w:sz w:val="20"/>
              </w:rPr>
              <w:t>
(9,0 – 11,0)(100+5)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 10-1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х 10-1 (15,0)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 10-1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 10-3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10-2 (0,3)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Бихромды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 10-2(0,75)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4,3х 10-4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 10-2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 Р/ текше метр (г 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 10-2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 10-2 (2,0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10-3 (0,3)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 10-3(0,1)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2,8х 10 -3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х 10-4 (0,05)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 w:id="21"/>
    <w:p>
      <w:pPr>
        <w:spacing w:after="0"/>
        <w:ind w:left="0"/>
        <w:jc w:val="left"/>
      </w:pPr>
      <w:r>
        <w:rPr>
          <w:rFonts w:ascii="Times New Roman"/>
          <w:b/>
          <w:i w:val="false"/>
          <w:color w:val="000000"/>
        </w:rPr>
        <w:t xml:space="preserve"> 4-тарау. Тұқының өндіруші аналық табындарын қалыптастырудың балық өсіру нормативтері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дернәсілдердің шартты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алмастырылатын өндірушілер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өндірушіні алмастыруға арналған аналық топты толықтыратын балықтар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аналық топты толықтыратын балықтардың күздегі орташа салмағы: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ішінде жазғы тоғандарда тұқы аналық топты толықтыратын балықтардың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 өсіруге арналған тоған алқаптарының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өндірушілерінің жеке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ұстауға арналған тоған алаңдарының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 алаңдарының ең аз рұқсат етілген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тоғандардың ең аз рұқсат етілген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жөндеу тоғандары алаңдарының ең аз рұқсат етілген саны,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мен өндірушілер массасының жалпы өсімінің (килограмм) бірлігін алуға жұмсалатын жем шығындары (ПК-110 -1 рецептуралы жемді пайдаланған кезде)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жылдықтар шабақтар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Жазғы аналық және жазғы толықтырылатын балықтар тоғандарының саны тұқының әрбір жас тобы үшін өсірілетін тұқымдылардың немесе тұқымдылар бағыттарының санына тең болуға тиіс;</w:t>
            </w:r>
          </w:p>
          <w:p>
            <w:pPr>
              <w:spacing w:after="20"/>
              <w:ind w:left="20"/>
              <w:jc w:val="both"/>
            </w:pPr>
            <w:r>
              <w:rPr>
                <w:rFonts w:ascii="Times New Roman"/>
                <w:b w:val="false"/>
                <w:i w:val="false"/>
                <w:color w:val="000000"/>
                <w:sz w:val="20"/>
              </w:rPr>
              <w:t>
2. Аналықтар мен аталықтар тоғандарда жынысы бойынша бөлек ұсталады.</w:t>
            </w:r>
          </w:p>
        </w:tc>
      </w:tr>
    </w:tbl>
    <w:bookmarkStart w:name="z24" w:id="22"/>
    <w:p>
      <w:pPr>
        <w:spacing w:after="0"/>
        <w:ind w:left="0"/>
        <w:jc w:val="left"/>
      </w:pPr>
      <w:r>
        <w:rPr>
          <w:rFonts w:ascii="Times New Roman"/>
          <w:b/>
          <w:i w:val="false"/>
          <w:color w:val="000000"/>
        </w:rPr>
        <w:t xml:space="preserve"> 5-тарау. Өсімдіктермен қоректенетін балықтардың өндіруші аналық табындарын қалыптастырудың балық өсіру нормативтері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аналықтан алынған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қорын есепке алғанда: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5" w:id="23"/>
    <w:p>
      <w:pPr>
        <w:spacing w:after="0"/>
        <w:ind w:left="0"/>
        <w:jc w:val="left"/>
      </w:pPr>
      <w:r>
        <w:rPr>
          <w:rFonts w:ascii="Times New Roman"/>
          <w:b/>
          <w:i w:val="false"/>
          <w:color w:val="000000"/>
        </w:rPr>
        <w:t xml:space="preserve"> 6-тарау. Жыныс өнімдерін алу алдында тұқы және өсімдіктермен қоректенетін балықтар өндірушілерін ұстау шарттары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инъекция салар алдындағы тоғандарда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толтыру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кезіндегі су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инъекцияларға дейін және одан кейін өндірушілерді ыдыстарда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жыныстарының арақатынасы (аналықтар: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өнімдер алар алдында өндірушілерді ұстайтын ыдыс**: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ұзындығы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ені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судың тереңдігі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толу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 қарай өндірушілерді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балықтың тірі салмағына жұмсалатын су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инъекция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уылдырық инкубациясы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 судағы оттегі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науқанынан кейінгі өндірушілер шығыны: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шаруашылықта инъекцияалды (уылдырық шашу алды) тоғандар болмаған жағдайда, өндірушілерді жазғы-жөндеу, жазғы-аналық тоғандарды ұстауға болады, онда тұқы өндірушілерін ұстаған кезде су температурасының 18 0С-тан жоғары асып кетуіне жол берілмейді;</w:t>
            </w:r>
          </w:p>
          <w:p>
            <w:pPr>
              <w:spacing w:after="20"/>
              <w:ind w:left="20"/>
              <w:jc w:val="both"/>
            </w:pPr>
            <w:r>
              <w:rPr>
                <w:rFonts w:ascii="Times New Roman"/>
                <w:b w:val="false"/>
                <w:i w:val="false"/>
                <w:color w:val="000000"/>
                <w:sz w:val="20"/>
              </w:rPr>
              <w:t>
** - өндірушілерді орналастыру тығыздығының нормаларын сақтаған жағдайда басқа ыдыстарды пайдалануға болады.</w:t>
            </w:r>
          </w:p>
        </w:tc>
      </w:tr>
    </w:tbl>
    <w:bookmarkStart w:name="z26" w:id="24"/>
    <w:p>
      <w:pPr>
        <w:spacing w:after="0"/>
        <w:ind w:left="0"/>
        <w:jc w:val="left"/>
      </w:pPr>
      <w:r>
        <w:rPr>
          <w:rFonts w:ascii="Times New Roman"/>
          <w:b/>
          <w:i w:val="false"/>
          <w:color w:val="000000"/>
        </w:rPr>
        <w:t xml:space="preserve"> 7-тарау. Тұқы/сазан және өсімдікпен қоректенетін (ақ амур, ақ дөңмаңдай және шұбар дөңмаңдай) өндірушілеріне арналған әртүрлі горманальдық препараттардың ұсынылатын дозалары 1 – параграф. Тұқы/сазан өндірушілеріне арналған гипофизарлық инъекцияның ұсынылатын дозалары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гипофиз/аналық килограмм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гипофиз/аталық килограмм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bookmarkStart w:name="z27" w:id="25"/>
    <w:p>
      <w:pPr>
        <w:spacing w:after="0"/>
        <w:ind w:left="0"/>
        <w:jc w:val="left"/>
      </w:pPr>
      <w:r>
        <w:rPr>
          <w:rFonts w:ascii="Times New Roman"/>
          <w:b/>
          <w:i w:val="false"/>
          <w:color w:val="000000"/>
        </w:rPr>
        <w:t xml:space="preserve"> 2 – параграф. Өсімдіктермен қоректенетін балықтардың өндірушілерінің дене жуандығы бойыншагипофизарлық инъекциялардың ұсынылатын дозалары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ең жуан тұсы,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ерітінді/аналық килограмм массасы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ерітінді/аталық килограмм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38-ден 42-ге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46-ға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49-ға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49-дан 54-ке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58-ге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62-ден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bookmarkStart w:name="z28" w:id="26"/>
    <w:p>
      <w:pPr>
        <w:spacing w:after="0"/>
        <w:ind w:left="0"/>
        <w:jc w:val="left"/>
      </w:pPr>
      <w:r>
        <w:rPr>
          <w:rFonts w:ascii="Times New Roman"/>
          <w:b/>
          <w:i w:val="false"/>
          <w:color w:val="000000"/>
        </w:rPr>
        <w:t xml:space="preserve"> 3-параграф. Гипофизарлық инъекциялардан кейін тұқы және өсімдіктермен қоректенетін балықтардың өндірушілерінің пісіп-жетілу мерзімі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 уақыты,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19-ге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bl>
    <w:bookmarkStart w:name="z29" w:id="27"/>
    <w:p>
      <w:pPr>
        <w:spacing w:after="0"/>
        <w:ind w:left="0"/>
        <w:jc w:val="left"/>
      </w:pPr>
      <w:r>
        <w:rPr>
          <w:rFonts w:ascii="Times New Roman"/>
          <w:b/>
          <w:i w:val="false"/>
          <w:color w:val="000000"/>
        </w:rPr>
        <w:t xml:space="preserve"> 4-параграф. Тұқы мен өсімдіктермен қоректенетін балықтар өндірушілеріне арналған "Нерестин 7А" препараты инъекциясының ұсынылатын дозалары*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аналықтар массасы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аталықтар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"Нерестин 7А" препаратын тұқы үшін 15оС-тан төмен және өсімдікпен қоректенетін балықтар үшін 20оС-тан төмен су температурасында қолдану тиімсіз болып табылады;</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p>
            <w:pPr>
              <w:spacing w:after="20"/>
              <w:ind w:left="20"/>
              <w:jc w:val="both"/>
            </w:pPr>
            <w:r>
              <w:rPr>
                <w:rFonts w:ascii="Times New Roman"/>
                <w:b w:val="false"/>
                <w:i w:val="false"/>
                <w:color w:val="000000"/>
                <w:sz w:val="20"/>
              </w:rPr>
              <w:t>
"Нерестин" сияқты басқа препараттар үшін дозировка пайдалану жөніндегі нұсқаулыққа сәйкес айқындалады.</w:t>
            </w:r>
          </w:p>
        </w:tc>
      </w:tr>
    </w:tbl>
    <w:bookmarkStart w:name="z30" w:id="28"/>
    <w:p>
      <w:pPr>
        <w:spacing w:after="0"/>
        <w:ind w:left="0"/>
        <w:jc w:val="left"/>
      </w:pPr>
      <w:r>
        <w:rPr>
          <w:rFonts w:ascii="Times New Roman"/>
          <w:b/>
          <w:i w:val="false"/>
          <w:color w:val="000000"/>
        </w:rPr>
        <w:t xml:space="preserve"> 5-параграф. Өсімдіктермен қоректенетін балықтардың өндірушілері үшін "Нерестин-1" препаратының әр түрлі типтерін инъекциялаудың ұсынылатын дозалары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түрі "Нерестин"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дозасы, ерітінді миллилитрі/ масса килограмы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Балықтарға ұсынылған массасы,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инъекция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инъекция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 Аналықтарға арналған алғашқы және рұқсат етілген екпе интервалы – 11,5-24 часа;</w:t>
            </w:r>
          </w:p>
          <w:p>
            <w:pPr>
              <w:spacing w:after="20"/>
              <w:ind w:left="20"/>
              <w:jc w:val="both"/>
            </w:pPr>
            <w:r>
              <w:rPr>
                <w:rFonts w:ascii="Times New Roman"/>
                <w:b w:val="false"/>
                <w:i w:val="false"/>
                <w:color w:val="000000"/>
                <w:sz w:val="20"/>
              </w:rPr>
              <w:t>
**- Аталықтар үшін бір реттік екпе қолданылады.</w:t>
            </w:r>
          </w:p>
          <w:p>
            <w:pPr>
              <w:spacing w:after="20"/>
              <w:ind w:left="20"/>
              <w:jc w:val="both"/>
            </w:pPr>
            <w:r>
              <w:rPr>
                <w:rFonts w:ascii="Times New Roman"/>
                <w:b w:val="false"/>
                <w:i w:val="false"/>
                <w:color w:val="000000"/>
                <w:sz w:val="20"/>
              </w:rPr>
              <w:t>
"Нерестин-1" препаратының әр түрлі типтерін 20оС-тан төмен пайдаланудың тиімділігі жоқ. "Нерестин" препаратының басқа типтері үшін қолдану дозасы арнайы пайдалану нұсқаулығымен белгіленеді.</w:t>
            </w:r>
          </w:p>
        </w:tc>
      </w:tr>
    </w:tbl>
    <w:bookmarkStart w:name="z31" w:id="29"/>
    <w:p>
      <w:pPr>
        <w:spacing w:after="0"/>
        <w:ind w:left="0"/>
        <w:jc w:val="left"/>
      </w:pPr>
      <w:r>
        <w:rPr>
          <w:rFonts w:ascii="Times New Roman"/>
          <w:b/>
          <w:i w:val="false"/>
          <w:color w:val="000000"/>
        </w:rPr>
        <w:t xml:space="preserve"> 6-параграф. Тұқы/сазан және өсімдіктермен қоректенетін балықтардың өндірушілері үшін "Оваприм" ("OVAPRIM") препаратын инъекциялаудың ұсынылатын дозалары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ерітінді миллилитрі/масса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шөпқоректі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1) "Оваприм" ("OVAPRIM") препаратын тұқы және шөпқоректі балықтар үшін қолдану 21-24 оС оңтайлы уылдырық шашу температурасын сақтаған кезде тиімді. </w:t>
            </w:r>
          </w:p>
          <w:p>
            <w:pPr>
              <w:spacing w:after="20"/>
              <w:ind w:left="20"/>
              <w:jc w:val="both"/>
            </w:pPr>
            <w:r>
              <w:rPr>
                <w:rFonts w:ascii="Times New Roman"/>
                <w:b w:val="false"/>
                <w:i w:val="false"/>
                <w:color w:val="000000"/>
                <w:sz w:val="20"/>
              </w:rPr>
              <w:t>
2) Бір реттік екпе аталық пен аналық үшін қолданылады.</w:t>
            </w:r>
          </w:p>
        </w:tc>
      </w:tr>
    </w:tbl>
    <w:bookmarkStart w:name="z32" w:id="30"/>
    <w:p>
      <w:pPr>
        <w:spacing w:after="0"/>
        <w:ind w:left="0"/>
        <w:jc w:val="left"/>
      </w:pPr>
      <w:r>
        <w:rPr>
          <w:rFonts w:ascii="Times New Roman"/>
          <w:b/>
          <w:i w:val="false"/>
          <w:color w:val="000000"/>
        </w:rPr>
        <w:t xml:space="preserve"> 8-тарау. Тұқының және өсімдіктермен қоректенетін балықтардың ұрпағын алу 1-Параграф. Жыныстық өнімдерді алу, уылдырықты инкубациялау және дернәсілдерді ұстау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Шөпқоректі балықтар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Гипофизарды екпелерден кейін ұрғашылардың жыныстық жетілуі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Ұрғашылардың уылдырық шашудың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заттардың ұсынылған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Инкубациялаушы аппараттар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аппараттың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жүктелетін уылдырықтың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шығындалатын судың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инкубациялағанда судағы оттегінің оптимальді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периодындағы оптимальді тірі қалу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балық аулаудағы 1 аналықтың дернәсілдерінің орташа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әр түрлі температурадағы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18°С-ге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21°С-ге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23°С-ге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25°С-ге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қоректенуге ауысқанға дейін дернәсілдерді ұстау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типіндегі шыныпластикалық лотоктар**: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Оптимальді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текше метрқа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дернәсілдерге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ұстағаннан кейін олардың сыртқа шығудың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Сыйымдалығы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литрға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дернәсілдердің оптимальді тірі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кезінде ұстау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26°С-ге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26-тан 27°С-ге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 Тұқының уылдырығының инкубациясы кезінде су температурасының 17°С-ден қысқа уақытқа төмендеуі инкубацияның ұзақтығына әсер етпейді, дегенмен су температурасының 17°С-ден ұзаққа төмен түсуі инкубацияланатын уылдырыққа кері әсерін тигізеді. Тұқыны молайту судың 18-20°С орташа тәуліктік температурада бастаған жөн немесе су жіберетін ұйымдастырылған инкубациялық аппаратқа су жылытатын цехта жүргізген жөн.</w:t>
            </w:r>
          </w:p>
          <w:p>
            <w:pPr>
              <w:spacing w:after="20"/>
              <w:ind w:left="20"/>
              <w:jc w:val="both"/>
            </w:pPr>
            <w:r>
              <w:rPr>
                <w:rFonts w:ascii="Times New Roman"/>
                <w:b w:val="false"/>
                <w:i w:val="false"/>
                <w:color w:val="000000"/>
                <w:sz w:val="20"/>
              </w:rPr>
              <w:t>
** - Ейск типтегі лоток- ұзындығы – 4 метр, ені – 0,7 метр, биіктігі– 0,8 метр өлшемі болатын шыныпластикалық лоток</w:t>
            </w:r>
          </w:p>
        </w:tc>
      </w:tr>
    </w:tbl>
    <w:bookmarkStart w:name="z33" w:id="31"/>
    <w:p>
      <w:pPr>
        <w:spacing w:after="0"/>
        <w:ind w:left="0"/>
        <w:jc w:val="left"/>
      </w:pPr>
      <w:r>
        <w:rPr>
          <w:rFonts w:ascii="Times New Roman"/>
          <w:b/>
          <w:i w:val="false"/>
          <w:color w:val="000000"/>
        </w:rPr>
        <w:t xml:space="preserve"> 2 - параграф. Лотоктарда, бассейндерде және тұйықталған су айналымы қондырғыларында тұқының және өсімдіктермен қоректенетін балықтардың дернәсілдерін өсіру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(жаймадағы) судың жұмыс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(бассейндегі) судың орташа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температура кезінде өсіру ұзақтығы,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дернәсілге жұмсалатын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өміршеңдігі,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 дейін өсіру кезінде дернәсілдерді қоректендіргенде артемия салина науплияларынының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миллиграммнан 20 миллиграммға дейін өсіру кезінде қоректендіргенде жасанды бастапқы жемдердің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r>
    </w:tbl>
    <w:bookmarkStart w:name="z34" w:id="32"/>
    <w:p>
      <w:pPr>
        <w:spacing w:after="0"/>
        <w:ind w:left="0"/>
        <w:jc w:val="left"/>
      </w:pPr>
      <w:r>
        <w:rPr>
          <w:rFonts w:ascii="Times New Roman"/>
          <w:b/>
          <w:i w:val="false"/>
          <w:color w:val="000000"/>
        </w:rPr>
        <w:t xml:space="preserve"> 3-параграф. Шабақ тоғандарда тұқының және өсімдіктермен қоректенетін балықтардың дернәсілдерін өсіру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ден көп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соңына қарай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bookmarkStart w:name="z35" w:id="33"/>
    <w:p>
      <w:pPr>
        <w:spacing w:after="0"/>
        <w:ind w:left="0"/>
        <w:jc w:val="left"/>
      </w:pPr>
      <w:r>
        <w:rPr>
          <w:rFonts w:ascii="Times New Roman"/>
          <w:b/>
          <w:i w:val="false"/>
          <w:color w:val="000000"/>
        </w:rPr>
        <w:t xml:space="preserve"> 9-тарау. Тұқының және өсімдіктермен қоректенетін балықтардың бір жаздық шабақтарын өсірудің балық өсіру нормативтері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Өсіруші тоғандарының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балық өсіру тоғандарының табиғи балық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табиғи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жаздық тұқы шабақтарын өсіру кезінде жұмсалатын минералдық тыңайтқыштар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нитроаммофос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және өсімдіктермен қоректенетін балықтардың бір жаздық шабақтарын бірге өсіру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өсіру тоғандарының жалпы балық өнімділігі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бір жаздық шабақтарын өсіру кезінде жұмсалатын органикалық тыңайтқыштар (көң)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тонна/гектар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 мен бассейндерде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87,5-233,8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тоғандарында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жаймалар мен бассейндерде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шабақ тоғандарында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шабақтардан даналық шығым,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тұқы шабақтарына арналған жем қоспаларының азықтық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bookmarkStart w:name="z36" w:id="34"/>
    <w:p>
      <w:pPr>
        <w:spacing w:after="0"/>
        <w:ind w:left="0"/>
        <w:jc w:val="left"/>
      </w:pPr>
      <w:r>
        <w:rPr>
          <w:rFonts w:ascii="Times New Roman"/>
          <w:b/>
          <w:i w:val="false"/>
          <w:color w:val="000000"/>
        </w:rPr>
        <w:t xml:space="preserve"> 1-параграф. Балық қыстайтын тоғандарында тұқының және өсімдіктермен қоректенетін балықтардың осыжазғы шабақтарын қыста ұстау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қатпайтын қабатының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1,5 -нан кем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тоғанға су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 қыстау тоғандарына орналастыру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осы жаздағы шабақтардан қыстау тоғандарынан бір жастағылардың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кезінде бір жастағылардың дене салмағының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bl>
    <w:bookmarkStart w:name="z37" w:id="35"/>
    <w:p>
      <w:pPr>
        <w:spacing w:after="0"/>
        <w:ind w:left="0"/>
        <w:jc w:val="left"/>
      </w:pPr>
      <w:r>
        <w:rPr>
          <w:rFonts w:ascii="Times New Roman"/>
          <w:b/>
          <w:i w:val="false"/>
          <w:color w:val="000000"/>
        </w:rPr>
        <w:t xml:space="preserve"> 2-параграф. Өсімін молайту мақсатында тұқының және өсімдіктермен қоректенетін балықтардың екі жылдықтарын өсіру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кезектегі өсіру тоғандарының жалпы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жастағылардың орналастырылу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14300 - 16050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даналық шығуы,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13000 - 14600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орташа салмағы,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жаздағы шабақтар мен өндірушілер үшін жем қоспасының жем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bookmarkStart w:name="z38" w:id="36"/>
    <w:p>
      <w:pPr>
        <w:spacing w:after="0"/>
        <w:ind w:left="0"/>
        <w:jc w:val="left"/>
      </w:pPr>
      <w:r>
        <w:rPr>
          <w:rFonts w:ascii="Times New Roman"/>
          <w:b/>
          <w:i w:val="false"/>
          <w:color w:val="000000"/>
        </w:rPr>
        <w:t xml:space="preserve"> 10-тарау. Тұқыны және өсімдіктермен қоректенетін балықтарды тасымалдау</w:t>
      </w:r>
    </w:p>
    <w:bookmarkEnd w:id="36"/>
    <w:bookmarkStart w:name="z39" w:id="37"/>
    <w:p>
      <w:pPr>
        <w:spacing w:after="0"/>
        <w:ind w:left="0"/>
        <w:jc w:val="both"/>
      </w:pPr>
      <w:r>
        <w:rPr>
          <w:rFonts w:ascii="Times New Roman"/>
          <w:b w:val="false"/>
          <w:i w:val="false"/>
          <w:color w:val="000000"/>
          <w:sz w:val="28"/>
        </w:rPr>
        <w:t>
      1-параграф. 20 литр су және 20 литр оттегі қатынасында 40 литрлік қаптарда тасымалданатын nұқы балық түрлерінің шабақтар 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15-20 0С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Тұқы балықтарының ерте шабақтарын (дернәсілдер мен өсірілген шабақтар) төмен температурада тасымалдау ұсынылмайды, өйткені бұл кезеңдердегі шабақтар температураның ауытқуына өте сезімтал, бұл өлімге әкелуі мүмкін.</w:t>
            </w:r>
          </w:p>
        </w:tc>
      </w:tr>
    </w:tbl>
    <w:bookmarkStart w:name="z40" w:id="38"/>
    <w:p>
      <w:pPr>
        <w:spacing w:after="0"/>
        <w:ind w:left="0"/>
        <w:jc w:val="both"/>
      </w:pPr>
      <w:r>
        <w:rPr>
          <w:rFonts w:ascii="Times New Roman"/>
          <w:b w:val="false"/>
          <w:i w:val="false"/>
          <w:color w:val="000000"/>
          <w:sz w:val="28"/>
        </w:rPr>
        <w:t>
      2-параграф. Тұқы балық түрлерін (килограм) су көлеміне (метр куб), тірі балық көлігіне отырғызудың температура, тасымалдау уақыты, судағы еріген оттегіге байланысты оптимальді тығыздығы.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5-6 миллиграмм оттегі болған кезде О2/литр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6-7 миллиграмм оттегі болған кезде О2/литр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7-8 миллиграмм кезде О2/литр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1.Тұқы балықтарын құрамында 5 миллиграмм О2/л-ден төмен тасымалдау ұсынылмайды, бұл ретте 8 миллиграмм О2/л-ден жоғары еріген оттегіде тасымалды орынды емес, себебі оттегінің жоғары төмендеуі жүреді (балондарда).</w:t>
            </w:r>
          </w:p>
          <w:p>
            <w:pPr>
              <w:spacing w:after="20"/>
              <w:ind w:left="20"/>
              <w:jc w:val="both"/>
            </w:pPr>
            <w:r>
              <w:rPr>
                <w:rFonts w:ascii="Times New Roman"/>
                <w:b w:val="false"/>
                <w:i w:val="false"/>
                <w:color w:val="000000"/>
                <w:sz w:val="20"/>
              </w:rPr>
              <w:t>
2.Тірі балықтарды тасымалдауда әр бір метр куб ыдыс сыйымдылығын арттырған сайын әрбір қосылған көлемге тасымалданатын балықтардың тығыздығы 2 %-ға артады.</w:t>
            </w:r>
          </w:p>
        </w:tc>
      </w:tr>
    </w:tbl>
    <w:bookmarkStart w:name="z41" w:id="39"/>
    <w:p>
      <w:pPr>
        <w:spacing w:after="0"/>
        <w:ind w:left="0"/>
        <w:jc w:val="both"/>
      </w:pPr>
      <w:r>
        <w:rPr>
          <w:rFonts w:ascii="Times New Roman"/>
          <w:b w:val="false"/>
          <w:i w:val="false"/>
          <w:color w:val="000000"/>
          <w:sz w:val="28"/>
        </w:rPr>
        <w:t>
      3-параграф. Тірі балықты тасымалдаудың шарты (балық отырғызу материалы мен балықты)</w:t>
      </w:r>
    </w:p>
    <w:bookmarkEnd w:id="39"/>
    <w:bookmarkStart w:name="z42" w:id="40"/>
    <w:p>
      <w:pPr>
        <w:spacing w:after="0"/>
        <w:ind w:left="0"/>
        <w:jc w:val="both"/>
      </w:pPr>
      <w:r>
        <w:rPr>
          <w:rFonts w:ascii="Times New Roman"/>
          <w:b w:val="false"/>
          <w:i w:val="false"/>
          <w:color w:val="000000"/>
          <w:sz w:val="28"/>
        </w:rPr>
        <w:t>
      Тасымалдаудың сәттілігі және тасымалдаудың материалы судың сапасына, тасымалданатын балықтын сапасы мен жағдайына, тасымалдау уақытына және бұл прпоцесті дұрыс ұйымдастыруына байланысты. Алыс қашықтыққа тасымалдаған кезде тасымалдау уақыты және тасымалдау кезінде балық отырғызу тығыздылығы судың температурасы мен судағы еріген оттегіге байланыты ( параграф 2-і қараңыз).</w:t>
      </w:r>
    </w:p>
    <w:bookmarkEnd w:id="40"/>
    <w:bookmarkStart w:name="z43" w:id="41"/>
    <w:p>
      <w:pPr>
        <w:spacing w:after="0"/>
        <w:ind w:left="0"/>
        <w:jc w:val="both"/>
      </w:pPr>
      <w:r>
        <w:rPr>
          <w:rFonts w:ascii="Times New Roman"/>
          <w:b w:val="false"/>
          <w:i w:val="false"/>
          <w:color w:val="000000"/>
          <w:sz w:val="28"/>
        </w:rPr>
        <w:t xml:space="preserve">
      Тірі балықты тасымалдаған кезде келесі негізгі шарттарды сақатау қажет: </w:t>
      </w:r>
    </w:p>
    <w:bookmarkEnd w:id="41"/>
    <w:p>
      <w:pPr>
        <w:spacing w:after="0"/>
        <w:ind w:left="0"/>
        <w:jc w:val="both"/>
      </w:pPr>
      <w:r>
        <w:rPr>
          <w:rFonts w:ascii="Times New Roman"/>
          <w:b w:val="false"/>
          <w:i w:val="false"/>
          <w:color w:val="000000"/>
          <w:sz w:val="28"/>
        </w:rPr>
        <w:t>
      - Массасы 10 грамм және одан жоғары балықты тасымалдау алдында оны тасымалдау ыдысында 2- ден 24 сағатқа дейін ағынды суда ұстап, тасымалдауға дейін 24 сағат балықты қоректендіруден бас тарту қажет.</w:t>
      </w:r>
    </w:p>
    <w:p>
      <w:pPr>
        <w:spacing w:after="0"/>
        <w:ind w:left="0"/>
        <w:jc w:val="both"/>
      </w:pPr>
      <w:r>
        <w:rPr>
          <w:rFonts w:ascii="Times New Roman"/>
          <w:b w:val="false"/>
          <w:i w:val="false"/>
          <w:color w:val="000000"/>
          <w:sz w:val="28"/>
        </w:rPr>
        <w:t xml:space="preserve">
      - Жарақаты бар, әлсіз және ауруға шалдыққан балық қабылданбайды </w:t>
      </w:r>
    </w:p>
    <w:p>
      <w:pPr>
        <w:spacing w:after="0"/>
        <w:ind w:left="0"/>
        <w:jc w:val="both"/>
      </w:pPr>
      <w:r>
        <w:rPr>
          <w:rFonts w:ascii="Times New Roman"/>
          <w:b w:val="false"/>
          <w:i w:val="false"/>
          <w:color w:val="000000"/>
          <w:sz w:val="28"/>
        </w:rPr>
        <w:t>
      - Тасымалдау ыдысы таза болу қажет, іші жұқа, тасымалдау кезінде балық жарақаттанбас үшін үшкір тұтқырлары мен бұрыштары болмау қажет;</w:t>
      </w:r>
    </w:p>
    <w:p>
      <w:pPr>
        <w:spacing w:after="0"/>
        <w:ind w:left="0"/>
        <w:jc w:val="both"/>
      </w:pPr>
      <w:r>
        <w:rPr>
          <w:rFonts w:ascii="Times New Roman"/>
          <w:b w:val="false"/>
          <w:i w:val="false"/>
          <w:color w:val="000000"/>
          <w:sz w:val="28"/>
        </w:rPr>
        <w:t>
      - Балықты тасымалдайын ыдысқа жіберер алдында оны басейннен/ су қоймасынан сумен толтырады, оны балықты алатын судан, яғни таза суы бар су қоймасы немесе басейннен температурасы су қоймасына/ бассейнге тең жерден алады;</w:t>
      </w:r>
    </w:p>
    <w:p>
      <w:pPr>
        <w:spacing w:after="0"/>
        <w:ind w:left="0"/>
        <w:jc w:val="both"/>
      </w:pPr>
      <w:r>
        <w:rPr>
          <w:rFonts w:ascii="Times New Roman"/>
          <w:b w:val="false"/>
          <w:i w:val="false"/>
          <w:color w:val="000000"/>
          <w:sz w:val="28"/>
        </w:rPr>
        <w:t>
      -Балықты тасымалдау үшін қолайлы уақыт- түн немесе таңғы сағаттар;</w:t>
      </w:r>
    </w:p>
    <w:p>
      <w:pPr>
        <w:spacing w:after="0"/>
        <w:ind w:left="0"/>
        <w:jc w:val="both"/>
      </w:pPr>
      <w:r>
        <w:rPr>
          <w:rFonts w:ascii="Times New Roman"/>
          <w:b w:val="false"/>
          <w:i w:val="false"/>
          <w:color w:val="000000"/>
          <w:sz w:val="28"/>
        </w:rPr>
        <w:t>
      -Балықты тасымалдаған кезде су температурасы мен оттегі құрамын бақылау қажет;</w:t>
      </w:r>
    </w:p>
    <w:p>
      <w:pPr>
        <w:spacing w:after="0"/>
        <w:ind w:left="0"/>
        <w:jc w:val="both"/>
      </w:pPr>
      <w:r>
        <w:rPr>
          <w:rFonts w:ascii="Times New Roman"/>
          <w:b w:val="false"/>
          <w:i w:val="false"/>
          <w:color w:val="000000"/>
          <w:sz w:val="28"/>
        </w:rPr>
        <w:t>
      -Балықты тасымалдау ыдысынан жіберген кезде ыдыстағы су мен су қоймасының температурасының айырмашылығы шабақтар үшін 1,5-2,0 °С-тан кем, 1 жылдық және жасы келген балықтар үшін 3-4 °С болу керек. Егер температура берілген нормативтерден айырмашылығы бар болса, балықтарды жіберер алдында бейімделуді жүргізу қажет, яғни тасымалдаушы ыдыстағы су температурасын су қоймасы су температурасымен теңестіру қажет, оны су қоймасынан тасымалдаушы ыдысқа су қую арқылы жүзеге асырады ;</w:t>
      </w:r>
    </w:p>
    <w:p>
      <w:pPr>
        <w:spacing w:after="0"/>
        <w:ind w:left="0"/>
        <w:jc w:val="both"/>
      </w:pPr>
      <w:r>
        <w:rPr>
          <w:rFonts w:ascii="Times New Roman"/>
          <w:b w:val="false"/>
          <w:i w:val="false"/>
          <w:color w:val="000000"/>
          <w:sz w:val="28"/>
        </w:rPr>
        <w:t>
      - Балықты тасымалдау кезінде тасымалданған балықтың осы параграф шарттарында берілген кез келген салмақ категориясына жататын 10 % балық қалдықтарына жол беріледі.</w:t>
      </w:r>
    </w:p>
    <w:bookmarkStart w:name="z44" w:id="42"/>
    <w:p>
      <w:pPr>
        <w:spacing w:after="0"/>
        <w:ind w:left="0"/>
        <w:jc w:val="left"/>
      </w:pPr>
      <w:r>
        <w:rPr>
          <w:rFonts w:ascii="Times New Roman"/>
          <w:b/>
          <w:i w:val="false"/>
          <w:color w:val="000000"/>
        </w:rPr>
        <w:t xml:space="preserve"> 11-тарау. Тұқы және өсімдіктермен қоректенетін балықтарды өсіру кезінде сөнбеген және хлорлы әкті себу нормалары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центнер/гектар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көктемде дезинфекциялау, балық аулағаннан кейін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күзде дезинфекциялау, балық жіберілер алдында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жаздық-аналық, жазда балық толықтыру тоғандарының арнасын көктемде балықтандыру алдында дезинфекциялау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әк сепкеннен кейін 1 тәуліктен соң тоғандарды жуып тазалау қажет. Тоғандарға 0,5 метр деңгейге дейін су толтырылады, одан соң су ағызылады.</w:t>
            </w:r>
          </w:p>
        </w:tc>
      </w:tr>
    </w:tbl>
    <w:bookmarkStart w:name="z45" w:id="43"/>
    <w:p>
      <w:pPr>
        <w:spacing w:after="0"/>
        <w:ind w:left="0"/>
        <w:jc w:val="both"/>
      </w:pPr>
      <w:r>
        <w:rPr>
          <w:rFonts w:ascii="Times New Roman"/>
          <w:b w:val="false"/>
          <w:i w:val="false"/>
          <w:color w:val="000000"/>
          <w:sz w:val="28"/>
        </w:rPr>
        <w:t>
      Ескертпе. Бұл нормативтер ұсынымдық сипатқа ие.</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48" w:id="44"/>
    <w:p>
      <w:pPr>
        <w:spacing w:after="0"/>
        <w:ind w:left="0"/>
        <w:jc w:val="left"/>
      </w:pPr>
      <w:r>
        <w:rPr>
          <w:rFonts w:ascii="Times New Roman"/>
          <w:b/>
          <w:i w:val="false"/>
          <w:color w:val="000000"/>
        </w:rPr>
        <w:t xml:space="preserve"> Бекіре тұқымдас балық түрлерінің шабақтарын өсіру жөніндегі балық өсіру нормативтері 1-тарау. Қазақстанның балық өсіру зауыттарында қортпа шабағын алудың және өсірудің балық өсіру нормативтері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 дейін және алғаннан кейін өндірушілерді ұстайтын бассейіндердің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су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пісіп-жетілу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Гипофиздердің жұмсалуы (бекіре балығы түрлерінен)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уылдырық берген аналықтар саны, пісіп-жетілгендер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милли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 температура кезінде судағы әуеттердің қозғалғыштығы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 жиналуына байланысты 10 литр уылдырыққа жұмсалатын шәует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сауылған уылдырықтағы орташа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жұмсалатын желімнен ажыратушы заттардың (тальк)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 кезеңінде уылдырықтың ұрықтану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12оС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14оС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16оС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тоғандардағы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bookmarkStart w:name="z49" w:id="45"/>
    <w:p>
      <w:pPr>
        <w:spacing w:after="0"/>
        <w:ind w:left="0"/>
        <w:jc w:val="left"/>
      </w:pPr>
      <w:r>
        <w:rPr>
          <w:rFonts w:ascii="Times New Roman"/>
          <w:b/>
          <w:i w:val="false"/>
          <w:color w:val="000000"/>
        </w:rPr>
        <w:t xml:space="preserve"> 1-параграф. Балық өсіру зауыттарында шоқыр шабақтарын алудың және өсірудің балық өсіру нормативтері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тәуліктік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тірі кезінде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уылдырықты инкубациялау кезінде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алдын ал шыгу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орналастырылу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кг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bookmarkStart w:name="z50" w:id="46"/>
    <w:p>
      <w:pPr>
        <w:spacing w:after="0"/>
        <w:ind w:left="0"/>
        <w:jc w:val="left"/>
      </w:pPr>
      <w:r>
        <w:rPr>
          <w:rFonts w:ascii="Times New Roman"/>
          <w:b/>
          <w:i w:val="false"/>
          <w:color w:val="000000"/>
        </w:rPr>
        <w:t xml:space="preserve"> 2-параграф. Балық өсіру зауыттарында орыс бекіресі мен пілмай шабақтарын алудың және өсірудің балық өсіру нормативтері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кещінде уылдырықты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Сперматозоид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миллиард/миллитекше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- 16оС-тағы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кезіндегі концентрациясына байланысты уылдырықтың 10 литр шәуеттің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құнарлығы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түйір/килограмм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уылдырықтағы түйірлердің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түйірдің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жабыспайтын заттардың (тальк)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бластомерлер сатысында уылдырықты ұрықтандыру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12оС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14оС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16оС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–тен кем емес</w:t>
            </w:r>
          </w:p>
        </w:tc>
      </w:tr>
    </w:tbl>
    <w:bookmarkStart w:name="z51" w:id="47"/>
    <w:p>
      <w:pPr>
        <w:spacing w:after="0"/>
        <w:ind w:left="0"/>
        <w:jc w:val="left"/>
      </w:pPr>
      <w:r>
        <w:rPr>
          <w:rFonts w:ascii="Times New Roman"/>
          <w:b/>
          <w:i w:val="false"/>
          <w:color w:val="000000"/>
        </w:rPr>
        <w:t xml:space="preserve"> 3-параграф. Балық өсіру зауыттарында сүйрік шабақтарын алудың және өсірудің балық өсіру нормативтері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Жынысқа жетілген өндірушілерден сапалы уылдырық берген аналықтардың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әдісі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әдіс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жұмысшы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шөкім уылдырықтағы орташа уылдырықтардың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судағы желімделген (тальк) уылдырықтар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 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bl>
    <w:bookmarkStart w:name="z52" w:id="48"/>
    <w:p>
      <w:pPr>
        <w:spacing w:after="0"/>
        <w:ind w:left="0"/>
        <w:jc w:val="left"/>
      </w:pPr>
      <w:r>
        <w:rPr>
          <w:rFonts w:ascii="Times New Roman"/>
          <w:b/>
          <w:i w:val="false"/>
          <w:color w:val="000000"/>
        </w:rPr>
        <w:t xml:space="preserve"> 2-тарау. Бекіре балық өсіру зауыттарының өсіру тоғандарына келіп құйылатын судың сапа көрсеткіштері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5-тен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судың максималды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ньютон-метр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–қа дейін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 экв.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 w:id="49"/>
    <w:p>
      <w:pPr>
        <w:spacing w:after="0"/>
        <w:ind w:left="0"/>
        <w:jc w:val="left"/>
      </w:pPr>
      <w:r>
        <w:rPr>
          <w:rFonts w:ascii="Times New Roman"/>
          <w:b/>
          <w:i w:val="false"/>
          <w:color w:val="000000"/>
        </w:rPr>
        <w:t xml:space="preserve"> 1-параграф. Бекіре балық өсіру зауыттарының қыстау тоғандарына құйылытын судың сапа көрсеткіштері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көміртегінің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w:t>
            </w:r>
          </w:p>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p>
            <w:pPr>
              <w:spacing w:after="20"/>
              <w:ind w:left="20"/>
              <w:jc w:val="both"/>
            </w:pPr>
            <w:r>
              <w:rPr>
                <w:rFonts w:ascii="Times New Roman"/>
                <w:b w:val="false"/>
                <w:i w:val="false"/>
                <w:color w:val="000000"/>
                <w:sz w:val="20"/>
              </w:rPr>
              <w:t>
(10,0)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 жоғары емес</w:t>
            </w:r>
          </w:p>
        </w:tc>
      </w:tr>
    </w:tbl>
    <w:bookmarkStart w:name="z54" w:id="50"/>
    <w:p>
      <w:pPr>
        <w:spacing w:after="0"/>
        <w:ind w:left="0"/>
        <w:jc w:val="left"/>
      </w:pPr>
      <w:r>
        <w:rPr>
          <w:rFonts w:ascii="Times New Roman"/>
          <w:b/>
          <w:i w:val="false"/>
          <w:color w:val="000000"/>
        </w:rPr>
        <w:t xml:space="preserve"> 3-тарау. Алдын ала инъекциялау кезінде енгізілетін гипофизарлық препараттар үлесінің ооциттерді поляризациялау коэффициентіне тәуелділігі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Ооциттерді поляризациялау коэфициенті,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5" w:id="51"/>
    <w:p>
      <w:pPr>
        <w:spacing w:after="0"/>
        <w:ind w:left="0"/>
        <w:jc w:val="left"/>
      </w:pPr>
      <w:r>
        <w:rPr>
          <w:rFonts w:ascii="Times New Roman"/>
          <w:b/>
          <w:i w:val="false"/>
          <w:color w:val="000000"/>
        </w:rPr>
        <w:t xml:space="preserve"> 1-параграф. Поляризациялау коэффициентінің көрсеткіші Кп бойынша бекіре балықтары аналықтарының топтары және оларды пайдалану бойынша ұсыныстар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пайдалану бойынша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пісіп жетілген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0,05&lt;Кп&lt;0,10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шашатын температураға жеткенде кез келген гормоналдық препаратпен инъекция жасалады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0,10&lt;Кп&lt;0,12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температураға жеткенде "сурфагонмен" инъекция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0,12&lt;Кп&lt;0,15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пісіп жетілуге жақын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7 – 14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0,15&lt;Кп&lt;0,18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 жетілуге қабілетті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20-40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0,18&lt;Кп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bl>
    <w:bookmarkStart w:name="z56" w:id="52"/>
    <w:p>
      <w:pPr>
        <w:spacing w:after="0"/>
        <w:ind w:left="0"/>
        <w:jc w:val="left"/>
      </w:pPr>
      <w:r>
        <w:rPr>
          <w:rFonts w:ascii="Times New Roman"/>
          <w:b/>
          <w:i w:val="false"/>
          <w:color w:val="000000"/>
        </w:rPr>
        <w:t xml:space="preserve"> 2-параграф. Ооциттерді поляризациялау коэффициентіне Кп байланысты бекіре балықтарының өндірушілерін уылдырық шашу алдында ұстау режимдері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жылу қоры, градус-күн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температурада ұстау ұзақтығы,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12 - 13оС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bl>
    <w:bookmarkStart w:name="z57" w:id="53"/>
    <w:p>
      <w:pPr>
        <w:spacing w:after="0"/>
        <w:ind w:left="0"/>
        <w:jc w:val="left"/>
      </w:pPr>
      <w:r>
        <w:rPr>
          <w:rFonts w:ascii="Times New Roman"/>
          <w:b/>
          <w:i w:val="false"/>
          <w:color w:val="000000"/>
        </w:rPr>
        <w:t xml:space="preserve"> 3 – параграф. Гипофизарлық препараттар дозасының су температурасына тәуелділігі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балықтарға арналған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арасындағы уақыт аралығы,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8" w:id="54"/>
    <w:p>
      <w:pPr>
        <w:spacing w:after="0"/>
        <w:ind w:left="0"/>
        <w:jc w:val="left"/>
      </w:pPr>
      <w:r>
        <w:rPr>
          <w:rFonts w:ascii="Times New Roman"/>
          <w:b/>
          <w:i w:val="false"/>
          <w:color w:val="000000"/>
        </w:rPr>
        <w:t xml:space="preserve"> 4-параграф. Бекіре балықтарының өндірушілерін жыныстық пісіп жетілуге дайындауға арналған "Сурфагон" препаратын қолдану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салу уақыты,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 жасау, микрограмм/килограмм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инъекция, микрограмм/килограмм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 w:id="55"/>
    <w:p>
      <w:pPr>
        <w:spacing w:after="0"/>
        <w:ind w:left="0"/>
        <w:jc w:val="left"/>
      </w:pPr>
      <w:r>
        <w:rPr>
          <w:rFonts w:ascii="Times New Roman"/>
          <w:b/>
          <w:i w:val="false"/>
          <w:color w:val="000000"/>
        </w:rPr>
        <w:t xml:space="preserve"> 4-тарау. Әртүрлі температурада аналық бекіре балықтарының пісіп жетілу ұзақтығы, сағат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 – алғашқы аналықтарды көретін уақыт;</w:t>
            </w:r>
          </w:p>
          <w:p>
            <w:pPr>
              <w:spacing w:after="20"/>
              <w:ind w:left="20"/>
              <w:jc w:val="both"/>
            </w:pPr>
            <w:r>
              <w:rPr>
                <w:rFonts w:ascii="Times New Roman"/>
                <w:b w:val="false"/>
                <w:i w:val="false"/>
                <w:color w:val="000000"/>
                <w:sz w:val="20"/>
              </w:rPr>
              <w:t>
Б – бұл уақыттан кейін ұрпақ алуға жарамды уылдырық алу мүмкін болмайды</w:t>
            </w:r>
          </w:p>
        </w:tc>
      </w:tr>
    </w:tbl>
    <w:bookmarkStart w:name="z60" w:id="56"/>
    <w:p>
      <w:pPr>
        <w:spacing w:after="0"/>
        <w:ind w:left="0"/>
        <w:jc w:val="left"/>
      </w:pPr>
      <w:r>
        <w:rPr>
          <w:rFonts w:ascii="Times New Roman"/>
          <w:b/>
          <w:i w:val="false"/>
          <w:color w:val="000000"/>
        </w:rPr>
        <w:t xml:space="preserve"> 1-параграф. Бекіре балықтарының ұрықтанған уылдырығын жабысқақтығынан ажырату бойынша іс-шаралар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ерітінді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Желімнен ажырату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батпақ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 дайындалады, қоқыстар мен қоспалардан тазартылады, залалсыздандыру үшін қыздырылады, қою суспензия күйінде сақталады, пайдаланар алдында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 суға 1 литр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45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АОИ немесе АОК аппараттарында, эмальды, алюминий немесе пластик легендерде қолмен ажыратылады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тура желімнен ажыратар алдында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 60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батпақ"  (ТУ 5142-001-46893474-97)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күйінде сақталады, пайдаланар алдында, бір тәулік бұрын қайнаған сумен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300 грамм құрғақ 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 45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Пайдаланар алдында сумен ерітіледі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2,5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қолмен</w:t>
            </w:r>
          </w:p>
        </w:tc>
      </w:tr>
    </w:tbl>
    <w:bookmarkStart w:name="z61" w:id="57"/>
    <w:p>
      <w:pPr>
        <w:spacing w:after="0"/>
        <w:ind w:left="0"/>
        <w:jc w:val="left"/>
      </w:pPr>
      <w:r>
        <w:rPr>
          <w:rFonts w:ascii="Times New Roman"/>
          <w:b/>
          <w:i w:val="false"/>
          <w:color w:val="000000"/>
        </w:rPr>
        <w:t xml:space="preserve"> 2-параграф. Инкубациялық аппараттарға әртүрлі бекіре балығы түрлерінің уылдырығын салу нормасы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Аппараттарға салу нормалары,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50,0-250,0</w:t>
            </w:r>
          </w:p>
        </w:tc>
      </w:tr>
    </w:tbl>
    <w:bookmarkStart w:name="z62" w:id="58"/>
    <w:p>
      <w:pPr>
        <w:spacing w:after="0"/>
        <w:ind w:left="0"/>
        <w:jc w:val="left"/>
      </w:pPr>
      <w:r>
        <w:rPr>
          <w:rFonts w:ascii="Times New Roman"/>
          <w:b/>
          <w:i w:val="false"/>
          <w:color w:val="000000"/>
        </w:rPr>
        <w:t xml:space="preserve"> 3-параграф. Уылдырықтың әртүрлі даму кезеңдерінде инкубациялық аппараттарда судың жұмсалуы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даму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судың жұмсалуы,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Гаструляцияның аяғынан жүрек соғысына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соғысынан эмбрион қозғалысына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6,2</w:t>
            </w:r>
          </w:p>
        </w:tc>
      </w:tr>
    </w:tbl>
    <w:bookmarkStart w:name="z63" w:id="59"/>
    <w:p>
      <w:pPr>
        <w:spacing w:after="0"/>
        <w:ind w:left="0"/>
        <w:jc w:val="left"/>
      </w:pPr>
      <w:r>
        <w:rPr>
          <w:rFonts w:ascii="Times New Roman"/>
          <w:b/>
          <w:i w:val="false"/>
          <w:color w:val="000000"/>
        </w:rPr>
        <w:t xml:space="preserve"> 4-параграф. Бекіре балықтарының шабақтарын тоғандарда өсіру кезінде минералды тыңайтқыштар мен хлорлы әк салу нормалары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қосу дозалары: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аммиакты селитра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салу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әк салу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ашытқыларды себу дозасы (суда, 3 күнде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4" w:id="60"/>
    <w:p>
      <w:pPr>
        <w:spacing w:after="0"/>
        <w:ind w:left="0"/>
        <w:jc w:val="left"/>
      </w:pPr>
      <w:r>
        <w:rPr>
          <w:rFonts w:ascii="Times New Roman"/>
          <w:b/>
          <w:i w:val="false"/>
          <w:color w:val="000000"/>
        </w:rPr>
        <w:t xml:space="preserve"> 5-параграф. Бекіре балықтарының қолға үйретілген өндірушілерін ұстау кезінде ас тұзын пайдалану нормасы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балықтарының доместицирленген өндірушілерін өңдеуге жұмсалатын ас тұзы ерітіндісінің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1 текше метр ерітіндісінде өңделген бекіре балықтарының доместицирленген өндірушілерінің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кейінгі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ішінде өндірушілерді өңдеу еселігі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көлемінде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аэрациясы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жай-күйіне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 ас тұзымен өңделгеннен кейінгі балықты суы таза бассейндерге жіберу керек; судың алмасуы мен аэрация – балықтардың жай-күйіне байланысты. Балық ауруларының нышандары байқалмаған жағдайда тоғандарға жаздық күтімге жіберіледі.</w:t>
            </w:r>
          </w:p>
          <w:p>
            <w:pPr>
              <w:spacing w:after="20"/>
              <w:ind w:left="20"/>
              <w:jc w:val="both"/>
            </w:pPr>
            <w:r>
              <w:rPr>
                <w:rFonts w:ascii="Times New Roman"/>
                <w:b w:val="false"/>
                <w:i w:val="false"/>
                <w:color w:val="000000"/>
                <w:sz w:val="20"/>
              </w:rPr>
              <w:t xml:space="preserve">
 Доместицирленген өндірушілерді қыстау тоғандарынан алғаннан кейін олар бір рет өңдеуден өтеді, содан кейін балықтарды ұрпақ алу жұмыстарын жүргізу үшін Казанский шарбақтарына салады. </w:t>
            </w:r>
          </w:p>
        </w:tc>
      </w:tr>
    </w:tbl>
    <w:bookmarkStart w:name="z65" w:id="61"/>
    <w:p>
      <w:pPr>
        <w:spacing w:after="0"/>
        <w:ind w:left="0"/>
        <w:jc w:val="left"/>
      </w:pPr>
      <w:r>
        <w:rPr>
          <w:rFonts w:ascii="Times New Roman"/>
          <w:b/>
          <w:i w:val="false"/>
          <w:color w:val="000000"/>
        </w:rPr>
        <w:t xml:space="preserve"> 5-тарау. Бекіре балықтарының толықтырушы аналық үйірлерін қоректендіру нормасы</w:t>
      </w:r>
    </w:p>
    <w:bookmarkEnd w:id="61"/>
    <w:bookmarkStart w:name="z66" w:id="62"/>
    <w:p>
      <w:pPr>
        <w:spacing w:after="0"/>
        <w:ind w:left="0"/>
        <w:jc w:val="left"/>
      </w:pPr>
      <w:r>
        <w:rPr>
          <w:rFonts w:ascii="Times New Roman"/>
          <w:b/>
          <w:i w:val="false"/>
          <w:color w:val="000000"/>
        </w:rPr>
        <w:t xml:space="preserve"> 1-параграф. Бекіре балықтары шабақтарының алғашқы жем сатысынан құнарлы жеммен қоректендіруға ауысу сызбасы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жем, % жасандыдан бастап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7" w:id="63"/>
    <w:p>
      <w:pPr>
        <w:spacing w:after="0"/>
        <w:ind w:left="0"/>
        <w:jc w:val="left"/>
      </w:pPr>
      <w:r>
        <w:rPr>
          <w:rFonts w:ascii="Times New Roman"/>
          <w:b/>
          <w:i w:val="false"/>
          <w:color w:val="000000"/>
        </w:rPr>
        <w:t xml:space="preserve"> 2-параграф. Бекіре балықтары шабақтарын бассейнде өсіру кезінде тірі азықпен қоректендіру бойынша тәуліктік нормасы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азық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салмақпен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(ақ энхитрей)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(науплии)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 моина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68" w:id="64"/>
    <w:p>
      <w:pPr>
        <w:spacing w:after="0"/>
        <w:ind w:left="0"/>
        <w:jc w:val="left"/>
      </w:pPr>
      <w:r>
        <w:rPr>
          <w:rFonts w:ascii="Times New Roman"/>
          <w:b/>
          <w:i w:val="false"/>
          <w:color w:val="000000"/>
        </w:rPr>
        <w:t xml:space="preserve"> 3-параграф. Дене салмағы және температура бойынша бекіре балықтарын бассейнде өсіру кезінде қоректендіру бойынша тәуліктік нормасы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 граммға дейінге шабақтарды қоректендіру - ОСТ-4 құрама жемі; 3 грамнан жоғарыларын импортты азықтан басқа құнарлы жеммен</w:t>
            </w:r>
          </w:p>
        </w:tc>
      </w:tr>
    </w:tbl>
    <w:bookmarkStart w:name="z69" w:id="65"/>
    <w:p>
      <w:pPr>
        <w:spacing w:after="0"/>
        <w:ind w:left="0"/>
        <w:jc w:val="left"/>
      </w:pPr>
      <w:r>
        <w:rPr>
          <w:rFonts w:ascii="Times New Roman"/>
          <w:b/>
          <w:i w:val="false"/>
          <w:color w:val="000000"/>
        </w:rPr>
        <w:t xml:space="preserve"> 4-параграф. Қортпаны бассейнде өсіру кезінде қоректендіру бойынша тәуліктік нормасы, балықтың дене салмағы бойынша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bookmarkStart w:name="z70" w:id="66"/>
    <w:p>
      <w:pPr>
        <w:spacing w:after="0"/>
        <w:ind w:left="0"/>
        <w:jc w:val="left"/>
      </w:pPr>
      <w:r>
        <w:rPr>
          <w:rFonts w:ascii="Times New Roman"/>
          <w:b/>
          <w:i w:val="false"/>
          <w:color w:val="000000"/>
        </w:rPr>
        <w:t xml:space="preserve"> 5-параграф. Сүйрікті бассейнде өсіру кезінде қоректендіру бойынша тәуліктік нормасы, балықтың дене салмағы бойынша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bl>
    <w:bookmarkStart w:name="z71" w:id="67"/>
    <w:p>
      <w:pPr>
        <w:spacing w:after="0"/>
        <w:ind w:left="0"/>
        <w:jc w:val="left"/>
      </w:pPr>
      <w:r>
        <w:rPr>
          <w:rFonts w:ascii="Times New Roman"/>
          <w:b/>
          <w:i w:val="false"/>
          <w:color w:val="000000"/>
        </w:rPr>
        <w:t xml:space="preserve"> 6-параграф. Орыс бекіресі және пілмайды бассейнде өсіру кезінде қоректендіру бойынша тәуліктік нормасы, балықтың дене салмағы бойынша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bookmarkStart w:name="z72" w:id="68"/>
    <w:p>
      <w:pPr>
        <w:spacing w:after="0"/>
        <w:ind w:left="0"/>
        <w:jc w:val="left"/>
      </w:pPr>
      <w:r>
        <w:rPr>
          <w:rFonts w:ascii="Times New Roman"/>
          <w:b/>
          <w:i w:val="false"/>
          <w:color w:val="000000"/>
        </w:rPr>
        <w:t xml:space="preserve"> 7-параграф. Бекіре балықтары түрлерінің толықтырушы аналық үйірлерін бассейнде өсіру кезінде қоректендіру бойынша тәуліктік нормасы, балықтың дене салмағы бойынша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28оС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bookmarkStart w:name="z73" w:id="69"/>
    <w:p>
      <w:pPr>
        <w:spacing w:after="0"/>
        <w:ind w:left="0"/>
        <w:jc w:val="left"/>
      </w:pPr>
      <w:r>
        <w:rPr>
          <w:rFonts w:ascii="Times New Roman"/>
          <w:b/>
          <w:i w:val="false"/>
          <w:color w:val="000000"/>
        </w:rPr>
        <w:t xml:space="preserve"> 8-параграф. Судың температурасына байланысты тоғандарда бекіре балықтары түрлерінің толықтырушы аналық табындарын балықтың тартылған етімен қоректендірудің тәуліктік нормасы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балықтың жалпы биомассасына байланысты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 тан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27оС 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r>
    </w:tbl>
    <w:bookmarkStart w:name="z74" w:id="70"/>
    <w:p>
      <w:pPr>
        <w:spacing w:after="0"/>
        <w:ind w:left="0"/>
        <w:jc w:val="left"/>
      </w:pPr>
      <w:r>
        <w:rPr>
          <w:rFonts w:ascii="Times New Roman"/>
          <w:b/>
          <w:i w:val="false"/>
          <w:color w:val="000000"/>
        </w:rPr>
        <w:t xml:space="preserve"> 6-тарау. Қолға үйретілген (жабайы) бекіре балықтарының түрлерінің өндірушілерінің толықтырушы аналық үйірін қоректендіру нормасы</w:t>
      </w:r>
    </w:p>
    <w:bookmarkEnd w:id="70"/>
    <w:bookmarkStart w:name="z75" w:id="71"/>
    <w:p>
      <w:pPr>
        <w:spacing w:after="0"/>
        <w:ind w:left="0"/>
        <w:jc w:val="left"/>
      </w:pPr>
      <w:r>
        <w:rPr>
          <w:rFonts w:ascii="Times New Roman"/>
          <w:b/>
          <w:i w:val="false"/>
          <w:color w:val="000000"/>
        </w:rPr>
        <w:t xml:space="preserve"> 1-параграф. Қолға үйретілген (жабайы) өндірушлерді жасанды жеммен қоректендіруге ауысу сызбасы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үйрету кезіңіндегі судың температурасы (tOС)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тағамның мөлшері (балық, ұлулар, құрттар, шаян тәрізділер), балық массасының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тәулікте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қажетті қоректендірудан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табиғи азыққа (балық, асшаяндарды тартылған ет) енгізілетін жасанды азықтың бастапқы мөлшері, азықтың салмағына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бейімделу кезеңі,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жемге үйретілгеннен кейінгі қоректендіру жиілігі, тәулігіне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жасанды жемнің үлесі артады. Паста тәрізді азықты тұтынуды ынталандыру үшін аналық балықтардан бір түрінен қоректенетін бейімделгіш балықтарға отырғызған жөн</w:t>
            </w:r>
          </w:p>
        </w:tc>
      </w:tr>
    </w:tbl>
    <w:bookmarkStart w:name="z76" w:id="72"/>
    <w:p>
      <w:pPr>
        <w:spacing w:after="0"/>
        <w:ind w:left="0"/>
        <w:jc w:val="left"/>
      </w:pPr>
      <w:r>
        <w:rPr>
          <w:rFonts w:ascii="Times New Roman"/>
          <w:b/>
          <w:i w:val="false"/>
          <w:color w:val="000000"/>
        </w:rPr>
        <w:t xml:space="preserve"> 2-параграф. Қолға үйретілген өндіруші балықтарды ұстау кезінде профилактикалық инъекциялау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алдында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шашқаннан кейінгі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жүргізу ұақтығы,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(бірінші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(екінші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ұақтығы, тәулік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миллиграмм (витамин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ά- токоферол, миллиграмм (витамин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Анкобаламин (витамин В12) мг/кг балықтың дене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 (цефамед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перманганаты немесе сутегі асқын тотығы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Инъекция уылдырық шашу алдынды балықтардың балықтық-биологиялық көрсеткіштерін жақсартады (ұрықтану пайызы, ұрпақтың тірі қалуы)</w:t>
            </w:r>
          </w:p>
        </w:tc>
      </w:tr>
    </w:tbl>
    <w:bookmarkStart w:name="z77" w:id="73"/>
    <w:p>
      <w:pPr>
        <w:spacing w:after="0"/>
        <w:ind w:left="0"/>
        <w:jc w:val="left"/>
      </w:pPr>
      <w:r>
        <w:rPr>
          <w:rFonts w:ascii="Times New Roman"/>
          <w:b/>
          <w:i w:val="false"/>
          <w:color w:val="000000"/>
        </w:rPr>
        <w:t xml:space="preserve"> 3-параграф. Бекіре балықтарының "жабайы" дарақтарын қолға үйрету кезінде қолданылатын сықпа тәріді азықтың құрамына қойылатын талаптар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Көрсетілетін тартымды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Балыққа жағымсыз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балығы, мидия, тіссіз, дрейсена,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хирономид дернәсілдері,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бөліктелген балық уылдырығы, олигохеттер, хирономид дернәсілдері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bl>
    <w:bookmarkStart w:name="z78" w:id="74"/>
    <w:p>
      <w:pPr>
        <w:spacing w:after="0"/>
        <w:ind w:left="0"/>
        <w:jc w:val="left"/>
      </w:pPr>
      <w:r>
        <w:rPr>
          <w:rFonts w:ascii="Times New Roman"/>
          <w:b/>
          <w:i w:val="false"/>
          <w:color w:val="000000"/>
        </w:rPr>
        <w:t xml:space="preserve"> 7-тарау. Бассейндерде бекіре балықтарын өсіру технологиясы</w:t>
      </w:r>
    </w:p>
    <w:bookmarkEnd w:id="74"/>
    <w:bookmarkStart w:name="z79" w:id="75"/>
    <w:p>
      <w:pPr>
        <w:spacing w:after="0"/>
        <w:ind w:left="0"/>
        <w:jc w:val="left"/>
      </w:pPr>
      <w:r>
        <w:rPr>
          <w:rFonts w:ascii="Times New Roman"/>
          <w:b/>
          <w:i w:val="false"/>
          <w:color w:val="000000"/>
        </w:rPr>
        <w:t xml:space="preserve"> 1-параграф. Салмағы 3 граммға дейінгі бекіре тұқымдас балық түрлерінің шабақтарын отырғызу тығыздығы, мың дана/текше метр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бестер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0,6</w:t>
            </w:r>
          </w:p>
        </w:tc>
      </w:tr>
    </w:tbl>
    <w:p>
      <w:pPr>
        <w:spacing w:after="0"/>
        <w:ind w:left="0"/>
        <w:jc w:val="both"/>
      </w:pPr>
      <w:r>
        <w:rPr>
          <w:rFonts w:ascii="Times New Roman"/>
          <w:b w:val="false"/>
          <w:i w:val="false"/>
          <w:color w:val="000000"/>
          <w:sz w:val="28"/>
        </w:rPr>
        <w:t>
      Биылғы шабақтар мен екі жасарлар үшін рацион есептеу келесі формула бойынша жүзеге асырылады:</w:t>
      </w:r>
    </w:p>
    <w:p>
      <w:pPr>
        <w:spacing w:after="0"/>
        <w:ind w:left="0"/>
        <w:jc w:val="both"/>
      </w:pPr>
      <w:r>
        <w:rPr>
          <w:rFonts w:ascii="Times New Roman"/>
          <w:b w:val="false"/>
          <w:i w:val="false"/>
          <w:color w:val="000000"/>
          <w:sz w:val="28"/>
        </w:rPr>
        <w:t>
      С = Р х А / 100,</w:t>
      </w:r>
    </w:p>
    <w:p>
      <w:pPr>
        <w:spacing w:after="0"/>
        <w:ind w:left="0"/>
        <w:jc w:val="both"/>
      </w:pPr>
      <w:r>
        <w:rPr>
          <w:rFonts w:ascii="Times New Roman"/>
          <w:b w:val="false"/>
          <w:i w:val="false"/>
          <w:color w:val="000000"/>
          <w:sz w:val="28"/>
        </w:rPr>
        <w:t xml:space="preserve">
      С – қоректендірудың тәуліктік нормасы, (килограмм) </w:t>
      </w:r>
    </w:p>
    <w:p>
      <w:pPr>
        <w:spacing w:after="0"/>
        <w:ind w:left="0"/>
        <w:jc w:val="both"/>
      </w:pPr>
      <w:r>
        <w:rPr>
          <w:rFonts w:ascii="Times New Roman"/>
          <w:b w:val="false"/>
          <w:i w:val="false"/>
          <w:color w:val="000000"/>
          <w:sz w:val="28"/>
        </w:rPr>
        <w:t xml:space="preserve">
      Р – балықтың орташа салмағы (килограмм), </w:t>
      </w:r>
    </w:p>
    <w:p>
      <w:pPr>
        <w:spacing w:after="0"/>
        <w:ind w:left="0"/>
        <w:jc w:val="both"/>
      </w:pPr>
      <w:r>
        <w:rPr>
          <w:rFonts w:ascii="Times New Roman"/>
          <w:b w:val="false"/>
          <w:i w:val="false"/>
          <w:color w:val="000000"/>
          <w:sz w:val="28"/>
        </w:rPr>
        <w:t xml:space="preserve">
      А – күнделікті рацион, балық массасының % </w:t>
      </w:r>
    </w:p>
    <w:p>
      <w:pPr>
        <w:spacing w:after="0"/>
        <w:ind w:left="0"/>
        <w:jc w:val="both"/>
      </w:pPr>
      <w:r>
        <w:rPr>
          <w:rFonts w:ascii="Times New Roman"/>
          <w:b w:val="false"/>
          <w:i w:val="false"/>
          <w:color w:val="000000"/>
          <w:sz w:val="28"/>
        </w:rPr>
        <w:t xml:space="preserve">
      Күніне қоректендіру саны 6-12 рет. Биылғы шабақтарды өсіру кезінде оңтайлы температура - 18-23 0С, суда ерітілген оттегінің құрамы мынадай деңгейде ұсталады 7 миллиграмм/литр, рН - 6,5-7. </w:t>
      </w:r>
    </w:p>
    <w:bookmarkStart w:name="z80" w:id="76"/>
    <w:p>
      <w:pPr>
        <w:spacing w:after="0"/>
        <w:ind w:left="0"/>
        <w:jc w:val="left"/>
      </w:pPr>
      <w:r>
        <w:rPr>
          <w:rFonts w:ascii="Times New Roman"/>
          <w:b/>
          <w:i w:val="false"/>
          <w:color w:val="000000"/>
        </w:rPr>
        <w:t xml:space="preserve"> 2-параграф. Бекіре балықтарының осы жаздық шабақтардене салмағына және судың температурасына қарай арнайы толық рационды құрама жеммен (дене салмағына қарай) қоректендірудың тәуліктік нормасы,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миллиграмм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300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1500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3000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1" w:id="77"/>
    <w:p>
      <w:pPr>
        <w:spacing w:after="0"/>
        <w:ind w:left="0"/>
        <w:jc w:val="left"/>
      </w:pPr>
      <w:r>
        <w:rPr>
          <w:rFonts w:ascii="Times New Roman"/>
          <w:b/>
          <w:i w:val="false"/>
          <w:color w:val="000000"/>
        </w:rPr>
        <w:t xml:space="preserve"> 3-параграф. Толық рационды құрама жемнің химиялық құрамы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протеин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3985/16,7</w:t>
            </w:r>
          </w:p>
        </w:tc>
      </w:tr>
    </w:tbl>
    <w:bookmarkStart w:name="z82" w:id="78"/>
    <w:p>
      <w:pPr>
        <w:spacing w:after="0"/>
        <w:ind w:left="0"/>
        <w:jc w:val="left"/>
      </w:pPr>
      <w:r>
        <w:rPr>
          <w:rFonts w:ascii="Times New Roman"/>
          <w:b/>
          <w:i w:val="false"/>
          <w:color w:val="000000"/>
        </w:rPr>
        <w:t xml:space="preserve"> 4-параграф. Бекіре шаруашылығында қолданылатын орыс бекіресі мен бекіре тұқымдас балықтардың осы жаздық шабақтарын бассейнде өсіру кезіндегі нормативтер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шыбықтардың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 бойынша балық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83" w:id="79"/>
    <w:p>
      <w:pPr>
        <w:spacing w:after="0"/>
        <w:ind w:left="0"/>
        <w:jc w:val="left"/>
      </w:pPr>
      <w:r>
        <w:rPr>
          <w:rFonts w:ascii="Times New Roman"/>
          <w:b/>
          <w:i w:val="false"/>
          <w:color w:val="000000"/>
        </w:rPr>
        <w:t xml:space="preserve"> 8-тарау. Салмағы 3-тен 500 граммға дейінгі бекіре тұқымдас балықтардың өсіру материалын өсіру</w:t>
      </w:r>
    </w:p>
    <w:bookmarkEnd w:id="79"/>
    <w:bookmarkStart w:name="z84" w:id="80"/>
    <w:p>
      <w:pPr>
        <w:spacing w:after="0"/>
        <w:ind w:left="0"/>
        <w:jc w:val="left"/>
      </w:pPr>
      <w:r>
        <w:rPr>
          <w:rFonts w:ascii="Times New Roman"/>
          <w:b/>
          <w:i w:val="false"/>
          <w:color w:val="000000"/>
        </w:rPr>
        <w:t xml:space="preserve"> 1-параграф. Бекіре балықтарының шабақтарын толық рационды құрама жеммен (дене салмағынан) қоректендірудың тәуліктік нормалары,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bl>
    <w:bookmarkStart w:name="z85" w:id="81"/>
    <w:p>
      <w:pPr>
        <w:spacing w:after="0"/>
        <w:ind w:left="0"/>
        <w:jc w:val="left"/>
      </w:pPr>
      <w:r>
        <w:rPr>
          <w:rFonts w:ascii="Times New Roman"/>
          <w:b/>
          <w:i w:val="false"/>
          <w:color w:val="000000"/>
        </w:rPr>
        <w:t xml:space="preserve"> 2-параграф. Салмағы 500 грамм отырғызу материалын қоректендіру және өсіру бионормативтері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(науалардағы) судың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алаңы (науалар), метр2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3 граммнан 500 граммға дейін,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түйіршіктер бойынша азықтық коэффициент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оттегінің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7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bl>
    <w:bookmarkStart w:name="z86" w:id="82"/>
    <w:p>
      <w:pPr>
        <w:spacing w:after="0"/>
        <w:ind w:left="0"/>
        <w:jc w:val="left"/>
      </w:pPr>
      <w:r>
        <w:rPr>
          <w:rFonts w:ascii="Times New Roman"/>
          <w:b/>
          <w:i w:val="false"/>
          <w:color w:val="000000"/>
        </w:rPr>
        <w:t xml:space="preserve"> 9-тарау. Балық өсіру шаруашылықтары жағдайында тоғандарда бекіре балықтарын өсіру технологиясы</w:t>
      </w:r>
    </w:p>
    <w:bookmarkEnd w:id="82"/>
    <w:bookmarkStart w:name="z87" w:id="83"/>
    <w:p>
      <w:pPr>
        <w:spacing w:after="0"/>
        <w:ind w:left="0"/>
        <w:jc w:val="left"/>
      </w:pPr>
      <w:r>
        <w:rPr>
          <w:rFonts w:ascii="Times New Roman"/>
          <w:b/>
          <w:i w:val="false"/>
          <w:color w:val="000000"/>
        </w:rPr>
        <w:t xml:space="preserve"> 1-параграф. Бекіре шаруашылықтарының жазғы тоғандарына түсетін су сапасының көрсеткіштері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суға қатысты су көзінің су температурасының ауытқуы,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судың максималды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(градус)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540-қа дейін (30-дан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моль/м3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көміртегі диоксиді,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2,3◦10-1 (10,0) -тен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күкірт 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тотықсыздану,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бихроматы.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 ион, моль Р/текше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миллиграмм/литр</w:t>
            </w:r>
          </w:p>
          <w:p>
            <w:pPr>
              <w:spacing w:after="20"/>
              <w:ind w:left="20"/>
              <w:jc w:val="both"/>
            </w:pPr>
            <w:r>
              <w:rPr>
                <w:rFonts w:ascii="Times New Roman"/>
                <w:b w:val="false"/>
                <w:i w:val="false"/>
                <w:color w:val="000000"/>
                <w:sz w:val="20"/>
              </w:rPr>
              <w:t>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400-900</w:t>
            </w:r>
          </w:p>
        </w:tc>
      </w:tr>
    </w:tbl>
    <w:bookmarkStart w:name="z88" w:id="84"/>
    <w:p>
      <w:pPr>
        <w:spacing w:after="0"/>
        <w:ind w:left="0"/>
        <w:jc w:val="left"/>
      </w:pPr>
      <w:r>
        <w:rPr>
          <w:rFonts w:ascii="Times New Roman"/>
          <w:b/>
          <w:i w:val="false"/>
          <w:color w:val="000000"/>
        </w:rPr>
        <w:t xml:space="preserve"> 2-параграф. Қыстау тоғандарына түсетін су сапасының көрсеткіштері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температурасы 50С-тан жоғары болмауы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 (6,0)-дан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моль/текше метр (грамм/м3)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моль/текше метр (грамм</w:t>
            </w:r>
            <w:r>
              <w:rPr>
                <w:rFonts w:ascii="Times New Roman"/>
                <w:b w:val="false"/>
                <w:i w:val="false"/>
                <w:color w:val="000000"/>
                <w:sz w:val="20"/>
              </w:rPr>
              <w:t>N</w:t>
            </w:r>
            <w:r>
              <w:rPr>
                <w:rFonts w:ascii="Times New Roman"/>
                <w:b w:val="false"/>
                <w:i w:val="false"/>
                <w:color w:val="000000"/>
                <w:sz w:val="20"/>
              </w:rPr>
              <w:t>/текше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 ион, моль/текше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(0,3)-ден аспауы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0,7·10-4-тен аспауы керек</w:t>
            </w:r>
          </w:p>
        </w:tc>
      </w:tr>
    </w:tbl>
    <w:bookmarkStart w:name="z89" w:id="85"/>
    <w:p>
      <w:pPr>
        <w:spacing w:after="0"/>
        <w:ind w:left="0"/>
        <w:jc w:val="left"/>
      </w:pPr>
      <w:r>
        <w:rPr>
          <w:rFonts w:ascii="Times New Roman"/>
          <w:b/>
          <w:i w:val="false"/>
          <w:color w:val="000000"/>
        </w:rPr>
        <w:t xml:space="preserve"> 3-параграф. Дернәсілдер мен шабақтардың массасына байланысты дәннің мөлшері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мен шабақтардың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Жарманың мөлшері,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және ересек жас топтарының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bl>
    <w:bookmarkStart w:name="z90" w:id="86"/>
    <w:p>
      <w:pPr>
        <w:spacing w:after="0"/>
        <w:ind w:left="0"/>
        <w:jc w:val="both"/>
      </w:pPr>
      <w:r>
        <w:rPr>
          <w:rFonts w:ascii="Times New Roman"/>
          <w:b w:val="false"/>
          <w:i w:val="false"/>
          <w:color w:val="000000"/>
          <w:sz w:val="28"/>
        </w:rPr>
        <w:t>
      Шабақтар өскен сайын күнделікті қоректену мөлшерін азайту керек. Рационды есептеу келесі формула бойынша жүзеге асырылады:</w:t>
      </w:r>
    </w:p>
    <w:bookmarkEnd w:id="86"/>
    <w:p>
      <w:pPr>
        <w:spacing w:after="0"/>
        <w:ind w:left="0"/>
        <w:jc w:val="both"/>
      </w:pPr>
      <w:r>
        <w:rPr>
          <w:rFonts w:ascii="Times New Roman"/>
          <w:b w:val="false"/>
          <w:i w:val="false"/>
          <w:color w:val="000000"/>
          <w:sz w:val="28"/>
        </w:rPr>
        <w:t>
      С = Р А n / 100, мұнда</w:t>
      </w:r>
    </w:p>
    <w:p>
      <w:pPr>
        <w:spacing w:after="0"/>
        <w:ind w:left="0"/>
        <w:jc w:val="both"/>
      </w:pPr>
      <w:r>
        <w:rPr>
          <w:rFonts w:ascii="Times New Roman"/>
          <w:b w:val="false"/>
          <w:i w:val="false"/>
          <w:color w:val="000000"/>
          <w:sz w:val="28"/>
        </w:rPr>
        <w:t>
      С – күнделікті қоректену рационы,</w:t>
      </w:r>
    </w:p>
    <w:p>
      <w:pPr>
        <w:spacing w:after="0"/>
        <w:ind w:left="0"/>
        <w:jc w:val="both"/>
      </w:pPr>
      <w:r>
        <w:rPr>
          <w:rFonts w:ascii="Times New Roman"/>
          <w:b w:val="false"/>
          <w:i w:val="false"/>
          <w:color w:val="000000"/>
          <w:sz w:val="28"/>
        </w:rPr>
        <w:t xml:space="preserve">
      Р – балықтың орташа салмағы, </w:t>
      </w:r>
    </w:p>
    <w:p>
      <w:pPr>
        <w:spacing w:after="0"/>
        <w:ind w:left="0"/>
        <w:jc w:val="both"/>
      </w:pPr>
      <w:r>
        <w:rPr>
          <w:rFonts w:ascii="Times New Roman"/>
          <w:b w:val="false"/>
          <w:i w:val="false"/>
          <w:color w:val="000000"/>
          <w:sz w:val="28"/>
        </w:rPr>
        <w:t>
      А – тәуліктік норма, балық салмағынан %,</w:t>
      </w:r>
    </w:p>
    <w:p>
      <w:pPr>
        <w:spacing w:after="0"/>
        <w:ind w:left="0"/>
        <w:jc w:val="both"/>
      </w:pPr>
      <w:r>
        <w:rPr>
          <w:rFonts w:ascii="Times New Roman"/>
          <w:b w:val="false"/>
          <w:i w:val="false"/>
          <w:color w:val="000000"/>
          <w:sz w:val="28"/>
        </w:rPr>
        <w:t>
      n – бассейндегі балық саны, дана</w:t>
      </w:r>
    </w:p>
    <w:bookmarkStart w:name="z91" w:id="87"/>
    <w:p>
      <w:pPr>
        <w:spacing w:after="0"/>
        <w:ind w:left="0"/>
        <w:jc w:val="left"/>
      </w:pPr>
      <w:r>
        <w:rPr>
          <w:rFonts w:ascii="Times New Roman"/>
          <w:b/>
          <w:i w:val="false"/>
          <w:color w:val="000000"/>
        </w:rPr>
        <w:t xml:space="preserve"> 4-параграф. Бекіре балықтарын дене температурасы мен салмағына байланысты қоректендірудың тәуліктік нормасы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дене салмағының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27оС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 –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 w:id="88"/>
    <w:p>
      <w:pPr>
        <w:spacing w:after="0"/>
        <w:ind w:left="0"/>
        <w:jc w:val="both"/>
      </w:pPr>
      <w:r>
        <w:rPr>
          <w:rFonts w:ascii="Times New Roman"/>
          <w:b w:val="false"/>
          <w:i w:val="false"/>
          <w:color w:val="000000"/>
          <w:sz w:val="28"/>
        </w:rPr>
        <w:t>
      Ескертпе. Бұл нормативтер ұсынымдық сипатқа ие.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4-қосымша</w:t>
            </w:r>
          </w:p>
        </w:tc>
      </w:tr>
    </w:tbl>
    <w:bookmarkStart w:name="z95" w:id="89"/>
    <w:p>
      <w:pPr>
        <w:spacing w:after="0"/>
        <w:ind w:left="0"/>
        <w:jc w:val="left"/>
      </w:pPr>
      <w:r>
        <w:rPr>
          <w:rFonts w:ascii="Times New Roman"/>
          <w:b/>
          <w:i w:val="false"/>
          <w:color w:val="000000"/>
        </w:rPr>
        <w:t xml:space="preserve"> Құбылмалы бахтах шабақтарын өсіру жөніндегі балық өсіру нормативтері 1-тарау. Бассейндерде құбылмалы бахтах шабақтарын өсіру жөніндегі балық өсіру нормативтері</w:t>
      </w:r>
    </w:p>
    <w:bookmarkEnd w:id="89"/>
    <w:bookmarkStart w:name="z96" w:id="90"/>
    <w:p>
      <w:pPr>
        <w:spacing w:after="0"/>
        <w:ind w:left="0"/>
        <w:jc w:val="left"/>
      </w:pPr>
      <w:r>
        <w:rPr>
          <w:rFonts w:ascii="Times New Roman"/>
          <w:b/>
          <w:i w:val="false"/>
          <w:color w:val="000000"/>
        </w:rPr>
        <w:t xml:space="preserve"> 1-параграф. 8ºС температурада және оттегімен 100% қаныққан кезде тұщы суда жөндеу шабақтарын өсіру нормативтері.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судың тереңдігі,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үлестік шығыны,</w:t>
            </w:r>
          </w:p>
          <w:p>
            <w:pPr>
              <w:spacing w:after="20"/>
              <w:ind w:left="20"/>
              <w:jc w:val="both"/>
            </w:pPr>
            <w:r>
              <w:rPr>
                <w:rFonts w:ascii="Times New Roman"/>
                <w:b w:val="false"/>
                <w:i w:val="false"/>
                <w:color w:val="000000"/>
                <w:sz w:val="20"/>
              </w:rPr>
              <w:t>
литр/(с*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7" w:id="91"/>
    <w:p>
      <w:pPr>
        <w:spacing w:after="0"/>
        <w:ind w:left="0"/>
        <w:jc w:val="left"/>
      </w:pPr>
      <w:r>
        <w:rPr>
          <w:rFonts w:ascii="Times New Roman"/>
          <w:b/>
          <w:i w:val="false"/>
          <w:color w:val="000000"/>
        </w:rPr>
        <w:t xml:space="preserve"> 2-параграф. Судың 100% қаныққан кезде тұщы (П) және теңіз (М*) суларында жөндеу тобын өсіру кеінде отырғызу және су алмасу тығыздығы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bookmarkStart w:name="z98" w:id="92"/>
    <w:p>
      <w:pPr>
        <w:spacing w:after="0"/>
        <w:ind w:left="0"/>
        <w:jc w:val="left"/>
      </w:pPr>
      <w:r>
        <w:rPr>
          <w:rFonts w:ascii="Times New Roman"/>
          <w:b/>
          <w:i w:val="false"/>
          <w:color w:val="000000"/>
        </w:rPr>
        <w:t xml:space="preserve"> 3-параграф. 100% оттегімен қаныққан кезде өндірушілерді тұщы (П) және теңіз (М)* суда өсіру кезінде отырғызу және су алмасу тығыздығы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bookmarkStart w:name="z99" w:id="93"/>
    <w:p>
      <w:pPr>
        <w:spacing w:after="0"/>
        <w:ind w:left="0"/>
        <w:jc w:val="left"/>
      </w:pPr>
      <w:r>
        <w:rPr>
          <w:rFonts w:ascii="Times New Roman"/>
          <w:b/>
          <w:i w:val="false"/>
          <w:color w:val="000000"/>
        </w:rPr>
        <w:t xml:space="preserve"> 4-параграф. 100% оттегімен қанықан кезде толықтырушы аналық үйірлерді тұщы (П) және теңіз (М)* суда ұстау кезінде отырғызу тығыздығы және су алмасу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bookmarkStart w:name="z100" w:id="94"/>
    <w:p>
      <w:pPr>
        <w:spacing w:after="0"/>
        <w:ind w:left="0"/>
        <w:jc w:val="left"/>
      </w:pPr>
      <w:r>
        <w:rPr>
          <w:rFonts w:ascii="Times New Roman"/>
          <w:b/>
          <w:i w:val="false"/>
          <w:color w:val="000000"/>
        </w:rPr>
        <w:t xml:space="preserve"> 5-параграф. Су алмасу қарқындылығы сағатына 6 рет теңіз және аралас сулы бассейндерде бахтах өсіру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оттегінің мөлшері, миллиграмм/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қанықтыру,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литр/(секунд*килограмм)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кетуі,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 w:id="95"/>
    <w:p>
      <w:pPr>
        <w:spacing w:after="0"/>
        <w:ind w:left="0"/>
        <w:jc w:val="left"/>
      </w:pPr>
      <w:r>
        <w:rPr>
          <w:rFonts w:ascii="Times New Roman"/>
          <w:b/>
          <w:i w:val="false"/>
          <w:color w:val="000000"/>
        </w:rPr>
        <w:t xml:space="preserve"> 6-параграф. Температурасы мен балықтың орташа салмағына байланысты бахтахтың орташа тәуліктік өсімі 3260 килокалорий/килограмм энергетикалық құндылығы бар жемді пайдалану, дене салмағының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орташа салмағы,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bl>
    <w:bookmarkStart w:name="z102" w:id="96"/>
    <w:p>
      <w:pPr>
        <w:spacing w:after="0"/>
        <w:ind w:left="0"/>
        <w:jc w:val="left"/>
      </w:pPr>
      <w:r>
        <w:rPr>
          <w:rFonts w:ascii="Times New Roman"/>
          <w:b/>
          <w:i w:val="false"/>
          <w:color w:val="000000"/>
        </w:rPr>
        <w:t xml:space="preserve"> 7-параграф. Құбылмалы бахтахтың түрлі салмақ топтары үшін теңіз суының рұқсат етілген тұздылығы (5-18ºС температурада)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r>
    </w:tbl>
    <w:bookmarkStart w:name="z103" w:id="97"/>
    <w:p>
      <w:pPr>
        <w:spacing w:after="0"/>
        <w:ind w:left="0"/>
        <w:jc w:val="left"/>
      </w:pPr>
      <w:r>
        <w:rPr>
          <w:rFonts w:ascii="Times New Roman"/>
          <w:b/>
          <w:i w:val="false"/>
          <w:color w:val="000000"/>
        </w:rPr>
        <w:t xml:space="preserve"> 8-параграф. Өсу қарқынының судың тұздылығына тәуелділігі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тұздану кезінде оңтайлы өсу,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bookmarkStart w:name="z104" w:id="98"/>
    <w:p>
      <w:pPr>
        <w:spacing w:after="0"/>
        <w:ind w:left="0"/>
        <w:jc w:val="left"/>
      </w:pPr>
      <w:r>
        <w:rPr>
          <w:rFonts w:ascii="Times New Roman"/>
          <w:b/>
          <w:i w:val="false"/>
          <w:color w:val="000000"/>
        </w:rPr>
        <w:t xml:space="preserve"> 2- тарау. Шарбақтарда бахтах өсіру нормативтері 1-параграф. Құбылмалы бахтах өсіруге арналған шарбақтардың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ауданы, м х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тереңдігі,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ұяшығының өлшемі,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Шырланатын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ден 6 м</w:t>
            </w:r>
          </w:p>
          <w:p>
            <w:pPr>
              <w:spacing w:after="20"/>
              <w:ind w:left="20"/>
              <w:jc w:val="both"/>
            </w:pPr>
            <w:r>
              <w:rPr>
                <w:rFonts w:ascii="Times New Roman"/>
                <w:b w:val="false"/>
                <w:i w:val="false"/>
                <w:color w:val="000000"/>
                <w:sz w:val="20"/>
              </w:rPr>
              <w:t>
ені 3 ден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bl>
    <w:bookmarkStart w:name="z105" w:id="99"/>
    <w:p>
      <w:pPr>
        <w:spacing w:after="0"/>
        <w:ind w:left="0"/>
        <w:jc w:val="left"/>
      </w:pPr>
      <w:r>
        <w:rPr>
          <w:rFonts w:ascii="Times New Roman"/>
          <w:b/>
          <w:i w:val="false"/>
          <w:color w:val="000000"/>
        </w:rPr>
        <w:t xml:space="preserve"> 2-параграф. Шарбақтарда құбылмалы бахтах өсіру нормативтері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зимовки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06" w:id="100"/>
    <w:p>
      <w:pPr>
        <w:spacing w:after="0"/>
        <w:ind w:left="0"/>
        <w:jc w:val="left"/>
      </w:pPr>
      <w:r>
        <w:rPr>
          <w:rFonts w:ascii="Times New Roman"/>
          <w:b/>
          <w:i w:val="false"/>
          <w:color w:val="000000"/>
        </w:rPr>
        <w:t xml:space="preserve"> 3-тарау. Толықтырушы аналық үйірлерін қалыптастыру және бахтахтың жасанды өсімін молайту бойынша балық өсіру нормативтері 1-параграф. Бахтахтың толықтырушы аналық үйірлерін қалыптастыру нормативтері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жасы, жыл</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жеке массасы, килограмм</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табындағы аналық және аталықтар қатынасы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 %</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жыл сайын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табынға қатысты жөндеу тобының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 , штук/шаршы метр</w:t>
            </w:r>
          </w:p>
          <w:p>
            <w:pPr>
              <w:spacing w:after="20"/>
              <w:ind w:left="20"/>
              <w:jc w:val="both"/>
            </w:pPr>
            <w:r>
              <w:rPr>
                <w:rFonts w:ascii="Times New Roman"/>
                <w:b w:val="false"/>
                <w:i w:val="false"/>
                <w:color w:val="000000"/>
                <w:sz w:val="20"/>
              </w:rPr>
              <w:t>
Өндірушілер массасымен 1-2 килограмм</w:t>
            </w:r>
          </w:p>
          <w:p>
            <w:pPr>
              <w:spacing w:after="20"/>
              <w:ind w:left="20"/>
              <w:jc w:val="both"/>
            </w:pPr>
            <w:r>
              <w:rPr>
                <w:rFonts w:ascii="Times New Roman"/>
                <w:b w:val="false"/>
                <w:i w:val="false"/>
                <w:color w:val="000000"/>
                <w:sz w:val="20"/>
              </w:rPr>
              <w:t>
Өндірушілер массасымен 2-3 килограмм</w:t>
            </w:r>
          </w:p>
          <w:p>
            <w:pPr>
              <w:spacing w:after="20"/>
              <w:ind w:left="20"/>
              <w:jc w:val="both"/>
            </w:pPr>
            <w:r>
              <w:rPr>
                <w:rFonts w:ascii="Times New Roman"/>
                <w:b w:val="false"/>
                <w:i w:val="false"/>
                <w:color w:val="000000"/>
                <w:sz w:val="20"/>
              </w:rPr>
              <w:t>
Жөндеу тобы:</w:t>
            </w:r>
          </w:p>
          <w:p>
            <w:pPr>
              <w:spacing w:after="20"/>
              <w:ind w:left="20"/>
              <w:jc w:val="both"/>
            </w:pPr>
            <w:r>
              <w:rPr>
                <w:rFonts w:ascii="Times New Roman"/>
                <w:b w:val="false"/>
                <w:i w:val="false"/>
                <w:color w:val="000000"/>
                <w:sz w:val="20"/>
              </w:rPr>
              <w:t>
Бір жылғылар</w:t>
            </w:r>
          </w:p>
          <w:p>
            <w:pPr>
              <w:spacing w:after="20"/>
              <w:ind w:left="20"/>
              <w:jc w:val="both"/>
            </w:pPr>
            <w:r>
              <w:rPr>
                <w:rFonts w:ascii="Times New Roman"/>
                <w:b w:val="false"/>
                <w:i w:val="false"/>
                <w:color w:val="000000"/>
                <w:sz w:val="20"/>
              </w:rPr>
              <w:t>
Екі жылғылар</w:t>
            </w:r>
          </w:p>
          <w:p>
            <w:pPr>
              <w:spacing w:after="20"/>
              <w:ind w:left="20"/>
              <w:jc w:val="both"/>
            </w:pPr>
            <w:r>
              <w:rPr>
                <w:rFonts w:ascii="Times New Roman"/>
                <w:b w:val="false"/>
                <w:i w:val="false"/>
                <w:color w:val="000000"/>
                <w:sz w:val="20"/>
              </w:rPr>
              <w:t>
Үш жылғылар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1-ден көп емес</w:t>
            </w:r>
          </w:p>
          <w:p>
            <w:pPr>
              <w:spacing w:after="20"/>
              <w:ind w:left="20"/>
              <w:jc w:val="both"/>
            </w:pPr>
            <w:r>
              <w:rPr>
                <w:rFonts w:ascii="Times New Roman"/>
                <w:b w:val="false"/>
                <w:i w:val="false"/>
                <w:color w:val="000000"/>
                <w:sz w:val="20"/>
              </w:rPr>
              <w:t>
0,3-тен көп емес</w:t>
            </w:r>
          </w:p>
          <w:p>
            <w:pPr>
              <w:spacing w:after="20"/>
              <w:ind w:left="20"/>
              <w:jc w:val="both"/>
            </w:pPr>
            <w:r>
              <w:rPr>
                <w:rFonts w:ascii="Times New Roman"/>
                <w:b w:val="false"/>
                <w:i w:val="false"/>
                <w:color w:val="000000"/>
                <w:sz w:val="20"/>
              </w:rPr>
              <w:t>
30-дан көп емес</w:t>
            </w:r>
          </w:p>
          <w:p>
            <w:pPr>
              <w:spacing w:after="20"/>
              <w:ind w:left="20"/>
              <w:jc w:val="both"/>
            </w:pPr>
            <w:r>
              <w:rPr>
                <w:rFonts w:ascii="Times New Roman"/>
                <w:b w:val="false"/>
                <w:i w:val="false"/>
                <w:color w:val="000000"/>
                <w:sz w:val="20"/>
              </w:rPr>
              <w:t>
25-тен көп емес</w:t>
            </w:r>
          </w:p>
          <w:p>
            <w:pPr>
              <w:spacing w:after="20"/>
              <w:ind w:left="20"/>
              <w:jc w:val="both"/>
            </w:pPr>
            <w:r>
              <w:rPr>
                <w:rFonts w:ascii="Times New Roman"/>
                <w:b w:val="false"/>
                <w:i w:val="false"/>
                <w:color w:val="000000"/>
                <w:sz w:val="20"/>
              </w:rPr>
              <w:t>
10-нан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Шырлану кезіндегі шығын</w:t>
            </w:r>
          </w:p>
          <w:p>
            <w:pPr>
              <w:spacing w:after="20"/>
              <w:ind w:left="20"/>
              <w:jc w:val="both"/>
            </w:pPr>
            <w:r>
              <w:rPr>
                <w:rFonts w:ascii="Times New Roman"/>
                <w:b w:val="false"/>
                <w:i w:val="false"/>
                <w:color w:val="000000"/>
                <w:sz w:val="20"/>
              </w:rPr>
              <w:t>
Өндірушілер</w:t>
            </w:r>
          </w:p>
          <w:p>
            <w:pPr>
              <w:spacing w:after="20"/>
              <w:ind w:left="20"/>
              <w:jc w:val="both"/>
            </w:pPr>
            <w:r>
              <w:rPr>
                <w:rFonts w:ascii="Times New Roman"/>
                <w:b w:val="false"/>
                <w:i w:val="false"/>
                <w:color w:val="000000"/>
                <w:sz w:val="20"/>
              </w:rPr>
              <w:t>
Ремонт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орташа құнарығы, мың.дана/килограмм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массасы,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bl>
    <w:bookmarkStart w:name="z107" w:id="101"/>
    <w:p>
      <w:pPr>
        <w:spacing w:after="0"/>
        <w:ind w:left="0"/>
        <w:jc w:val="left"/>
      </w:pPr>
      <w:r>
        <w:rPr>
          <w:rFonts w:ascii="Times New Roman"/>
          <w:b/>
          <w:i w:val="false"/>
          <w:color w:val="000000"/>
        </w:rPr>
        <w:t xml:space="preserve"> 2-параграф. Бахтах уылдырығын инкубациялау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аппараттағы су шығыны, литр/минут/мың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бір секциясының су шығыны, литр/минут/90 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p>
            <w:pPr>
              <w:spacing w:after="20"/>
              <w:ind w:left="20"/>
              <w:jc w:val="both"/>
            </w:pPr>
            <w:r>
              <w:rPr>
                <w:rFonts w:ascii="Times New Roman"/>
                <w:b w:val="false"/>
                <w:i w:val="false"/>
                <w:color w:val="000000"/>
                <w:sz w:val="20"/>
              </w:rPr>
              <w:t>
Оңтайлы</w:t>
            </w:r>
          </w:p>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 градус-күн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уылдырық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8" w:id="102"/>
    <w:p>
      <w:pPr>
        <w:spacing w:after="0"/>
        <w:ind w:left="0"/>
        <w:jc w:val="left"/>
      </w:pPr>
      <w:r>
        <w:rPr>
          <w:rFonts w:ascii="Times New Roman"/>
          <w:b/>
          <w:i w:val="false"/>
          <w:color w:val="000000"/>
        </w:rPr>
        <w:t xml:space="preserve"> 3-параграф. Судың температурасына байланысты құбылмалы бахтахтың уылдырығын инкубациялау ұзақтығы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 ұзақтығы,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09" w:id="103"/>
    <w:p>
      <w:pPr>
        <w:spacing w:after="0"/>
        <w:ind w:left="0"/>
        <w:jc w:val="left"/>
      </w:pPr>
      <w:r>
        <w:rPr>
          <w:rFonts w:ascii="Times New Roman"/>
          <w:b/>
          <w:i w:val="false"/>
          <w:color w:val="000000"/>
        </w:rPr>
        <w:t xml:space="preserve"> 4-тарау. Бахтах шаруашылықтары үшін суға қойылатын негізгі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айырашылық 5°С-тан аспауы керек</w:t>
            </w:r>
          </w:p>
        </w:tc>
      </w:tr>
    </w:tbl>
    <w:bookmarkStart w:name="z110" w:id="104"/>
    <w:p>
      <w:pPr>
        <w:spacing w:after="0"/>
        <w:ind w:left="0"/>
        <w:jc w:val="left"/>
      </w:pPr>
      <w:r>
        <w:rPr>
          <w:rFonts w:ascii="Times New Roman"/>
          <w:b/>
          <w:i w:val="false"/>
          <w:color w:val="000000"/>
        </w:rPr>
        <w:t xml:space="preserve"> 1-параграф. Құбылмалы бахтахтың уылдырығын инкубациялауға, шабақтарын өсіруге арналған суға қойылатын негізгі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эмбриондарды ұстау және дернәсілдерді өсіру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Аммониялы азот,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bookmarkStart w:name="z111" w:id="105"/>
    <w:p>
      <w:pPr>
        <w:spacing w:after="0"/>
        <w:ind w:left="0"/>
        <w:jc w:val="left"/>
      </w:pPr>
      <w:r>
        <w:rPr>
          <w:rFonts w:ascii="Times New Roman"/>
          <w:b/>
          <w:i w:val="false"/>
          <w:color w:val="000000"/>
        </w:rPr>
        <w:t xml:space="preserve"> 5-тарау. Құбылмалы бахтахтың әртүрлі жас топтарын қоректендіру нормативтері 1-параграф. Құбылмалы бахтахқа арналған жем сипаттамалары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протеиннің массалық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көмірсулар,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күлдің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энергиясы, МДж/кг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 мен цистиннің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қышқыл саны, мг КОН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12" w:id="106"/>
    <w:p>
      <w:pPr>
        <w:spacing w:after="0"/>
        <w:ind w:left="0"/>
        <w:jc w:val="left"/>
      </w:pPr>
      <w:r>
        <w:rPr>
          <w:rFonts w:ascii="Times New Roman"/>
          <w:b/>
          <w:i w:val="false"/>
          <w:color w:val="000000"/>
        </w:rPr>
        <w:t xml:space="preserve"> 2-параграф. Құбылмалы бахтахқа оның массасына байланысты қоректендіру реимдері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 екі жастағы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3" w:id="107"/>
    <w:p>
      <w:pPr>
        <w:spacing w:after="0"/>
        <w:ind w:left="0"/>
        <w:jc w:val="left"/>
      </w:pPr>
      <w:r>
        <w:rPr>
          <w:rFonts w:ascii="Times New Roman"/>
          <w:b/>
          <w:i w:val="false"/>
          <w:color w:val="000000"/>
        </w:rPr>
        <w:t xml:space="preserve"> 3-параграф. Дәнді дақылдар мен жем түйіршіктерінің мөлшері мен балық массасы арасындағы ұсынылатын қатынастар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4" w:id="108"/>
    <w:p>
      <w:pPr>
        <w:spacing w:after="0"/>
        <w:ind w:left="0"/>
        <w:jc w:val="left"/>
      </w:pPr>
      <w:r>
        <w:rPr>
          <w:rFonts w:ascii="Times New Roman"/>
          <w:b/>
          <w:i w:val="false"/>
          <w:color w:val="000000"/>
        </w:rPr>
        <w:t xml:space="preserve"> 4-параграф. Балықтың салмағы, жем мөлшері мен тәуліктік норманың сәйкестігі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диаметрі,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тарату жиілігі, тәулігіне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5" w:id="109"/>
    <w:p>
      <w:pPr>
        <w:spacing w:after="0"/>
        <w:ind w:left="0"/>
        <w:jc w:val="left"/>
      </w:pPr>
      <w:r>
        <w:rPr>
          <w:rFonts w:ascii="Times New Roman"/>
          <w:b/>
          <w:i w:val="false"/>
          <w:color w:val="000000"/>
        </w:rPr>
        <w:t xml:space="preserve"> 5-параграф. Судың температурасы мен балық массасына байланысты бахтахты толық құрғақ түйіршікті жемдермен қоректендірудің тәуліктік нормасы,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6" w:id="110"/>
    <w:p>
      <w:pPr>
        <w:spacing w:after="0"/>
        <w:ind w:left="0"/>
        <w:jc w:val="left"/>
      </w:pPr>
      <w:r>
        <w:rPr>
          <w:rFonts w:ascii="Times New Roman"/>
          <w:b/>
          <w:i w:val="false"/>
          <w:color w:val="000000"/>
        </w:rPr>
        <w:t xml:space="preserve"> 6-параграф. Жемдеу кезеңінде аналық-жөндеу табындарын құрғақ түйіршікті азықпен қоректендірудың тәуліктік нормасы, дене салмағының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киллограмм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7" w:id="111"/>
    <w:p>
      <w:pPr>
        <w:spacing w:after="0"/>
        <w:ind w:left="0"/>
        <w:jc w:val="left"/>
      </w:pPr>
      <w:r>
        <w:rPr>
          <w:rFonts w:ascii="Times New Roman"/>
          <w:b/>
          <w:i w:val="false"/>
          <w:color w:val="000000"/>
        </w:rPr>
        <w:t xml:space="preserve"> 7-параграф. Бахтахты паста жемімен қоректендірудің күнделікті нормалары,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bookmarkStart w:name="z118" w:id="112"/>
    <w:p>
      <w:pPr>
        <w:spacing w:after="0"/>
        <w:ind w:left="0"/>
        <w:jc w:val="left"/>
      </w:pPr>
      <w:r>
        <w:rPr>
          <w:rFonts w:ascii="Times New Roman"/>
          <w:b/>
          <w:i w:val="false"/>
          <w:color w:val="000000"/>
        </w:rPr>
        <w:t xml:space="preserve"> 6-тарау. Бахтахтың әртүрлі жастағы топтарын тасымалдау нормативтері</w:t>
      </w:r>
    </w:p>
    <w:bookmarkEnd w:id="112"/>
    <w:bookmarkStart w:name="z119" w:id="113"/>
    <w:p>
      <w:pPr>
        <w:spacing w:after="0"/>
        <w:ind w:left="0"/>
        <w:jc w:val="left"/>
      </w:pPr>
      <w:r>
        <w:rPr>
          <w:rFonts w:ascii="Times New Roman"/>
          <w:b/>
          <w:i w:val="false"/>
          <w:color w:val="000000"/>
        </w:rPr>
        <w:t xml:space="preserve"> 1-параграф. Шабақтарды және құбылмалы бақтақты өндірушілерді алыс қашықтыққа тасымалдау кезінде отырғызу тығыздығы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автокөлігінде тасымалдау, килограмм/литр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0" w:id="114"/>
    <w:p>
      <w:pPr>
        <w:spacing w:after="0"/>
        <w:ind w:left="0"/>
        <w:jc w:val="left"/>
      </w:pPr>
      <w:r>
        <w:rPr>
          <w:rFonts w:ascii="Times New Roman"/>
          <w:b/>
          <w:i w:val="false"/>
          <w:color w:val="000000"/>
        </w:rPr>
        <w:t xml:space="preserve"> 2-параграф. Бахтахты тасымалдау үшін суға шамамен қажеттілік (1 килограмм балыққа литрмен)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аналық үйірлер, өндірушілер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21" w:id="115"/>
    <w:p>
      <w:pPr>
        <w:spacing w:after="0"/>
        <w:ind w:left="0"/>
        <w:jc w:val="left"/>
      </w:pPr>
      <w:r>
        <w:rPr>
          <w:rFonts w:ascii="Times New Roman"/>
          <w:b/>
          <w:i w:val="false"/>
          <w:color w:val="000000"/>
        </w:rPr>
        <w:t xml:space="preserve"> 3-параграф. Бахтах дернәсілдері мен шабақтарын полиэтилен пакетке отырғызу тығыздығының нормативтері, кг</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балық, гр.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bookmarkStart w:name="z122" w:id="116"/>
    <w:p>
      <w:pPr>
        <w:spacing w:after="0"/>
        <w:ind w:left="0"/>
        <w:jc w:val="both"/>
      </w:pPr>
      <w:r>
        <w:rPr>
          <w:rFonts w:ascii="Times New Roman"/>
          <w:b w:val="false"/>
          <w:i w:val="false"/>
          <w:color w:val="000000"/>
          <w:sz w:val="28"/>
        </w:rPr>
        <w:t>
      Ескертпе. Бұл нормативтер ұсынымдық сипатқа ие.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5-қосымша</w:t>
            </w:r>
          </w:p>
        </w:tc>
      </w:tr>
    </w:tbl>
    <w:bookmarkStart w:name="z125" w:id="117"/>
    <w:p>
      <w:pPr>
        <w:spacing w:after="0"/>
        <w:ind w:left="0"/>
        <w:jc w:val="left"/>
      </w:pPr>
      <w:r>
        <w:rPr>
          <w:rFonts w:ascii="Times New Roman"/>
          <w:b/>
          <w:i w:val="false"/>
          <w:color w:val="000000"/>
        </w:rPr>
        <w:t xml:space="preserve"> Көксерке шабақтарын өсіру жөніндегі балық өсіру нормативтері 1-тарау. Көктемгі уақытта көксерке өндірушілерді дайындаудың ұсынылатын биотехникалық нормативтері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сәуірден 20-шы сәуірге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20-шы сәуірден  5-ші мамырға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аулау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лақтырма сүзекілер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кезеңіндегі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желілерін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торының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1х1,5 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х1 х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су қоймасының түбіне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Торларға көксерке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көксеркені ұстау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 тіршілігі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26" w:id="118"/>
    <w:p>
      <w:pPr>
        <w:spacing w:after="0"/>
        <w:ind w:left="0"/>
        <w:jc w:val="left"/>
      </w:pPr>
      <w:r>
        <w:rPr>
          <w:rFonts w:ascii="Times New Roman"/>
          <w:b/>
          <w:i w:val="false"/>
          <w:color w:val="000000"/>
        </w:rPr>
        <w:t xml:space="preserve"> 2-тарау. Көксерке өндірушілерін тасымалдаудың ұсынылатын биотехникалық нормативтері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сыйымдылығының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өндірушілердің жүктеу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дейін</w:t>
            </w:r>
          </w:p>
        </w:tc>
      </w:tr>
    </w:tbl>
    <w:bookmarkStart w:name="z127" w:id="119"/>
    <w:p>
      <w:pPr>
        <w:spacing w:after="0"/>
        <w:ind w:left="0"/>
        <w:jc w:val="left"/>
      </w:pPr>
      <w:r>
        <w:rPr>
          <w:rFonts w:ascii="Times New Roman"/>
          <w:b/>
          <w:i w:val="false"/>
          <w:color w:val="000000"/>
        </w:rPr>
        <w:t xml:space="preserve"> 3-тарау. Тоғанға орнатылған торларда көксерке уылдырық шашуды жүргізудің балық өсіру нормативтері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 орнатуға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орнатылатын торлардың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тордың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 х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торларды орнату кезінде "құрғақ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тоғанның түбіне дейінгі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өндірушілердің ара қатынасы,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ұзындығымен бірдей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торларда орнатылған ұяларда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ұяның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8" w:id="120"/>
    <w:p>
      <w:pPr>
        <w:spacing w:after="0"/>
        <w:ind w:left="0"/>
        <w:jc w:val="left"/>
      </w:pPr>
      <w:r>
        <w:rPr>
          <w:rFonts w:ascii="Times New Roman"/>
          <w:b/>
          <w:i w:val="false"/>
          <w:color w:val="000000"/>
        </w:rPr>
        <w:t xml:space="preserve"> 4-тарау. Тоғандарда көксерке өсірудің балық өсіру нормативтері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басталуы,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жетілген көксеркенің ең аз мөлшері,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массасының 1 киллограмм уылдырық саны (құнарлылығы)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аналыққа уылдырық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(наурыз-мамыр)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жұптасқан, жұптар тең даралардан қалыптасады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топырақ, тамырлары көп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ұялардың саны аталықтар санынан 10% - дан аспауы керек, ал аталықтар саны аналықтарға қарағанда 10% - ға көп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арасындағы қашықтық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Ұрпақтарға қамқорлық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ұяны қорғайды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ісінген күйде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уылдырықта ісінуге дейінгі жұмыртқалардың саны, миллион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киллограмм уылдырықта ісінуден кейінгі жұмыртқалардың саны, миллион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(110-120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кезеңнің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(100-110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түрге көшу кезіндегі шабақтардың мөлшері қорек,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"тірі" тағамның оңтайлы мөлшері, MMK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айлық жасындағы орташа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шабақтарға арналған тамақ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жыртқыш өмір салтының басталуы,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кезіндегі оңтайлы жыныстық қатынас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ұрықтандырудың орташа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 аулау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қалғандардың өмір сүру пайызы</w:t>
            </w:r>
          </w:p>
          <w:p>
            <w:pPr>
              <w:spacing w:after="20"/>
              <w:ind w:left="20"/>
              <w:jc w:val="both"/>
            </w:pPr>
            <w:r>
              <w:rPr>
                <w:rFonts w:ascii="Times New Roman"/>
                <w:b w:val="false"/>
                <w:i w:val="false"/>
                <w:color w:val="000000"/>
                <w:sz w:val="20"/>
              </w:rPr>
              <w:t>
тыныс алу белсенділігі басталғанға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кейінгі 5-ші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(науплиус копеподтар,  коловраткалар)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тоғаны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тоғанының оңтайлы мөлшері, 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отырғызу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тамақтануға көшкен шабақтар,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bl>
    <w:bookmarkStart w:name="z129" w:id="121"/>
    <w:p>
      <w:pPr>
        <w:spacing w:after="0"/>
        <w:ind w:left="0"/>
        <w:jc w:val="left"/>
      </w:pPr>
      <w:r>
        <w:rPr>
          <w:rFonts w:ascii="Times New Roman"/>
          <w:b/>
          <w:i w:val="false"/>
          <w:color w:val="000000"/>
        </w:rPr>
        <w:t xml:space="preserve"> 5-тарау. Тоғандарда көксерке өсіру және өсіру кезінде суға қойылатын негізгі талаптар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миллиграмм-эквивалент/литр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30" w:id="122"/>
    <w:p>
      <w:pPr>
        <w:spacing w:after="0"/>
        <w:ind w:left="0"/>
        <w:jc w:val="left"/>
      </w:pPr>
      <w:r>
        <w:rPr>
          <w:rFonts w:ascii="Times New Roman"/>
          <w:b/>
          <w:i w:val="false"/>
          <w:color w:val="000000"/>
        </w:rPr>
        <w:t xml:space="preserve"> 6-тарау. "Амур" аппараттарында көксерке уылдырығын инкубациялаудың балық өсіру-технологиялық нормативтері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бар ұяны "Амур" аппаратына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"Амур" аппаратына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инкубациялау кезіндегі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аналықтарының құнарлылығы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Дернәсілдердің ұрықтанғаннан уылдырықтан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Личинкалардың шығуы, бір аналықтан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131" w:id="123"/>
    <w:p>
      <w:pPr>
        <w:spacing w:after="0"/>
        <w:ind w:left="0"/>
        <w:jc w:val="left"/>
      </w:pPr>
      <w:r>
        <w:rPr>
          <w:rFonts w:ascii="Times New Roman"/>
          <w:b/>
          <w:i w:val="false"/>
          <w:color w:val="000000"/>
        </w:rPr>
        <w:t xml:space="preserve"> 7-тарау. Тоғандарда көксерке өсірудің балық өсіру-технологиялық нормативтері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уылдырықты шашу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га-ға 8000/4000/1000 индекстелген уылдырық (әр түрлі өнімділікпен және тоғандармен)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Көксеркенің осы жаздық шабақтар және үлкен жас топтарын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балықтарының шабақтары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биылғы шабақтар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және үш жасарларды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және өсіру тоғандары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балықтың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3-10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екі жасарлар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жылдықтың орташа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жасарлардың жеке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көксерке шығысы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килограмм/гектар</w:t>
            </w:r>
          </w:p>
        </w:tc>
      </w:tr>
    </w:tbl>
    <w:bookmarkStart w:name="z132" w:id="124"/>
    <w:p>
      <w:pPr>
        <w:spacing w:after="0"/>
        <w:ind w:left="0"/>
        <w:jc w:val="left"/>
      </w:pPr>
      <w:r>
        <w:rPr>
          <w:rFonts w:ascii="Times New Roman"/>
          <w:b/>
          <w:i w:val="false"/>
          <w:color w:val="000000"/>
        </w:rPr>
        <w:t xml:space="preserve"> 8-тарау. Тоғандарда көксерке шабақтарын өсірудің балық өсіру нормативтері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тұқы бар поликультурадағы шағын тоғандарда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өсіруге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шабақтардан осы жаздық шабақтарды өсіру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шабақтарды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шабақтардың бастапқы орташа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орташа-соңғы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шабақтардың өсірілген шабақ кезінен өсірілген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бір жылғы шабақтарын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тоғандардың балық өнімділігі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500</w:t>
            </w:r>
          </w:p>
        </w:tc>
      </w:tr>
    </w:tbl>
    <w:bookmarkStart w:name="z133" w:id="125"/>
    <w:p>
      <w:pPr>
        <w:spacing w:after="0"/>
        <w:ind w:left="0"/>
        <w:jc w:val="left"/>
      </w:pPr>
      <w:r>
        <w:rPr>
          <w:rFonts w:ascii="Times New Roman"/>
          <w:b/>
          <w:i w:val="false"/>
          <w:color w:val="000000"/>
        </w:rPr>
        <w:t xml:space="preserve"> 9-тарау. Индустриялық жағдайларда көксерке өсірудің балық өсіру нормативтері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Алдаудың орташа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тамақтануға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 2-3 тәулікке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азотының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жемге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өлшем топтары бойынша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 өткеннен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Қуырғышты сумен қамтамасыз ету циклі тұйықталған балық өсіру шаруашылығы отырғызу тығыздығы ("ей" типті науалар)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бір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 жарықтандыру режимі, бірақ қоректендіру кезінде жарықтандыру аздап өсті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орташа тәуліктік дозасы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кестелер бойынша,</w:t>
            </w:r>
          </w:p>
          <w:p>
            <w:pPr>
              <w:spacing w:after="20"/>
              <w:ind w:left="20"/>
              <w:jc w:val="both"/>
            </w:pPr>
            <w:r>
              <w:rPr>
                <w:rFonts w:ascii="Times New Roman"/>
                <w:b w:val="false"/>
                <w:i w:val="false"/>
                <w:color w:val="000000"/>
                <w:sz w:val="20"/>
              </w:rPr>
              <w:t>
форельге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рН, ерітілген оттегінің, аммоний азотының, нитриттердің, нитраттар мен аммиактың концентрациясын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тәулігіне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 үшін нормативтік мәндер:</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ерітілген оттегінің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22-23 °С</w:t>
            </w:r>
          </w:p>
          <w:p>
            <w:pPr>
              <w:spacing w:after="20"/>
              <w:ind w:left="20"/>
              <w:jc w:val="both"/>
            </w:pPr>
            <w:r>
              <w:rPr>
                <w:rFonts w:ascii="Times New Roman"/>
                <w:b w:val="false"/>
                <w:i w:val="false"/>
                <w:color w:val="000000"/>
                <w:sz w:val="20"/>
              </w:rPr>
              <w:t>
100 % қанықтыру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айының соңына қарай жас шыбықтардың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r>
    </w:tbl>
    <w:bookmarkStart w:name="z134" w:id="126"/>
    <w:p>
      <w:pPr>
        <w:spacing w:after="0"/>
        <w:ind w:left="0"/>
        <w:jc w:val="left"/>
      </w:pPr>
      <w:r>
        <w:rPr>
          <w:rFonts w:ascii="Times New Roman"/>
          <w:b/>
          <w:i w:val="false"/>
          <w:color w:val="000000"/>
        </w:rPr>
        <w:t xml:space="preserve"> 10-тарау. Индустриялық жағдайларда көксерке өсірудің балық өсіру нормативтері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метр және ені 80 сантиметр болатын бассейн үшін 30 сантиметр су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оңтайлы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зарарсыздандыру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жасылдарының ерітіндісі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кемінде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 тазарту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екі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тығыздығын сұрыптауды және дәл реттеуді бастау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25000-30000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күнде кәмелетке толмағандар жетеді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миллиметр, орташа салмағы 80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Төлдеуден тіршілікке төзімді шабақтарға дейін өсірген кезде көксерке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жалпы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өсімге 1,62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дана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200000 дана/гектар өсірілген көксерке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отырғызу материалын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келе жатқан тоғандар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жоқ қатты құмды тоған және жақсы оттегі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жастағы көксерке өндірушілерімен балық аулау, олар тоғандарда да өсірілді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аяғы-сәуірдің басында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өндірушілер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сыпырылған уылдырықтан жас шыбықтарға дейін өмір сүру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bl>
    <w:bookmarkStart w:name="z135" w:id="127"/>
    <w:p>
      <w:pPr>
        <w:spacing w:after="0"/>
        <w:ind w:left="0"/>
        <w:jc w:val="left"/>
      </w:pPr>
      <w:r>
        <w:rPr>
          <w:rFonts w:ascii="Times New Roman"/>
          <w:b/>
          <w:i w:val="false"/>
          <w:color w:val="000000"/>
        </w:rPr>
        <w:t xml:space="preserve"> 11-тарау. Көксеркені тасымалдау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ұзындығы,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 (30 литр су және 30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литрлік контейнер (100 литр су мен 20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1000-литрлік контейнер (1000 л аэрацияланған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6-7 миллиметр,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 3-5 сантиметр,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10-12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20-25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қапшықта тасымалдау ұсынылмайды, өйткені көксерке қапшықты өз жүзуқанатымен теседі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жылдамдығы тек температураға ғана емес, сонымен қатар судың сапасына, балықтың жағдайына, балықтың қоректенуіне де байланысты. Ыдыстар герметикалық болуы тиіс.</w:t>
            </w:r>
          </w:p>
        </w:tc>
      </w:tr>
    </w:tbl>
    <w:bookmarkStart w:name="z136" w:id="128"/>
    <w:p>
      <w:pPr>
        <w:spacing w:after="0"/>
        <w:ind w:left="0"/>
        <w:jc w:val="both"/>
      </w:pPr>
      <w:r>
        <w:rPr>
          <w:rFonts w:ascii="Times New Roman"/>
          <w:b w:val="false"/>
          <w:i w:val="false"/>
          <w:color w:val="000000"/>
          <w:sz w:val="28"/>
        </w:rPr>
        <w:t>
      Ескертпе. Бұл нормативтер ұсынымдық сипатқа ие.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6-қосымша</w:t>
            </w:r>
          </w:p>
        </w:tc>
      </w:tr>
    </w:tbl>
    <w:bookmarkStart w:name="z139" w:id="129"/>
    <w:p>
      <w:pPr>
        <w:spacing w:after="0"/>
        <w:ind w:left="0"/>
        <w:jc w:val="left"/>
      </w:pPr>
      <w:r>
        <w:rPr>
          <w:rFonts w:ascii="Times New Roman"/>
          <w:b/>
          <w:i w:val="false"/>
          <w:color w:val="000000"/>
        </w:rPr>
        <w:t xml:space="preserve"> Тилапия шабақтарын өсіру жөніндегі балық өсіру нормативтері 1-тарау. Тилапия тұқымдас балық түрлерінің шабақтарын өсіруге арналған суларға қойылатын негізгі талаптар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 кемінде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Пермаганатты тотықтырғыш,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bookmarkStart w:name="z140" w:id="130"/>
    <w:p>
      <w:pPr>
        <w:spacing w:after="0"/>
        <w:ind w:left="0"/>
        <w:jc w:val="left"/>
      </w:pPr>
      <w:r>
        <w:rPr>
          <w:rFonts w:ascii="Times New Roman"/>
          <w:b/>
          <w:i w:val="false"/>
          <w:color w:val="000000"/>
        </w:rPr>
        <w:t xml:space="preserve"> 2-тарау. 25-27°С температурада тилапияны қоректендірудің тәуліктік нормасы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bl>
    <w:bookmarkStart w:name="z141" w:id="131"/>
    <w:p>
      <w:pPr>
        <w:spacing w:after="0"/>
        <w:ind w:left="0"/>
        <w:jc w:val="left"/>
      </w:pPr>
      <w:r>
        <w:rPr>
          <w:rFonts w:ascii="Times New Roman"/>
          <w:b/>
          <w:i w:val="false"/>
          <w:color w:val="000000"/>
        </w:rPr>
        <w:t xml:space="preserve"> 3-тарау. Каскадты типтегі жер шарбақтарда тауарлық тилапияны өсірудің уақытша нормативтері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Ағындағы оттегінің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Қоректендірудің орташа тәуліктік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массасынан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2" w:id="132"/>
    <w:p>
      <w:pPr>
        <w:spacing w:after="0"/>
        <w:ind w:left="0"/>
        <w:jc w:val="left"/>
      </w:pPr>
      <w:r>
        <w:rPr>
          <w:rFonts w:ascii="Times New Roman"/>
          <w:b/>
          <w:i w:val="false"/>
          <w:color w:val="000000"/>
        </w:rPr>
        <w:t xml:space="preserve"> 4-тарау. Тұйық жүйелі сумен қамтамасыз етілген қондырғыларда тауарлық тилапияны өсірудің балық өсіру технологиялық көрсеткіштері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жалпы көлемі,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жиілігі, рет/сағат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шыққан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өнімділігі,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Түйіршіктердің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 килограмм/килограмм өсім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bl>
    <w:bookmarkStart w:name="z143" w:id="133"/>
    <w:p>
      <w:pPr>
        <w:spacing w:after="0"/>
        <w:ind w:left="0"/>
        <w:jc w:val="left"/>
      </w:pPr>
      <w:r>
        <w:rPr>
          <w:rFonts w:ascii="Times New Roman"/>
          <w:b/>
          <w:i w:val="false"/>
          <w:color w:val="000000"/>
        </w:rPr>
        <w:t xml:space="preserve"> 5-тарау. Тилапияны тасымалдау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кететін уақыт,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(тұқы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құтылары немесе полиэтилен пакеттер (сыйымдылығы 40 литр су) оттегісіз: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полиэтилен пакеттер (сыйымдылығы 20 литр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аэрациясы бар арнайы автокөлік (цистерналар сыйымдылығы 3 текше 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мен бір жастағылар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килограмм</w:t>
            </w:r>
          </w:p>
        </w:tc>
      </w:tr>
    </w:tbl>
    <w:bookmarkStart w:name="z144" w:id="134"/>
    <w:p>
      <w:pPr>
        <w:spacing w:after="0"/>
        <w:ind w:left="0"/>
        <w:jc w:val="both"/>
      </w:pPr>
      <w:r>
        <w:rPr>
          <w:rFonts w:ascii="Times New Roman"/>
          <w:b w:val="false"/>
          <w:i w:val="false"/>
          <w:color w:val="000000"/>
          <w:sz w:val="28"/>
        </w:rPr>
        <w:t>
      Ескертпе. Бұл нормативтер ұсынымдық сипатқа ие.</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7-қосымша</w:t>
            </w:r>
          </w:p>
        </w:tc>
      </w:tr>
    </w:tbl>
    <w:bookmarkStart w:name="z147" w:id="135"/>
    <w:p>
      <w:pPr>
        <w:spacing w:after="0"/>
        <w:ind w:left="0"/>
        <w:jc w:val="left"/>
      </w:pPr>
      <w:r>
        <w:rPr>
          <w:rFonts w:ascii="Times New Roman"/>
          <w:b/>
          <w:i w:val="false"/>
          <w:color w:val="000000"/>
        </w:rPr>
        <w:t xml:space="preserve"> Кларий жайыны шабақтарын өсіру жөніндегі балық өсіру нормативтері 1-тарау. Кларий жайыны шабақтарын өсіруге арналған суға қойылатын негізгі талаптар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 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айырмашылық 5°С -тан асауы тиіс</w:t>
            </w:r>
          </w:p>
        </w:tc>
      </w:tr>
    </w:tbl>
    <w:bookmarkStart w:name="z148" w:id="136"/>
    <w:p>
      <w:pPr>
        <w:spacing w:after="0"/>
        <w:ind w:left="0"/>
        <w:jc w:val="left"/>
      </w:pPr>
      <w:r>
        <w:rPr>
          <w:rFonts w:ascii="Times New Roman"/>
          <w:b/>
          <w:i w:val="false"/>
          <w:color w:val="000000"/>
        </w:rPr>
        <w:t xml:space="preserve"> 2-тарау. Кларий жайыны атмосфералық ауамен тыныс алуға көшкенге дейін өсіру кезіндегі балық өсіру нормативтері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87 - 94</w:t>
            </w:r>
          </w:p>
        </w:tc>
      </w:tr>
    </w:tbl>
    <w:bookmarkStart w:name="z149" w:id="137"/>
    <w:p>
      <w:pPr>
        <w:spacing w:after="0"/>
        <w:ind w:left="0"/>
        <w:jc w:val="left"/>
      </w:pPr>
      <w:r>
        <w:rPr>
          <w:rFonts w:ascii="Times New Roman"/>
          <w:b/>
          <w:i w:val="false"/>
          <w:color w:val="000000"/>
        </w:rPr>
        <w:t xml:space="preserve"> 3-тарау. Кларий жайынын 5 грамм массаға дейін жеткізу үшін биотехникалық стандарттары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98</w:t>
            </w:r>
          </w:p>
        </w:tc>
      </w:tr>
    </w:tbl>
    <w:bookmarkStart w:name="z150" w:id="138"/>
    <w:p>
      <w:pPr>
        <w:spacing w:after="0"/>
        <w:ind w:left="0"/>
        <w:jc w:val="left"/>
      </w:pPr>
      <w:r>
        <w:rPr>
          <w:rFonts w:ascii="Times New Roman"/>
          <w:b/>
          <w:i w:val="false"/>
          <w:color w:val="000000"/>
        </w:rPr>
        <w:t xml:space="preserve"> 4-тарау. Кларий жайынын 40 грамм массаға дейін жеткізу үшін биотехникалық стандарттары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қиынға соққанға байланысты 1500-ден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алмасу, литр/сағатына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w:t>
            </w:r>
          </w:p>
        </w:tc>
      </w:tr>
    </w:tbl>
    <w:bookmarkStart w:name="z151" w:id="139"/>
    <w:p>
      <w:pPr>
        <w:spacing w:after="0"/>
        <w:ind w:left="0"/>
        <w:jc w:val="left"/>
      </w:pPr>
      <w:r>
        <w:rPr>
          <w:rFonts w:ascii="Times New Roman"/>
          <w:b/>
          <w:i w:val="false"/>
          <w:color w:val="000000"/>
        </w:rPr>
        <w:t xml:space="preserve"> 5-тарау. Тұйық жүйелі сумен қамтамасыз етілген қондырғыларда жайынның өсімін молайту және өсіру нормативтері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пен аналықтың қатынасы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кезіндегі жөндеу тобының орташа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бассейндердің атауы,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бассейндердің ауданы,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Бассейндердің ұсынылған тереңдігі,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 алмасу жиілігі, минутына бір 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суының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26-280С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нан аз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аз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заттардың рұқсат етілген шекті концентрациясы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Аммонийлі азот,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миллиграмм/литрге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30,0-ға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қалдықтары 50 ден 500-ге дейін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граммға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қалдық,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Аталықтар,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Жайындарды көбейтудің зауыттық әдісі Гипофиз инъекцияларының дозалары: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арсындағы интервал,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шәуіт көлемі, 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уылдырықты ұрықтандыру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жұмыс құнарлығы мың дана/килограмм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уылдырықтың массасы, миллиграм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Эякуляттың көлемі (молок), миллилитр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bl>
    <w:bookmarkStart w:name="z152" w:id="140"/>
    <w:p>
      <w:pPr>
        <w:spacing w:after="0"/>
        <w:ind w:left="0"/>
        <w:jc w:val="left"/>
      </w:pPr>
      <w:r>
        <w:rPr>
          <w:rFonts w:ascii="Times New Roman"/>
          <w:b/>
          <w:i w:val="false"/>
          <w:color w:val="000000"/>
        </w:rPr>
        <w:t xml:space="preserve"> 6-тарау. Жем мен түйіршіктердің мөлшері мен балық массасының мөлшері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мөлшері,миллиметр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3" w:id="141"/>
    <w:p>
      <w:pPr>
        <w:spacing w:after="0"/>
        <w:ind w:left="0"/>
        <w:jc w:val="left"/>
      </w:pPr>
      <w:r>
        <w:rPr>
          <w:rFonts w:ascii="Times New Roman"/>
          <w:b/>
          <w:i w:val="false"/>
          <w:color w:val="000000"/>
        </w:rPr>
        <w:t xml:space="preserve"> 7-тарау. Балықты оның массасына байланысты қоректендіру режимдері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4" w:id="142"/>
    <w:p>
      <w:pPr>
        <w:spacing w:after="0"/>
        <w:ind w:left="0"/>
        <w:jc w:val="left"/>
      </w:pPr>
      <w:r>
        <w:rPr>
          <w:rFonts w:ascii="Times New Roman"/>
          <w:b/>
          <w:i w:val="false"/>
          <w:color w:val="000000"/>
        </w:rPr>
        <w:t xml:space="preserve"> 8-тарау. Жемдердің кепілдендірілген сипаттамалары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құндылығы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bookmarkStart w:name="z155" w:id="143"/>
    <w:p>
      <w:pPr>
        <w:spacing w:after="0"/>
        <w:ind w:left="0"/>
        <w:jc w:val="left"/>
      </w:pPr>
      <w:r>
        <w:rPr>
          <w:rFonts w:ascii="Times New Roman"/>
          <w:b/>
          <w:i w:val="false"/>
          <w:color w:val="000000"/>
        </w:rPr>
        <w:t xml:space="preserve"> 9-тарау. Күніне 100 килограмм балықтарды күнделікті қоректендіру рационы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56" w:id="144"/>
    <w:p>
      <w:pPr>
        <w:spacing w:after="0"/>
        <w:ind w:left="0"/>
        <w:jc w:val="left"/>
      </w:pPr>
      <w:r>
        <w:rPr>
          <w:rFonts w:ascii="Times New Roman"/>
          <w:b/>
          <w:i w:val="false"/>
          <w:color w:val="000000"/>
        </w:rPr>
        <w:t xml:space="preserve"> 10-тарау. Кларий жайынының шабақтарын тасымалдау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57" w:id="145"/>
    <w:p>
      <w:pPr>
        <w:spacing w:after="0"/>
        <w:ind w:left="0"/>
        <w:jc w:val="both"/>
      </w:pPr>
      <w:r>
        <w:rPr>
          <w:rFonts w:ascii="Times New Roman"/>
          <w:b w:val="false"/>
          <w:i w:val="false"/>
          <w:color w:val="000000"/>
          <w:sz w:val="28"/>
        </w:rPr>
        <w:t>
      Ескертпе. Бұл нормативтер ұсынымдық сипатқа ие.</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