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8f82" w14:textId="09a8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бекіту туралы" Республикалық бюджеттің атқарылуын бақылау жөніндегі есеп комитетінің 2015 жылғы 30 қарашадағы № 16-НҚ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10 ақпандағы № 3-НҚ нормативтік қаулысы. Қазақстан Республикасының Әділет министрлігінде 2023 жылғы 13 ақпанда № 31892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бекіту туралы" Республикалық бюджеттің атқарылуын бақылау жөніндегі есеп комитетінің 2015 жылғы 30 қарашадағы № 16-НҚ (Нормативтік құқықтық актілерді мемлекеттік тіркеу тізілімінде № 12513 болып тіркелген)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170-тармақтарына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нормативтік қаулымен бекітілген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Ұлттық жобалардың, даму жоспарлары мен іс-шаралар жоспарларының іске асырылуын бағалауды мемлекеттік аудит объектілерінің тиісті жылға арналған тізбесіне және сараптамалық-талдау қызметіне сәйкес аудиторлық іс-шаралар шеңберінде Қазақстан Республикасының Жоғары аудиторлық палатасы (бұдан әрі – Жоғары аудиторлық палата)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"20. Республикалық және жергiлiктi бюджеттерден қаржыландырылатын ұлттық жобаның іске асырылуын бағалау кезiнде Жоғары аудиторлық палата және тексеру комиссиялары келiсiм бойынша бірлескен қызметті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"22. Бағалау қорытындысы бойынша Жоғары аудиторлық палатаның мүшесі:</w:t>
      </w:r>
    </w:p>
    <w:bookmarkEnd w:id="6"/>
    <w:bookmarkStart w:name="z12"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ұлттық жобаның іске асырылуын бағалаудың қорытындысы туралы ақпаратты;</w:t>
      </w:r>
    </w:p>
    <w:bookmarkEnd w:id="7"/>
    <w:bookmarkStart w:name="z13" w:id="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ұлттық компанияның даму жоспары мен іс-шаралар жоспарының іске асырылуын бағалаудың қорытындысы туралы ақпаратты дайындайды.";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"24. № 790 қаулының </w:t>
      </w:r>
      <w:r>
        <w:rPr>
          <w:rFonts w:ascii="Times New Roman"/>
          <w:b w:val="false"/>
          <w:i w:val="false"/>
          <w:color w:val="000000"/>
          <w:sz w:val="28"/>
        </w:rPr>
        <w:t>89-тармағына</w:t>
      </w:r>
      <w:r>
        <w:rPr>
          <w:rFonts w:ascii="Times New Roman"/>
          <w:b w:val="false"/>
          <w:i w:val="false"/>
          <w:color w:val="000000"/>
          <w:sz w:val="28"/>
        </w:rPr>
        <w:t xml:space="preserve"> сәйкес, Жоғары аудиторлық палатаның өзі жүргізетін аудиторлық іс-шаралар шеңберінде ұлттық жобаның іске асырылуына жүргізген бағалауының қорытындысы мемлекеттік тиімділік аудитінің және сараптамалық-талдау іс-шараларының нәтижесі бойынша Жоғары аудиторлық палатаның қаулысы қабылданғаннан кейін, Қазақстан Республикасы Президентінің Әкімшілігіне, мемлекеттік және стратегиялық жоспарлау жөніндегі уәкілетті органға, ұлттық жобаны әзірлеуге жауапты мемлекеттік органға жіберіледі.</w:t>
      </w:r>
    </w:p>
    <w:bookmarkEnd w:id="9"/>
    <w:bookmarkStart w:name="z16" w:id="10"/>
    <w:p>
      <w:pPr>
        <w:spacing w:after="0"/>
        <w:ind w:left="0"/>
        <w:jc w:val="both"/>
      </w:pPr>
      <w:r>
        <w:rPr>
          <w:rFonts w:ascii="Times New Roman"/>
          <w:b w:val="false"/>
          <w:i w:val="false"/>
          <w:color w:val="000000"/>
          <w:sz w:val="28"/>
        </w:rPr>
        <w:t>
      25. Жоғары аудиторлық палатаның ұлттық жобалардың, даму жоспарлары мен іс-шаралар жоспарларының іске асырылуына жүргізген бағалауының қорытындысы Қазақстан Республикасының Президентіне берілетін тоқсан сайынғы ақпаратқа енгізіледі.</w:t>
      </w:r>
    </w:p>
    <w:bookmarkEnd w:id="10"/>
    <w:bookmarkStart w:name="z17" w:id="11"/>
    <w:p>
      <w:pPr>
        <w:spacing w:after="0"/>
        <w:ind w:left="0"/>
        <w:jc w:val="both"/>
      </w:pPr>
      <w:r>
        <w:rPr>
          <w:rFonts w:ascii="Times New Roman"/>
          <w:b w:val="false"/>
          <w:i w:val="false"/>
          <w:color w:val="000000"/>
          <w:sz w:val="28"/>
        </w:rPr>
        <w:t>
      26. Өздері жүргізетін аудиторлық іс-шаралардың және сараптамалық-талдау қызметінің шеңберінде Мемлекеттік жоспарлау жүйесінің құжаттарын бағалау мен іске асырудың негізгі қорытындылары Қазақстан Республикасының Парламентіне жіберілетін,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Жоғары аудиторлық палатаның жылдық есебіне енгізіледі.";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"6. Әзірлеуші мемлекеттік органның (орындаушының) мемлекеттік аудит және сараптамалық-талдау қызметінің қорытындысы бойынша Қазақстан Республикасы Жоғары аудиторлық палатасының құжаттарын қарау нәтижелері.";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"6. Ұлттық холдингтің/компанияның мемлекеттік аудит және сараптамалық-талдау қызметінің қорытындысы бойынша Қазақстан Республикасы Жоғары аудиторлық палатасының құжаттарын қарау нәтижелері.".</w:t>
      </w:r>
    </w:p>
    <w:bookmarkEnd w:id="13"/>
    <w:bookmarkStart w:name="z24" w:id="14"/>
    <w:p>
      <w:pPr>
        <w:spacing w:after="0"/>
        <w:ind w:left="0"/>
        <w:jc w:val="both"/>
      </w:pPr>
      <w:r>
        <w:rPr>
          <w:rFonts w:ascii="Times New Roman"/>
          <w:b w:val="false"/>
          <w:i w:val="false"/>
          <w:color w:val="000000"/>
          <w:sz w:val="28"/>
        </w:rPr>
        <w:t>
      2. Жоғары аудиторлық палатаның Талдау және есептілік департаменті Қазақстан Республикасының заңнамасында белгіленген тәртіппен:</w:t>
      </w:r>
    </w:p>
    <w:bookmarkEnd w:id="14"/>
    <w:bookmarkStart w:name="z25" w:id="1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5"/>
    <w:bookmarkStart w:name="z26" w:id="16"/>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16"/>
    <w:bookmarkStart w:name="z27" w:id="17"/>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 аппаратының басшысына жүктелсін.</w:t>
      </w:r>
    </w:p>
    <w:bookmarkEnd w:id="17"/>
    <w:bookmarkStart w:name="z28" w:id="1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w:t>
            </w:r>
          </w:p>
          <w:p>
            <w:pPr>
              <w:spacing w:after="20"/>
              <w:ind w:left="20"/>
              <w:jc w:val="both"/>
            </w:pPr>
            <w:r>
              <w:rPr>
                <w:rFonts w:ascii="Times New Roman"/>
                <w:b w:val="false"/>
                <w:i/>
                <w:color w:val="000000"/>
                <w:sz w:val="20"/>
              </w:rPr>
              <w:t>Төрағасының</w:t>
            </w:r>
          </w:p>
          <w:p>
            <w:pPr>
              <w:spacing w:after="20"/>
              <w:ind w:left="20"/>
              <w:jc w:val="both"/>
            </w:pPr>
            <w:r>
              <w:rPr>
                <w:rFonts w:ascii="Times New Roman"/>
                <w:b w:val="false"/>
                <w:i/>
                <w:color w:val="000000"/>
                <w:sz w:val="20"/>
              </w:rPr>
              <w:t xml:space="preserve">міндеттерін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