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47e0" w14:textId="0054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8 ақпандағы № 59 және Қазақстан Республикасы Ұлттық экономика министрінің 2023 жылғы 8 ақпандағы № 19 бірлескен бұйрығы. Қазақстан Республикасының Әділет министрлігінде 2023 жылғы 9 ақпанда № 31882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БҰЙЫРАМЫЗ: </w:t>
      </w:r>
    </w:p>
    <w:bookmarkEnd w:id="0"/>
    <w:bookmarkStart w:name="z2" w:id="1"/>
    <w:p>
      <w:pPr>
        <w:spacing w:after="0"/>
        <w:ind w:left="0"/>
        <w:jc w:val="both"/>
      </w:pPr>
      <w:r>
        <w:rPr>
          <w:rFonts w:ascii="Times New Roman"/>
          <w:b w:val="false"/>
          <w:i w:val="false"/>
          <w:color w:val="000000"/>
          <w:sz w:val="28"/>
        </w:rPr>
        <w:t xml:space="preserve">
      1. "Астық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19025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мынадай мазмұндағы 3-1) тармақшамен толықтырылсын:</w:t>
      </w:r>
    </w:p>
    <w:bookmarkEnd w:id="4"/>
    <w:bookmarkStart w:name="z7" w:id="5"/>
    <w:p>
      <w:pPr>
        <w:spacing w:after="0"/>
        <w:ind w:left="0"/>
        <w:jc w:val="both"/>
      </w:pPr>
      <w:r>
        <w:rPr>
          <w:rFonts w:ascii="Times New Roman"/>
          <w:b w:val="false"/>
          <w:i w:val="false"/>
          <w:color w:val="000000"/>
          <w:sz w:val="28"/>
        </w:rPr>
        <w:t>
      "3-1) осы бірлескен бұйрыққа 3-1-қосымшаға сәйкес бiлiктiлiк талаптарына сәйкестігіне астық қабылдау кәсіпорындарына қатысты астық нарығын реттеу саласындағы тексеру парағы;";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3-1-қосымшамен толықтырылсын.</w:t>
      </w:r>
    </w:p>
    <w:bookmarkStart w:name="z11" w:id="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0"/>
    <w:bookmarkStart w:name="z15" w:id="11"/>
    <w:p>
      <w:pPr>
        <w:spacing w:after="0"/>
        <w:ind w:left="0"/>
        <w:jc w:val="both"/>
      </w:pPr>
      <w:r>
        <w:rPr>
          <w:rFonts w:ascii="Times New Roman"/>
          <w:b w:val="false"/>
          <w:i w:val="false"/>
          <w:color w:val="000000"/>
          <w:sz w:val="28"/>
        </w:rPr>
        <w:t>
      4. Осы бірлескен бұйрық 2023 жылдың 1 қаңтарынан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8 ақпандағы</w:t>
            </w:r>
            <w:r>
              <w:br/>
            </w:r>
            <w:r>
              <w:rPr>
                <w:rFonts w:ascii="Times New Roman"/>
                <w:b w:val="false"/>
                <w:i w:val="false"/>
                <w:color w:val="000000"/>
                <w:sz w:val="20"/>
              </w:rPr>
              <w:t>№ 19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ақпандағы</w:t>
            </w:r>
            <w:r>
              <w:br/>
            </w:r>
            <w:r>
              <w:rPr>
                <w:rFonts w:ascii="Times New Roman"/>
                <w:b w:val="false"/>
                <w:i w:val="false"/>
                <w:color w:val="000000"/>
                <w:sz w:val="20"/>
              </w:rPr>
              <w:t>№ 59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Астық нарығын реттеу саласындағы тәуекел дәрежесін бағалау өлшемшарттары  1-тарау. Жалпы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Астық нарығын реттеу саласындағы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"Рұқсаттар мен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сәйкестікке (бұдан әрі – біліктілік талаптарына сәйкестігін тексеру) тексерулер және бақылау субъектісіне (объектісіне) бара отырып профилактикалық бақылау жүргізу кезінде астық нарығын реттеу саласындағы бақылау субъектілерін тәуекел дәрежелеріне жатқызу және бақылау субъектілерін (объектілерін) іріктеу үшін әзірленді.</w:t>
      </w:r>
    </w:p>
    <w:bookmarkStart w:name="z20"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21" w:id="14"/>
    <w:p>
      <w:pPr>
        <w:spacing w:after="0"/>
        <w:ind w:left="0"/>
        <w:jc w:val="both"/>
      </w:pPr>
      <w:r>
        <w:rPr>
          <w:rFonts w:ascii="Times New Roman"/>
          <w:b w:val="false"/>
          <w:i w:val="false"/>
          <w:color w:val="000000"/>
          <w:sz w:val="28"/>
        </w:rPr>
        <w:t>
      1) бақылау субъектілері – астықты өндірумен, сақтаумен, тасымалдаумен, өңдеумен және өткізумен байланысты қызметті жүзеге асыратын заңды тұлғалар (астық қабылдау кәсіпорындары);</w:t>
      </w:r>
    </w:p>
    <w:bookmarkEnd w:id="14"/>
    <w:bookmarkStart w:name="z22" w:id="15"/>
    <w:p>
      <w:pPr>
        <w:spacing w:after="0"/>
        <w:ind w:left="0"/>
        <w:jc w:val="both"/>
      </w:pPr>
      <w:r>
        <w:rPr>
          <w:rFonts w:ascii="Times New Roman"/>
          <w:b w:val="false"/>
          <w:i w:val="false"/>
          <w:color w:val="000000"/>
          <w:sz w:val="28"/>
        </w:rPr>
        <w:t>
      2) болмашы бұзушылық – астық саласындағы нормативтік құқықтық актілерде белгіленген талаптарды астық нарығы саласындағы құжаттаманы дұрыс жүргізбеу бөлігінде бұзу;</w:t>
      </w:r>
    </w:p>
    <w:bookmarkEnd w:id="15"/>
    <w:bookmarkStart w:name="z23" w:id="16"/>
    <w:p>
      <w:pPr>
        <w:spacing w:after="0"/>
        <w:ind w:left="0"/>
        <w:jc w:val="both"/>
      </w:pPr>
      <w:r>
        <w:rPr>
          <w:rFonts w:ascii="Times New Roman"/>
          <w:b w:val="false"/>
          <w:i w:val="false"/>
          <w:color w:val="000000"/>
          <w:sz w:val="28"/>
        </w:rPr>
        <w:t>
      3) елеулі бұзушылық – астық саласындағы нормативтік құқықтық актілерде белгіленген талаптарды астықты қысқы сақтау жағдайына ауыстыру жөніндегі іс-шараларды жүргізбеу бөлігінде бұзу, технологиялық жабдықтардың сәйкессіздігі, астық нарығы саласындағы ақпарат пен құжаттаманың ұсынылмауы;</w:t>
      </w:r>
    </w:p>
    <w:bookmarkEnd w:id="16"/>
    <w:bookmarkStart w:name="z24" w:id="17"/>
    <w:p>
      <w:pPr>
        <w:spacing w:after="0"/>
        <w:ind w:left="0"/>
        <w:jc w:val="both"/>
      </w:pPr>
      <w:r>
        <w:rPr>
          <w:rFonts w:ascii="Times New Roman"/>
          <w:b w:val="false"/>
          <w:i w:val="false"/>
          <w:color w:val="000000"/>
          <w:sz w:val="28"/>
        </w:rPr>
        <w:t xml:space="preserve">
      4)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әкеліп соқтыратын Қазақстан Республикасының астық нарығын реттеу саласындағы заңнамасында белгіленген талаптарды астықтың сандық-сапалық сақталуының нашарлауына, оның ішінде астықтың жоғалу және бүліну фактілеріне, астықты сақтау шарттарының сақталмауына, астық қабылдау кәсіпорындарының олар шығарған астық қолхаттары бойынша міндеттемелерді орындамауына алып келуі мүмкін бұзушылықтар бөлігінде бұзу.</w:t>
      </w:r>
    </w:p>
    <w:bookmarkEnd w:id="17"/>
    <w:bookmarkStart w:name="z25" w:id="18"/>
    <w:p>
      <w:pPr>
        <w:spacing w:after="0"/>
        <w:ind w:left="0"/>
        <w:jc w:val="both"/>
      </w:pPr>
      <w:r>
        <w:rPr>
          <w:rFonts w:ascii="Times New Roman"/>
          <w:b w:val="false"/>
          <w:i w:val="false"/>
          <w:color w:val="000000"/>
          <w:sz w:val="28"/>
        </w:rPr>
        <w:t>
      3. Тәуекелдің жоғары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18"/>
    <w:bookmarkStart w:name="z26" w:id="19"/>
    <w:p>
      <w:pPr>
        <w:spacing w:after="0"/>
        <w:ind w:left="0"/>
        <w:jc w:val="left"/>
      </w:pPr>
      <w:r>
        <w:rPr>
          <w:rFonts w:ascii="Times New Roman"/>
          <w:b/>
          <w:i w:val="false"/>
          <w:color w:val="000000"/>
        </w:rPr>
        <w:t xml:space="preserve"> 2-тарау. Бақылау субъектілерінің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19"/>
    <w:bookmarkStart w:name="z27" w:id="20"/>
    <w:p>
      <w:pPr>
        <w:spacing w:after="0"/>
        <w:ind w:left="0"/>
        <w:jc w:val="both"/>
      </w:pPr>
      <w:r>
        <w:rPr>
          <w:rFonts w:ascii="Times New Roman"/>
          <w:b w:val="false"/>
          <w:i w:val="false"/>
          <w:color w:val="000000"/>
          <w:sz w:val="28"/>
        </w:rPr>
        <w:t>
      4. Бақылау субъектілерінің (объектілерінің) біліктілік талаптарына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0"/>
    <w:bookmarkStart w:name="z28" w:id="21"/>
    <w:p>
      <w:pPr>
        <w:spacing w:after="0"/>
        <w:ind w:left="0"/>
        <w:jc w:val="left"/>
      </w:pPr>
      <w:r>
        <w:rPr>
          <w:rFonts w:ascii="Times New Roman"/>
          <w:b/>
          <w:i w:val="false"/>
          <w:color w:val="000000"/>
        </w:rPr>
        <w:t xml:space="preserve"> 1-параграф. Объективті өлшемшарттар</w:t>
      </w:r>
    </w:p>
    <w:bookmarkEnd w:id="21"/>
    <w:bookmarkStart w:name="z29" w:id="22"/>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субъектілеріне (объектілеріне) астықты өндіру, сақтау, тасымалдау, өңдеу және сатуға байланысты қызметтерді жүзеге асыратын заңды тұлғалар (астық қабылдау кәсіпорындары) жатады.</w:t>
      </w:r>
    </w:p>
    <w:bookmarkEnd w:id="22"/>
    <w:bookmarkStart w:name="z30" w:id="23"/>
    <w:p>
      <w:pPr>
        <w:spacing w:after="0"/>
        <w:ind w:left="0"/>
        <w:jc w:val="left"/>
      </w:pPr>
      <w:r>
        <w:rPr>
          <w:rFonts w:ascii="Times New Roman"/>
          <w:b/>
          <w:i w:val="false"/>
          <w:color w:val="000000"/>
        </w:rPr>
        <w:t xml:space="preserve"> 2-параграф. Субъективті өлшемшарттар</w:t>
      </w:r>
    </w:p>
    <w:bookmarkEnd w:id="23"/>
    <w:bookmarkStart w:name="z31" w:id="24"/>
    <w:p>
      <w:pPr>
        <w:spacing w:after="0"/>
        <w:ind w:left="0"/>
        <w:jc w:val="both"/>
      </w:pPr>
      <w:r>
        <w:rPr>
          <w:rFonts w:ascii="Times New Roman"/>
          <w:b w:val="false"/>
          <w:i w:val="false"/>
          <w:color w:val="000000"/>
          <w:sz w:val="28"/>
        </w:rPr>
        <w:t>
      6. Субъективті өлшемшарттарды айқындау мынадай кезеңдерді қолдана отырып жүзеге асырылады:</w:t>
      </w:r>
    </w:p>
    <w:bookmarkEnd w:id="24"/>
    <w:bookmarkStart w:name="z32" w:id="25"/>
    <w:p>
      <w:pPr>
        <w:spacing w:after="0"/>
        <w:ind w:left="0"/>
        <w:jc w:val="both"/>
      </w:pPr>
      <w:r>
        <w:rPr>
          <w:rFonts w:ascii="Times New Roman"/>
          <w:b w:val="false"/>
          <w:i w:val="false"/>
          <w:color w:val="000000"/>
          <w:sz w:val="28"/>
        </w:rPr>
        <w:t>
      1) дерекқорды қалыптастыру және ақпарат жинау;</w:t>
      </w:r>
    </w:p>
    <w:bookmarkEnd w:id="25"/>
    <w:bookmarkStart w:name="z33" w:id="26"/>
    <w:p>
      <w:pPr>
        <w:spacing w:after="0"/>
        <w:ind w:left="0"/>
        <w:jc w:val="both"/>
      </w:pPr>
      <w:r>
        <w:rPr>
          <w:rFonts w:ascii="Times New Roman"/>
          <w:b w:val="false"/>
          <w:i w:val="false"/>
          <w:color w:val="000000"/>
          <w:sz w:val="28"/>
        </w:rPr>
        <w:t>
      2) ақпаратты талдау және тәуекелдерді бағалау.</w:t>
      </w:r>
    </w:p>
    <w:bookmarkEnd w:id="26"/>
    <w:bookmarkStart w:name="z34" w:id="27"/>
    <w:p>
      <w:pPr>
        <w:spacing w:after="0"/>
        <w:ind w:left="0"/>
        <w:jc w:val="both"/>
      </w:pPr>
      <w:r>
        <w:rPr>
          <w:rFonts w:ascii="Times New Roman"/>
          <w:b w:val="false"/>
          <w:i w:val="false"/>
          <w:color w:val="000000"/>
          <w:sz w:val="28"/>
        </w:rPr>
        <w:t>
      7. Дерекқорды қалыптастыру және ақпарат жинау Қазақстан Республикасының астық нарығын реттеу саласындағы заңнамасын бұзатын бақылау субъектілерін (объектілерін) анықтау үшін қажет.</w:t>
      </w:r>
    </w:p>
    <w:bookmarkEnd w:id="27"/>
    <w:p>
      <w:pPr>
        <w:spacing w:after="0"/>
        <w:ind w:left="0"/>
        <w:jc w:val="both"/>
      </w:pPr>
      <w:r>
        <w:rPr>
          <w:rFonts w:ascii="Times New Roman"/>
          <w:b w:val="false"/>
          <w:i w:val="false"/>
          <w:color w:val="000000"/>
          <w:sz w:val="28"/>
        </w:rPr>
        <w:t>
      Бақылау субъектілеріне (объектілеріне) бара отырып профилактикалық бақылау жүргізу үшін субъективті өлшемшарттар бойынша тәуекел дәрежесін бағалау үшін мынадай ақпарат көздері пайдаланылады:</w:t>
      </w:r>
    </w:p>
    <w:bookmarkStart w:name="z35" w:id="28"/>
    <w:p>
      <w:pPr>
        <w:spacing w:after="0"/>
        <w:ind w:left="0"/>
        <w:jc w:val="both"/>
      </w:pPr>
      <w:r>
        <w:rPr>
          <w:rFonts w:ascii="Times New Roman"/>
          <w:b w:val="false"/>
          <w:i w:val="false"/>
          <w:color w:val="000000"/>
          <w:sz w:val="28"/>
        </w:rPr>
        <w:t>
      1) бақылау субъектілеріне (объектілеріне) бара отырып жүргізілген алдыңғы профилактикалық бақылаудың нәтижелері;</w:t>
      </w:r>
    </w:p>
    <w:bookmarkEnd w:id="28"/>
    <w:bookmarkStart w:name="z36" w:id="29"/>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w:t>
      </w:r>
    </w:p>
    <w:bookmarkEnd w:id="29"/>
    <w:bookmarkStart w:name="z37" w:id="30"/>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0"/>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бiлiктiлiк талаптарына сәйкестігіне тексеру жүргізу үшін мынадай ақпарат көздері пайдаланылады:</w:t>
      </w:r>
    </w:p>
    <w:bookmarkStart w:name="z38" w:id="31"/>
    <w:p>
      <w:pPr>
        <w:spacing w:after="0"/>
        <w:ind w:left="0"/>
        <w:jc w:val="both"/>
      </w:pPr>
      <w:r>
        <w:rPr>
          <w:rFonts w:ascii="Times New Roman"/>
          <w:b w:val="false"/>
          <w:i w:val="false"/>
          <w:color w:val="000000"/>
          <w:sz w:val="28"/>
        </w:rPr>
        <w:t>
      1) бақылау субъектілеріне қатысты алдыңғы тексерулердің нәтижелері;</w:t>
      </w:r>
    </w:p>
    <w:bookmarkEnd w:id="31"/>
    <w:bookmarkStart w:name="z39" w:id="32"/>
    <w:p>
      <w:pPr>
        <w:spacing w:after="0"/>
        <w:ind w:left="0"/>
        <w:jc w:val="both"/>
      </w:pPr>
      <w:r>
        <w:rPr>
          <w:rFonts w:ascii="Times New Roman"/>
          <w:b w:val="false"/>
          <w:i w:val="false"/>
          <w:color w:val="000000"/>
          <w:sz w:val="28"/>
        </w:rPr>
        <w:t>
      2) расталған шағымдар мен өтініштердің болуы.</w:t>
      </w:r>
    </w:p>
    <w:bookmarkEnd w:id="32"/>
    <w:bookmarkStart w:name="z40" w:id="33"/>
    <w:p>
      <w:pPr>
        <w:spacing w:after="0"/>
        <w:ind w:left="0"/>
        <w:jc w:val="both"/>
      </w:pPr>
      <w:r>
        <w:rPr>
          <w:rFonts w:ascii="Times New Roman"/>
          <w:b w:val="false"/>
          <w:i w:val="false"/>
          <w:color w:val="000000"/>
          <w:sz w:val="28"/>
        </w:rPr>
        <w:t xml:space="preserve">
      8. Астық нарығы саласындағы тәуекел дәрежесін бағалаудың субъективті өлшемшарттары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33"/>
    <w:p>
      <w:pPr>
        <w:spacing w:after="0"/>
        <w:ind w:left="0"/>
        <w:jc w:val="both"/>
      </w:pPr>
      <w:r>
        <w:rPr>
          <w:rFonts w:ascii="Times New Roman"/>
          <w:b w:val="false"/>
          <w:i w:val="false"/>
          <w:color w:val="000000"/>
          <w:sz w:val="28"/>
        </w:rPr>
        <w:t xml:space="preserve">
      Бiлiктiлiк талаптарына сәйкестігіне тексеру жүргізу үшін субъективті өлшемшарттар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41" w:id="34"/>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көздерінің негізінде субъективті өлшемшарттар үш бұзушылық дәрежесіне бөлінеді: өрескел, елеулі және болмашы.</w:t>
      </w:r>
    </w:p>
    <w:bookmarkEnd w:id="34"/>
    <w:bookmarkStart w:name="z42" w:id="35"/>
    <w:p>
      <w:pPr>
        <w:spacing w:after="0"/>
        <w:ind w:left="0"/>
        <w:jc w:val="both"/>
      </w:pPr>
      <w:r>
        <w:rPr>
          <w:rFonts w:ascii="Times New Roman"/>
          <w:b w:val="false"/>
          <w:i w:val="false"/>
          <w:color w:val="000000"/>
          <w:sz w:val="28"/>
        </w:rPr>
        <w:t>
      10. Осы Қағидалардың 3-тарауына сәйкес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Start w:name="z43"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44"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45" w:id="3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8"/>
    <w:bookmarkStart w:name="z46" w:id="39"/>
    <w:p>
      <w:pPr>
        <w:spacing w:after="0"/>
        <w:ind w:left="0"/>
        <w:jc w:val="left"/>
      </w:pPr>
      <w:r>
        <w:rPr>
          <w:rFonts w:ascii="Times New Roman"/>
          <w:b/>
          <w:i w:val="false"/>
          <w:color w:val="000000"/>
        </w:rPr>
        <w:t xml:space="preserve"> 3-параграф. Тәуекелдерді басқару</w:t>
      </w:r>
    </w:p>
    <w:bookmarkEnd w:id="39"/>
    <w:bookmarkStart w:name="z47" w:id="40"/>
    <w:p>
      <w:pPr>
        <w:spacing w:after="0"/>
        <w:ind w:left="0"/>
        <w:jc w:val="both"/>
      </w:pPr>
      <w:r>
        <w:rPr>
          <w:rFonts w:ascii="Times New Roman"/>
          <w:b w:val="false"/>
          <w:i w:val="false"/>
          <w:color w:val="000000"/>
          <w:sz w:val="28"/>
        </w:rPr>
        <w:t xml:space="preserve">
      11.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кезеңге бақылау субъектісіне (объектісіне) бара отырып профилактикалық бақылау және (немесе) біліктілік талаптарына сәйкестігіне тексеру жүргізуден босатылады.</w:t>
      </w:r>
    </w:p>
    <w:bookmarkEnd w:id="40"/>
    <w:bookmarkStart w:name="z48" w:id="41"/>
    <w:p>
      <w:pPr>
        <w:spacing w:after="0"/>
        <w:ind w:left="0"/>
        <w:jc w:val="both"/>
      </w:pPr>
      <w:r>
        <w:rPr>
          <w:rFonts w:ascii="Times New Roman"/>
          <w:b w:val="false"/>
          <w:i w:val="false"/>
          <w:color w:val="000000"/>
          <w:sz w:val="28"/>
        </w:rPr>
        <w:t>
      12. Бақылау субъектілері (объектілері) мынадай жағдайларда ақпараттық жүйені қолдана отырып, астық нарығын реттеу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мұндай субъектілер "Астық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астық қолхаттарын ұстаушылардың алдында азаматтық-құқықтық жауапкершілікті сақтандыру шарттарын жасаcа;</w:t>
      </w:r>
    </w:p>
    <w:bookmarkStart w:name="z50" w:id="42"/>
    <w:p>
      <w:pPr>
        <w:spacing w:after="0"/>
        <w:ind w:left="0"/>
        <w:jc w:val="both"/>
      </w:pPr>
      <w:r>
        <w:rPr>
          <w:rFonts w:ascii="Times New Roman"/>
          <w:b w:val="false"/>
          <w:i w:val="false"/>
          <w:color w:val="000000"/>
          <w:sz w:val="28"/>
        </w:rPr>
        <w:t>
      2) егер Қазақстан Республикасының заңдарында және осы Өлшемшарттарда бақылау субъектісіне (объектісіне) бара отырып профилактикалық бақылау немесе біліктілік талаптарына сәйкестігіне тексерулер жүргізуден босату жағдайлары айқындалған болса.</w:t>
      </w:r>
    </w:p>
    <w:bookmarkEnd w:id="42"/>
    <w:bookmarkStart w:name="z51" w:id="43"/>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біліктілік талаптарына сәйкестігіне тексеру жүзеге асырылатын бақылау субъектілері (объектілері) санының ең аз жол берілетін шегі астық нарығын реттеу саласындағы бақылау субъектілерінің жалпы санының бес пайызынан аспауы тиіс.</w:t>
      </w:r>
    </w:p>
    <w:bookmarkStart w:name="z52" w:id="4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4"/>
    <w:bookmarkStart w:name="z53" w:id="45"/>
    <w:p>
      <w:pPr>
        <w:spacing w:after="0"/>
        <w:ind w:left="0"/>
        <w:jc w:val="both"/>
      </w:pPr>
      <w:r>
        <w:rPr>
          <w:rFonts w:ascii="Times New Roman"/>
          <w:b w:val="false"/>
          <w:i w:val="false"/>
          <w:color w:val="000000"/>
          <w:sz w:val="28"/>
        </w:rPr>
        <w:t>
      14. Бір өрескел бұзушылық анықталған кезде бақылау субъектісіне тәуекел дәрежесінің 100 көрсеткіші теңестіріледі және оған қатысты біліктілік талаптарына сәйкестігіне тексеру немесе бақылау субъектісіне (объектісіне) бара отырып профилактикалық бақылау жүргізіледі.</w:t>
      </w:r>
    </w:p>
    <w:bookmarkEnd w:id="45"/>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SPз = (SP2 х 100/SP1) х 0,7,</w:t>
      </w:r>
    </w:p>
    <w:bookmarkStart w:name="z54" w:id="46"/>
    <w:p>
      <w:pPr>
        <w:spacing w:after="0"/>
        <w:ind w:left="0"/>
        <w:jc w:val="both"/>
      </w:pPr>
      <w:r>
        <w:rPr>
          <w:rFonts w:ascii="Times New Roman"/>
          <w:b w:val="false"/>
          <w:i w:val="false"/>
          <w:color w:val="000000"/>
          <w:sz w:val="28"/>
        </w:rPr>
        <w:t>
      мұнда:</w:t>
      </w:r>
    </w:p>
    <w:bookmarkEnd w:id="46"/>
    <w:p>
      <w:pPr>
        <w:spacing w:after="0"/>
        <w:ind w:left="0"/>
        <w:jc w:val="both"/>
      </w:pPr>
      <w:r>
        <w:rPr>
          <w:rFonts w:ascii="Times New Roman"/>
          <w:b w:val="false"/>
          <w:i w:val="false"/>
          <w:color w:val="000000"/>
          <w:sz w:val="28"/>
        </w:rPr>
        <w:t>
      SP3 – елеулі бұзушылықтардың көрсеткіші;</w:t>
      </w:r>
    </w:p>
    <w:p>
      <w:pPr>
        <w:spacing w:after="0"/>
        <w:ind w:left="0"/>
        <w:jc w:val="both"/>
      </w:pPr>
      <w:r>
        <w:rPr>
          <w:rFonts w:ascii="Times New Roman"/>
          <w:b w:val="false"/>
          <w:i w:val="false"/>
          <w:color w:val="000000"/>
          <w:sz w:val="28"/>
        </w:rPr>
        <w:t>
      SP1 – елеулі бұзушылықтардың талап етілетін саны;</w:t>
      </w:r>
    </w:p>
    <w:p>
      <w:pPr>
        <w:spacing w:after="0"/>
        <w:ind w:left="0"/>
        <w:jc w:val="both"/>
      </w:pPr>
      <w:r>
        <w:rPr>
          <w:rFonts w:ascii="Times New Roman"/>
          <w:b w:val="false"/>
          <w:i w:val="false"/>
          <w:color w:val="000000"/>
          <w:sz w:val="28"/>
        </w:rPr>
        <w:t>
      SP2 -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bookmarkStart w:name="z55" w:id="47"/>
    <w:p>
      <w:pPr>
        <w:spacing w:after="0"/>
        <w:ind w:left="0"/>
        <w:jc w:val="both"/>
      </w:pPr>
      <w:r>
        <w:rPr>
          <w:rFonts w:ascii="Times New Roman"/>
          <w:b w:val="false"/>
          <w:i w:val="false"/>
          <w:color w:val="000000"/>
          <w:sz w:val="28"/>
        </w:rPr>
        <w:t>
      мұнда:</w:t>
      </w:r>
    </w:p>
    <w:bookmarkEnd w:id="47"/>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SР = SРз + SРн,</w:t>
      </w:r>
    </w:p>
    <w:bookmarkStart w:name="z56" w:id="48"/>
    <w:p>
      <w:pPr>
        <w:spacing w:after="0"/>
        <w:ind w:left="0"/>
        <w:jc w:val="both"/>
      </w:pPr>
      <w:r>
        <w:rPr>
          <w:rFonts w:ascii="Times New Roman"/>
          <w:b w:val="false"/>
          <w:i w:val="false"/>
          <w:color w:val="000000"/>
          <w:sz w:val="28"/>
        </w:rPr>
        <w:t>
      мұнда:</w:t>
      </w:r>
    </w:p>
    <w:bookmarkEnd w:id="48"/>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осы Өлшемшарттардың 10-тармағына сәйкес бақылау субъектісін (объектісін) белгілі бір тәуекел дәрежесіне жатқызу үшін негіз болып табылады.</w:t>
      </w:r>
    </w:p>
    <w:bookmarkStart w:name="z57" w:id="49"/>
    <w:p>
      <w:pPr>
        <w:spacing w:after="0"/>
        <w:ind w:left="0"/>
        <w:jc w:val="left"/>
      </w:pPr>
      <w:r>
        <w:rPr>
          <w:rFonts w:ascii="Times New Roman"/>
          <w:b/>
          <w:i w:val="false"/>
          <w:color w:val="000000"/>
        </w:rPr>
        <w:t xml:space="preserve"> 4-тарау. Қорытынды ережелер</w:t>
      </w:r>
    </w:p>
    <w:bookmarkEnd w:id="49"/>
    <w:bookmarkStart w:name="z58" w:id="50"/>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талаптарына сәйкестігіне тексеру жүргізуді және профилактикалық бақылауды шоғырландыруға мүмкіндік береді.</w:t>
      </w:r>
    </w:p>
    <w:bookmarkEnd w:id="50"/>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59" w:id="51"/>
    <w:p>
      <w:pPr>
        <w:spacing w:after="0"/>
        <w:ind w:left="0"/>
        <w:jc w:val="both"/>
      </w:pPr>
      <w:r>
        <w:rPr>
          <w:rFonts w:ascii="Times New Roman"/>
          <w:b w:val="false"/>
          <w:i w:val="false"/>
          <w:color w:val="000000"/>
          <w:sz w:val="28"/>
        </w:rPr>
        <w:t>
      16. Бара отырып жүргізілген алдыңғы профилактикалық бақылаудың және (немесе) біліктілік талаптарына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End w:id="51"/>
    <w:bookmarkStart w:name="z60" w:id="52"/>
    <w:p>
      <w:pPr>
        <w:spacing w:after="0"/>
        <w:ind w:left="0"/>
        <w:jc w:val="both"/>
      </w:pPr>
      <w:r>
        <w:rPr>
          <w:rFonts w:ascii="Times New Roman"/>
          <w:b w:val="false"/>
          <w:i w:val="false"/>
          <w:color w:val="000000"/>
          <w:sz w:val="28"/>
        </w:rPr>
        <w:t>
      17. Тәуекелдің дәрежесі жоғары бақылау субъектілеріне (объектілеріне) қойылатын біліктілік талаптарына сәйкестігіне тексеру жүргізу еселілігі жылына бір реттен жиілетпей айқындалады.</w:t>
      </w:r>
    </w:p>
    <w:bookmarkEnd w:id="52"/>
    <w:bookmarkStart w:name="z61" w:id="53"/>
    <w:p>
      <w:pPr>
        <w:spacing w:after="0"/>
        <w:ind w:left="0"/>
        <w:jc w:val="both"/>
      </w:pPr>
      <w:r>
        <w:rPr>
          <w:rFonts w:ascii="Times New Roman"/>
          <w:b w:val="false"/>
          <w:i w:val="false"/>
          <w:color w:val="000000"/>
          <w:sz w:val="28"/>
        </w:rPr>
        <w:t>
      18.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 болмау керек.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Біліктілік талаптарына сәйкестікті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бекіткен біліктілік талаптарына сәйкестігін тексеру графигі негізінде жүргізіледі.</w:t>
      </w:r>
    </w:p>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4" w:id="54"/>
    <w:p>
      <w:pPr>
        <w:spacing w:after="0"/>
        <w:ind w:left="0"/>
        <w:jc w:val="left"/>
      </w:pPr>
      <w:r>
        <w:rPr>
          <w:rFonts w:ascii="Times New Roman"/>
          <w:b/>
          <w:i w:val="false"/>
          <w:color w:val="000000"/>
        </w:rPr>
        <w:t xml:space="preserve"> Астық нарығы саласындағы тәуекел дәрежесін бағалаудың субъективті өлшемшарттары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 тізілімінің деректеріне сәйкес астықтың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таразысында жүктер өлшеудi тiркеу журналын жүргізу;</w:t>
            </w:r>
          </w:p>
          <w:p>
            <w:pPr>
              <w:spacing w:after="20"/>
              <w:ind w:left="20"/>
              <w:jc w:val="both"/>
            </w:pPr>
            <w:r>
              <w:rPr>
                <w:rFonts w:ascii="Times New Roman"/>
                <w:b w:val="false"/>
                <w:i w:val="false"/>
                <w:color w:val="000000"/>
                <w:sz w:val="20"/>
              </w:rPr>
              <w:t>
2) вагон таразыларында жүктер өлшеудi тiркеу журналын жүргізу;</w:t>
            </w:r>
          </w:p>
          <w:p>
            <w:pPr>
              <w:spacing w:after="20"/>
              <w:ind w:left="20"/>
              <w:jc w:val="both"/>
            </w:pPr>
            <w:r>
              <w:rPr>
                <w:rFonts w:ascii="Times New Roman"/>
                <w:b w:val="false"/>
                <w:i w:val="false"/>
                <w:color w:val="000000"/>
                <w:sz w:val="20"/>
              </w:rPr>
              <w:t>
3) зертханалық талдаулар нәтижелерiн тiркеу журналын жүргізу;</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тазартуға, кептіруге арналған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күнінен кешіктірмей астық қолхаттарын шығаруға арналған бұйрықты тіркейді)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жылдық қаржылық есептілік аудитін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 туралы жылдық теңгерім мен есептің бұқаралық ақпарат құралдарында жариялануы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Қазақстан Республикасы заңнамалары талаптарын сақтамау бойынша бір және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6" w:id="55"/>
    <w:p>
      <w:pPr>
        <w:spacing w:after="0"/>
        <w:ind w:left="0"/>
        <w:jc w:val="left"/>
      </w:pPr>
      <w:r>
        <w:rPr>
          <w:rFonts w:ascii="Times New Roman"/>
          <w:b/>
          <w:i w:val="false"/>
          <w:color w:val="000000"/>
        </w:rPr>
        <w:t xml:space="preserve"> Бiлiктiлiк талаптарына сәйкестігіне тексеру жүргізу үшін тәуекел дәрежесін бағалаудың субъективті өлшемшарттары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қоймасының (элеватордың, астық қабылдау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астық сапасын анықтауға арналғанөндірістік-технологиялық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бар техникалық басшылар мен мамандардың бiлiктi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Қазақстан Республикасы заңнамалары талаптарын сақтамау бойынша бір және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8 ақпандағы</w:t>
            </w:r>
            <w:r>
              <w:br/>
            </w:r>
            <w:r>
              <w:rPr>
                <w:rFonts w:ascii="Times New Roman"/>
                <w:b w:val="false"/>
                <w:i w:val="false"/>
                <w:color w:val="000000"/>
                <w:sz w:val="20"/>
              </w:rPr>
              <w:t>№ 19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ақпандағы № 59</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 № 63</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69" w:id="56"/>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 </w:t>
      </w:r>
    </w:p>
    <w:bookmarkEnd w:id="5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w:t>
      </w:r>
    </w:p>
    <w:p>
      <w:pPr>
        <w:spacing w:after="0"/>
        <w:ind w:left="0"/>
        <w:jc w:val="both"/>
      </w:pPr>
      <w:r>
        <w:rPr>
          <w:rFonts w:ascii="Times New Roman"/>
          <w:b w:val="false"/>
          <w:i w:val="false"/>
          <w:color w:val="000000"/>
          <w:sz w:val="28"/>
        </w:rPr>
        <w:t>
      __________________________________________________________ қатысты</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коды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тізілімінің деректеріне сәйкес астықтың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таразысында жүктер өлшеудi тiркеу журналын жүргізу;</w:t>
            </w:r>
          </w:p>
          <w:p>
            <w:pPr>
              <w:spacing w:after="20"/>
              <w:ind w:left="20"/>
              <w:jc w:val="both"/>
            </w:pPr>
            <w:r>
              <w:rPr>
                <w:rFonts w:ascii="Times New Roman"/>
                <w:b w:val="false"/>
                <w:i w:val="false"/>
                <w:color w:val="000000"/>
                <w:sz w:val="20"/>
              </w:rPr>
              <w:t>
2) вагон таразыларында жүктер өлшеудi тiркеу журналын жүргізу;</w:t>
            </w:r>
          </w:p>
          <w:p>
            <w:pPr>
              <w:spacing w:after="20"/>
              <w:ind w:left="20"/>
              <w:jc w:val="both"/>
            </w:pPr>
            <w:r>
              <w:rPr>
                <w:rFonts w:ascii="Times New Roman"/>
                <w:b w:val="false"/>
                <w:i w:val="false"/>
                <w:color w:val="000000"/>
                <w:sz w:val="20"/>
              </w:rPr>
              <w:t>
3) зертханалық талдаулар нәтижелерiн тiркеу журналын жүргізу;</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тазартуға, кептіруге арналған актінің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сандық-сапалық есепке алу кітабын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тәулiктiк сынама бойынша сапасын айқындай отырып, автомобиль көлігімен қабылданған астыққа арналған жүкқұжаттар тiзiлiмдерiнің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жылдық қаржылық есептілік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 туралы жылдық теңгерім мен есептің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____________ ______________ 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w:t>
      </w:r>
    </w:p>
    <w:p>
      <w:pPr>
        <w:spacing w:after="0"/>
        <w:ind w:left="0"/>
        <w:jc w:val="both"/>
      </w:pPr>
      <w:r>
        <w:rPr>
          <w:rFonts w:ascii="Times New Roman"/>
          <w:b w:val="false"/>
          <w:i w:val="false"/>
          <w:color w:val="000000"/>
          <w:sz w:val="28"/>
        </w:rPr>
        <w:t>
      _____________ ____________ 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8 ақпандағы</w:t>
            </w:r>
            <w:r>
              <w:br/>
            </w:r>
            <w:r>
              <w:rPr>
                <w:rFonts w:ascii="Times New Roman"/>
                <w:b w:val="false"/>
                <w:i w:val="false"/>
                <w:color w:val="000000"/>
                <w:sz w:val="20"/>
              </w:rPr>
              <w:t>№ 19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ақпандағы № 59</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3-1-қосымша</w:t>
            </w:r>
          </w:p>
        </w:tc>
      </w:tr>
    </w:tbl>
    <w:bookmarkStart w:name="z72" w:id="57"/>
    <w:p>
      <w:pPr>
        <w:spacing w:after="0"/>
        <w:ind w:left="0"/>
        <w:jc w:val="left"/>
      </w:pPr>
      <w:r>
        <w:rPr>
          <w:rFonts w:ascii="Times New Roman"/>
          <w:b/>
          <w:i w:val="false"/>
          <w:color w:val="000000"/>
        </w:rPr>
        <w:t xml:space="preserve"> Бiлiктiлiк талаптарына сәйкестігіне астық қабылдау кәсіпорындарына қатысты астық нарығын реттеу саласындағы тексеру парағы</w:t>
      </w:r>
    </w:p>
    <w:bookmarkEnd w:id="5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 қатысты</w:t>
      </w:r>
    </w:p>
    <w:p>
      <w:pPr>
        <w:spacing w:after="0"/>
        <w:ind w:left="0"/>
        <w:jc w:val="both"/>
      </w:pPr>
      <w:r>
        <w:rPr>
          <w:rFonts w:ascii="Times New Roman"/>
          <w:b w:val="false"/>
          <w:i w:val="false"/>
          <w:color w:val="000000"/>
          <w:sz w:val="28"/>
        </w:rPr>
        <w:t>
      Біліктілік талаптарына сәйкестігін тексеруді тағайындаған мемлекеттік орган 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коды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орнының (элеватордың, астық қабылдау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техникалық басшылар мен мамандардың бiлiктi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w:t>
      </w:r>
    </w:p>
    <w:p>
      <w:pPr>
        <w:spacing w:after="0"/>
        <w:ind w:left="0"/>
        <w:jc w:val="both"/>
      </w:pPr>
      <w:r>
        <w:rPr>
          <w:rFonts w:ascii="Times New Roman"/>
          <w:b w:val="false"/>
          <w:i w:val="false"/>
          <w:color w:val="000000"/>
          <w:sz w:val="28"/>
        </w:rPr>
        <w:t>
      ____________ ______________ 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w:t>
      </w:r>
    </w:p>
    <w:p>
      <w:pPr>
        <w:spacing w:after="0"/>
        <w:ind w:left="0"/>
        <w:jc w:val="both"/>
      </w:pPr>
      <w:r>
        <w:rPr>
          <w:rFonts w:ascii="Times New Roman"/>
          <w:b w:val="false"/>
          <w:i w:val="false"/>
          <w:color w:val="000000"/>
          <w:sz w:val="28"/>
        </w:rPr>
        <w:t>
      _____________ ____________ 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