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9c82" w14:textId="3d89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 ақпандағы № 29 бұйрығы. Қазақстан Республикасының Әділет министрлігінде 2023 жылғы 8 ақпанда № 31877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01.11.2025 </w:t>
      </w:r>
      <w:r>
        <w:rPr>
          <w:rFonts w:ascii="Times New Roman"/>
          <w:b w:val="false"/>
          <w:i w:val="false"/>
          <w:color w:val="ff0000"/>
          <w:sz w:val="28"/>
        </w:rPr>
        <w:t>№ 410</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28450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балық шаруашылығы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Уәкілетті орган осы Қағидаларға өзгерістер және (немесе) толықтырулар енгізу туралы ақпаратты "электрондық үкіметтің" ақпараттық-коммуникациялық инфрақұрылымының операторына, көрсетілетін қызметті берушіге және бірыңғай байланыс орталығына Қазақстан Республикасы Әділет органдарында мемлекеттік тіркеу тізілімінде тіркелгеннен кейін үш жұмыс күні ішінде ақпарат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Субсидиялар беруден бас тарту мемлекеттік осы Қағидалардың </w:t>
      </w:r>
      <w:r>
        <w:rPr>
          <w:rFonts w:ascii="Times New Roman"/>
          <w:b w:val="false"/>
          <w:i w:val="false"/>
          <w:color w:val="000000"/>
          <w:sz w:val="28"/>
        </w:rPr>
        <w:t>7-қосымшаға</w:t>
      </w:r>
      <w:r>
        <w:rPr>
          <w:rFonts w:ascii="Times New Roman"/>
          <w:b w:val="false"/>
          <w:i w:val="false"/>
          <w:color w:val="000000"/>
          <w:sz w:val="28"/>
        </w:rPr>
        <w:t xml:space="preserve"> көрсетілген негіздер бойынша жүзеге асырылады.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жұмыс органы (көрсетілетін қызметті беруші) инвесторға (көрсетілетін қызметті алушыға) мемлекеттік қызмет көрсетуден бас тарту туралы алдын ала шешім туралы, сондай-ақ инвесторға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жұмыс орган (көрсетілетін қызметті беруші) оң нәтиже немесе мемлекеттік қызмет көрсетуден дәлелді бас тарту жолданады.";</w:t>
      </w:r>
    </w:p>
    <w:bookmarkStart w:name="z6" w:id="3"/>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реттік нөмірі 5-жол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50 гектардан кем емес көлде тауарлы балық өсіру шаруашылығы үшін жабдықтар мен техника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5"/>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 5 жоба паспортының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 5 "Ауданы 50 гектардан кем емес көлде тауарлы балық өсіру шаруашылығы үшін жабдықтар мен техника сатып алу" жобасының паспорты".</w:t>
      </w:r>
    </w:p>
    <w:bookmarkStart w:name="z10"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29 бұйрығына</w:t>
            </w:r>
            <w:r>
              <w:br/>
            </w:r>
            <w:r>
              <w:rPr>
                <w:rFonts w:ascii="Times New Roman"/>
                <w:b w:val="false"/>
                <w:i w:val="false"/>
                <w:color w:val="000000"/>
                <w:sz w:val="20"/>
              </w:rPr>
              <w:t>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8" w:id="14"/>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 бойынша субсидиялау" мемлекеттік қызмет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2 (екі) жұмыс күні;</w:t>
            </w:r>
          </w:p>
          <w:p>
            <w:pPr>
              <w:spacing w:after="20"/>
              <w:ind w:left="20"/>
              <w:jc w:val="both"/>
            </w:pPr>
            <w:r>
              <w:rPr>
                <w:rFonts w:ascii="Times New Roman"/>
                <w:b w:val="false"/>
                <w:i w:val="false"/>
                <w:color w:val="000000"/>
                <w:sz w:val="20"/>
              </w:rPr>
              <w:t xml:space="preserve">
Екінші кезеңде 20 (жиырма)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инвестициялық жобаның сәйкестігі/сәйкес еместігі туралы жұмыс органының (көрсетілетін қызметті берушінің) шешімі туралы хабарлама;</w:t>
            </w:r>
          </w:p>
          <w:p>
            <w:pPr>
              <w:spacing w:after="20"/>
              <w:ind w:left="20"/>
              <w:jc w:val="both"/>
            </w:pPr>
            <w:r>
              <w:rPr>
                <w:rFonts w:ascii="Times New Roman"/>
                <w:b w:val="false"/>
                <w:i w:val="false"/>
                <w:color w:val="000000"/>
                <w:sz w:val="20"/>
              </w:rPr>
              <w:t>
Екінші кезеңде: субсидиялау шартын жасасу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жүргізумен байланысты техникалық үзілістерді қоспағанда, тәулік бойы (көрсетілетін қызметті алушы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Кодекске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сатып алынған техника, машина мен жабдық бойынша көрсетілетін қызметті алушы өтінімде көрсетілген қажетті құжаттарды қоса бере отырып, өтінім береді, ол екі кезеңді рәсімдер қолданылмай қаралады:</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Екінші кезеңде (жұмыс аяқталғаннан кейін) көрсетілетін қызметті алушы Қағидаларға 4-қосымшаға сәйкес нысан бойынша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15541 болып тіркелген)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электрондық көшірмелері;</w:t>
            </w:r>
          </w:p>
          <w:p>
            <w:pPr>
              <w:spacing w:after="20"/>
              <w:ind w:left="20"/>
              <w:jc w:val="both"/>
            </w:pPr>
            <w:r>
              <w:rPr>
                <w:rFonts w:ascii="Times New Roman"/>
                <w:b w:val="false"/>
                <w:i w:val="false"/>
                <w:color w:val="000000"/>
                <w:sz w:val="20"/>
              </w:rPr>
              <w:t>
2) сатып алушы мен жеткізуші (жабдықтар сатып алу кезінде) арасындағы жабдықтарды пайдалануға енгізу актісінің электрондық көшірмесі;</w:t>
            </w:r>
          </w:p>
          <w:p>
            <w:pPr>
              <w:spacing w:after="20"/>
              <w:ind w:left="20"/>
              <w:jc w:val="both"/>
            </w:pPr>
            <w:r>
              <w:rPr>
                <w:rFonts w:ascii="Times New Roman"/>
                <w:b w:val="false"/>
                <w:i w:val="false"/>
                <w:color w:val="000000"/>
                <w:sz w:val="20"/>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 (немесе) қағаз түріндегі шот-фактуралардың, төленген төлемді растайтын құжаттардың электрондық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электрондық көшірмелері (жобалау-сметалық құжаттамасына сәйкес субсидиялау көзделген жобалар паспорттары бойынша);</w:t>
            </w:r>
          </w:p>
          <w:p>
            <w:pPr>
              <w:spacing w:after="20"/>
              <w:ind w:left="20"/>
              <w:jc w:val="both"/>
            </w:pPr>
            <w:r>
              <w:rPr>
                <w:rFonts w:ascii="Times New Roman"/>
                <w:b w:val="false"/>
                <w:i w:val="false"/>
                <w:color w:val="000000"/>
                <w:sz w:val="20"/>
              </w:rPr>
              <w:t>
5) балық өсіру техникасы мен технологиялық жабдықтарды қабылдап алу-беру актілерінің электрондық көшірмелері;</w:t>
            </w:r>
          </w:p>
          <w:p>
            <w:pPr>
              <w:spacing w:after="20"/>
              <w:ind w:left="20"/>
              <w:jc w:val="both"/>
            </w:pPr>
            <w:r>
              <w:rPr>
                <w:rFonts w:ascii="Times New Roman"/>
                <w:b w:val="false"/>
                <w:i w:val="false"/>
                <w:color w:val="000000"/>
                <w:sz w:val="20"/>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электрондық көшірмелері;</w:t>
            </w:r>
          </w:p>
          <w:p>
            <w:pPr>
              <w:spacing w:after="20"/>
              <w:ind w:left="20"/>
              <w:jc w:val="both"/>
            </w:pPr>
            <w:r>
              <w:rPr>
                <w:rFonts w:ascii="Times New Roman"/>
                <w:b w:val="false"/>
                <w:i w:val="false"/>
                <w:color w:val="000000"/>
                <w:sz w:val="20"/>
              </w:rPr>
              <w:t xml:space="preserve">
7) көрсетілетін қызметті алушы Қағидалардың 15-тармағының 2) тармақшасына сәйкес екінші траншты алуға өтінім берген жағдайда, "PDF (Portable Document Format)" электрондық форматында (қағаз нұсқасының электрондық көшірмесі) растаушы құжаттарды (бизнес-жоспар, дайын өнімді өткізу бойынша электрондық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16060 болып тіркелген)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p>
          <w:p>
            <w:pPr>
              <w:spacing w:after="20"/>
              <w:ind w:left="20"/>
              <w:jc w:val="both"/>
            </w:pPr>
            <w:r>
              <w:rPr>
                <w:rFonts w:ascii="Times New Roman"/>
                <w:b w:val="false"/>
                <w:i w:val="false"/>
                <w:color w:val="000000"/>
                <w:sz w:val="20"/>
              </w:rPr>
              <w:t xml:space="preserve">
8) "Тіркеу есебі мәселелері бойынша құжаттардың нысандарын бекіту туралы" Қазақстан Республикасы Қаржы министрінің 2018 жылғы 9 ақпандағы № 153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16431 болып тіркелген) бекітілген нысанға сәйкес ҚҚС бойынша тіркеу есебіне қою туралы куәліктің электрондық көшірмесі немесе электрондық құжат (ҚҚС бойынша тіркеу есебінде тұрған балық шаруашылығы субъектілері үшін) Қазақстан Республикасы Қаржы министрінің м.а. 2020 жылғы 10 шілдедегі № 665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20955 болып тіркелген) бекітілген Қазақстан Республикасының Мемлекеттік кірістер органдарының мемлекеттік қызметтер көрсету қағидаларына сәйкес алынған;</w:t>
            </w:r>
          </w:p>
          <w:p>
            <w:pPr>
              <w:spacing w:after="20"/>
              <w:ind w:left="20"/>
              <w:jc w:val="both"/>
            </w:pPr>
            <w:r>
              <w:rPr>
                <w:rFonts w:ascii="Times New Roman"/>
                <w:b w:val="false"/>
                <w:i w:val="false"/>
                <w:color w:val="000000"/>
                <w:sz w:val="20"/>
              </w:rPr>
              <w:t xml:space="preserve">
9)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19994 болып тіркелген) "Негізгі капиталға инвестициялар туралы есеп" (индексі 1-инвест, кезеңділігі айлық) жалпымемлекеттік статистикалық байқаудың статистикалық нысанының электрондық көшірмелері.</w:t>
            </w:r>
          </w:p>
          <w:p>
            <w:pPr>
              <w:spacing w:after="20"/>
              <w:ind w:left="20"/>
              <w:jc w:val="both"/>
            </w:pPr>
            <w:r>
              <w:rPr>
                <w:rFonts w:ascii="Times New Roman"/>
                <w:b w:val="false"/>
                <w:i w:val="false"/>
                <w:color w:val="000000"/>
                <w:sz w:val="20"/>
              </w:rPr>
              <w:t>
Көрсетілетін қызметті алушы субсидияны қаржы институтының арнайы шотына аудару тетігін қолдануға арналған өтінімді Қағидаларға 5-қосымшаға сәйкес береді.</w:t>
            </w:r>
          </w:p>
          <w:p>
            <w:pPr>
              <w:spacing w:after="20"/>
              <w:ind w:left="20"/>
              <w:jc w:val="both"/>
            </w:pPr>
            <w:r>
              <w:rPr>
                <w:rFonts w:ascii="Times New Roman"/>
                <w:b w:val="false"/>
                <w:i w:val="false"/>
                <w:color w:val="000000"/>
                <w:sz w:val="20"/>
              </w:rPr>
              <w:t>
Портал арқылы өтінім берілген кезде көрсетілетін қызметті алушының жеке басын куәландыратын құжат туралы, заңды тұлғаның тіркелуі (қайта тіркелуі), дара кәсіпкердің тіркелуі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Бірыңғай байланыс орталығы: 1414, 8 800 080 77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