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a24114" w14:textId="4a2411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"Азаматтық пиротехникалық заттар мен олар қолданылып жасалған бұйымдарды сатып алу, сақтау, есепке алу, пайдалану, тасымалдау, жою, әкелу, әкету қағидаларын бекіту туралы" Қазақстан Республикасы Ішкі істер министрінің 2015 жылғы 8 сәурдегі № 319 бұйрығына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Ішкі істер министрінің 2023 жылғы 2 ақпандағы № 114 бұйрығы. Қазақстан Республикасының Әділет министрлігінде 2023 жылғы 6 ақпанда № 31854 болып тіркелді</w:t>
      </w:r>
    </w:p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ЗҚАИ-ның ескертпесі!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Осы бұйрықтың қолданысқа енгізілу тәртібін </w:t>
      </w:r>
      <w:r>
        <w:rPr>
          <w:rFonts w:ascii="Times New Roman"/>
          <w:b w:val="false"/>
          <w:i w:val="false"/>
          <w:color w:val="ff0000"/>
          <w:sz w:val="28"/>
        </w:rPr>
        <w:t>4-т.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қараңыз.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БҰЙЫРАМЫН: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"Азаматтық пиротехникалық заттар мен олар қолданылып жасалған бұйымдарды сатып алу, сақтау, есепке алу, пайдалану, тасымалдау, жою, әкелу, әкету қағидаларын бекіту туралы" Қазақстан Республикасы Ішкі істер министрінің 2015 жылғы 8 сәурдегі № 319 (Нормативтiк құқықтық актiлерді мемлекеттiк тіркеу тізілімінде № 11193 болып тіркелген) 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бұйрықпен бекітілген азаматтық пиротехникалық заттар мен олар қолданылып жасалған бұйымдарды сатып алу, сақтау, есепке алу, пайдалану, тасымалдау, жою, әкелу, әкету </w:t>
      </w:r>
      <w:r>
        <w:rPr>
          <w:rFonts w:ascii="Times New Roman"/>
          <w:b w:val="false"/>
          <w:i w:val="false"/>
          <w:color w:val="000000"/>
          <w:sz w:val="28"/>
        </w:rPr>
        <w:t>қағидаларында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3-2-тармақ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"3-2. Азаматтық пиротехникалық заттар мен олар қолданылып жасалған бұйымдар сатып алынғаннан кейін Қазақстан Республикасы Төтенше жағдайлар министрінің 2022 жылғы 21 ақпандағы № 55 бұйрығымен (Нормативтік құқтық актілерді мемлекеттік тіркеу тізбесінде № 26867 болып тіркелген) бекітілген өрт қауіпсіздігі </w:t>
      </w:r>
      <w:r>
        <w:rPr>
          <w:rFonts w:ascii="Times New Roman"/>
          <w:b w:val="false"/>
          <w:i w:val="false"/>
          <w:color w:val="000000"/>
          <w:sz w:val="28"/>
        </w:rPr>
        <w:t>қағидаларын</w:t>
      </w:r>
      <w:r>
        <w:rPr>
          <w:rFonts w:ascii="Times New Roman"/>
          <w:b w:val="false"/>
          <w:i w:val="false"/>
          <w:color w:val="000000"/>
          <w:sz w:val="28"/>
        </w:rPr>
        <w:t xml:space="preserve"> талаптарына сәйкес келетін және есепке алынатын өнімнің сақталуын, есепке алынуын және бар-жоғын тексеру мүмкіндігін қамтамасыз ететін дайын пиротехникалық өнімді сату үшін арнайы жабдықталған меншікті немесе жалға алу құқығындағы үй-жайлардың және (немесе) сақтау қоймаларына орналастырылады.";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3-3-тармақ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 </w:t>
      </w:r>
    </w:p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"3-3. Заңды тұлғалар қызмет көрсететін аумағында дайын пиротехникалық өнімдерді сату үшін арнайы жабдықталған үй-жай және (немесе) сақтау қоймасы орналасқан ішкі істер органына пиротехникалық заттар мен бұйымдарды сатып алуға рұқсатты алу үшін Қазақстан Республикасы Ішкі істер министрінің 2020 жылғы 27 наурыздағы № 254 бұйрығымен (Нормативтік құқтық актілерді мемлекеттік тіркеу тізбесінде № 20184 болып тіркелген) бекітілген "Заңды тұлғаларға азаматтық пиротехникалық заттар мен олар қолданылып жасалған бұйымдарды сатып алуға рұқсат беру" мемлекеттiк қызмет көрсету қағидаларының </w:t>
      </w:r>
      <w:r>
        <w:rPr>
          <w:rFonts w:ascii="Times New Roman"/>
          <w:b w:val="false"/>
          <w:i w:val="false"/>
          <w:color w:val="000000"/>
          <w:sz w:val="28"/>
        </w:rPr>
        <w:t>13-қосымшасына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мемлекеттік қызметті көрсету үшін көрсетілетін қызметті алушыдан талап етілетін құжаттар мен мәліметтер тізбесін ұсынады.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Азаматтық және қызметтік қару айналымын бақылау жөніндегі полиция қызметкері ұсынылған құжаттарды және автоматтандырылған ақпараттық жүйелерінен алынған мәліметтерді көрсетілетін қызметті беруші тиісті мемлекеттік ақпараттық жүйелерден электрондық үкіметтің "шлюзі" арқылы алады.";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"Заңды тұлғалар қызмет көрсететін аумағында дайын пиротехникалық өнімдерді сату үшін арнайы жабдықталған үй-жай және (немесе) сақтау қоймасы орналасқан ішкі істер органына пиротехникалық заттар мен бұйымдарды сақтауға рұқсатты алу үшін № 254 бұйрығымен бекітілген </w:t>
      </w:r>
      <w:r>
        <w:rPr>
          <w:rFonts w:ascii="Times New Roman"/>
          <w:b w:val="false"/>
          <w:i w:val="false"/>
          <w:color w:val="000000"/>
          <w:sz w:val="28"/>
        </w:rPr>
        <w:t>14-қосымшасына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мемлекеттік қызметті көрсету үшін көрсетілетін қызметті алушыдан талап етілетін құжаттар мен мәліметтер тізбесін ұсынады";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6-тармақтың</w:t>
      </w:r>
      <w:r>
        <w:rPr>
          <w:rFonts w:ascii="Times New Roman"/>
          <w:b w:val="false"/>
          <w:i w:val="false"/>
          <w:color w:val="000000"/>
          <w:sz w:val="28"/>
        </w:rPr>
        <w:t xml:space="preserve"> алып тасталсын;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7-тармақ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"Пиротехникалық заттар мен бұйымдарды сақтауға арналған рұқсат үш жылдық мерзімге беріледі.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Рұқсат беруден дәлелуі бас тарту рұқсат беру үшін белгіленген мерзімде жүзеге асырылады.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Мынадай: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№254 бұйрыққа </w:t>
      </w:r>
      <w:r>
        <w:rPr>
          <w:rFonts w:ascii="Times New Roman"/>
          <w:b w:val="false"/>
          <w:i w:val="false"/>
          <w:color w:val="000000"/>
          <w:sz w:val="28"/>
        </w:rPr>
        <w:t>14-қосымшаға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Қазақстан Республикасының заңнамасында белгіленген мемлекеттік қызметті көрсетуден бас тарту үшін көзделген негіздермен;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сақтау орны осы Қағидалардың 10-34-тармақтарының талаптарына сәйкес келмеген жағдайларда рұқсат беруден бас тартылады.";</w:t>
      </w:r>
    </w:p>
    <w:bookmarkEnd w:id="1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8-тармақтың</w:t>
      </w:r>
      <w:r>
        <w:rPr>
          <w:rFonts w:ascii="Times New Roman"/>
          <w:b w:val="false"/>
          <w:i w:val="false"/>
          <w:color w:val="000000"/>
          <w:sz w:val="28"/>
        </w:rPr>
        <w:t xml:space="preserve"> алып тасталсын;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32-тармақ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"32. Сақтау орны мен қойма аумағын таза ұстау қажет, сынған ыдыстарды, бөгде және жанғыш материалдарды сақтауға жол берілмейді. Қойма ғимаратының кіру жолдарын, өрт сөндіру, су көздерінің, сондай-ақ өртке қарсы мүккамалдар мен жабдықтарға бару жолдары үнемі бос болуы тиіс.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Қоймалар арасындағы қауіпсіз қашықтықтарды қандай да бір материалдар, жабдықтар мен басқа да заттарды сақтау үшін пайдалануға болмайды.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Азаматтық пиротехникалық бұйымдарды пайдалану өрт қауіпсіздігі талаптарын ескере отырып әзірленген пайдалану құжаттамасының немесе белгіленген тәртіпті бекітілген технологиялық нұсқаулықтар (техникалық процестер) талаптарына сәйкес жүргізіледі.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Азаматтық пиротехникалық бұйымдарды мақсатсыз пайдалануға жол берілмейді.</w:t>
      </w:r>
    </w:p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Адамдарға пиротехникалық заттар мен бұйымдарды сатып алумен, сақтаумен, есепке алумен, тасымалдаумен, пайдаланумен тікелей байланысты жұмыстарға рұқсат беру адамдарға жарылғыш материалдарына рұқсат беру талаптарына сәйкес жүргізіледі."; 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37-тармақ </w:t>
      </w:r>
      <w:r>
        <w:rPr>
          <w:rFonts w:ascii="Times New Roman"/>
          <w:b w:val="false"/>
          <w:i w:val="false"/>
          <w:color w:val="000000"/>
          <w:sz w:val="28"/>
        </w:rPr>
        <w:t>5) тармақшасы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алып тасталсын;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азаматтық пиротехникалық заттар мен олар қолданылып жасалған бұйымдарды сатып алу, сақтау, есепке алу, пайдалану, тасымалдау, жою, әкелу, әкету қағидаларында </w:t>
      </w:r>
      <w:r>
        <w:rPr>
          <w:rFonts w:ascii="Times New Roman"/>
          <w:b w:val="false"/>
          <w:i w:val="false"/>
          <w:color w:val="000000"/>
          <w:sz w:val="28"/>
        </w:rPr>
        <w:t>3-қосымша</w:t>
      </w:r>
      <w:r>
        <w:rPr>
          <w:rFonts w:ascii="Times New Roman"/>
          <w:b w:val="false"/>
          <w:i w:val="false"/>
          <w:color w:val="000000"/>
          <w:sz w:val="28"/>
        </w:rPr>
        <w:t xml:space="preserve"> алып тасталсын.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 Ішкі істер министрлігінің Әкімшілік полиция комитеті заңнамада белгіленген тәртіпте: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бұйрықты Қазақстан Республикасы Әділет министрлігінде мемлекеттік тіркеуді;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бұйрықты Қазақстан Республикасы Ішкі істер министрлігінің интернет-ресурсында орналастыруды қамтамасыз етсін;</w:t>
      </w:r>
    </w:p>
    <w:bookmarkEnd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осы бұйрықты мемлекеттік тіркегеннен кейін он жұмыс күні ішінде осы тармақтың 1) және 2) тармақшаларында көзделген іс-шараларды орындау туралы мәліметтерді Қазақстан Республикасы Ішкі істер министрлігінің Заң департаментіне ұсынуды қамтамасыз етсін. </w:t>
      </w:r>
    </w:p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бұйрықтың орындалуын бақылау Қазақстан Республикасы Ішкі істер министрінің жетекшілік ететін орынбасарына жүктелсін.</w:t>
      </w:r>
    </w:p>
    <w:bookmarkEnd w:id="20"/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бұйрық алғашқы ресми жарияланған күннен кейін күнтізбелік алпыс күн өткен соң қолданысқа енгізіледі.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Қазақстан Республикасының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Ішкі істер министрі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Ахметжанов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"КЕЛІСІЛДІ"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Индустрия және инфрақұрылымдық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даму министірлігі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КЕЛІСІЛДІ"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Ұлттық экономика министрлігі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