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cabd" w14:textId="d8dc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 ақпандағы № 115 бұйрығы. Қазақстан Республикасының Әділет министрлігінде 2023 жылғы 6 ақпанда № 31849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Iшкi iстер министрлiгi туралы ереженің 15 тармағының </w:t>
      </w:r>
      <w:r>
        <w:rPr>
          <w:rFonts w:ascii="Times New Roman"/>
          <w:b w:val="false"/>
          <w:i w:val="false"/>
          <w:color w:val="000000"/>
          <w:sz w:val="28"/>
        </w:rPr>
        <w:t>75)-тармақшасына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көзделген іс-шараларды орындау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4. "Көліктегі ішкі істер органдарының патрульдік полициясы саптық бөліністерінің жолаушылар поездарына ілесіп жүруін ұйымдастыру жөніндегі нұсқаулықты бекіту туралы" Қазақстан Республикасы Ішкі істер министрінің 2009 жылғы 21 желтоқсандағы № 485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6018 болып тіркелген) және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2020 жылғы 6 ақпандағы № 91 бұйрығымен бекітілген Қазақстан Республикасы Ішкі істер министрінің кейбір бұйрықтарына енгізілетін өзгерістер мен толықтырулар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20004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115 Бұйрығымен бекітілген</w:t>
            </w:r>
          </w:p>
        </w:tc>
      </w:tr>
    </w:tbl>
    <w:bookmarkStart w:name="z11" w:id="9"/>
    <w:p>
      <w:pPr>
        <w:spacing w:after="0"/>
        <w:ind w:left="0"/>
        <w:jc w:val="left"/>
      </w:pPr>
      <w:r>
        <w:rPr>
          <w:rFonts w:ascii="Times New Roman"/>
          <w:b/>
          <w:i w:val="false"/>
          <w:color w:val="000000"/>
        </w:rPr>
        <w:t xml:space="preserve">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w:t>
      </w:r>
    </w:p>
    <w:bookmarkEnd w:id="9"/>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 w:id="10"/>
    <w:p>
      <w:pPr>
        <w:spacing w:after="0"/>
        <w:ind w:left="0"/>
        <w:jc w:val="both"/>
      </w:pPr>
      <w:r>
        <w:rPr>
          <w:rFonts w:ascii="Times New Roman"/>
          <w:b w:val="false"/>
          <w:i w:val="false"/>
          <w:color w:val="000000"/>
          <w:sz w:val="28"/>
        </w:rPr>
        <w:t>
      1. Осы Нұсқаулық көлік (әуежай, теміржол вокзалы, жолаушылар поезы) және метрополитен объектілерінде қоғамдық тәртіпті сақтауды қамтамасыз ету жөніндегі Қазақстан Республикасы полиция қызметкерлерінің (бұдан әрі - қызметкерлер) патрульдік-бекеттік қызмет (бұдан әрі - қызмет) атқару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Патрульдік-бекеттік қызметті атқару патрульдік-бекеттік жасақшаларымен (бұдан әрі - ПБЖ) қамтамасыз 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Қызмет атқару кезеңінде ПБЖ көліктегі және метрополитендегі полиция органдарының кезекші бөлімінің (бұдан әрі - кезекші бөлім) немесе қызметке басшылықты жүзеге асыратын өзге де лауазымды адамдардың жедел бағынысында болады. ПБЖ олардың қарамағына қызметке кірісу туралы ауызша бұйрықтан кейін түседі, ал бағыныстан қызмет аяқталғаны туралы бұйрық берілгеннен кейін шығады.</w:t>
      </w:r>
    </w:p>
    <w:bookmarkEnd w:id="12"/>
    <w:bookmarkStart w:name="z15" w:id="13"/>
    <w:p>
      <w:pPr>
        <w:spacing w:after="0"/>
        <w:ind w:left="0"/>
        <w:jc w:val="both"/>
      </w:pPr>
      <w:r>
        <w:rPr>
          <w:rFonts w:ascii="Times New Roman"/>
          <w:b w:val="false"/>
          <w:i w:val="false"/>
          <w:color w:val="000000"/>
          <w:sz w:val="28"/>
        </w:rPr>
        <w:t>
      4. Қызмет атқару үшін ПБЖ-ға патрульдеу бағыты анықталады, оның ұзақ нақты жағдайлар мен жедел жағдайға байланысты, оның шекаралары бағыт карточкасында көрсетіледі. Жолаушылар поездарында қызмет атқаратын ПБЖ үшін бағыт парағына сәйкес поез құрамы шегінде ПБЖ бір немесе бірнеше бағыттарға бекітіледі.</w:t>
      </w:r>
    </w:p>
    <w:bookmarkEnd w:id="13"/>
    <w:bookmarkStart w:name="z16" w:id="14"/>
    <w:p>
      <w:pPr>
        <w:spacing w:after="0"/>
        <w:ind w:left="0"/>
        <w:jc w:val="both"/>
      </w:pPr>
      <w:r>
        <w:rPr>
          <w:rFonts w:ascii="Times New Roman"/>
          <w:b w:val="false"/>
          <w:i w:val="false"/>
          <w:color w:val="000000"/>
          <w:sz w:val="28"/>
        </w:rPr>
        <w:t>
      5. Бағыт карточкасы мен бағыт парағы қызмет бабында пайдаланылатын құжаттар болып табылады және қызмет атқаруды бақылауды жүзеге асыруға құқылы лауазымды адамдарға ғана ұсынылуға жатады. ПБЖ-ның бағыт парағы жолаушылар поезының барлық жүру бағыты бойынша өзара іс-қимылды қамтамасыз ету үшін жолаушылар поезының бастығына (аға жолсерікке) ұсынылады.</w:t>
      </w:r>
    </w:p>
    <w:bookmarkEnd w:id="14"/>
    <w:bookmarkStart w:name="z17" w:id="15"/>
    <w:p>
      <w:pPr>
        <w:spacing w:after="0"/>
        <w:ind w:left="0"/>
        <w:jc w:val="left"/>
      </w:pPr>
      <w:r>
        <w:rPr>
          <w:rFonts w:ascii="Times New Roman"/>
          <w:b/>
          <w:i w:val="false"/>
          <w:color w:val="000000"/>
        </w:rPr>
        <w:t xml:space="preserve"> 2-тарау. Патрульдік-бекеттік қызмет</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6"/>
    <w:p>
      <w:pPr>
        <w:spacing w:after="0"/>
        <w:ind w:left="0"/>
        <w:jc w:val="left"/>
      </w:pPr>
      <w:r>
        <w:rPr>
          <w:rFonts w:ascii="Times New Roman"/>
          <w:b/>
          <w:i w:val="false"/>
          <w:color w:val="000000"/>
        </w:rPr>
        <w:t xml:space="preserve"> 1-Параграф. Көлік және метрополитен нысандарында қоғамдық тәртіпті сақтауды қамтамасыз ету жөніндегі патрульдік-бекеттік қызметті атқаруға дайындық</w:t>
      </w:r>
    </w:p>
    <w:bookmarkEnd w:id="16"/>
    <w:p>
      <w:pPr>
        <w:spacing w:after="0"/>
        <w:ind w:left="0"/>
        <w:jc w:val="both"/>
      </w:pPr>
      <w:r>
        <w:rPr>
          <w:rFonts w:ascii="Times New Roman"/>
          <w:b w:val="false"/>
          <w:i w:val="false"/>
          <w:color w:val="ff0000"/>
          <w:sz w:val="28"/>
        </w:rPr>
        <w:t xml:space="preserve">
      Ескерту. 1-параграфтың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6. Қызмет атқару үшін ПБЖ-ға тағайындалған қызметкерлер нұсқаманың басталуына дейін кемінде 15 минут бұрын бөлініс орналасқан жеріне келеді. Келгені туралы кезекші бөлімге және командирге бекет ведомосына белгі қою үшін баяндайды.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7. Қызметкерлер қажетті қару-жарақты, құрал-сайманды, байланыс, жеке қорғану құралдарын, арнайы және техникалық құралдарды, қызметтік құжаттаманы "Патрульдік полицияның саптық бөліністерін жабдықтау тізбесін бекіту туралы" Қазақстан Республикасы Ішкі істер министрінің 2020 жылғы 26 қазандағы 737 бұйрығымен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алады.</w:t>
      </w:r>
    </w:p>
    <w:bookmarkEnd w:id="18"/>
    <w:bookmarkStart w:name="z21" w:id="19"/>
    <w:p>
      <w:pPr>
        <w:spacing w:after="0"/>
        <w:ind w:left="0"/>
        <w:jc w:val="both"/>
      </w:pPr>
      <w:r>
        <w:rPr>
          <w:rFonts w:ascii="Times New Roman"/>
          <w:b w:val="false"/>
          <w:i w:val="false"/>
          <w:color w:val="000000"/>
          <w:sz w:val="28"/>
        </w:rPr>
        <w:t>
      8. Қызмет атқару кезеңінде қызметкерлер алынған мүліктің сақталуын қамтамасыз етеді және қызмет аяқталғаннан кейін кезекші мен жауапты лауазымды адамға тапсырады.</w:t>
      </w:r>
    </w:p>
    <w:bookmarkEnd w:id="19"/>
    <w:bookmarkStart w:name="z22" w:id="20"/>
    <w:p>
      <w:pPr>
        <w:spacing w:after="0"/>
        <w:ind w:left="0"/>
        <w:jc w:val="both"/>
      </w:pPr>
      <w:r>
        <w:rPr>
          <w:rFonts w:ascii="Times New Roman"/>
          <w:b w:val="false"/>
          <w:i w:val="false"/>
          <w:color w:val="000000"/>
          <w:sz w:val="28"/>
        </w:rPr>
        <w:t>
      9. Қызметкерлер ПБЖ-ның жалпы сапқа тұруы жарияланған кезде нұсқамаға қатысады. Нұсқама өткізетін лауазымды адамның бұйрықтарын орындайды. Қызметтік міндеттерін орындауға қатысты қойылған сұрақтарға жауап береді. Қызметтік кітапшаға жеткізілетін бағыттамаларды, қызмет атқаруға қатысты өзге де ақпаратты жазады, іздеудегі адамдардың фотосуреттерін алады.</w:t>
      </w:r>
    </w:p>
    <w:bookmarkEnd w:id="20"/>
    <w:bookmarkStart w:name="z23" w:id="21"/>
    <w:p>
      <w:pPr>
        <w:spacing w:after="0"/>
        <w:ind w:left="0"/>
        <w:jc w:val="both"/>
      </w:pPr>
      <w:r>
        <w:rPr>
          <w:rFonts w:ascii="Times New Roman"/>
          <w:b w:val="false"/>
          <w:i w:val="false"/>
          <w:color w:val="000000"/>
          <w:sz w:val="28"/>
        </w:rPr>
        <w:t>
      10. Қызметке түсетін қызметкерлер:</w:t>
      </w:r>
    </w:p>
    <w:bookmarkEnd w:id="21"/>
    <w:p>
      <w:pPr>
        <w:spacing w:after="0"/>
        <w:ind w:left="0"/>
        <w:jc w:val="both"/>
      </w:pPr>
      <w:r>
        <w:rPr>
          <w:rFonts w:ascii="Times New Roman"/>
          <w:b w:val="false"/>
          <w:i w:val="false"/>
          <w:color w:val="000000"/>
          <w:sz w:val="28"/>
        </w:rPr>
        <w:t>
      1) бағыттың жедел жағдайы мен ерекшеліктерін;</w:t>
      </w:r>
    </w:p>
    <w:p>
      <w:pPr>
        <w:spacing w:after="0"/>
        <w:ind w:left="0"/>
        <w:jc w:val="both"/>
      </w:pPr>
      <w:r>
        <w:rPr>
          <w:rFonts w:ascii="Times New Roman"/>
          <w:b w:val="false"/>
          <w:i w:val="false"/>
          <w:color w:val="000000"/>
          <w:sz w:val="28"/>
        </w:rPr>
        <w:t>
      2) жақын орналасқан ПБЖ-ны және олармен байланыс орнату жүйесін;</w:t>
      </w:r>
    </w:p>
    <w:p>
      <w:pPr>
        <w:spacing w:after="0"/>
        <w:ind w:left="0"/>
        <w:jc w:val="both"/>
      </w:pPr>
      <w:r>
        <w:rPr>
          <w:rFonts w:ascii="Times New Roman"/>
          <w:b w:val="false"/>
          <w:i w:val="false"/>
          <w:color w:val="000000"/>
          <w:sz w:val="28"/>
        </w:rPr>
        <w:t>
      3) іздестіру жарияланған адамдар мен мүліктің белгілерін;</w:t>
      </w:r>
    </w:p>
    <w:p>
      <w:pPr>
        <w:spacing w:after="0"/>
        <w:ind w:left="0"/>
        <w:jc w:val="both"/>
      </w:pPr>
      <w:r>
        <w:rPr>
          <w:rFonts w:ascii="Times New Roman"/>
          <w:b w:val="false"/>
          <w:i w:val="false"/>
          <w:color w:val="000000"/>
          <w:sz w:val="28"/>
        </w:rPr>
        <w:t>
      4) көлік және метрополитен нысандарында құқық бұзушылықтар жасау ерекшеліктерін, қоғамға қарсы элементтің жинақталған орындарын;</w:t>
      </w:r>
    </w:p>
    <w:p>
      <w:pPr>
        <w:spacing w:after="0"/>
        <w:ind w:left="0"/>
        <w:jc w:val="both"/>
      </w:pPr>
      <w:r>
        <w:rPr>
          <w:rFonts w:ascii="Times New Roman"/>
          <w:b w:val="false"/>
          <w:i w:val="false"/>
          <w:color w:val="000000"/>
          <w:sz w:val="28"/>
        </w:rPr>
        <w:t>
      5) ұшақтардың, жолаушылар поездарының, электр пойыздарының қозғалыс кестесін, жол жүру құжаттарының түрлерін;</w:t>
      </w:r>
    </w:p>
    <w:p>
      <w:pPr>
        <w:spacing w:after="0"/>
        <w:ind w:left="0"/>
        <w:jc w:val="both"/>
      </w:pPr>
      <w:r>
        <w:rPr>
          <w:rFonts w:ascii="Times New Roman"/>
          <w:b w:val="false"/>
          <w:i w:val="false"/>
          <w:color w:val="000000"/>
          <w:sz w:val="28"/>
        </w:rPr>
        <w:t xml:space="preserve">
      6) көлік және метрополитен нысандарында өрт сөндіру есептобы келгенге дейін өрт кезінде өрт сөндіру құралдарын қолдануға 2022 жылғы 21 ақпандағы № 55 Қазақстан Республикасы Төтенше жағдайлар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26867 болып тіркелген) өрт қауіпсіздігі қағидаларын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2-Параграф. Көлік және метрополитен нысандарында қоғамдық тәртіпті сақтауды қамтамасыз ету бойынша патрульдік-бекеттік қызметті атқару мерзімінде байланыс және бейнетіркегіш құралдарын пайдалану</w:t>
      </w:r>
    </w:p>
    <w:bookmarkEnd w:id="22"/>
    <w:p>
      <w:pPr>
        <w:spacing w:after="0"/>
        <w:ind w:left="0"/>
        <w:jc w:val="both"/>
      </w:pPr>
      <w:r>
        <w:rPr>
          <w:rFonts w:ascii="Times New Roman"/>
          <w:b w:val="false"/>
          <w:i w:val="false"/>
          <w:color w:val="ff0000"/>
          <w:sz w:val="28"/>
        </w:rPr>
        <w:t xml:space="preserve">
      Ескерту. 2-параграфтың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3"/>
    <w:p>
      <w:pPr>
        <w:spacing w:after="0"/>
        <w:ind w:left="0"/>
        <w:jc w:val="both"/>
      </w:pPr>
      <w:r>
        <w:rPr>
          <w:rFonts w:ascii="Times New Roman"/>
          <w:b w:val="false"/>
          <w:i w:val="false"/>
          <w:color w:val="000000"/>
          <w:sz w:val="28"/>
        </w:rPr>
        <w:t>
      11. ПБЖ-ны басқару бас радиостанция орналасқан кезекші бөлімнің радиобайланыс құралдарының көмегімен жүзеге асырылады. Радиостанцияны қосу қызметке кірісу туралы ауызша бұйрықты алған сәттен бастап жүргізіледі, радиостанция ол аяқталғанға дейін өшірілмейді.</w:t>
      </w:r>
    </w:p>
    <w:bookmarkEnd w:id="23"/>
    <w:bookmarkStart w:name="z26" w:id="24"/>
    <w:p>
      <w:pPr>
        <w:spacing w:after="0"/>
        <w:ind w:left="0"/>
        <w:jc w:val="both"/>
      </w:pPr>
      <w:r>
        <w:rPr>
          <w:rFonts w:ascii="Times New Roman"/>
          <w:b w:val="false"/>
          <w:i w:val="false"/>
          <w:color w:val="000000"/>
          <w:sz w:val="28"/>
        </w:rPr>
        <w:t>
      12. Радиоалмасуды жүргізу кезінде ПБЖ-ға:</w:t>
      </w:r>
    </w:p>
    <w:bookmarkEnd w:id="24"/>
    <w:p>
      <w:pPr>
        <w:spacing w:after="0"/>
        <w:ind w:left="0"/>
        <w:jc w:val="both"/>
      </w:pPr>
      <w:r>
        <w:rPr>
          <w:rFonts w:ascii="Times New Roman"/>
          <w:b w:val="false"/>
          <w:i w:val="false"/>
          <w:color w:val="000000"/>
          <w:sz w:val="28"/>
        </w:rPr>
        <w:t>
      1) радиостанцияны өз бетінше ажыратуға жол бермеу, оны қызметтік қажеттіліксіз басқа адамдарға бермеуі;</w:t>
      </w:r>
    </w:p>
    <w:p>
      <w:pPr>
        <w:spacing w:after="0"/>
        <w:ind w:left="0"/>
        <w:jc w:val="both"/>
      </w:pPr>
      <w:r>
        <w:rPr>
          <w:rFonts w:ascii="Times New Roman"/>
          <w:b w:val="false"/>
          <w:i w:val="false"/>
          <w:color w:val="000000"/>
          <w:sz w:val="28"/>
        </w:rPr>
        <w:t>
      2) бас радиостанцияның, тікелей басшылардың, тексерушілердің шақыруы мен хабарламаларына дереу жауап беруі;</w:t>
      </w:r>
    </w:p>
    <w:p>
      <w:pPr>
        <w:spacing w:after="0"/>
        <w:ind w:left="0"/>
        <w:jc w:val="both"/>
      </w:pPr>
      <w:r>
        <w:rPr>
          <w:rFonts w:ascii="Times New Roman"/>
          <w:b w:val="false"/>
          <w:i w:val="false"/>
          <w:color w:val="000000"/>
          <w:sz w:val="28"/>
        </w:rPr>
        <w:t>
      3) радиостанциядағы өз арнасының нөмірін, өзінің және бас радиостанцияның, басшылардың және өзімен шектес ПБЖ-ның шақыру белгілерін білуі;</w:t>
      </w:r>
    </w:p>
    <w:p>
      <w:pPr>
        <w:spacing w:after="0"/>
        <w:ind w:left="0"/>
        <w:jc w:val="both"/>
      </w:pPr>
      <w:r>
        <w:rPr>
          <w:rFonts w:ascii="Times New Roman"/>
          <w:b w:val="false"/>
          <w:i w:val="false"/>
          <w:color w:val="000000"/>
          <w:sz w:val="28"/>
        </w:rPr>
        <w:t>
      4) корреспондентті шақыруды қатаң түрде оған бекітілген шақыру белгісі бойынша жүзеге асыруы;</w:t>
      </w:r>
    </w:p>
    <w:p>
      <w:pPr>
        <w:spacing w:after="0"/>
        <w:ind w:left="0"/>
        <w:jc w:val="both"/>
      </w:pPr>
      <w:r>
        <w:rPr>
          <w:rFonts w:ascii="Times New Roman"/>
          <w:b w:val="false"/>
          <w:i w:val="false"/>
          <w:color w:val="000000"/>
          <w:sz w:val="28"/>
        </w:rPr>
        <w:t>
      5) жүргізіліп жатқан радиоалмасуды үзбеуге, эфирде кезектілікті сақтауы;</w:t>
      </w:r>
    </w:p>
    <w:p>
      <w:pPr>
        <w:spacing w:after="0"/>
        <w:ind w:left="0"/>
        <w:jc w:val="both"/>
      </w:pPr>
      <w:r>
        <w:rPr>
          <w:rFonts w:ascii="Times New Roman"/>
          <w:b w:val="false"/>
          <w:i w:val="false"/>
          <w:color w:val="000000"/>
          <w:sz w:val="28"/>
        </w:rPr>
        <w:t>
      6) корреспондентті қатарынан үш реттен асырмай шақыруы, одан кейін басқа корреспонденттерге кедергі келтірмеу үшін 5-10 минутқа үзіліс жасауы;</w:t>
      </w:r>
    </w:p>
    <w:p>
      <w:pPr>
        <w:spacing w:after="0"/>
        <w:ind w:left="0"/>
        <w:jc w:val="both"/>
      </w:pPr>
      <w:r>
        <w:rPr>
          <w:rFonts w:ascii="Times New Roman"/>
          <w:b w:val="false"/>
          <w:i w:val="false"/>
          <w:color w:val="000000"/>
          <w:sz w:val="28"/>
        </w:rPr>
        <w:t>
      7) эфирде сөйлесулерді қысқа, жақсы түсінікті тілмен, қатты, байыпты дауыспен жүзеге асыруы қажет.</w:t>
      </w:r>
    </w:p>
    <w:bookmarkStart w:name="z27" w:id="25"/>
    <w:p>
      <w:pPr>
        <w:spacing w:after="0"/>
        <w:ind w:left="0"/>
        <w:jc w:val="both"/>
      </w:pPr>
      <w:r>
        <w:rPr>
          <w:rFonts w:ascii="Times New Roman"/>
          <w:b w:val="false"/>
          <w:i w:val="false"/>
          <w:color w:val="000000"/>
          <w:sz w:val="28"/>
        </w:rPr>
        <w:t>
      13. Радиоалмасуды жүргізу кезінде:</w:t>
      </w:r>
    </w:p>
    <w:bookmarkEnd w:id="25"/>
    <w:p>
      <w:pPr>
        <w:spacing w:after="0"/>
        <w:ind w:left="0"/>
        <w:jc w:val="both"/>
      </w:pPr>
      <w:r>
        <w:rPr>
          <w:rFonts w:ascii="Times New Roman"/>
          <w:b w:val="false"/>
          <w:i w:val="false"/>
          <w:color w:val="000000"/>
          <w:sz w:val="28"/>
        </w:rPr>
        <w:t>
      1) қызмет атқару жөніндегі қызметтік міндеттерді орындаумен байланысты емес ақпаратты;</w:t>
      </w:r>
    </w:p>
    <w:p>
      <w:pPr>
        <w:spacing w:after="0"/>
        <w:ind w:left="0"/>
        <w:jc w:val="both"/>
      </w:pPr>
      <w:r>
        <w:rPr>
          <w:rFonts w:ascii="Times New Roman"/>
          <w:b w:val="false"/>
          <w:i w:val="false"/>
          <w:color w:val="000000"/>
          <w:sz w:val="28"/>
        </w:rPr>
        <w:t>
      2) құпия ақпаратқа және таратылуы шектелген ақпаратқа жатқызылған мәліметтерді, сондай-ақ қызметкерлердің лауазымы, атағы, тұрғын мекенжайлары радиостанция арқылы айтуға рұқсат етілмейді;</w:t>
      </w:r>
    </w:p>
    <w:bookmarkStart w:name="z28" w:id="26"/>
    <w:p>
      <w:pPr>
        <w:spacing w:after="0"/>
        <w:ind w:left="0"/>
        <w:jc w:val="both"/>
      </w:pPr>
      <w:r>
        <w:rPr>
          <w:rFonts w:ascii="Times New Roman"/>
          <w:b w:val="false"/>
          <w:i w:val="false"/>
          <w:color w:val="000000"/>
          <w:sz w:val="28"/>
        </w:rPr>
        <w:t>
      14. Жүргізіліп жатқан радиоалмасуға араласуға ПБЖ-ға басты радиостанциямен шұғыл шақыру батырмасын басу арқылы ТЖ кезінде ғана рұқсат етіледі.</w:t>
      </w:r>
    </w:p>
    <w:bookmarkEnd w:id="26"/>
    <w:bookmarkStart w:name="z29" w:id="27"/>
    <w:p>
      <w:pPr>
        <w:spacing w:after="0"/>
        <w:ind w:left="0"/>
        <w:jc w:val="both"/>
      </w:pPr>
      <w:r>
        <w:rPr>
          <w:rFonts w:ascii="Times New Roman"/>
          <w:b w:val="false"/>
          <w:i w:val="false"/>
          <w:color w:val="000000"/>
          <w:sz w:val="28"/>
        </w:rPr>
        <w:t xml:space="preserve">
      15. Алып жүретін бейнетіркегішсіз қызмет атқаруға, сондай-ақ өз бетінше ажыратуға, бар жазбаны жоюға тыйым салынады. ПБЖ-ның бейнетіркегішті қосуы қызмет атқару басталған сәттен бастап және ол аяқталғанға дейін үздіксіз жүргізіледі. </w:t>
      </w:r>
    </w:p>
    <w:bookmarkEnd w:id="27"/>
    <w:p>
      <w:pPr>
        <w:spacing w:after="0"/>
        <w:ind w:left="0"/>
        <w:jc w:val="both"/>
      </w:pPr>
      <w:r>
        <w:rPr>
          <w:rFonts w:ascii="Times New Roman"/>
          <w:b w:val="false"/>
          <w:i w:val="false"/>
          <w:color w:val="000000"/>
          <w:sz w:val="28"/>
        </w:rPr>
        <w:t>
      Аудиобейнежазбаны жүргізу процесінде қызметкер мен құқық бұзушының барлық іс-әрекеттері тіркеледі, оның ішінде материалдардың құрастырылуы және құқық бұзушыны полицияға жеткізілуі, сондай-ақ көлік құралдарын тоқтату.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16. Ішкі істер органдарының (бұдан әрі – ІІО) жеке құрамының аудиобейнетіркегіш құралдарын пайдалану тәртібі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 Қазақстан Республикасы Ішкі істер министрінің 2020 жылғы 26 қазандағы № 971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10227 болып тіркелген) регламенттеледі.</w:t>
      </w:r>
    </w:p>
    <w:bookmarkEnd w:id="28"/>
    <w:bookmarkStart w:name="z31" w:id="29"/>
    <w:p>
      <w:pPr>
        <w:spacing w:after="0"/>
        <w:ind w:left="0"/>
        <w:jc w:val="left"/>
      </w:pPr>
      <w:r>
        <w:rPr>
          <w:rFonts w:ascii="Times New Roman"/>
          <w:b/>
          <w:i w:val="false"/>
          <w:color w:val="000000"/>
        </w:rPr>
        <w:t xml:space="preserve"> 3-Параграф. Көлік және метрополитен нысандарында қоғамдық тәртіпті сақтауды қамтамасыз ету жөніндегі патрульдік-бекеттік қызметті атқару кезінде патрульдік-бекеттік жасақшаларының азаматтармен қарым-қатынасы</w:t>
      </w:r>
    </w:p>
    <w:bookmarkEnd w:id="29"/>
    <w:p>
      <w:pPr>
        <w:spacing w:after="0"/>
        <w:ind w:left="0"/>
        <w:jc w:val="both"/>
      </w:pPr>
      <w:r>
        <w:rPr>
          <w:rFonts w:ascii="Times New Roman"/>
          <w:b w:val="false"/>
          <w:i w:val="false"/>
          <w:color w:val="ff0000"/>
          <w:sz w:val="28"/>
        </w:rPr>
        <w:t xml:space="preserve">
      Ескерту. 3-параграфтың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30"/>
    <w:p>
      <w:pPr>
        <w:spacing w:after="0"/>
        <w:ind w:left="0"/>
        <w:jc w:val="both"/>
      </w:pPr>
      <w:r>
        <w:rPr>
          <w:rFonts w:ascii="Times New Roman"/>
          <w:b w:val="false"/>
          <w:i w:val="false"/>
          <w:color w:val="000000"/>
          <w:sz w:val="28"/>
        </w:rPr>
        <w:t>
      17. ПБЖ азаматтармен қарым-қатынас кезінде өз қолынан жібермей қызметтік куәлігін ұсынады (Қазақстан Республикасының заңнамасында өзге құжаттаманы көрсету көзделмеген) өзінің лауазымын, атағын және тегін атап таныстырады (бұл ретте қолын бас киіміне қоймайды, қол алысуға жол бермейді), одан кейін тоқтату себебі мен мақсатын қысқаша хабарлайды.</w:t>
      </w:r>
    </w:p>
    <w:bookmarkEnd w:id="30"/>
    <w:bookmarkStart w:name="z33" w:id="31"/>
    <w:p>
      <w:pPr>
        <w:spacing w:after="0"/>
        <w:ind w:left="0"/>
        <w:jc w:val="both"/>
      </w:pPr>
      <w:r>
        <w:rPr>
          <w:rFonts w:ascii="Times New Roman"/>
          <w:b w:val="false"/>
          <w:i w:val="false"/>
          <w:color w:val="000000"/>
          <w:sz w:val="28"/>
        </w:rPr>
        <w:t>
      18. Азаматтар жүгінген жағдайда ПБЖ оларды мұқият тыңдайды және құзыреті шегінде өтініштері бойынша шаралар қабылдайды, сондай-ақ құзыреттен тыс қойылған мәселені шешу үшін қайда жүгіну керектігін түсіндіреді.</w:t>
      </w:r>
    </w:p>
    <w:bookmarkEnd w:id="31"/>
    <w:bookmarkStart w:name="z34" w:id="32"/>
    <w:p>
      <w:pPr>
        <w:spacing w:after="0"/>
        <w:ind w:left="0"/>
        <w:jc w:val="both"/>
      </w:pPr>
      <w:r>
        <w:rPr>
          <w:rFonts w:ascii="Times New Roman"/>
          <w:b w:val="false"/>
          <w:i w:val="false"/>
          <w:color w:val="000000"/>
          <w:sz w:val="28"/>
        </w:rPr>
        <w:t>
      19. Азаматтардың барлық жүгіну жағдайларында ПБЖ мұқият, әдепті, сыпайы болуы тиіс, тек "Сіз" деп сөйлейді, өз талаптары мен ескертулерін сенімді және түсінікті түрде баяндайды, бұл ретте ар-намысы мен қадір-қасиетін қорлайтын іс-әрекеттерге жол бермейді.</w:t>
      </w:r>
    </w:p>
    <w:bookmarkEnd w:id="32"/>
    <w:bookmarkStart w:name="z35" w:id="33"/>
    <w:p>
      <w:pPr>
        <w:spacing w:after="0"/>
        <w:ind w:left="0"/>
        <w:jc w:val="both"/>
      </w:pPr>
      <w:r>
        <w:rPr>
          <w:rFonts w:ascii="Times New Roman"/>
          <w:b w:val="false"/>
          <w:i w:val="false"/>
          <w:color w:val="000000"/>
          <w:sz w:val="28"/>
        </w:rPr>
        <w:t>
      20. Егер азамат әкімшілік іс жүргізуді және басқа да заңды шектеулерді қамтамасыз ететін қызметкердің іс-әрекеттеріне ашулық танытса, оған тынышталуға уақыт беріп және оның мінез-құлқының заңсыздығын, сондай-ақ шағымдану тәртібін түсіндіруі қажет. Одан кейін әкімшілік материал толтырылады немесе әкімшілік іс жүргізудің өзге де функциялары жүзеге асырылады.</w:t>
      </w:r>
    </w:p>
    <w:bookmarkEnd w:id="33"/>
    <w:bookmarkStart w:name="z36" w:id="34"/>
    <w:p>
      <w:pPr>
        <w:spacing w:after="0"/>
        <w:ind w:left="0"/>
        <w:jc w:val="both"/>
      </w:pPr>
      <w:r>
        <w:rPr>
          <w:rFonts w:ascii="Times New Roman"/>
          <w:b w:val="false"/>
          <w:i w:val="false"/>
          <w:color w:val="000000"/>
          <w:sz w:val="28"/>
        </w:rPr>
        <w:t>
      21. ПБЖ аудио, фото немесе видео жазбалардың жүргізілгеніне немесе жүргізілмегеніне қарамастан, құқық қорғау органдарына кір келтіретін іс-әрекеттерді жасамай, Қазақстан Республикасының заңнамасы шеңберінде өзінің қызметтік қызметін жүзеге асыруы қажет. Өзінің қызметтік іс-әрекетінің аудио, фото және бейне жазу процесін азаматтардың заңды құқығы ретінде қабылдау және оған сабырлы түрде ден қою тиіс (қызметкерлердің қызметтік міндеттерін орындауына кедергі жасау арқылы қылмыс жасалған жерді тіркеу жағдайларын, қылмыс жасалған жерде жүргізілетін процестік әрекеттерді, сондай-ақ әкімшілік іс жүргізу процесіне ұқсас іс-әрекеттермен үшінші адамдардың араласу жағдайларын қоспағанда). Әлеуметтік желілердің ашық көздерінде ақпараттың шығуына не болмауына қарамастан, командирге оның қызметтік іс-әрекетінің тіркелуінің осындай деректері туралы баяндауы тиіс.</w:t>
      </w:r>
    </w:p>
    <w:bookmarkEnd w:id="34"/>
    <w:bookmarkStart w:name="z37" w:id="35"/>
    <w:p>
      <w:pPr>
        <w:spacing w:after="0"/>
        <w:ind w:left="0"/>
        <w:jc w:val="both"/>
      </w:pPr>
      <w:r>
        <w:rPr>
          <w:rFonts w:ascii="Times New Roman"/>
          <w:b w:val="false"/>
          <w:i w:val="false"/>
          <w:color w:val="000000"/>
          <w:sz w:val="28"/>
        </w:rPr>
        <w:t>
      22. Азаматтардың құжаттарымен, оларды тексерген кезде мұқият болып, оларда ешқандай белгі жасамау керек. Қолдан жасаудың айқын белгілері бар құжаттарды ұсынған немесе оларды заңсыз иеленген адамдар полиция органдарына жеткізіледі.</w:t>
      </w:r>
    </w:p>
    <w:bookmarkEnd w:id="35"/>
    <w:bookmarkStart w:name="z38" w:id="36"/>
    <w:p>
      <w:pPr>
        <w:spacing w:after="0"/>
        <w:ind w:left="0"/>
        <w:jc w:val="both"/>
      </w:pPr>
      <w:r>
        <w:rPr>
          <w:rFonts w:ascii="Times New Roman"/>
          <w:b w:val="false"/>
          <w:i w:val="false"/>
          <w:color w:val="000000"/>
          <w:sz w:val="28"/>
        </w:rPr>
        <w:t>
      23. Шетелдіктермен, дипломатиялық және оларға теңестірілген өкілдіктердің қызметкерлерімен байланысқа ПБЖ тек өзінің қызметтік міндеттері шегінде ғана түседі (құқық бұзушылықтардың жолын кесу, ұшақтың, жолаушылар поезының, электр пойызының қозғалыс кестесін түсіндіру, қонақ үйлердің, тамақтану пунктерінің орналасуы).</w:t>
      </w:r>
    </w:p>
    <w:bookmarkEnd w:id="36"/>
    <w:p>
      <w:pPr>
        <w:spacing w:after="0"/>
        <w:ind w:left="0"/>
        <w:jc w:val="both"/>
      </w:pPr>
      <w:r>
        <w:rPr>
          <w:rFonts w:ascii="Times New Roman"/>
          <w:b w:val="false"/>
          <w:i w:val="false"/>
          <w:color w:val="000000"/>
          <w:sz w:val="28"/>
        </w:rPr>
        <w:t>
      Шетелдіктердің және азаматтығы жоқ адамдардың құжаттарын тексеру кезінде ПБЖ шетелдік паспорттың, тұруға ықтиярхаттың, азаматтығы жоқ адамдар куәлігінің қолданылу мерзіміне, олардың осы елді мекенде болуының заңдылығын растайтын, тіркелгені туралы белгісі бар визаның, көші-қон карточкасының болуына назар аударады.</w:t>
      </w:r>
    </w:p>
    <w:p>
      <w:pPr>
        <w:spacing w:after="0"/>
        <w:ind w:left="0"/>
        <w:jc w:val="both"/>
      </w:pPr>
      <w:r>
        <w:rPr>
          <w:rFonts w:ascii="Times New Roman"/>
          <w:b w:val="false"/>
          <w:i w:val="false"/>
          <w:color w:val="000000"/>
          <w:sz w:val="28"/>
        </w:rPr>
        <w:t xml:space="preserve">
      Бұзушылықтар анықталған кезде Қазақстан Республикасы "Әкімшілік құқық бұзушылықтар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ӘҚБК) талаптарына сәйкес жауапкершілікке тартуға шаралар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24. Денсаулық жағдайы ауыр екендігі айқын адамдар (оның ішінде жәбірленушілер, күдіктілер) табылған кезде олар табылған жерге дереу жедел медициналық көмек шақырылады және ол келгенге дейін дәрігерге дейінгі алғашқы көмек көрсетіледі. Полиция органдарына жеткізу одан ары ауруханаға жатқызу қажеттілігі және жедел медициналық жәрдем дәрігерімен анықтап белгіленген қарсы көрсетілімдер болмаған кезде ғана жүзеге асырылады. Құқық бұзушылыққа күдікті адамдарды шұғыл емдеуге жатқызу жағдайында кезекші бөлімнің нұсқауы бойынша ПБЖ бағытты қалдырады, ұстау режимі туралы мәселе шешілгенге дейін оларға ілесіп жүруді және күзетуді ұйымдастырады.</w:t>
      </w:r>
    </w:p>
    <w:bookmarkEnd w:id="37"/>
    <w:bookmarkStart w:name="z40" w:id="38"/>
    <w:p>
      <w:pPr>
        <w:spacing w:after="0"/>
        <w:ind w:left="0"/>
        <w:jc w:val="left"/>
      </w:pPr>
      <w:r>
        <w:rPr>
          <w:rFonts w:ascii="Times New Roman"/>
          <w:b/>
          <w:i w:val="false"/>
          <w:color w:val="000000"/>
        </w:rPr>
        <w:t xml:space="preserve"> 4-Параграф. Көлік және метрополитен нысандарында қоғамдық тәртіпті сақтауды қамтамасыз ету бойынша патрульдік-бекеттік қызметті атқару</w:t>
      </w:r>
    </w:p>
    <w:bookmarkEnd w:id="38"/>
    <w:p>
      <w:pPr>
        <w:spacing w:after="0"/>
        <w:ind w:left="0"/>
        <w:jc w:val="both"/>
      </w:pPr>
      <w:r>
        <w:rPr>
          <w:rFonts w:ascii="Times New Roman"/>
          <w:b w:val="false"/>
          <w:i w:val="false"/>
          <w:color w:val="ff0000"/>
          <w:sz w:val="28"/>
        </w:rPr>
        <w:t xml:space="preserve">
      Ескерту. 4-параграфтың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9"/>
    <w:p>
      <w:pPr>
        <w:spacing w:after="0"/>
        <w:ind w:left="0"/>
        <w:jc w:val="both"/>
      </w:pPr>
      <w:r>
        <w:rPr>
          <w:rFonts w:ascii="Times New Roman"/>
          <w:b w:val="false"/>
          <w:i w:val="false"/>
          <w:color w:val="000000"/>
          <w:sz w:val="28"/>
        </w:rPr>
        <w:t>
      25. Қызметке түсетін ПБЖ қызмет атқару орнына (көлік немесе метрополитен нысаны) келіп, нұсқамада алынған нұсқауларға сәйкес кезекші бөлімге өзінің келгені және бағыттағы жағдай туралы баяндайды (бұдан әрі сағат сайын, ал радио-ұялы байланыс болмаған жағдайда, оның пайда болуына қарай баяндайды).</w:t>
      </w:r>
    </w:p>
    <w:bookmarkEnd w:id="39"/>
    <w:p>
      <w:pPr>
        <w:spacing w:after="0"/>
        <w:ind w:left="0"/>
        <w:jc w:val="both"/>
      </w:pPr>
      <w:r>
        <w:rPr>
          <w:rFonts w:ascii="Times New Roman"/>
          <w:b w:val="false"/>
          <w:i w:val="false"/>
          <w:color w:val="000000"/>
          <w:sz w:val="28"/>
        </w:rPr>
        <w:t>
      ПБЖ қызметті бөлек атқару кезінде бірақ көру және есту шегінде (тек тәуліктің күндізгі уақытында, 100 метрге дейінгі қашықтықта) атқарады.</w:t>
      </w:r>
    </w:p>
    <w:p>
      <w:pPr>
        <w:spacing w:after="0"/>
        <w:ind w:left="0"/>
        <w:jc w:val="both"/>
      </w:pPr>
      <w:r>
        <w:rPr>
          <w:rFonts w:ascii="Times New Roman"/>
          <w:b w:val="false"/>
          <w:i w:val="false"/>
          <w:color w:val="000000"/>
          <w:sz w:val="28"/>
        </w:rPr>
        <w:t>
      Патрульдеу бағытында ПБЖ жағдайдың өзгеруін тіркейді және осының негізінде қызмет атқарудың неғұрлым орынды тактикасын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26. Қызметке түскен қызметкерлер мынадай міндеттерді орындауды:</w:t>
      </w:r>
    </w:p>
    <w:bookmarkEnd w:id="40"/>
    <w:p>
      <w:pPr>
        <w:spacing w:after="0"/>
        <w:ind w:left="0"/>
        <w:jc w:val="both"/>
      </w:pPr>
      <w:r>
        <w:rPr>
          <w:rFonts w:ascii="Times New Roman"/>
          <w:b w:val="false"/>
          <w:i w:val="false"/>
          <w:color w:val="000000"/>
          <w:sz w:val="28"/>
        </w:rPr>
        <w:t>
      1) көлік және метрополитен нысандарында құқықтық тәртіпті;</w:t>
      </w:r>
    </w:p>
    <w:p>
      <w:pPr>
        <w:spacing w:after="0"/>
        <w:ind w:left="0"/>
        <w:jc w:val="both"/>
      </w:pPr>
      <w:r>
        <w:rPr>
          <w:rFonts w:ascii="Times New Roman"/>
          <w:b w:val="false"/>
          <w:i w:val="false"/>
          <w:color w:val="000000"/>
          <w:sz w:val="28"/>
        </w:rPr>
        <w:t>
      2) патрульдеу бағыттарында азаматтардың қауіпсіздігін қамтамасыз етуді, қылмыстар мен әкімшілік құқық бұзушылықтардың алдын алуды және жолын кесуді;</w:t>
      </w:r>
    </w:p>
    <w:p>
      <w:pPr>
        <w:spacing w:after="0"/>
        <w:ind w:left="0"/>
        <w:jc w:val="both"/>
      </w:pPr>
      <w:r>
        <w:rPr>
          <w:rFonts w:ascii="Times New Roman"/>
          <w:b w:val="false"/>
          <w:i w:val="false"/>
          <w:color w:val="000000"/>
          <w:sz w:val="28"/>
        </w:rPr>
        <w:t>
      3) бағыттарда қылмыс жасаған, тергеуден және соттан жасырынып жүрген адамдарды, әскери бөлімді өз бетімен тастап кеткен әскери қызметшілерді анықтауды және ұстауды;</w:t>
      </w:r>
    </w:p>
    <w:p>
      <w:pPr>
        <w:spacing w:after="0"/>
        <w:ind w:left="0"/>
        <w:jc w:val="both"/>
      </w:pPr>
      <w:r>
        <w:rPr>
          <w:rFonts w:ascii="Times New Roman"/>
          <w:b w:val="false"/>
          <w:i w:val="false"/>
          <w:color w:val="000000"/>
          <w:sz w:val="28"/>
        </w:rPr>
        <w:t>
      4) жедел-іздестіру қызметін жүзеге асыратын ішкі істер органдарының (бұдан әрі - ІІО) бөліністеріне көмек көрсетуді;</w:t>
      </w:r>
    </w:p>
    <w:p>
      <w:pPr>
        <w:spacing w:after="0"/>
        <w:ind w:left="0"/>
        <w:jc w:val="both"/>
      </w:pPr>
      <w:r>
        <w:rPr>
          <w:rFonts w:ascii="Times New Roman"/>
          <w:b w:val="false"/>
          <w:i w:val="false"/>
          <w:color w:val="000000"/>
          <w:sz w:val="28"/>
        </w:rPr>
        <w:t>
      5) көлік инфрақұрылымы және метрополитен жұмыскерлерімен өзара іс-қимыл жасауды қамтамасыз етеді.</w:t>
      </w:r>
    </w:p>
    <w:bookmarkStart w:name="z43" w:id="41"/>
    <w:p>
      <w:pPr>
        <w:spacing w:after="0"/>
        <w:ind w:left="0"/>
        <w:jc w:val="both"/>
      </w:pPr>
      <w:r>
        <w:rPr>
          <w:rFonts w:ascii="Times New Roman"/>
          <w:b w:val="false"/>
          <w:i w:val="false"/>
          <w:color w:val="000000"/>
          <w:sz w:val="28"/>
        </w:rPr>
        <w:t>
      27. Қызметке түскен қызметкерлер мынадай функцияларды орындауды:</w:t>
      </w:r>
    </w:p>
    <w:bookmarkEnd w:id="41"/>
    <w:p>
      <w:pPr>
        <w:spacing w:after="0"/>
        <w:ind w:left="0"/>
        <w:jc w:val="both"/>
      </w:pPr>
      <w:r>
        <w:rPr>
          <w:rFonts w:ascii="Times New Roman"/>
          <w:b w:val="false"/>
          <w:i w:val="false"/>
          <w:color w:val="000000"/>
          <w:sz w:val="28"/>
        </w:rPr>
        <w:t>
      1) азаматтардың өмірін, денсаулығын, құқықтары мен бостандықтарын қылмыстық және өзге де құқыққа қарсы қолсұғушылықтардан қорғауды;</w:t>
      </w:r>
    </w:p>
    <w:p>
      <w:pPr>
        <w:spacing w:after="0"/>
        <w:ind w:left="0"/>
        <w:jc w:val="both"/>
      </w:pPr>
      <w:r>
        <w:rPr>
          <w:rFonts w:ascii="Times New Roman"/>
          <w:b w:val="false"/>
          <w:i w:val="false"/>
          <w:color w:val="000000"/>
          <w:sz w:val="28"/>
        </w:rPr>
        <w:t>
      2) құқық бұзушылықтардан және жазатайым оқиғалардан зардап шеккен, сондай-ақ дәрменсіз немесе өмірі мен денсаулығына қауіпті өзге де жағдайдағы азаматтарға көмек көрсетуді;</w:t>
      </w:r>
    </w:p>
    <w:p>
      <w:pPr>
        <w:spacing w:after="0"/>
        <w:ind w:left="0"/>
        <w:jc w:val="both"/>
      </w:pPr>
      <w:r>
        <w:rPr>
          <w:rFonts w:ascii="Times New Roman"/>
          <w:b w:val="false"/>
          <w:i w:val="false"/>
          <w:color w:val="000000"/>
          <w:sz w:val="28"/>
        </w:rPr>
        <w:t>
      3) құқыққа қарсы әрекеттердің жолын кесуді және қылмыс жасаған адамдарды "ізін суытпай" ұстауды;</w:t>
      </w:r>
    </w:p>
    <w:p>
      <w:pPr>
        <w:spacing w:after="0"/>
        <w:ind w:left="0"/>
        <w:jc w:val="both"/>
      </w:pPr>
      <w:r>
        <w:rPr>
          <w:rFonts w:ascii="Times New Roman"/>
          <w:b w:val="false"/>
          <w:i w:val="false"/>
          <w:color w:val="000000"/>
          <w:sz w:val="28"/>
        </w:rPr>
        <w:t>
      4) қылмыстар мен әкімшілік құқық бұзушылықтардың алдын алу мен жолын кесуді, олардың жасалуына ықпал ететін мән-жайларды анықтауды және оларды құзіреті шегінде жою жөнінде шаралар қабылдауды:</w:t>
      </w:r>
    </w:p>
    <w:p>
      <w:pPr>
        <w:spacing w:after="0"/>
        <w:ind w:left="0"/>
        <w:jc w:val="both"/>
      </w:pPr>
      <w:r>
        <w:rPr>
          <w:rFonts w:ascii="Times New Roman"/>
          <w:b w:val="false"/>
          <w:i w:val="false"/>
          <w:color w:val="000000"/>
          <w:sz w:val="28"/>
        </w:rPr>
        <w:t>
      5) басқа құқық қорғау және мемлекеттік органдармен бірлесіп, төтенше жағдайлар (бұдан әрі - ТЖ) кезінде азаматтарды құтқару және оларға дәрігерге дейінгі көмек көрсету бойынша шұғыл шаралар қабылдауды;</w:t>
      </w:r>
    </w:p>
    <w:p>
      <w:pPr>
        <w:spacing w:after="0"/>
        <w:ind w:left="0"/>
        <w:jc w:val="both"/>
      </w:pPr>
      <w:r>
        <w:rPr>
          <w:rFonts w:ascii="Times New Roman"/>
          <w:b w:val="false"/>
          <w:i w:val="false"/>
          <w:color w:val="000000"/>
          <w:sz w:val="28"/>
        </w:rPr>
        <w:t>
      6) қоғамдық тәртіпті сақтау мәселелері бойынша азаматтармен өзара іс-қимыл жасауды;</w:t>
      </w:r>
    </w:p>
    <w:p>
      <w:pPr>
        <w:spacing w:after="0"/>
        <w:ind w:left="0"/>
        <w:jc w:val="both"/>
      </w:pPr>
      <w:r>
        <w:rPr>
          <w:rFonts w:ascii="Times New Roman"/>
          <w:b w:val="false"/>
          <w:i w:val="false"/>
          <w:color w:val="000000"/>
          <w:sz w:val="28"/>
        </w:rPr>
        <w:t>
      7) өз құзыреті шегінде құқық қорғау және өзге де мемлекеттік органдар желісі бойынша жүзеге асырылатын қылмыстардың және өзге де құқық бұзушылықтардың алдын алу және ескерту, адамдарды іздестіру жөніндегі іс-шараларға қатысуды;</w:t>
      </w:r>
    </w:p>
    <w:p>
      <w:pPr>
        <w:spacing w:after="0"/>
        <w:ind w:left="0"/>
        <w:jc w:val="both"/>
      </w:pPr>
      <w:r>
        <w:rPr>
          <w:rFonts w:ascii="Times New Roman"/>
          <w:b w:val="false"/>
          <w:i w:val="false"/>
          <w:color w:val="000000"/>
          <w:sz w:val="28"/>
        </w:rPr>
        <w:t>
      8) өз өкілеттіктері шегінде ІІО-ны соғыс жағдайына ауыстыру және ТЖ кезіндегі іс-қимылдар жоспарларында айқындалған міндеттерді орындауға қатысуды;</w:t>
      </w:r>
    </w:p>
    <w:p>
      <w:pPr>
        <w:spacing w:after="0"/>
        <w:ind w:left="0"/>
        <w:jc w:val="both"/>
      </w:pPr>
      <w:r>
        <w:rPr>
          <w:rFonts w:ascii="Times New Roman"/>
          <w:b w:val="false"/>
          <w:i w:val="false"/>
          <w:color w:val="000000"/>
          <w:sz w:val="28"/>
        </w:rPr>
        <w:t>
      9) көші-қон қызметінің қызметкерлеріне шетелдіктерді және азаматтығы жоқ адамдарды Қазақстан Республикасының Мемлекеттік шекарасы арқылы өткізу пунктіне дейін ілесіп жүру арқылы оларды шығарып жіберуге көмек көрсетуді;</w:t>
      </w:r>
    </w:p>
    <w:p>
      <w:pPr>
        <w:spacing w:after="0"/>
        <w:ind w:left="0"/>
        <w:jc w:val="both"/>
      </w:pPr>
      <w:r>
        <w:rPr>
          <w:rFonts w:ascii="Times New Roman"/>
          <w:b w:val="false"/>
          <w:i w:val="false"/>
          <w:color w:val="000000"/>
          <w:sz w:val="28"/>
        </w:rPr>
        <w:t>
      10) шетелдіктің (азаматтығы жоқ адам) жолаушылар поезынан (ұшағынан) қалып қоюының барлық жағдайлары туралы, сондай-ақ шетелдіктердің (азаматтығы жоқ адамдардың) құқық бұзушылық жасағаны немесе оларға қатысты жасалғаны туралы заңсыз көші-қонның белгілі фактілері, заңсыз көшіп-қонушыларды өткізудің бағыттарын, әдістері мен құралдарын анықтау, осы қызметке қатысы бар адамдар туралы кезекші бөлімге дереу баяндауды қамтамасыз етеді.</w:t>
      </w:r>
    </w:p>
    <w:bookmarkStart w:name="z44" w:id="42"/>
    <w:p>
      <w:pPr>
        <w:spacing w:after="0"/>
        <w:ind w:left="0"/>
        <w:jc w:val="both"/>
      </w:pPr>
      <w:r>
        <w:rPr>
          <w:rFonts w:ascii="Times New Roman"/>
          <w:b w:val="false"/>
          <w:i w:val="false"/>
          <w:color w:val="000000"/>
          <w:sz w:val="28"/>
        </w:rPr>
        <w:t>
      28. ПБЖ ауысуы бағытта алдын ала белгіленген орында жүргізіледі. Қызметке түсетін ПБЖ ауысушыға өзін таныстырады, соңғысы қызмет атқару уақытында орын алған оқиғалар мен алынған өкімдер туралы хабарлайды. Бағытты қабылдап-тапсыру туралы қабылдаушы тапсырушының қызметтік кітапшасына жазба жасайды, бұл туралы кезекші бөлімге баяндайды.</w:t>
      </w:r>
    </w:p>
    <w:bookmarkEnd w:id="42"/>
    <w:p>
      <w:pPr>
        <w:spacing w:after="0"/>
        <w:ind w:left="0"/>
        <w:jc w:val="both"/>
      </w:pPr>
      <w:r>
        <w:rPr>
          <w:rFonts w:ascii="Times New Roman"/>
          <w:b w:val="false"/>
          <w:i w:val="false"/>
          <w:color w:val="000000"/>
          <w:sz w:val="28"/>
        </w:rPr>
        <w:t>
      Белгіленген уақытта ауысымдық жасақ болмаған жағдайда ПБЖ бұл туралы кезекші бөлімге баяндайды және тек кезекшінің рұқсатымен ғана бағытты қалдыра алады.</w:t>
      </w:r>
    </w:p>
    <w:p>
      <w:pPr>
        <w:spacing w:after="0"/>
        <w:ind w:left="0"/>
        <w:jc w:val="both"/>
      </w:pPr>
      <w:r>
        <w:rPr>
          <w:rFonts w:ascii="Times New Roman"/>
          <w:b w:val="false"/>
          <w:i w:val="false"/>
          <w:color w:val="000000"/>
          <w:sz w:val="28"/>
        </w:rPr>
        <w:t>
      Жолаушылар поездарында эстафеталық әдіспен қызмет атқаратын ПБЖ-ның ауысуы штабтық вагон ауысып отыру станциясында жүргізіледі. Патрульдеудің аралық әдісі кезінде ПБЖ поезд құрамын қалыптастыру станциясындағы қызметке түседі және соңғы станцияда аяқтайды, ПБЖ ауысуы және қызметінің аяқталуы туралы кезекші бөлімге баяндайды.</w:t>
      </w:r>
    </w:p>
    <w:bookmarkStart w:name="z45" w:id="43"/>
    <w:p>
      <w:pPr>
        <w:spacing w:after="0"/>
        <w:ind w:left="0"/>
        <w:jc w:val="both"/>
      </w:pPr>
      <w:r>
        <w:rPr>
          <w:rFonts w:ascii="Times New Roman"/>
          <w:b w:val="false"/>
          <w:i w:val="false"/>
          <w:color w:val="000000"/>
          <w:sz w:val="28"/>
        </w:rPr>
        <w:t>
      29. ПБЖ белгіленген уақыт ішінде бағытта қызмет атқарады. Қызметтік міндеттерді орындау шеңберінде және басқа да қажетті жағдайларда патрульдеу бағытын тек кезекші бөлімнің немесе командирдің нұсқауы бойынша немесе рұқсатымен қалдыруға жол беріледі.</w:t>
      </w:r>
    </w:p>
    <w:bookmarkEnd w:id="43"/>
    <w:bookmarkStart w:name="z46" w:id="44"/>
    <w:p>
      <w:pPr>
        <w:spacing w:after="0"/>
        <w:ind w:left="0"/>
        <w:jc w:val="both"/>
      </w:pPr>
      <w:r>
        <w:rPr>
          <w:rFonts w:ascii="Times New Roman"/>
          <w:b w:val="false"/>
          <w:i w:val="false"/>
          <w:color w:val="000000"/>
          <w:sz w:val="28"/>
        </w:rPr>
        <w:t>
      30. Қызмет атқару кезінде ПБЖ-ға:</w:t>
      </w:r>
    </w:p>
    <w:bookmarkEnd w:id="44"/>
    <w:p>
      <w:pPr>
        <w:spacing w:after="0"/>
        <w:ind w:left="0"/>
        <w:jc w:val="both"/>
      </w:pPr>
      <w:r>
        <w:rPr>
          <w:rFonts w:ascii="Times New Roman"/>
          <w:b w:val="false"/>
          <w:i w:val="false"/>
          <w:color w:val="000000"/>
          <w:sz w:val="28"/>
        </w:rPr>
        <w:t>
      1) өзі тікелей бағынатын адамдарды қоспағанда, өзінің қаруын кімге болса да беруге және ұсынуға;</w:t>
      </w:r>
    </w:p>
    <w:p>
      <w:pPr>
        <w:spacing w:after="0"/>
        <w:ind w:left="0"/>
        <w:jc w:val="both"/>
      </w:pPr>
      <w:r>
        <w:rPr>
          <w:rFonts w:ascii="Times New Roman"/>
          <w:b w:val="false"/>
          <w:i w:val="false"/>
          <w:color w:val="000000"/>
          <w:sz w:val="28"/>
        </w:rPr>
        <w:t>
      2) радиостанция бойынша қызметтік емес сөйлесулер жүргізуге, қызметтен басқаға көңілін бөлуге;</w:t>
      </w:r>
    </w:p>
    <w:p>
      <w:pPr>
        <w:spacing w:after="0"/>
        <w:ind w:left="0"/>
        <w:jc w:val="both"/>
      </w:pPr>
      <w:r>
        <w:rPr>
          <w:rFonts w:ascii="Times New Roman"/>
          <w:b w:val="false"/>
          <w:i w:val="false"/>
          <w:color w:val="000000"/>
          <w:sz w:val="28"/>
        </w:rPr>
        <w:t>
      3) қоғамдық тамақтану және демалыс орындарына, бақылау аймақтарына және басқа да үй-жайларға қызметтік қажеттіліксіз кіруге;</w:t>
      </w:r>
    </w:p>
    <w:p>
      <w:pPr>
        <w:spacing w:after="0"/>
        <w:ind w:left="0"/>
        <w:jc w:val="both"/>
      </w:pPr>
      <w:r>
        <w:rPr>
          <w:rFonts w:ascii="Times New Roman"/>
          <w:b w:val="false"/>
          <w:i w:val="false"/>
          <w:color w:val="000000"/>
          <w:sz w:val="28"/>
        </w:rPr>
        <w:t>
      4) бағытты тастап кетуге, осы Нұсқаулықта көрсетілген жағдайлардан басқа;</w:t>
      </w:r>
    </w:p>
    <w:p>
      <w:pPr>
        <w:spacing w:after="0"/>
        <w:ind w:left="0"/>
        <w:jc w:val="both"/>
      </w:pPr>
      <w:r>
        <w:rPr>
          <w:rFonts w:ascii="Times New Roman"/>
          <w:b w:val="false"/>
          <w:i w:val="false"/>
          <w:color w:val="000000"/>
          <w:sz w:val="28"/>
        </w:rPr>
        <w:t>
      5) авиакәсіпорынның қызметкерлеріне көмек көрсеткен жағдайда әуе кемесінің бортына табельдік қарумен қаруланған ПБЖ-ға кіруге;</w:t>
      </w:r>
    </w:p>
    <w:p>
      <w:pPr>
        <w:spacing w:after="0"/>
        <w:ind w:left="0"/>
        <w:jc w:val="both"/>
      </w:pPr>
      <w:r>
        <w:rPr>
          <w:rFonts w:ascii="Times New Roman"/>
          <w:b w:val="false"/>
          <w:i w:val="false"/>
          <w:color w:val="000000"/>
          <w:sz w:val="28"/>
        </w:rPr>
        <w:t>
      6) нысанды киім кию ережелерін бұзуға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31. Қызмет атқару уақытында ПБЖ кезекші бөлімнен келіп түскен ақпаратты, құқық бұзушылықтар туралы хабарламаларды, полиция органдарына жеткізілген адамдар және олармен оқиға орнында жүргізілген талқылаулар туралы және басқаларды қызметтік кітапшаға жазады.</w:t>
      </w:r>
    </w:p>
    <w:bookmarkEnd w:id="45"/>
    <w:bookmarkStart w:name="z48" w:id="46"/>
    <w:p>
      <w:pPr>
        <w:spacing w:after="0"/>
        <w:ind w:left="0"/>
        <w:jc w:val="both"/>
      </w:pPr>
      <w:r>
        <w:rPr>
          <w:rFonts w:ascii="Times New Roman"/>
          <w:b w:val="false"/>
          <w:i w:val="false"/>
          <w:color w:val="000000"/>
          <w:sz w:val="28"/>
        </w:rPr>
        <w:t>
      32. Қызмет атқару барысында ПБЖ мыналарға:</w:t>
      </w:r>
    </w:p>
    <w:bookmarkEnd w:id="46"/>
    <w:p>
      <w:pPr>
        <w:spacing w:after="0"/>
        <w:ind w:left="0"/>
        <w:jc w:val="both"/>
      </w:pPr>
      <w:r>
        <w:rPr>
          <w:rFonts w:ascii="Times New Roman"/>
          <w:b w:val="false"/>
          <w:i w:val="false"/>
          <w:color w:val="000000"/>
          <w:sz w:val="28"/>
        </w:rPr>
        <w:t>
      1) күдікті сақтық пен алаңдаушылық танытатын, маусымға сай емес немесе бойы мен денесіне сай келмейтін киім киген, таңғыштары мен жарақаттары бар азаматтарға, сондай-ақ қараусыз қалдырылған көлік құралдарына;</w:t>
      </w:r>
    </w:p>
    <w:p>
      <w:pPr>
        <w:spacing w:after="0"/>
        <w:ind w:left="0"/>
        <w:jc w:val="both"/>
      </w:pPr>
      <w:r>
        <w:rPr>
          <w:rFonts w:ascii="Times New Roman"/>
          <w:b w:val="false"/>
          <w:i w:val="false"/>
          <w:color w:val="000000"/>
          <w:sz w:val="28"/>
        </w:rPr>
        <w:t>
      2) көлік және метрополитен нысандарында күдікті заттардың (иесіз сөмкелер, қораптар, пакеттер) болуына;</w:t>
      </w:r>
    </w:p>
    <w:p>
      <w:pPr>
        <w:spacing w:after="0"/>
        <w:ind w:left="0"/>
        <w:jc w:val="both"/>
      </w:pPr>
      <w:r>
        <w:rPr>
          <w:rFonts w:ascii="Times New Roman"/>
          <w:b w:val="false"/>
          <w:i w:val="false"/>
          <w:color w:val="000000"/>
          <w:sz w:val="28"/>
        </w:rPr>
        <w:t xml:space="preserve">
      3) Қазақстан Республикасы Инвестиция және даму министрінің 2015 жылғы 30 сәуірдегі № 545 бұйрығымен бекітілген Теміржол көлігімен жолаушыларды, багажды, жүкті багажды және пошталық жолдамаларды тасымалдау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13714 болып тіркелген) бұзуға жол беретін азаматтарға;</w:t>
      </w:r>
    </w:p>
    <w:p>
      <w:pPr>
        <w:spacing w:after="0"/>
        <w:ind w:left="0"/>
        <w:jc w:val="both"/>
      </w:pPr>
      <w:r>
        <w:rPr>
          <w:rFonts w:ascii="Times New Roman"/>
          <w:b w:val="false"/>
          <w:i w:val="false"/>
          <w:color w:val="000000"/>
          <w:sz w:val="28"/>
        </w:rPr>
        <w:t>
      4) күдікті шулар, иістер, оттың немесе түтіннің пайда болуы және ТЖ-ның басқа да белгілеріне;</w:t>
      </w:r>
    </w:p>
    <w:p>
      <w:pPr>
        <w:spacing w:after="0"/>
        <w:ind w:left="0"/>
        <w:jc w:val="both"/>
      </w:pPr>
      <w:r>
        <w:rPr>
          <w:rFonts w:ascii="Times New Roman"/>
          <w:b w:val="false"/>
          <w:i w:val="false"/>
          <w:color w:val="000000"/>
          <w:sz w:val="28"/>
        </w:rPr>
        <w:t>
      5) ұшқышсыз ұшу аппараттарын тиісті рұқсатсыз көлік объектілерінде, метрополитенде және жақын жерде пайдаланылуына;</w:t>
      </w:r>
    </w:p>
    <w:p>
      <w:pPr>
        <w:spacing w:after="0"/>
        <w:ind w:left="0"/>
        <w:jc w:val="both"/>
      </w:pPr>
      <w:r>
        <w:rPr>
          <w:rFonts w:ascii="Times New Roman"/>
          <w:b w:val="false"/>
          <w:i w:val="false"/>
          <w:color w:val="000000"/>
          <w:sz w:val="28"/>
        </w:rPr>
        <w:t>
      6) азаматтардың өмірі мен денсаулығына қатер төндіретін басқа да мән-жайларға ерекше назар аударуы тиіс.</w:t>
      </w:r>
    </w:p>
    <w:p>
      <w:pPr>
        <w:spacing w:after="0"/>
        <w:ind w:left="0"/>
        <w:jc w:val="both"/>
      </w:pPr>
      <w:r>
        <w:rPr>
          <w:rFonts w:ascii="Times New Roman"/>
          <w:b w:val="false"/>
          <w:i w:val="false"/>
          <w:color w:val="000000"/>
          <w:sz w:val="28"/>
        </w:rPr>
        <w:t>
      Жоғарыда аталған деректер анықталған жағдайда бұл туралы кезекші бөлімге баяндайды.</w:t>
      </w:r>
    </w:p>
    <w:bookmarkStart w:name="z49" w:id="47"/>
    <w:p>
      <w:pPr>
        <w:spacing w:after="0"/>
        <w:ind w:left="0"/>
        <w:jc w:val="both"/>
      </w:pPr>
      <w:r>
        <w:rPr>
          <w:rFonts w:ascii="Times New Roman"/>
          <w:b w:val="false"/>
          <w:i w:val="false"/>
          <w:color w:val="000000"/>
          <w:sz w:val="28"/>
        </w:rPr>
        <w:t>
      33. Өзара әрекеттесу немесе басқа ПБЖ мен қызметкерлерден көмек алу үшін жасақтар байланыстың барлық түрлерін пайдаланады немесе ысқырықпен сигнал береді: "Ұста" – бір ұзақ сигнал; "Көмекке, маған" – екі қысқа сигнал. Басқа ПБЖ мен қызметкерлер "Ұста", "Көмекке" деген сигналды естіп, құқық бұзушыны анықтау және ұстау шараларын қабылдайды.</w:t>
      </w:r>
    </w:p>
    <w:bookmarkEnd w:id="47"/>
    <w:bookmarkStart w:name="z50" w:id="48"/>
    <w:p>
      <w:pPr>
        <w:spacing w:after="0"/>
        <w:ind w:left="0"/>
        <w:jc w:val="both"/>
      </w:pPr>
      <w:r>
        <w:rPr>
          <w:rFonts w:ascii="Times New Roman"/>
          <w:b w:val="false"/>
          <w:i w:val="false"/>
          <w:color w:val="000000"/>
          <w:sz w:val="28"/>
        </w:rPr>
        <w:t>
      34. ПБЖ-ны тексеру кезінде тексеруші тексеруге жазбаша өкім мен қызметтік куәлігін көрсетеді.</w:t>
      </w:r>
    </w:p>
    <w:bookmarkEnd w:id="48"/>
    <w:p>
      <w:pPr>
        <w:spacing w:after="0"/>
        <w:ind w:left="0"/>
        <w:jc w:val="both"/>
      </w:pPr>
      <w:r>
        <w:rPr>
          <w:rFonts w:ascii="Times New Roman"/>
          <w:b w:val="false"/>
          <w:i w:val="false"/>
          <w:color w:val="000000"/>
          <w:sz w:val="28"/>
        </w:rPr>
        <w:t>
      ПБЖ тексерушінің талабы бойынша тексерушіге жақындап бағыт аумағындағы жағдайды баяндайды, қойылған сұрақтарға жауап береді. Қызметті тексеру нәтижелері туралы тексеруші ПБЖ-ның қызметтік кітапшаларына жазба жасайды. Бұл деректер нұсқамалар жүргізу және ПБЖ-ның жұмысын бағалау үшін пайдаланылады.</w:t>
      </w:r>
    </w:p>
    <w:bookmarkStart w:name="z51" w:id="49"/>
    <w:p>
      <w:pPr>
        <w:spacing w:after="0"/>
        <w:ind w:left="0"/>
        <w:jc w:val="both"/>
      </w:pPr>
      <w:r>
        <w:rPr>
          <w:rFonts w:ascii="Times New Roman"/>
          <w:b w:val="false"/>
          <w:i w:val="false"/>
          <w:color w:val="000000"/>
          <w:sz w:val="28"/>
        </w:rPr>
        <w:t>
      35. Қызмет атқару кезінде ПБЖ қырағылық танытады және кенеттен шабуыл жасау мүмкіндігін болдырмайтын сақтық шараларын қабылдайды.</w:t>
      </w:r>
    </w:p>
    <w:bookmarkEnd w:id="49"/>
    <w:bookmarkStart w:name="z52" w:id="50"/>
    <w:p>
      <w:pPr>
        <w:spacing w:after="0"/>
        <w:ind w:left="0"/>
        <w:jc w:val="both"/>
      </w:pPr>
      <w:r>
        <w:rPr>
          <w:rFonts w:ascii="Times New Roman"/>
          <w:b w:val="false"/>
          <w:i w:val="false"/>
          <w:color w:val="000000"/>
          <w:sz w:val="28"/>
        </w:rPr>
        <w:t xml:space="preserve">
      36. Атыс қаруы, арнайы құралдар және дене күші қоғамға қауіпті әрекеттерді тоқтату, құқық бұзушылықтардың сипатын, нақты ахуалды ескере отырып, оларды жасаған адамдарды ұстау және құқық қорғау органдарына жеткізу мақсатында "Құқық қорғау қызметі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және қатаң сәйкестікте қолданылады.</w:t>
      </w:r>
    </w:p>
    <w:bookmarkEnd w:id="50"/>
    <w:bookmarkStart w:name="z53" w:id="51"/>
    <w:p>
      <w:pPr>
        <w:spacing w:after="0"/>
        <w:ind w:left="0"/>
        <w:jc w:val="left"/>
      </w:pPr>
      <w:r>
        <w:rPr>
          <w:rFonts w:ascii="Times New Roman"/>
          <w:b/>
          <w:i w:val="false"/>
          <w:color w:val="000000"/>
        </w:rPr>
        <w:t xml:space="preserve"> 3-тарау. Көлік және метрополитен нысандарында қоғамдық тәртіпті сақтауды қамтамасыз ету бойынша патрульдік-бекеттік қызметті атқарудың ерекшеліктері</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Әуежайларда қоғамдық тәртіпті сақтауды қамтамасыз ету бойынша патрульдік-бекеттік қызметті атқару</w:t>
      </w:r>
    </w:p>
    <w:p>
      <w:pPr>
        <w:spacing w:after="0"/>
        <w:ind w:left="0"/>
        <w:jc w:val="both"/>
      </w:pPr>
      <w:r>
        <w:rPr>
          <w:rFonts w:ascii="Times New Roman"/>
          <w:b w:val="false"/>
          <w:i w:val="false"/>
          <w:color w:val="ff0000"/>
          <w:sz w:val="28"/>
        </w:rPr>
        <w:t xml:space="preserve">
      Ескерту. 1-параграфтың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52"/>
    <w:p>
      <w:pPr>
        <w:spacing w:after="0"/>
        <w:ind w:left="0"/>
        <w:jc w:val="both"/>
      </w:pPr>
      <w:r>
        <w:rPr>
          <w:rFonts w:ascii="Times New Roman"/>
          <w:b w:val="false"/>
          <w:i w:val="false"/>
          <w:color w:val="000000"/>
          <w:sz w:val="28"/>
        </w:rPr>
        <w:t>
      37. Әуежайлардағы ПБЖ-ның міндеттері жолаушылар болатын орындарды аралай отырып, әуежай терминалын патрульдеу болып табылады. Әуебекеттің бақылау аймағына өту тек қызметтік қажеттілік және авиакәсіпорынның қызметкерлеріне көмек көрсету жағдайларында ғана жүзеге асырылады.</w:t>
      </w:r>
    </w:p>
    <w:bookmarkEnd w:id="52"/>
    <w:p>
      <w:pPr>
        <w:spacing w:after="0"/>
        <w:ind w:left="0"/>
        <w:jc w:val="both"/>
      </w:pPr>
      <w:r>
        <w:rPr>
          <w:rFonts w:ascii="Times New Roman"/>
          <w:b w:val="false"/>
          <w:i w:val="false"/>
          <w:color w:val="000000"/>
          <w:sz w:val="28"/>
        </w:rPr>
        <w:t>
      Бұл ретте, әуежайларда қызмет атқару кезінде ПБЖ:</w:t>
      </w:r>
    </w:p>
    <w:bookmarkStart w:name="z55" w:id="53"/>
    <w:p>
      <w:pPr>
        <w:spacing w:after="0"/>
        <w:ind w:left="0"/>
        <w:jc w:val="both"/>
      </w:pPr>
      <w:r>
        <w:rPr>
          <w:rFonts w:ascii="Times New Roman"/>
          <w:b w:val="false"/>
          <w:i w:val="false"/>
          <w:color w:val="000000"/>
          <w:sz w:val="28"/>
        </w:rPr>
        <w:t>
      1) авиациялық қауіпсіздік қызметімен өзара іс-қимыл жасайды, әуежай ғимаратына тыйым салынған заттардың өткізілуін анықтауға жәрдем көрсетеді, тыйым салынған заттар табылған кезде дереу кезекші бөлімге баяндайды;</w:t>
      </w:r>
    </w:p>
    <w:bookmarkEnd w:id="53"/>
    <w:p>
      <w:pPr>
        <w:spacing w:after="0"/>
        <w:ind w:left="0"/>
        <w:jc w:val="both"/>
      </w:pPr>
      <w:r>
        <w:rPr>
          <w:rFonts w:ascii="Times New Roman"/>
          <w:b w:val="false"/>
          <w:i w:val="false"/>
          <w:color w:val="000000"/>
          <w:sz w:val="28"/>
        </w:rPr>
        <w:t>
      2) әуе кемесі командирінің актісі негізінде құқық бұзушы рейстен мәжбүрлеп шығарылған жағдайда түсіретін жолаушыны әуе кемесінің бортсерігінен қабылдайды немесе авиакомпанияның жердегі қызметі қызметкерлерінің құқық бұзушыны беру актісі негізінде отырғызуға жібермейді.</w:t>
      </w:r>
    </w:p>
    <w:p>
      <w:pPr>
        <w:spacing w:after="0"/>
        <w:ind w:left="0"/>
        <w:jc w:val="both"/>
      </w:pPr>
      <w:r>
        <w:rPr>
          <w:rFonts w:ascii="Times New Roman"/>
          <w:b w:val="false"/>
          <w:i w:val="false"/>
          <w:color w:val="000000"/>
          <w:sz w:val="28"/>
        </w:rPr>
        <w:t>
      Құқық бұзушылық бар кезде ӘҚБК талаптарына сәйкес жауапкершілікке тарту шараларын қабылдайды.</w:t>
      </w:r>
    </w:p>
    <w:p>
      <w:pPr>
        <w:spacing w:after="0"/>
        <w:ind w:left="0"/>
        <w:jc w:val="both"/>
      </w:pPr>
      <w:r>
        <w:rPr>
          <w:rFonts w:ascii="Times New Roman"/>
          <w:b w:val="false"/>
          <w:i w:val="false"/>
          <w:color w:val="000000"/>
          <w:sz w:val="28"/>
        </w:rPr>
        <w:t>
      3) авиакәсіпорын қызметкерлерінің шектеу шараларын, жолаушылардың, әуе кемелерінің, әуежайдың авиациялық қауіпсіздігінің арнайы рәсімдерін (карантин, арнайы іс-шаралар) жүзеге асыруы жағдайында авиациялық қауіпсіздік қызметіне көмек көрсетеді;</w:t>
      </w:r>
    </w:p>
    <w:bookmarkStart w:name="z56" w:id="54"/>
    <w:p>
      <w:pPr>
        <w:spacing w:after="0"/>
        <w:ind w:left="0"/>
        <w:jc w:val="both"/>
      </w:pPr>
      <w:r>
        <w:rPr>
          <w:rFonts w:ascii="Times New Roman"/>
          <w:b w:val="false"/>
          <w:i w:val="false"/>
          <w:color w:val="000000"/>
          <w:sz w:val="28"/>
        </w:rPr>
        <w:t>
      4) авиакәсіпорынның қызметкерлеріне және авиациялық қауіпсіздік қызметіне жүктердің ұрлануын болдырмауда қажетті көмек көрсетеді.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38. Жолаушыны әуе кемесінен түсіруге не отырғызуга рұқсат бермеуге байланысты әрбір жағдай туралы ПБЖ кезекші бөлімге баяндайды. Баянат және өзге де жиналған материалдарды ұсталған адаммен бірге кезекшіге немесе жедел-тергеу тобына (бұдан әрі - ЖТТ) береді.</w:t>
      </w:r>
    </w:p>
    <w:bookmarkEnd w:id="55"/>
    <w:bookmarkStart w:name="z58" w:id="56"/>
    <w:p>
      <w:pPr>
        <w:spacing w:after="0"/>
        <w:ind w:left="0"/>
        <w:jc w:val="left"/>
      </w:pPr>
      <w:r>
        <w:rPr>
          <w:rFonts w:ascii="Times New Roman"/>
          <w:b/>
          <w:i w:val="false"/>
          <w:color w:val="000000"/>
        </w:rPr>
        <w:t xml:space="preserve"> 2-Параграф. Теміржол бекеттерінде қоғамдық тәртіпті сақтауды қамтамасыз ету бойынша патрульдік-бекеттік қызметті атқару</w:t>
      </w:r>
    </w:p>
    <w:bookmarkEnd w:id="56"/>
    <w:p>
      <w:pPr>
        <w:spacing w:after="0"/>
        <w:ind w:left="0"/>
        <w:jc w:val="both"/>
      </w:pPr>
      <w:r>
        <w:rPr>
          <w:rFonts w:ascii="Times New Roman"/>
          <w:b w:val="false"/>
          <w:i w:val="false"/>
          <w:color w:val="ff0000"/>
          <w:sz w:val="28"/>
        </w:rPr>
        <w:t xml:space="preserve">
      Ескерту. 2-параграфтың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57"/>
    <w:p>
      <w:pPr>
        <w:spacing w:after="0"/>
        <w:ind w:left="0"/>
        <w:jc w:val="both"/>
      </w:pPr>
      <w:r>
        <w:rPr>
          <w:rFonts w:ascii="Times New Roman"/>
          <w:b w:val="false"/>
          <w:i w:val="false"/>
          <w:color w:val="000000"/>
          <w:sz w:val="28"/>
        </w:rPr>
        <w:t>
      39. Темір жол объектілеріндегі ПБЖ-нің міндеттері жолаушылар болатын орындарды аралай отырып, вокзалдар мен станцияларды, перрондарды патрульдеу болып табылады.</w:t>
      </w:r>
    </w:p>
    <w:bookmarkEnd w:id="57"/>
    <w:p>
      <w:pPr>
        <w:spacing w:after="0"/>
        <w:ind w:left="0"/>
        <w:jc w:val="both"/>
      </w:pPr>
      <w:r>
        <w:rPr>
          <w:rFonts w:ascii="Times New Roman"/>
          <w:b w:val="false"/>
          <w:i w:val="false"/>
          <w:color w:val="000000"/>
          <w:sz w:val="28"/>
        </w:rPr>
        <w:t>
      Бұл ретте, көлік объектілерінде қызмет атқаратын ПБЖ:</w:t>
      </w:r>
    </w:p>
    <w:bookmarkStart w:name="z60" w:id="58"/>
    <w:p>
      <w:pPr>
        <w:spacing w:after="0"/>
        <w:ind w:left="0"/>
        <w:jc w:val="both"/>
      </w:pPr>
      <w:r>
        <w:rPr>
          <w:rFonts w:ascii="Times New Roman"/>
          <w:b w:val="false"/>
          <w:i w:val="false"/>
          <w:color w:val="000000"/>
          <w:sz w:val="28"/>
        </w:rPr>
        <w:t>
      1) әскерилендірілген теміржол күзеті қызметімен өзара іс-қимыл жасайды, вокзал (станция) ғимаратына тыйым салынған заттардың өткізілуін анықтауға жәрдем көрсетеді;</w:t>
      </w:r>
    </w:p>
    <w:bookmarkEnd w:id="58"/>
    <w:p>
      <w:pPr>
        <w:spacing w:after="0"/>
        <w:ind w:left="0"/>
        <w:jc w:val="both"/>
      </w:pPr>
      <w:r>
        <w:rPr>
          <w:rFonts w:ascii="Times New Roman"/>
          <w:b w:val="false"/>
          <w:i w:val="false"/>
          <w:color w:val="000000"/>
          <w:sz w:val="28"/>
        </w:rPr>
        <w:t>
      2) қамауда ұсталатын сотталған адамдарды тасымалдайтын арнайы вагонның сыртқы күзетін қамтамасыз етуде әскери қарауыл бастығына көмек көрсетеді;</w:t>
      </w:r>
    </w:p>
    <w:p>
      <w:pPr>
        <w:spacing w:after="0"/>
        <w:ind w:left="0"/>
        <w:jc w:val="both"/>
      </w:pPr>
      <w:r>
        <w:rPr>
          <w:rFonts w:ascii="Times New Roman"/>
          <w:b w:val="false"/>
          <w:i w:val="false"/>
          <w:color w:val="000000"/>
          <w:sz w:val="28"/>
        </w:rPr>
        <w:t xml:space="preserve">
      3) Қазақстан Республикасы Инвестиция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көлігімен жолаушыларды, багажды, жүкті багажды және пошталық жолдамаларды тасымалдау қағидаларында (Нормативтік құқықтық актілерді мемлекеттік тіркеу тізілімінде № 13714 болып тіркелген) көзделген жағдайларда құқық бұзушыны қызметкерлерге тапсыру туралы поезд бастығының актісі негізінде осы Нұсқаулықта белгіленген тәртіппен поезд бастығына және вагон жолсеріктеріне жолаушылар поездарынан жолаушыларды және поезд бригадалары қызметкерлерін түсіруге немесе оларды отырғызуға жібермеуге көмек көрсетеді; </w:t>
      </w:r>
    </w:p>
    <w:p>
      <w:pPr>
        <w:spacing w:after="0"/>
        <w:ind w:left="0"/>
        <w:jc w:val="both"/>
      </w:pPr>
      <w:r>
        <w:rPr>
          <w:rFonts w:ascii="Times New Roman"/>
          <w:b w:val="false"/>
          <w:i w:val="false"/>
          <w:color w:val="000000"/>
          <w:sz w:val="28"/>
        </w:rPr>
        <w:t>
      4) теміржол кәсіпорнының және әскерилендірілген теміржол күзетінің қызметкерлеріне жүктердің ұрлануын, азаматтардың теміржолдар арқылы белгіленбеген жерлерде өтуін, сондай-ақ теміржолға бөгде заттардың болуын (салынуын), сигнализация мен байланыс құралдарына зақым келтірілуін, вагон жабдығының бүлінуін болдырмауда қажетті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40. ПБЖ жолаушылар поездарынан жолаушыларды және поезд бригадаларының қызметкерлерін түсіруге не оларды отырғызуға жібермеуге байланысты әрбір жағдай туралы кезекші бөлімге баяндайды. Баянат және өзге де жиналған материалдарды ұсталған адаммен бірге кезекшіге, ЖТТ-ға тапсырады.</w:t>
      </w:r>
    </w:p>
    <w:bookmarkEnd w:id="59"/>
    <w:bookmarkStart w:name="z62" w:id="60"/>
    <w:p>
      <w:pPr>
        <w:spacing w:after="0"/>
        <w:ind w:left="0"/>
        <w:jc w:val="left"/>
      </w:pPr>
      <w:r>
        <w:rPr>
          <w:rFonts w:ascii="Times New Roman"/>
          <w:b/>
          <w:i w:val="false"/>
          <w:color w:val="000000"/>
        </w:rPr>
        <w:t xml:space="preserve"> 3-Параграф. Жолаушылар поездында қоғамдық тәртіпті сақтауды қамтамасыз ету бойынша патрульдік-бекеттік қызметті атқару</w:t>
      </w:r>
    </w:p>
    <w:bookmarkEnd w:id="60"/>
    <w:p>
      <w:pPr>
        <w:spacing w:after="0"/>
        <w:ind w:left="0"/>
        <w:jc w:val="both"/>
      </w:pPr>
      <w:r>
        <w:rPr>
          <w:rFonts w:ascii="Times New Roman"/>
          <w:b w:val="false"/>
          <w:i w:val="false"/>
          <w:color w:val="ff0000"/>
          <w:sz w:val="28"/>
        </w:rPr>
        <w:t xml:space="preserve">
      Ескерту. 3-параграфтың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1"/>
    <w:p>
      <w:pPr>
        <w:spacing w:after="0"/>
        <w:ind w:left="0"/>
        <w:jc w:val="both"/>
      </w:pPr>
      <w:r>
        <w:rPr>
          <w:rFonts w:ascii="Times New Roman"/>
          <w:b w:val="false"/>
          <w:i w:val="false"/>
          <w:color w:val="000000"/>
          <w:sz w:val="28"/>
        </w:rPr>
        <w:t>
      41. Поездың жүруіне кемінде 30 минут қалғанда ПБЖ жетекшісі қызмет атқаруға кіріскенде поезд бастығына (аға жолсерікке) өзін таныстырады, қызметтік куәлігі мен бағыт парағын көрсетеді, жағдайды анықтайды, қызмет көрсететін поездың екі жағы да ПБЖ-ның ұдайы бақылауында болатындай есеппен жолаушыларды отырғызу кезінде перрондағы және поездардың жүру уақытындағы жұмыс тәртібімен келіседі.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42. Жолаушылар поездары жүргеннен кейін ПБЖ бүкіл құрамды тексеріп шығады, құқық бұзушылық жасалуы, тасымалдауға тыйым салынған мүліктер мен заттарды жасыруы мүмкін деген орындарды қарайды, вагонның жолсеріктерімен, поезд бригадасының басқа да қызметкерлерімен, вагон-ресторанының жұмысшыларымен өзара іс-қимыл жасасуды белгілейді, жүру жолында ПБЖ-мен байланысу тәртібі туралы оларды ақпараттандырады.</w:t>
      </w:r>
    </w:p>
    <w:bookmarkEnd w:id="62"/>
    <w:p>
      <w:pPr>
        <w:spacing w:after="0"/>
        <w:ind w:left="0"/>
        <w:jc w:val="both"/>
      </w:pPr>
      <w:r>
        <w:rPr>
          <w:rFonts w:ascii="Times New Roman"/>
          <w:b w:val="false"/>
          <w:i w:val="false"/>
          <w:color w:val="000000"/>
          <w:sz w:val="28"/>
        </w:rPr>
        <w:t>
      Жүру жолында ПБЖ патрульдеу жолымен қызмет атқарады. Жағдайды тұрақты бақылау және оның өзгеруіне жедел ден қою мақсатында поезд құрамы бойынша қозғалыста болады, аралап шығу бір сағат ішінде кемінде бір рет жүзеге асырылады.</w:t>
      </w:r>
    </w:p>
    <w:bookmarkStart w:name="z65" w:id="63"/>
    <w:p>
      <w:pPr>
        <w:spacing w:after="0"/>
        <w:ind w:left="0"/>
        <w:jc w:val="both"/>
      </w:pPr>
      <w:r>
        <w:rPr>
          <w:rFonts w:ascii="Times New Roman"/>
          <w:b w:val="false"/>
          <w:i w:val="false"/>
          <w:color w:val="000000"/>
          <w:sz w:val="28"/>
        </w:rPr>
        <w:t>
      43. Қысқа мерзімді аялдайтын пункттерде ПБЖ жетекшісі жолаушылар поезының жүру бағытында орналасқан станциядағы ПБЖ-мен өзара іс-қимылды орнатады, бұл туралы ПБЖ-нің бағыт парағында белгі қойылады. Жолаушылар поезы жөнелтілгенге дейін тоқтап тұрған кезде қоғамдық тәртіпті сақтауға қатысады.</w:t>
      </w:r>
    </w:p>
    <w:bookmarkEnd w:id="63"/>
    <w:p>
      <w:pPr>
        <w:spacing w:after="0"/>
        <w:ind w:left="0"/>
        <w:jc w:val="both"/>
      </w:pPr>
      <w:r>
        <w:rPr>
          <w:rFonts w:ascii="Times New Roman"/>
          <w:b w:val="false"/>
          <w:i w:val="false"/>
          <w:color w:val="000000"/>
          <w:sz w:val="28"/>
        </w:rPr>
        <w:t>
      Көлікте полиция бөліністері бар станцияларда жолаушылар поезының ұзақ тұрақтауы кезінде (20 минуттан астам) ПБЖ жетекшілері кезекші бөлімге жолаушылар поезындағы қоғамдық тәртіптің жай-күйі туралы баяндайды, бұл туралы кезекші ПБЖ-нің бағыт парағына жазба жасайды.</w:t>
      </w:r>
    </w:p>
    <w:bookmarkStart w:name="z66" w:id="64"/>
    <w:p>
      <w:pPr>
        <w:spacing w:after="0"/>
        <w:ind w:left="0"/>
        <w:jc w:val="both"/>
      </w:pPr>
      <w:r>
        <w:rPr>
          <w:rFonts w:ascii="Times New Roman"/>
          <w:b w:val="false"/>
          <w:i w:val="false"/>
          <w:color w:val="000000"/>
          <w:sz w:val="28"/>
        </w:rPr>
        <w:t>
      44. Жолаушылар пойыздарындағы ПБЖ міндеттері:</w:t>
      </w:r>
    </w:p>
    <w:bookmarkEnd w:id="64"/>
    <w:bookmarkStart w:name="z67" w:id="65"/>
    <w:p>
      <w:pPr>
        <w:spacing w:after="0"/>
        <w:ind w:left="0"/>
        <w:jc w:val="both"/>
      </w:pPr>
      <w:r>
        <w:rPr>
          <w:rFonts w:ascii="Times New Roman"/>
          <w:b w:val="false"/>
          <w:i w:val="false"/>
          <w:color w:val="000000"/>
          <w:sz w:val="28"/>
        </w:rPr>
        <w:t>
      1) жолаушылар поездарында қоғамдық тәртіптің сақталуын, жолаушылар мен поезд бригадалары қызметкерлерінің қызметтік міндеттерін орындауы кезінде қауіпсіздігін қамтамасыз ету, барлық құрам бойынша тұрақты аралап өту;</w:t>
      </w:r>
    </w:p>
    <w:bookmarkEnd w:id="65"/>
    <w:p>
      <w:pPr>
        <w:spacing w:after="0"/>
        <w:ind w:left="0"/>
        <w:jc w:val="both"/>
      </w:pPr>
      <w:r>
        <w:rPr>
          <w:rFonts w:ascii="Times New Roman"/>
          <w:b w:val="false"/>
          <w:i w:val="false"/>
          <w:color w:val="000000"/>
          <w:sz w:val="28"/>
        </w:rPr>
        <w:t>
      2) Теміржол көлігі жұмыскерлерімен (станция, вокзал бойынша кезекшілермен, жолаушылар поездарының бастықтарымен/аға жолсеріктерімен) бірлесіп, поезд жүріп келе жатқанда жолаушылардың отыруына және түсуіне, азаматтардың басқышта, тіркемеде, төбелерде және вагондардың жұмыс істемейтін тамбурларында жүруіне жол бермеу шараларын қабылдау;</w:t>
      </w:r>
    </w:p>
    <w:p>
      <w:pPr>
        <w:spacing w:after="0"/>
        <w:ind w:left="0"/>
        <w:jc w:val="both"/>
      </w:pPr>
      <w:r>
        <w:rPr>
          <w:rFonts w:ascii="Times New Roman"/>
          <w:b w:val="false"/>
          <w:i w:val="false"/>
          <w:color w:val="000000"/>
          <w:sz w:val="28"/>
        </w:rPr>
        <w:t xml:space="preserve">
      3) ден қою шараларын қабылдау үшін жолаушылар поезының бастығын (аға жолсерікті) поезд бригадасы қызметкерлерінің лауазымдық нұсқаулықты бұзғандығы анықталғаны туралы ақпараттандыру; </w:t>
      </w:r>
    </w:p>
    <w:bookmarkStart w:name="z68" w:id="66"/>
    <w:p>
      <w:pPr>
        <w:spacing w:after="0"/>
        <w:ind w:left="0"/>
        <w:jc w:val="both"/>
      </w:pPr>
      <w:r>
        <w:rPr>
          <w:rFonts w:ascii="Times New Roman"/>
          <w:b w:val="false"/>
          <w:i w:val="false"/>
          <w:color w:val="000000"/>
          <w:sz w:val="28"/>
        </w:rPr>
        <w:t xml:space="preserve">
      4) кезекші бөлімге, құзыретті органдарға және тасымалдаушыға анықталған бұзушылық туралы хабарлай отырып, билетсіз жолаушыларды, артық қол жүгін, рәсімделмеген багаж бен жүк-багажды алып жүруді анықтауға көмектесу; </w:t>
      </w:r>
    </w:p>
    <w:bookmarkEnd w:id="66"/>
    <w:p>
      <w:pPr>
        <w:spacing w:after="0"/>
        <w:ind w:left="0"/>
        <w:jc w:val="both"/>
      </w:pPr>
      <w:r>
        <w:rPr>
          <w:rFonts w:ascii="Times New Roman"/>
          <w:b w:val="false"/>
          <w:i w:val="false"/>
          <w:color w:val="000000"/>
          <w:sz w:val="28"/>
        </w:rPr>
        <w:t>
      5) жолаушылар поездарының бастығымен (аға жолсерікпен) немесе оны алмастыратын адаммен бірлесіп, жолаушылардың жүріс-тұрыс қағидаларын, қоғамдық тәртіпті және өрт қауіпсіздігін сақтауы, жолаушылар поездарында ПБЖ-ның болуы және оның орналасқан жері туралы профилактикалық сипаттағы ақпаратты радиорубка арқылы үнемі жариялап отыруды қамтамасыз ету;</w:t>
      </w:r>
    </w:p>
    <w:bookmarkStart w:name="z69" w:id="67"/>
    <w:p>
      <w:pPr>
        <w:spacing w:after="0"/>
        <w:ind w:left="0"/>
        <w:jc w:val="both"/>
      </w:pPr>
      <w:r>
        <w:rPr>
          <w:rFonts w:ascii="Times New Roman"/>
          <w:b w:val="false"/>
          <w:i w:val="false"/>
          <w:color w:val="000000"/>
          <w:sz w:val="28"/>
        </w:rPr>
        <w:t>
      6) вагондарда спирттік ішімдіктерді ішудің алдын алу, жолаушылардың қол жүгінің сақталуына жауапкершілігін арттыру, құжаттарды және неғұрлым құнды заттарды өзімен бірге немесе рундуктарда сақтау қажеттілігін түсіндіру, купенің есігін түнгі уақытта ілмектеп бұғаттау, сондай-ақ заттарды қараусыз қалдыруға жол бермеу мақсатында жолаушылармен жеке-профилактикалық әңгімелесулер жүргізу. Бұл ретте, түнгі уақытта жолаушыларды аса қажеттіліксіз мазалаудың қажеті жоқ;</w:t>
      </w:r>
    </w:p>
    <w:bookmarkEnd w:id="67"/>
    <w:p>
      <w:pPr>
        <w:spacing w:after="0"/>
        <w:ind w:left="0"/>
        <w:jc w:val="both"/>
      </w:pPr>
      <w:r>
        <w:rPr>
          <w:rFonts w:ascii="Times New Roman"/>
          <w:b w:val="false"/>
          <w:i w:val="false"/>
          <w:color w:val="000000"/>
          <w:sz w:val="28"/>
        </w:rPr>
        <w:t>
      7) Қағидаларда көзделген жағдайларда құқық бұзушыларды қызметкерлерге беру туралы поезд бастығының актісі негізінде осы Нұсқаулықта белгіленген тәртіпте жолаушылар поездарынан жолаушыларды және поезд бригадаларының жұмысшыларын түсіру немесе оларды отырғызуға жол бермеу;</w:t>
      </w:r>
    </w:p>
    <w:p>
      <w:pPr>
        <w:spacing w:after="0"/>
        <w:ind w:left="0"/>
        <w:jc w:val="both"/>
      </w:pPr>
      <w:r>
        <w:rPr>
          <w:rFonts w:ascii="Times New Roman"/>
          <w:b w:val="false"/>
          <w:i w:val="false"/>
          <w:color w:val="000000"/>
          <w:sz w:val="28"/>
        </w:rPr>
        <w:t>
      8) жолаушылар поездарының соңғы станцияға келуі бойында вагондарды қарауды жүргізу, олардан бөгде адамдарды түсіру, заңды негіздер болған кезде оларды полицияға жеткізу. Жолаушылар поезын қарау кезінде анықталған иесіз заттарды, құндылықтарды, құжаттарды белгіленген тәртіппен кезекші бөлімге тапсыру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45. Егер жасалған (дайындалып жатқан) қылмыс немесе әкімшілік құқық бұзушылық туралы пайымдауға жеткілікті негіздер болса, лауазымдық міндеттерді атқару тәртібінде ведомстволық байланыс құралдарын пайдаланады, теміржол көлігі қызметкерлерінен қажетті мәліметтерді, қызметтік құжаттаманы сұратады және қызметтік үй-жайларға кіруге рұқсат алады.</w:t>
      </w:r>
    </w:p>
    <w:bookmarkEnd w:id="68"/>
    <w:bookmarkStart w:name="z71" w:id="69"/>
    <w:p>
      <w:pPr>
        <w:spacing w:after="0"/>
        <w:ind w:left="0"/>
        <w:jc w:val="both"/>
      </w:pPr>
      <w:r>
        <w:rPr>
          <w:rFonts w:ascii="Times New Roman"/>
          <w:b w:val="false"/>
          <w:i w:val="false"/>
          <w:color w:val="000000"/>
          <w:sz w:val="28"/>
        </w:rPr>
        <w:t>
      46. ЖБН жолаушылар поездарынан жолаушыларды және поезд бригадаларының қызметкерлерін түсіруге не оларды отырғызуға жібермеуге байланысты әрбір жағдай туралы кезекші бөлімге баяндайды. Баянат және өзге де жиналған материалдарды ұсталған адаммен бірге кезекші мен ЖТТ-ға тапсырады немесе осы Нұсқаулықта және Қазақстан Республикасының заңнамасында көзделген жағдайларда кезекші бөлімінің нұсқауы бойынша өздігінен ілесіп жүреді.</w:t>
      </w:r>
    </w:p>
    <w:bookmarkEnd w:id="69"/>
    <w:bookmarkStart w:name="z72" w:id="70"/>
    <w:p>
      <w:pPr>
        <w:spacing w:after="0"/>
        <w:ind w:left="0"/>
        <w:jc w:val="both"/>
      </w:pPr>
      <w:r>
        <w:rPr>
          <w:rFonts w:ascii="Times New Roman"/>
          <w:b w:val="false"/>
          <w:i w:val="false"/>
          <w:color w:val="000000"/>
          <w:sz w:val="28"/>
        </w:rPr>
        <w:t>
      47. Құқық бұзушылармен жұмыс істеу және тиісті іс жүргізу материалдарын жасау үшін жолаушылар поезының штабтық вагонында полиция органдарының қызметкерлері үшін екі орын беріледі.</w:t>
      </w:r>
    </w:p>
    <w:bookmarkEnd w:id="70"/>
    <w:bookmarkStart w:name="z73" w:id="71"/>
    <w:p>
      <w:pPr>
        <w:spacing w:after="0"/>
        <w:ind w:left="0"/>
        <w:jc w:val="both"/>
      </w:pPr>
      <w:r>
        <w:rPr>
          <w:rFonts w:ascii="Times New Roman"/>
          <w:b w:val="false"/>
          <w:i w:val="false"/>
          <w:color w:val="000000"/>
          <w:sz w:val="28"/>
        </w:rPr>
        <w:t>
      48. ПБЖ кезекші бөлімнің келісімі бойынша мына жағдайларда:</w:t>
      </w:r>
    </w:p>
    <w:bookmarkEnd w:id="71"/>
    <w:bookmarkStart w:name="z74" w:id="72"/>
    <w:p>
      <w:pPr>
        <w:spacing w:after="0"/>
        <w:ind w:left="0"/>
        <w:jc w:val="both"/>
      </w:pPr>
      <w:r>
        <w:rPr>
          <w:rFonts w:ascii="Times New Roman"/>
          <w:b w:val="false"/>
          <w:i w:val="false"/>
          <w:color w:val="000000"/>
          <w:sz w:val="28"/>
        </w:rPr>
        <w:t>
      1) станцияларда, разъездерде, жарыс пункттерінде қылмыстардың жолын кесуде;</w:t>
      </w:r>
    </w:p>
    <w:bookmarkEnd w:id="72"/>
    <w:p>
      <w:pPr>
        <w:spacing w:after="0"/>
        <w:ind w:left="0"/>
        <w:jc w:val="both"/>
      </w:pPr>
      <w:r>
        <w:rPr>
          <w:rFonts w:ascii="Times New Roman"/>
          <w:b w:val="false"/>
          <w:i w:val="false"/>
          <w:color w:val="000000"/>
          <w:sz w:val="28"/>
        </w:rPr>
        <w:t>
      2) жасалған құқыққа қайшы әрекеттерді құжаттау және оқиға орнын күзетуде;</w:t>
      </w:r>
    </w:p>
    <w:p>
      <w:pPr>
        <w:spacing w:after="0"/>
        <w:ind w:left="0"/>
        <w:jc w:val="both"/>
      </w:pPr>
      <w:r>
        <w:rPr>
          <w:rFonts w:ascii="Times New Roman"/>
          <w:b w:val="false"/>
          <w:i w:val="false"/>
          <w:color w:val="000000"/>
          <w:sz w:val="28"/>
        </w:rPr>
        <w:t>
      3) жасырынып жүрген қылмыскерлерді қудалауды жүзеге асыруда және оларды полицияға жеткізуде;</w:t>
      </w:r>
    </w:p>
    <w:p>
      <w:pPr>
        <w:spacing w:after="0"/>
        <w:ind w:left="0"/>
        <w:jc w:val="both"/>
      </w:pPr>
      <w:r>
        <w:rPr>
          <w:rFonts w:ascii="Times New Roman"/>
          <w:b w:val="false"/>
          <w:i w:val="false"/>
          <w:color w:val="000000"/>
          <w:sz w:val="28"/>
        </w:rPr>
        <w:t>
      4) теміржол көлігінің қызметкерлеріне және басқа да қызметкерлерге көмек көрсету, оқиғалар, қылмыстар мен жазатайым оқиғалар, сондай-ақ төтенше жағдайлар кезінде зардап шеккендерге көмек көрсетуде жолаушылар поезын тастап кете алады.</w:t>
      </w:r>
    </w:p>
    <w:bookmarkStart w:name="z75" w:id="73"/>
    <w:p>
      <w:pPr>
        <w:spacing w:after="0"/>
        <w:ind w:left="0"/>
        <w:jc w:val="both"/>
      </w:pPr>
      <w:r>
        <w:rPr>
          <w:rFonts w:ascii="Times New Roman"/>
          <w:b w:val="false"/>
          <w:i w:val="false"/>
          <w:color w:val="000000"/>
          <w:sz w:val="28"/>
        </w:rPr>
        <w:t>
      49. Ерекше жағдайларда ПБЖ-ның поезды тастап кету туралы шешімді ПБЖ жетекшісі немесе қызмет көрсету учаскесі бойынша жүріп келе жатқан жолаушылар поезының кезекші бөлімі қабылдайды, ол туралы бағыт парағына белгі жасалынады.</w:t>
      </w:r>
    </w:p>
    <w:bookmarkEnd w:id="73"/>
    <w:p>
      <w:pPr>
        <w:spacing w:after="0"/>
        <w:ind w:left="0"/>
        <w:jc w:val="both"/>
      </w:pPr>
      <w:r>
        <w:rPr>
          <w:rFonts w:ascii="Times New Roman"/>
          <w:b w:val="false"/>
          <w:i w:val="false"/>
          <w:color w:val="000000"/>
          <w:sz w:val="28"/>
        </w:rPr>
        <w:t>
      ПБЖ-ның (жекелеген қызметкерлердің) одан әрі жүру тәртібін кезекші бөлім айқындайды. Тұрақты қызмет орнына оралғаннан кейін ПБЖ жетекшісі басшылыққа жолаушылар поезын тастап кету себептері және қабылданған шаралар туралы баянатпен баяндайды.</w:t>
      </w:r>
    </w:p>
    <w:bookmarkStart w:name="z76" w:id="74"/>
    <w:p>
      <w:pPr>
        <w:spacing w:after="0"/>
        <w:ind w:left="0"/>
        <w:jc w:val="both"/>
      </w:pPr>
      <w:r>
        <w:rPr>
          <w:rFonts w:ascii="Times New Roman"/>
          <w:b w:val="false"/>
          <w:i w:val="false"/>
          <w:color w:val="000000"/>
          <w:sz w:val="28"/>
        </w:rPr>
        <w:t>
      50. Бағыттың соңғы пунктіне келгеннен кейін ПБЖ кезекші бөлімге келгені және бағыт парағына сәйкес кері поезға ауысып отыруға дайындығы туралы баяндайды. Кезекші бөлім жоқ станцияда ауысып отыруды орындау кезінде ПБЖ жетекшісі вокзалдағы (станциядағы) ПБЖ ауысымының жетекшісімен өзара іс-қимыл орнатады, соңғысы бағыт парағына белгі жасайды және жолаушылар поезы келгенге дейін вокзал (станция) аумағында қоғамдық тәртіптің сақталуын қамтамасыз етеді.</w:t>
      </w:r>
    </w:p>
    <w:bookmarkEnd w:id="74"/>
    <w:p>
      <w:pPr>
        <w:spacing w:after="0"/>
        <w:ind w:left="0"/>
        <w:jc w:val="both"/>
      </w:pPr>
      <w:r>
        <w:rPr>
          <w:rFonts w:ascii="Times New Roman"/>
          <w:b w:val="false"/>
          <w:i w:val="false"/>
          <w:color w:val="000000"/>
          <w:sz w:val="28"/>
        </w:rPr>
        <w:t>
      Қару-жарақ, құрал-саймандар мен арнайы құралдар іргелес аумақта құқықтық тәртіпті қамтамасыз етумен байланысты емес уақытта кезекші бөлімге уақытша сақтауға тапсырылады.</w:t>
      </w:r>
    </w:p>
    <w:bookmarkStart w:name="z77" w:id="75"/>
    <w:p>
      <w:pPr>
        <w:spacing w:after="0"/>
        <w:ind w:left="0"/>
        <w:jc w:val="both"/>
      </w:pPr>
      <w:r>
        <w:rPr>
          <w:rFonts w:ascii="Times New Roman"/>
          <w:b w:val="false"/>
          <w:i w:val="false"/>
          <w:color w:val="000000"/>
          <w:sz w:val="28"/>
        </w:rPr>
        <w:t>
      51. ПБЖ кері жолға жөнелту алдында жауапты және кезекші нұсқама өткізеді, ПБЖ кезекші бөлімге уақытша сақтауға тапсырған қару-жарақ, құрал-саймандар мен арнайы құралдарды береді, бұл туралы ПБЖ-ның бағыт парағына белгі қойылады.</w:t>
      </w:r>
    </w:p>
    <w:bookmarkEnd w:id="75"/>
    <w:bookmarkStart w:name="z78" w:id="76"/>
    <w:p>
      <w:pPr>
        <w:spacing w:after="0"/>
        <w:ind w:left="0"/>
        <w:jc w:val="both"/>
      </w:pPr>
      <w:r>
        <w:rPr>
          <w:rFonts w:ascii="Times New Roman"/>
          <w:b w:val="false"/>
          <w:i w:val="false"/>
          <w:color w:val="000000"/>
          <w:sz w:val="28"/>
        </w:rPr>
        <w:t xml:space="preserve">
      52. Қызмет атқару аяқталғаннан кейін ПБЖ-ның бағыт парағы жолаушылар поезы бастығының (аға жолсеріктің) қолымен куәландырылады. </w:t>
      </w:r>
    </w:p>
    <w:bookmarkEnd w:id="76"/>
    <w:bookmarkStart w:name="z79" w:id="77"/>
    <w:p>
      <w:pPr>
        <w:spacing w:after="0"/>
        <w:ind w:left="0"/>
        <w:jc w:val="both"/>
      </w:pPr>
      <w:r>
        <w:rPr>
          <w:rFonts w:ascii="Times New Roman"/>
          <w:b w:val="false"/>
          <w:i w:val="false"/>
          <w:color w:val="000000"/>
          <w:sz w:val="28"/>
        </w:rPr>
        <w:t>
      53. Басқа қызметкерлермен жолаушылар поездарында жедел-профилактикалық іс-шаралар жүргізілген жағдайда ПБЖ жетекшісі осы топтың және жол учаскесінің жетекшісінің деректерін қызметтік кітапшаға енгізеді, жолаушылар поезындағы жағдай туралы ақпараттандыруға және қажет болған жағдайда қызметтік міндеттерді орындауда практикалық көмек көрсетеді кезекші бөлімге баяндайды.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8"/>
    <w:p>
      <w:pPr>
        <w:spacing w:after="0"/>
        <w:ind w:left="0"/>
        <w:jc w:val="left"/>
      </w:pPr>
      <w:r>
        <w:rPr>
          <w:rFonts w:ascii="Times New Roman"/>
          <w:b/>
          <w:i w:val="false"/>
          <w:color w:val="000000"/>
        </w:rPr>
        <w:t xml:space="preserve"> 4-Параграф. Метрополитенде қоғамдық тәртіпті сақтауды қамтамасыз ету бойынша патрульдік-бекеттік қызметті атқару</w:t>
      </w:r>
    </w:p>
    <w:bookmarkEnd w:id="78"/>
    <w:p>
      <w:pPr>
        <w:spacing w:after="0"/>
        <w:ind w:left="0"/>
        <w:jc w:val="both"/>
      </w:pPr>
      <w:r>
        <w:rPr>
          <w:rFonts w:ascii="Times New Roman"/>
          <w:b w:val="false"/>
          <w:i w:val="false"/>
          <w:color w:val="ff0000"/>
          <w:sz w:val="28"/>
        </w:rPr>
        <w:t xml:space="preserve">
      Ескерту. 4-параграфтың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79"/>
    <w:p>
      <w:pPr>
        <w:spacing w:after="0"/>
        <w:ind w:left="0"/>
        <w:jc w:val="both"/>
      </w:pPr>
      <w:r>
        <w:rPr>
          <w:rFonts w:ascii="Times New Roman"/>
          <w:b w:val="false"/>
          <w:i w:val="false"/>
          <w:color w:val="000000"/>
          <w:sz w:val="28"/>
        </w:rPr>
        <w:t>
      54. Метрополитен нысандардағы ПБЖ міндеттері жолаушылардың болу орындарын аралай отырып, станция вестибюльін, отырғызу платформалары, станцияаралық және көшеаралық өткелдер, эскалаторлар және марштық сатыларда патрульдеу болып табылады.</w:t>
      </w:r>
    </w:p>
    <w:bookmarkEnd w:id="79"/>
    <w:p>
      <w:pPr>
        <w:spacing w:after="0"/>
        <w:ind w:left="0"/>
        <w:jc w:val="both"/>
      </w:pPr>
      <w:r>
        <w:rPr>
          <w:rFonts w:ascii="Times New Roman"/>
          <w:b w:val="false"/>
          <w:i w:val="false"/>
          <w:color w:val="000000"/>
          <w:sz w:val="28"/>
        </w:rPr>
        <w:t>
      Бұл ретте, метрополитен нысандарында қызмет атқару кезінде ПБЖ:</w:t>
      </w:r>
    </w:p>
    <w:bookmarkStart w:name="z82" w:id="80"/>
    <w:p>
      <w:pPr>
        <w:spacing w:after="0"/>
        <w:ind w:left="0"/>
        <w:jc w:val="both"/>
      </w:pPr>
      <w:r>
        <w:rPr>
          <w:rFonts w:ascii="Times New Roman"/>
          <w:b w:val="false"/>
          <w:i w:val="false"/>
          <w:color w:val="000000"/>
          <w:sz w:val="28"/>
        </w:rPr>
        <w:t>
      1) электр пойыздары жолаушыларының отырғызылуы мен түсірілуіне бақылау жүргізеді, қажет болған жағдайда қозғалыс қызметінің қызметкерлеріне жолаушылар ағынын реттеуге көмек көрсетеді;</w:t>
      </w:r>
    </w:p>
    <w:bookmarkEnd w:id="80"/>
    <w:p>
      <w:pPr>
        <w:spacing w:after="0"/>
        <w:ind w:left="0"/>
        <w:jc w:val="both"/>
      </w:pPr>
      <w:r>
        <w:rPr>
          <w:rFonts w:ascii="Times New Roman"/>
          <w:b w:val="false"/>
          <w:i w:val="false"/>
          <w:color w:val="000000"/>
          <w:sz w:val="28"/>
        </w:rPr>
        <w:t>
      2) жолаушы "қатты жолға" құлаған жағдайда кезекші бөлімді және станция бойынша кезекшіні түйіспелі рельстен кернеуді алу қажеттілігі туралы дереу ақпараттандырады. Қауіпсіздік шараларын сақтай отырып, зардап шегушіні алып шығуға көмек көрсетеді, дәрігерге дейінгі көмек көрсетеді, медицина қызметкерлерін шақырады, оқиғаның куәгерлерін анықтайды;</w:t>
      </w:r>
    </w:p>
    <w:p>
      <w:pPr>
        <w:spacing w:after="0"/>
        <w:ind w:left="0"/>
        <w:jc w:val="both"/>
      </w:pPr>
      <w:r>
        <w:rPr>
          <w:rFonts w:ascii="Times New Roman"/>
          <w:b w:val="false"/>
          <w:i w:val="false"/>
          <w:color w:val="000000"/>
          <w:sz w:val="28"/>
        </w:rPr>
        <w:t>
      3) кауіпті жағдайларды болғызбау үшін масаң күйдегі (алкогольдік, есірткілік, уытқұмарлық) азаматтардың станцияға өтуіне жол бермеу шараларын қабылдайды, оларды метрополитен аумағынан уақтылы шығарып жіберу шараларын қабылдайды;</w:t>
      </w:r>
    </w:p>
    <w:p>
      <w:pPr>
        <w:spacing w:after="0"/>
        <w:ind w:left="0"/>
        <w:jc w:val="both"/>
      </w:pPr>
      <w:r>
        <w:rPr>
          <w:rFonts w:ascii="Times New Roman"/>
          <w:b w:val="false"/>
          <w:i w:val="false"/>
          <w:color w:val="000000"/>
          <w:sz w:val="28"/>
        </w:rPr>
        <w:t>
      4) туннельге электр поездарының қозғалысы кезінде бөгде адамдар кірген кезде метрополитен станциясы бойынша кезекші арқылы түйіспе рельстен кернеуді алуға шаралар қабылдайды, болған жағдай туралы келесі станцияға және кезекші бөлімге хабарлайды, тәртіп бұзушыны ұстауға және оның жеке басын анықтауға шұғыл шаралар қабылдайды;</w:t>
      </w:r>
    </w:p>
    <w:bookmarkStart w:name="z83" w:id="81"/>
    <w:p>
      <w:pPr>
        <w:spacing w:after="0"/>
        <w:ind w:left="0"/>
        <w:jc w:val="both"/>
      </w:pPr>
      <w:r>
        <w:rPr>
          <w:rFonts w:ascii="Times New Roman"/>
          <w:b w:val="false"/>
          <w:i w:val="false"/>
          <w:color w:val="000000"/>
          <w:sz w:val="28"/>
        </w:rPr>
        <w:t>
      5) азаматтардың кедергісіз өтуін қамтамасыз ету және эвакуациялық жолдардың бөгелуіне жол бермеу бойынша шаралар қабылдайды;</w:t>
      </w:r>
    </w:p>
    <w:bookmarkEnd w:id="81"/>
    <w:p>
      <w:pPr>
        <w:spacing w:after="0"/>
        <w:ind w:left="0"/>
        <w:jc w:val="both"/>
      </w:pPr>
      <w:r>
        <w:rPr>
          <w:rFonts w:ascii="Times New Roman"/>
          <w:b w:val="false"/>
          <w:i w:val="false"/>
          <w:color w:val="000000"/>
          <w:sz w:val="28"/>
        </w:rPr>
        <w:t>
      6) электр пойыздары жоспардан тыс тоқтаған жағдайда бұл туралы дереу кезекші бөлімге баяндайды, ал қажет болған жағдайларда метрополитен қызметкерлерімен бірлесіп жолаушыларды метродан шығаруға және станцияны жабуға (түйіспе рельстен кернеуді алуға) шаралар қабылдайды.;</w:t>
      </w:r>
    </w:p>
    <w:p>
      <w:pPr>
        <w:spacing w:after="0"/>
        <w:ind w:left="0"/>
        <w:jc w:val="both"/>
      </w:pPr>
      <w:r>
        <w:rPr>
          <w:rFonts w:ascii="Times New Roman"/>
          <w:b w:val="false"/>
          <w:i w:val="false"/>
          <w:color w:val="000000"/>
          <w:sz w:val="28"/>
        </w:rPr>
        <w:t>
      7) метрополитеннің жұмыс режимі мен электр поездарының қозғалысы аяқталғаннан кейін станцияның қызметтік бөлмелерін аралап өту бойынша көліктік қауіпсіздік қызметіне көмек көрсетеді.</w:t>
      </w:r>
    </w:p>
    <w:bookmarkStart w:name="z84" w:id="82"/>
    <w:p>
      <w:pPr>
        <w:spacing w:after="0"/>
        <w:ind w:left="0"/>
        <w:jc w:val="left"/>
      </w:pPr>
      <w:r>
        <w:rPr>
          <w:rFonts w:ascii="Times New Roman"/>
          <w:b/>
          <w:i w:val="false"/>
          <w:color w:val="000000"/>
        </w:rPr>
        <w:t xml:space="preserve"> 4-тарау. Көлік және метрополитен нысандарында қоғамдық тәртіпті сақтауды қамтамасыз ету бойынша қызметті атқару кезінде патрульдік-бекеттік жасақшалардың іс-әрекеттері</w:t>
      </w:r>
    </w:p>
    <w:bookmarkEnd w:id="8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83"/>
    <w:p>
      <w:pPr>
        <w:spacing w:after="0"/>
        <w:ind w:left="0"/>
        <w:jc w:val="left"/>
      </w:pPr>
      <w:r>
        <w:rPr>
          <w:rFonts w:ascii="Times New Roman"/>
          <w:b/>
          <w:i w:val="false"/>
          <w:color w:val="000000"/>
        </w:rPr>
        <w:t xml:space="preserve"> 1-Параграф. Қылмыстық құқық бұзушылықтар жасалған кезде және оқиғалар орнында патрульдік-бекеттік жасақтардың іс-әрекеттері</w:t>
      </w:r>
    </w:p>
    <w:bookmarkEnd w:id="83"/>
    <w:bookmarkStart w:name="z86" w:id="84"/>
    <w:p>
      <w:pPr>
        <w:spacing w:after="0"/>
        <w:ind w:left="0"/>
        <w:jc w:val="both"/>
      </w:pPr>
      <w:r>
        <w:rPr>
          <w:rFonts w:ascii="Times New Roman"/>
          <w:b w:val="false"/>
          <w:i w:val="false"/>
          <w:color w:val="000000"/>
          <w:sz w:val="28"/>
        </w:rPr>
        <w:t>
      55. Оқиға орнындағы ПБЖ-ның іс-әрекеттері батыл болуы және мынадай міндеттерді орындауы тиіс:</w:t>
      </w:r>
    </w:p>
    <w:bookmarkEnd w:id="84"/>
    <w:bookmarkStart w:name="z87" w:id="85"/>
    <w:p>
      <w:pPr>
        <w:spacing w:after="0"/>
        <w:ind w:left="0"/>
        <w:jc w:val="both"/>
      </w:pPr>
      <w:r>
        <w:rPr>
          <w:rFonts w:ascii="Times New Roman"/>
          <w:b w:val="false"/>
          <w:i w:val="false"/>
          <w:color w:val="000000"/>
          <w:sz w:val="28"/>
        </w:rPr>
        <w:t>
      1) болған оқиға туралы кезекші бөлімге баяндайды және кезекшінің нұсқауын орындайды;</w:t>
      </w:r>
    </w:p>
    <w:bookmarkEnd w:id="85"/>
    <w:p>
      <w:pPr>
        <w:spacing w:after="0"/>
        <w:ind w:left="0"/>
        <w:jc w:val="both"/>
      </w:pPr>
      <w:r>
        <w:rPr>
          <w:rFonts w:ascii="Times New Roman"/>
          <w:b w:val="false"/>
          <w:i w:val="false"/>
          <w:color w:val="000000"/>
          <w:sz w:val="28"/>
        </w:rPr>
        <w:t>
      2) қылмыстық құқық бұзушыларды қудалауды және ұстауды ұйымдастырады;</w:t>
      </w:r>
    </w:p>
    <w:p>
      <w:pPr>
        <w:spacing w:after="0"/>
        <w:ind w:left="0"/>
        <w:jc w:val="both"/>
      </w:pPr>
      <w:r>
        <w:rPr>
          <w:rFonts w:ascii="Times New Roman"/>
          <w:b w:val="false"/>
          <w:i w:val="false"/>
          <w:color w:val="000000"/>
          <w:sz w:val="28"/>
        </w:rPr>
        <w:t>
      3) жәбірленушілерге көмек көрсетеді, жедел медициналық жәрдемді шақырады;</w:t>
      </w:r>
    </w:p>
    <w:p>
      <w:pPr>
        <w:spacing w:after="0"/>
        <w:ind w:left="0"/>
        <w:jc w:val="both"/>
      </w:pPr>
      <w:r>
        <w:rPr>
          <w:rFonts w:ascii="Times New Roman"/>
          <w:b w:val="false"/>
          <w:i w:val="false"/>
          <w:color w:val="000000"/>
          <w:sz w:val="28"/>
        </w:rPr>
        <w:t>
      4) куәлар мен жәбірленушілерді (тегі, аты, әкесінің аты (бар болған жағдайда), тұрғылықты жері мен жұмыс орны, телефон нөмірі) жасырынған қылмыскерлердің, ұрланған заттардың, қылмыстың басқа да мән-жайларын анықтайды;</w:t>
      </w:r>
    </w:p>
    <w:bookmarkStart w:name="z88" w:id="86"/>
    <w:p>
      <w:pPr>
        <w:spacing w:after="0"/>
        <w:ind w:left="0"/>
        <w:jc w:val="both"/>
      </w:pPr>
      <w:r>
        <w:rPr>
          <w:rFonts w:ascii="Times New Roman"/>
          <w:b w:val="false"/>
          <w:i w:val="false"/>
          <w:color w:val="000000"/>
          <w:sz w:val="28"/>
        </w:rPr>
        <w:t>
      5) қылмыс іздерін және басқа да заттай айғақтарды сақтау мақсатында оқиға орнын күзетуді қамтамасыз етеді;</w:t>
      </w:r>
    </w:p>
    <w:bookmarkEnd w:id="86"/>
    <w:p>
      <w:pPr>
        <w:spacing w:after="0"/>
        <w:ind w:left="0"/>
        <w:jc w:val="both"/>
      </w:pPr>
      <w:r>
        <w:rPr>
          <w:rFonts w:ascii="Times New Roman"/>
          <w:b w:val="false"/>
          <w:i w:val="false"/>
          <w:color w:val="000000"/>
          <w:sz w:val="28"/>
        </w:rPr>
        <w:t>
      6) қылмысты ашу және қылмыскерлерді ұстау үшін қажетті басқа да шұғыл іс-әрекеттері жүргізеді;</w:t>
      </w:r>
    </w:p>
    <w:p>
      <w:pPr>
        <w:spacing w:after="0"/>
        <w:ind w:left="0"/>
        <w:jc w:val="both"/>
      </w:pPr>
      <w:r>
        <w:rPr>
          <w:rFonts w:ascii="Times New Roman"/>
          <w:b w:val="false"/>
          <w:i w:val="false"/>
          <w:color w:val="000000"/>
          <w:sz w:val="28"/>
        </w:rPr>
        <w:t>
      7) ЖТТ келгеннен кейін топ жетекшісінің қарамағына түседі.</w:t>
      </w:r>
    </w:p>
    <w:p>
      <w:pPr>
        <w:spacing w:after="0"/>
        <w:ind w:left="0"/>
        <w:jc w:val="both"/>
      </w:pPr>
      <w:r>
        <w:rPr>
          <w:rFonts w:ascii="Times New Roman"/>
          <w:b w:val="false"/>
          <w:i w:val="false"/>
          <w:color w:val="000000"/>
          <w:sz w:val="28"/>
        </w:rPr>
        <w:t>
      Іс-әрекеттердің реттілігі жасалған қылмыстық құқық бұзушылықтың сипатына, ПБЖ құрамына және басқа да мән-жайларға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xml:space="preserve">
      56. Оқиға орнында: </w:t>
      </w:r>
    </w:p>
    <w:bookmarkEnd w:id="87"/>
    <w:p>
      <w:pPr>
        <w:spacing w:after="0"/>
        <w:ind w:left="0"/>
        <w:jc w:val="both"/>
      </w:pPr>
      <w:r>
        <w:rPr>
          <w:rFonts w:ascii="Times New Roman"/>
          <w:b w:val="false"/>
          <w:i w:val="false"/>
          <w:color w:val="000000"/>
          <w:sz w:val="28"/>
        </w:rPr>
        <w:t>
      1) азаматтармен қарым-қатынастың шиеленісуіне, сондай-ақ тергеу процесіне әсер етуі мүмкін іс-әрекеттерге;</w:t>
      </w:r>
    </w:p>
    <w:bookmarkStart w:name="z90" w:id="88"/>
    <w:p>
      <w:pPr>
        <w:spacing w:after="0"/>
        <w:ind w:left="0"/>
        <w:jc w:val="both"/>
      </w:pPr>
      <w:r>
        <w:rPr>
          <w:rFonts w:ascii="Times New Roman"/>
          <w:b w:val="false"/>
          <w:i w:val="false"/>
          <w:color w:val="000000"/>
          <w:sz w:val="28"/>
        </w:rPr>
        <w:t>
      2) оқиға орнында фото-бейнетүсірілімді жүзеге асыруға (қызметке берілген және автоматты режимде жұмыс істейтін ПБЖ ведомстволық бейнетіркегіштің, ЖТТ қызметкерлерінің бейнетіркеу жағдайларын қоспағанда);</w:t>
      </w:r>
    </w:p>
    <w:bookmarkEnd w:id="88"/>
    <w:p>
      <w:pPr>
        <w:spacing w:after="0"/>
        <w:ind w:left="0"/>
        <w:jc w:val="both"/>
      </w:pPr>
      <w:r>
        <w:rPr>
          <w:rFonts w:ascii="Times New Roman"/>
          <w:b w:val="false"/>
          <w:i w:val="false"/>
          <w:color w:val="000000"/>
          <w:sz w:val="28"/>
        </w:rPr>
        <w:t>
      3) оқиғаға түсінік беруге;</w:t>
      </w:r>
    </w:p>
    <w:bookmarkStart w:name="z91" w:id="89"/>
    <w:p>
      <w:pPr>
        <w:spacing w:after="0"/>
        <w:ind w:left="0"/>
        <w:jc w:val="both"/>
      </w:pPr>
      <w:r>
        <w:rPr>
          <w:rFonts w:ascii="Times New Roman"/>
          <w:b w:val="false"/>
          <w:i w:val="false"/>
          <w:color w:val="000000"/>
          <w:sz w:val="28"/>
        </w:rPr>
        <w:t>
      4) заттай айғақтарды жылжытуға (ауа райы және басқа да мән-жайлар бойынша бүліну немесе жойылу қаупі төнген жағдайларда, олардың бастапқы жағдайын алдын ала белгілей отырып жылжытуды қоспағанда);</w:t>
      </w:r>
    </w:p>
    <w:bookmarkEnd w:id="89"/>
    <w:p>
      <w:pPr>
        <w:spacing w:after="0"/>
        <w:ind w:left="0"/>
        <w:jc w:val="both"/>
      </w:pPr>
      <w:r>
        <w:rPr>
          <w:rFonts w:ascii="Times New Roman"/>
          <w:b w:val="false"/>
          <w:i w:val="false"/>
          <w:color w:val="000000"/>
          <w:sz w:val="28"/>
        </w:rPr>
        <w:t>
      5) темекі шегуге, оқиғаға қатысы жоқ қандай да бір заттарды қалдыруға жол берілмейді.</w:t>
      </w:r>
    </w:p>
    <w:bookmarkStart w:name="z92" w:id="90"/>
    <w:p>
      <w:pPr>
        <w:spacing w:after="0"/>
        <w:ind w:left="0"/>
        <w:jc w:val="both"/>
      </w:pPr>
      <w:r>
        <w:rPr>
          <w:rFonts w:ascii="Times New Roman"/>
          <w:b w:val="false"/>
          <w:i w:val="false"/>
          <w:color w:val="000000"/>
          <w:sz w:val="28"/>
        </w:rPr>
        <w:t>
      57. Жағдайдың сақталуын және қылмыстық құқық бұзушылыққа қатысы бар заттардың өзгермеген қалпында болуын қамтамасыз етуге ПБЖ назар аударады:</w:t>
      </w:r>
    </w:p>
    <w:bookmarkEnd w:id="90"/>
    <w:bookmarkStart w:name="z93" w:id="91"/>
    <w:p>
      <w:pPr>
        <w:spacing w:after="0"/>
        <w:ind w:left="0"/>
        <w:jc w:val="both"/>
      </w:pPr>
      <w:r>
        <w:rPr>
          <w:rFonts w:ascii="Times New Roman"/>
          <w:b w:val="false"/>
          <w:i w:val="false"/>
          <w:color w:val="000000"/>
          <w:sz w:val="28"/>
        </w:rPr>
        <w:t>
      1) саусақ, аяқ киім, көлік құралдарының іздеріне;</w:t>
      </w:r>
    </w:p>
    <w:bookmarkEnd w:id="91"/>
    <w:p>
      <w:pPr>
        <w:spacing w:after="0"/>
        <w:ind w:left="0"/>
        <w:jc w:val="both"/>
      </w:pPr>
      <w:r>
        <w:rPr>
          <w:rFonts w:ascii="Times New Roman"/>
          <w:b w:val="false"/>
          <w:i w:val="false"/>
          <w:color w:val="000000"/>
          <w:sz w:val="28"/>
        </w:rPr>
        <w:t>
      2) қан дақтары, шаш, киім заттары, мата бөлшектеріне;</w:t>
      </w:r>
    </w:p>
    <w:p>
      <w:pPr>
        <w:spacing w:after="0"/>
        <w:ind w:left="0"/>
        <w:jc w:val="both"/>
      </w:pPr>
      <w:r>
        <w:rPr>
          <w:rFonts w:ascii="Times New Roman"/>
          <w:b w:val="false"/>
          <w:i w:val="false"/>
          <w:color w:val="000000"/>
          <w:sz w:val="28"/>
        </w:rPr>
        <w:t>
      3) шыны сынықтары, ағаш кесектері, топырақ жер бөлшектері, темекі тұқылдары, сіріңкелерге ерекше назар аударылады.</w:t>
      </w:r>
    </w:p>
    <w:bookmarkStart w:name="z94" w:id="92"/>
    <w:p>
      <w:pPr>
        <w:spacing w:after="0"/>
        <w:ind w:left="0"/>
        <w:jc w:val="both"/>
      </w:pPr>
      <w:r>
        <w:rPr>
          <w:rFonts w:ascii="Times New Roman"/>
          <w:b w:val="false"/>
          <w:i w:val="false"/>
          <w:color w:val="000000"/>
          <w:sz w:val="28"/>
        </w:rPr>
        <w:t>
      58. Қажет болған жағдайларда ПБЖ оқиға орнын қоршауды жүргізеді, ол үшін полицияға көмек көрсететін қоғамдық көмекшілер мен азаматтар тартылуы мүмкін. Қоршаудың әртүрлі түрлері қолданылады: арқан, тақталар, сым және басқа қолда бар құралдар. Бұл жағдайда ПБЖ оқиға орнында қалдырған өз іздері мен жағдайдың өзгеруін сәйкестендіреді.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59. Дәрігерге дейінгі алғашқы көмек көрсете отырып немесе жәбірленушіні медициналық мекемеге жібере отырып, ПБЖ қылмыстық құқық бұзушылыққа қатысы бар заттарды, іздер мен белгілерді анықтау мақсатында оның киімін және денесінің ашық жерлерін қарайды, мүмкіндігінше оның жеке басын анықтайды. Жараланған адам табылған орны мен қалпы, қолдың, аяқтың, бастың жағдайы бор, көмір және басқа құралдардың көмегімен белгіленеді. Егер жәбірленушінің тірі екендігінің белгілері айқындалмаса, онда оның жағдайы, мүмкін болса, қалпы мен айналасындағы жағдайды өзгертпестен тексеріледі.</w:t>
      </w:r>
    </w:p>
    <w:bookmarkEnd w:id="93"/>
    <w:p>
      <w:pPr>
        <w:spacing w:after="0"/>
        <w:ind w:left="0"/>
        <w:jc w:val="both"/>
      </w:pPr>
      <w:r>
        <w:rPr>
          <w:rFonts w:ascii="Times New Roman"/>
          <w:b w:val="false"/>
          <w:i w:val="false"/>
          <w:color w:val="000000"/>
          <w:sz w:val="28"/>
        </w:rPr>
        <w:t>
      ЖТТ келгенге дейін мәйіттер оқиға орнынан алынбайды және қозғалмайды.</w:t>
      </w:r>
    </w:p>
    <w:bookmarkStart w:name="z96" w:id="94"/>
    <w:p>
      <w:pPr>
        <w:spacing w:after="0"/>
        <w:ind w:left="0"/>
        <w:jc w:val="both"/>
      </w:pPr>
      <w:r>
        <w:rPr>
          <w:rFonts w:ascii="Times New Roman"/>
          <w:b w:val="false"/>
          <w:i w:val="false"/>
          <w:color w:val="000000"/>
          <w:sz w:val="28"/>
        </w:rPr>
        <w:t>
      60. Жаңбырдың, желдің, қардың және басқа да жағдайлардың әсерінен іздер мен заттай айғақтардың жойылу қаупі төнген жағдайда, ПБЖ оларды сақтау үшін шаралар қолданады. Іздерді тік бетінде сақтау үшін қолда бар су өткізбейтін материалдардан жасалған шатыр орнатылады. Көрсетілген заттар мен материалдарда қызметтік-іздестіру итін қолдануды қиындатпау үшін өткір иіс болмауы керек.</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м.а. 29.03.2023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61. Үй-жайларда қылмыстық құқық бұзушылық жасалған кезде ПБЖ тек оның жолын кесу, қылмыстық құқық бұзушыны ұстау, жәбірленушілерге көмек көрсету үшін кіреді.</w:t>
      </w:r>
    </w:p>
    <w:bookmarkEnd w:id="95"/>
    <w:bookmarkStart w:name="z98" w:id="96"/>
    <w:p>
      <w:pPr>
        <w:spacing w:after="0"/>
        <w:ind w:left="0"/>
        <w:jc w:val="both"/>
      </w:pPr>
      <w:r>
        <w:rPr>
          <w:rFonts w:ascii="Times New Roman"/>
          <w:b w:val="false"/>
          <w:i w:val="false"/>
          <w:color w:val="000000"/>
          <w:sz w:val="28"/>
        </w:rPr>
        <w:t>
      62. ЖПБ қылмыстық құқық бұзушыларды "ізін суытпай" қудалау олар ұсталғанға және залалсыздандырылғанға дейін жүргізіледі. ПБЖ қудалау кезінде сақтық шараларын сақтайды. Қылмыстық құқық бұзушыларды қудалау кезеңінде оқиға орнын күзетуді өзге ПБЖ немесе полицияға жәрдем көрсететін азаматтардың көмегімен қамтамасыз етеді.</w:t>
      </w:r>
    </w:p>
    <w:bookmarkEnd w:id="96"/>
    <w:bookmarkStart w:name="z99" w:id="97"/>
    <w:p>
      <w:pPr>
        <w:spacing w:after="0"/>
        <w:ind w:left="0"/>
        <w:jc w:val="both"/>
      </w:pPr>
      <w:r>
        <w:rPr>
          <w:rFonts w:ascii="Times New Roman"/>
          <w:b w:val="false"/>
          <w:i w:val="false"/>
          <w:color w:val="000000"/>
          <w:sz w:val="28"/>
        </w:rPr>
        <w:t>
      63. Қылмыстық құқық бұзушыларды қудалауды және іздестіруді ұйымдастыру мүмкін болмаған кезде ПБЖ ЖТТ келгенге дейін немесе кезекші бөлімнің өкімін алғанға дейін қылмыстық құқық бұзушылық жасалған жерде болады.</w:t>
      </w:r>
    </w:p>
    <w:bookmarkEnd w:id="97"/>
    <w:bookmarkStart w:name="z100" w:id="98"/>
    <w:p>
      <w:pPr>
        <w:spacing w:after="0"/>
        <w:ind w:left="0"/>
        <w:jc w:val="both"/>
      </w:pPr>
      <w:r>
        <w:rPr>
          <w:rFonts w:ascii="Times New Roman"/>
          <w:b w:val="false"/>
          <w:i w:val="false"/>
          <w:color w:val="000000"/>
          <w:sz w:val="28"/>
        </w:rPr>
        <w:t>
      64. ЖТТ келген кезде ПБЖ қылмыстық құқық бұзушылыққа қатысты барлық алынған мәліметтер және қабылданған шаралар туралы баяндайды, содан кейін оның нұсқауы немесе кезекші бөлімнің өкімі бойынша әрекет етеді.</w:t>
      </w:r>
    </w:p>
    <w:bookmarkEnd w:id="98"/>
    <w:bookmarkStart w:name="z101" w:id="99"/>
    <w:p>
      <w:pPr>
        <w:spacing w:after="0"/>
        <w:ind w:left="0"/>
        <w:jc w:val="both"/>
      </w:pPr>
      <w:r>
        <w:rPr>
          <w:rFonts w:ascii="Times New Roman"/>
          <w:b w:val="false"/>
          <w:i w:val="false"/>
          <w:color w:val="000000"/>
          <w:sz w:val="28"/>
        </w:rPr>
        <w:t>
      65. Поездың жүру жолында қылмыс жасаған кезде, ПБЖ ұсталған адамды аумағында қылмыс (ұстау) жасалған полиция органына береді немесе кезекші бөлімнің өкімі бойынша, ПБЖ ұсталған адамды жүру жолы бойынша полиция бөлінісіне айдауылдау үшін бағыттан шешіледі.</w:t>
      </w:r>
    </w:p>
    <w:bookmarkEnd w:id="99"/>
    <w:bookmarkStart w:name="z102" w:id="100"/>
    <w:p>
      <w:pPr>
        <w:spacing w:after="0"/>
        <w:ind w:left="0"/>
        <w:jc w:val="both"/>
      </w:pPr>
      <w:r>
        <w:rPr>
          <w:rFonts w:ascii="Times New Roman"/>
          <w:b w:val="false"/>
          <w:i w:val="false"/>
          <w:color w:val="000000"/>
          <w:sz w:val="28"/>
        </w:rPr>
        <w:t>
      66. Күдікті адамдарды тексеру кезінде, сондай-ақ қылмыстық құқық бұзушылық жасаған күдікті адамдарды анықтау және ұстау бойынша ПБЖ-ның тактикалық іс-әрекеттері "Қазақстан Республикасы ішкі істер органдары қызметкерлерінің кәсіби қызметтік және дене шынықтыру даярлығын ұйымдастыру жөніндегі тәлімгерліктерді бекіту туралы" Қазақстан Республикасы Ішкі істер министрінің 2017 жылғы 4 қыркүйектегі № 127 бұйрығымен регламенттеледі.</w:t>
      </w:r>
    </w:p>
    <w:bookmarkEnd w:id="100"/>
    <w:bookmarkStart w:name="z103" w:id="101"/>
    <w:p>
      <w:pPr>
        <w:spacing w:after="0"/>
        <w:ind w:left="0"/>
        <w:jc w:val="left"/>
      </w:pPr>
      <w:r>
        <w:rPr>
          <w:rFonts w:ascii="Times New Roman"/>
          <w:b/>
          <w:i w:val="false"/>
          <w:color w:val="000000"/>
        </w:rPr>
        <w:t xml:space="preserve"> 2-Параграф. Әкімшілік құқық бұзушылықтар анықталған кезде патрульдік-бекеттік жасақтардың іс-әрекеттері</w:t>
      </w:r>
    </w:p>
    <w:bookmarkEnd w:id="101"/>
    <w:bookmarkStart w:name="z104" w:id="102"/>
    <w:p>
      <w:pPr>
        <w:spacing w:after="0"/>
        <w:ind w:left="0"/>
        <w:jc w:val="both"/>
      </w:pPr>
      <w:r>
        <w:rPr>
          <w:rFonts w:ascii="Times New Roman"/>
          <w:b w:val="false"/>
          <w:i w:val="false"/>
          <w:color w:val="000000"/>
          <w:sz w:val="28"/>
        </w:rPr>
        <w:t>
      67. Әкімшілік құқық бұзушылық белгілері анықталған кезде, Қазақстан Республикасының заңнамасын және өзге де нормативтік құқықтық актілерді басшылыққа ала отырып, ПБЖ:</w:t>
      </w:r>
    </w:p>
    <w:bookmarkEnd w:id="102"/>
    <w:bookmarkStart w:name="z105" w:id="103"/>
    <w:p>
      <w:pPr>
        <w:spacing w:after="0"/>
        <w:ind w:left="0"/>
        <w:jc w:val="both"/>
      </w:pPr>
      <w:r>
        <w:rPr>
          <w:rFonts w:ascii="Times New Roman"/>
          <w:b w:val="false"/>
          <w:i w:val="false"/>
          <w:color w:val="000000"/>
          <w:sz w:val="28"/>
        </w:rPr>
        <w:t>
      1) құқыққа қарсы іс-әрекеттерді дереу тоқтатуды талап етеді;</w:t>
      </w:r>
    </w:p>
    <w:bookmarkEnd w:id="103"/>
    <w:p>
      <w:pPr>
        <w:spacing w:after="0"/>
        <w:ind w:left="0"/>
        <w:jc w:val="both"/>
      </w:pPr>
      <w:r>
        <w:rPr>
          <w:rFonts w:ascii="Times New Roman"/>
          <w:b w:val="false"/>
          <w:i w:val="false"/>
          <w:color w:val="000000"/>
          <w:sz w:val="28"/>
        </w:rPr>
        <w:t>
      2) құқық бұзушының жеке басын сәйкестендіреді;</w:t>
      </w:r>
    </w:p>
    <w:p>
      <w:pPr>
        <w:spacing w:after="0"/>
        <w:ind w:left="0"/>
        <w:jc w:val="both"/>
      </w:pPr>
      <w:r>
        <w:rPr>
          <w:rFonts w:ascii="Times New Roman"/>
          <w:b w:val="false"/>
          <w:i w:val="false"/>
          <w:color w:val="000000"/>
          <w:sz w:val="28"/>
        </w:rPr>
        <w:t>
      3) істі дұрыс шешу үшін маңызы бар мән-жайларды, әкімшілік іс жүргізудің қозғалуын болғызбайтын мән-жайлардың бар-жоғын, сондай-ақ әкімшілік құқық бұзушылық жасаудың себептері мен жағдайларын анықтайды;</w:t>
      </w:r>
    </w:p>
    <w:p>
      <w:pPr>
        <w:spacing w:after="0"/>
        <w:ind w:left="0"/>
        <w:jc w:val="both"/>
      </w:pPr>
      <w:r>
        <w:rPr>
          <w:rFonts w:ascii="Times New Roman"/>
          <w:b w:val="false"/>
          <w:i w:val="false"/>
          <w:color w:val="000000"/>
          <w:sz w:val="28"/>
        </w:rPr>
        <w:t>
      4) құжаттау сапасы мен материалды жинаудың толықтығын қамтамасыз етеді;</w:t>
      </w:r>
    </w:p>
    <w:bookmarkStart w:name="z106" w:id="104"/>
    <w:p>
      <w:pPr>
        <w:spacing w:after="0"/>
        <w:ind w:left="0"/>
        <w:jc w:val="both"/>
      </w:pPr>
      <w:r>
        <w:rPr>
          <w:rFonts w:ascii="Times New Roman"/>
          <w:b w:val="false"/>
          <w:i w:val="false"/>
          <w:color w:val="000000"/>
          <w:sz w:val="28"/>
        </w:rPr>
        <w:t>
      68. ПБЖ әкімшілік құқық бұзушылық туралы хаттаманы электрондық форматта немесе келісім бойынша қағаз тасығышта жасайды.</w:t>
      </w:r>
    </w:p>
    <w:bookmarkEnd w:id="104"/>
    <w:bookmarkStart w:name="z107" w:id="105"/>
    <w:p>
      <w:pPr>
        <w:spacing w:after="0"/>
        <w:ind w:left="0"/>
        <w:jc w:val="both"/>
      </w:pPr>
      <w:r>
        <w:rPr>
          <w:rFonts w:ascii="Times New Roman"/>
          <w:b w:val="false"/>
          <w:i w:val="false"/>
          <w:color w:val="000000"/>
          <w:sz w:val="28"/>
        </w:rPr>
        <w:t xml:space="preserve">
      69. Әкімшілік жауаптылыққа тарту үшін материалды рәсімдеу процесінде ПБЖ ӘҚБК-нің </w:t>
      </w:r>
      <w:r>
        <w:rPr>
          <w:rFonts w:ascii="Times New Roman"/>
          <w:b w:val="false"/>
          <w:i w:val="false"/>
          <w:color w:val="000000"/>
          <w:sz w:val="28"/>
        </w:rPr>
        <w:t>744-бабына</w:t>
      </w:r>
      <w:r>
        <w:rPr>
          <w:rFonts w:ascii="Times New Roman"/>
          <w:b w:val="false"/>
          <w:i w:val="false"/>
          <w:color w:val="000000"/>
          <w:sz w:val="28"/>
        </w:rPr>
        <w:t xml:space="preserve"> сәйкес құқық бұзушыға құқықтары мен міндеттерін түсіндіреді. </w:t>
      </w:r>
    </w:p>
    <w:bookmarkEnd w:id="105"/>
    <w:bookmarkStart w:name="z108" w:id="106"/>
    <w:p>
      <w:pPr>
        <w:spacing w:after="0"/>
        <w:ind w:left="0"/>
        <w:jc w:val="both"/>
      </w:pPr>
      <w:r>
        <w:rPr>
          <w:rFonts w:ascii="Times New Roman"/>
          <w:b w:val="false"/>
          <w:i w:val="false"/>
          <w:color w:val="000000"/>
          <w:sz w:val="28"/>
        </w:rPr>
        <w:t>
      70. Әкімшілік құқық бұзушылық туралы хаттаманы ол анықталған жерде толтыру мүмкін болмаған кезде жеке тұлғаларды ең жақын полиция бөлінісінің қызметтік үй-жайларына жеткізу жүзеге асырылады. Құқық бұзушыны жеткізу туралы әкімшілік құқық бұзушылық туралы хаттамаға немесе әкімшілік ұстау туралы хаттамаға (әкімшілік қамауға алу санкциясы бар әкімшілік құқық бұзушылықтар бойынша) тиісті жазба жасалады.</w:t>
      </w:r>
    </w:p>
    <w:bookmarkEnd w:id="106"/>
    <w:bookmarkStart w:name="z109" w:id="107"/>
    <w:p>
      <w:pPr>
        <w:spacing w:after="0"/>
        <w:ind w:left="0"/>
        <w:jc w:val="both"/>
      </w:pPr>
      <w:r>
        <w:rPr>
          <w:rFonts w:ascii="Times New Roman"/>
          <w:b w:val="false"/>
          <w:i w:val="false"/>
          <w:color w:val="000000"/>
          <w:sz w:val="28"/>
        </w:rPr>
        <w:t xml:space="preserve">
      71. Жолаушылар поездарында қоғамдық тәртіпті өрескел бұзу анықталған жағдайда ӘҚБК-нің </w:t>
      </w:r>
      <w:r>
        <w:rPr>
          <w:rFonts w:ascii="Times New Roman"/>
          <w:b w:val="false"/>
          <w:i w:val="false"/>
          <w:color w:val="000000"/>
          <w:sz w:val="28"/>
        </w:rPr>
        <w:t>785-бабына</w:t>
      </w:r>
      <w:r>
        <w:rPr>
          <w:rFonts w:ascii="Times New Roman"/>
          <w:b w:val="false"/>
          <w:i w:val="false"/>
          <w:color w:val="000000"/>
          <w:sz w:val="28"/>
        </w:rPr>
        <w:t xml:space="preserve"> сәйкес (медициналық куәландыру, әкімшілік құқық бұзушылық туралы хаттама, сотқа ведомстволық бағынысты істер бойынша әкімшілік ұстау хаттамасы) әкімшілік іс жүргізу шараларын қамтамасыз ету үшін тыныштықты бұзған және жолаушылардың өмірі мен денсаулығына қатер төндірген адамдарға ПБЖ поездан мәжбүрлеп түсіруді қолданады.</w:t>
      </w:r>
    </w:p>
    <w:bookmarkEnd w:id="107"/>
    <w:p>
      <w:pPr>
        <w:spacing w:after="0"/>
        <w:ind w:left="0"/>
        <w:jc w:val="both"/>
      </w:pPr>
      <w:r>
        <w:rPr>
          <w:rFonts w:ascii="Times New Roman"/>
          <w:b w:val="false"/>
          <w:i w:val="false"/>
          <w:color w:val="000000"/>
          <w:sz w:val="28"/>
        </w:rPr>
        <w:t>
      Бұл жағдайда бастапқы материалдарды жинау жүзеге асырылады (арыздар, түсініктемелер, пойыздың бастығының жолаушыны түсіру және лайықсыз әрекеті туралы актісі).</w:t>
      </w:r>
    </w:p>
    <w:p>
      <w:pPr>
        <w:spacing w:after="0"/>
        <w:ind w:left="0"/>
        <w:jc w:val="both"/>
      </w:pPr>
      <w:r>
        <w:rPr>
          <w:rFonts w:ascii="Times New Roman"/>
          <w:b w:val="false"/>
          <w:i w:val="false"/>
          <w:color w:val="000000"/>
          <w:sz w:val="28"/>
        </w:rPr>
        <w:t xml:space="preserve">
      Жолаушылар поездарында қызмет атқаратын ПБЖ жолаушы мен әкімшілік материалдарды жақын маңдағы вокзалдағы (станциядағы) кезекші бөлімге тапсырады, ол аумақтық полиция бөліністерімен өзара іс-әрекет жасайды, әкімшілік құқық бұзушылық туралы істер бойынша шараларды одан әрі қамтамасыз етуді жүзеге асырады. Құқық бұзушыны тапсырғаннан кейін ПБЖ жолаушылар пойызында қызмет етуді жалғастырады. </w:t>
      </w:r>
    </w:p>
    <w:bookmarkStart w:name="z110" w:id="108"/>
    <w:p>
      <w:pPr>
        <w:spacing w:after="0"/>
        <w:ind w:left="0"/>
        <w:jc w:val="left"/>
      </w:pPr>
      <w:r>
        <w:rPr>
          <w:rFonts w:ascii="Times New Roman"/>
          <w:b/>
          <w:i w:val="false"/>
          <w:color w:val="000000"/>
        </w:rPr>
        <w:t xml:space="preserve"> 3-Параграф. Әкімшілік жауапкершіліктен дипломатиялық иммунитетті пайдаланатын және ерекше артықшылығы бар адамдар арасындағы құқық бұзушылықтардың алдын алу және жолын кесу кезіндегі патрульдік-бекеттік жасақтардың іс-әрекеттері</w:t>
      </w:r>
    </w:p>
    <w:bookmarkEnd w:id="108"/>
    <w:bookmarkStart w:name="z111" w:id="109"/>
    <w:p>
      <w:pPr>
        <w:spacing w:after="0"/>
        <w:ind w:left="0"/>
        <w:jc w:val="both"/>
      </w:pPr>
      <w:r>
        <w:rPr>
          <w:rFonts w:ascii="Times New Roman"/>
          <w:b w:val="false"/>
          <w:i w:val="false"/>
          <w:color w:val="000000"/>
          <w:sz w:val="28"/>
        </w:rPr>
        <w:t xml:space="preserve">
      72. Әкімшілік жауаптылықтан ерекше артықшылығы мен иммунитеті бар адамдарды (Қазақстан Республикасы Парламентінің депутаттары, Қазақстан Республикасының Президенттігіне және Парламент депутаттығына кандидаттар, Қазақстан Республикасы Конституциялық Кеңесінің Төрағасы немесе мүшелері, Қазақстан Республикасының Бас прокуроры, Қазақстан Республикасындағы Адам құқықтары жөніндегі уәкілге, судьялар) тиісті келiсусiз сот тәртiбiмен қолданылатын әкiмшiлiк жазалау шараларын қолдануға, күштеп әкелуге болмайды (ӘҚБК-нің </w:t>
      </w:r>
      <w:r>
        <w:rPr>
          <w:rFonts w:ascii="Times New Roman"/>
          <w:b w:val="false"/>
          <w:i w:val="false"/>
          <w:color w:val="000000"/>
          <w:sz w:val="28"/>
        </w:rPr>
        <w:t>49-тарауы</w:t>
      </w:r>
      <w:r>
        <w:rPr>
          <w:rFonts w:ascii="Times New Roman"/>
          <w:b w:val="false"/>
          <w:i w:val="false"/>
          <w:color w:val="000000"/>
          <w:sz w:val="28"/>
        </w:rPr>
        <w:t>).</w:t>
      </w:r>
    </w:p>
    <w:bookmarkEnd w:id="109"/>
    <w:p>
      <w:pPr>
        <w:spacing w:after="0"/>
        <w:ind w:left="0"/>
        <w:jc w:val="both"/>
      </w:pPr>
      <w:r>
        <w:rPr>
          <w:rFonts w:ascii="Times New Roman"/>
          <w:b w:val="false"/>
          <w:i w:val="false"/>
          <w:color w:val="000000"/>
          <w:sz w:val="28"/>
        </w:rPr>
        <w:t xml:space="preserve">
      Қоғамдық тәртіп бұзылған жағдайда, сотқа бағыныстылығы ӘҚБК-нің баптары бойынша тиісті келісім болған кезде әкімшілік құқық бұзушылық туралы істер бойынша іс жүргізуді қамтамасыз ету шаралары қабылданады (ӘҚБК-нің </w:t>
      </w:r>
      <w:r>
        <w:rPr>
          <w:rFonts w:ascii="Times New Roman"/>
          <w:b w:val="false"/>
          <w:i w:val="false"/>
          <w:color w:val="000000"/>
          <w:sz w:val="28"/>
        </w:rPr>
        <w:t>49-тарауына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Осында жағдайда ПБЖ әкімшілік өндіріс қозғайды, дәлелді баянат жасайды, кезекші бөлімі мен командирді ақпараттандырады. Материалдар одан әрі келісу және тиісті шешім қабылдау үшін прокуратура органдарына жіберіледі.</w:t>
      </w:r>
    </w:p>
    <w:p>
      <w:pPr>
        <w:spacing w:after="0"/>
        <w:ind w:left="0"/>
        <w:jc w:val="both"/>
      </w:pPr>
      <w:r>
        <w:rPr>
          <w:rFonts w:ascii="Times New Roman"/>
          <w:b w:val="false"/>
          <w:i w:val="false"/>
          <w:color w:val="000000"/>
          <w:sz w:val="28"/>
        </w:rPr>
        <w:t xml:space="preserve">
      Полицияның ведомстволық бағынысты органдары әкімшілік материалдар бойынша (ӘҚБК-нің </w:t>
      </w:r>
      <w:r>
        <w:rPr>
          <w:rFonts w:ascii="Times New Roman"/>
          <w:b w:val="false"/>
          <w:i w:val="false"/>
          <w:color w:val="000000"/>
          <w:sz w:val="28"/>
        </w:rPr>
        <w:t>685-бабы</w:t>
      </w:r>
      <w:r>
        <w:rPr>
          <w:rFonts w:ascii="Times New Roman"/>
          <w:b w:val="false"/>
          <w:i w:val="false"/>
          <w:color w:val="000000"/>
          <w:sz w:val="28"/>
        </w:rPr>
        <w:t xml:space="preserve">) әкімшілік өндірісті Қазақстан Республикасының заңнамасына сәйкес әкімшілік құқық бұзушылық туралы хаттама толтыруға құқығы бар лауазымды адам жүзеге асырады (ӘҚБК-нің </w:t>
      </w:r>
      <w:r>
        <w:rPr>
          <w:rFonts w:ascii="Times New Roman"/>
          <w:b w:val="false"/>
          <w:i w:val="false"/>
          <w:color w:val="000000"/>
          <w:sz w:val="28"/>
        </w:rPr>
        <w:t>803</w:t>
      </w:r>
      <w:r>
        <w:rPr>
          <w:rFonts w:ascii="Times New Roman"/>
          <w:b w:val="false"/>
          <w:i w:val="false"/>
          <w:color w:val="000000"/>
          <w:sz w:val="28"/>
        </w:rPr>
        <w:t xml:space="preserve">, </w:t>
      </w:r>
      <w:r>
        <w:rPr>
          <w:rFonts w:ascii="Times New Roman"/>
          <w:b w:val="false"/>
          <w:i w:val="false"/>
          <w:color w:val="000000"/>
          <w:sz w:val="28"/>
        </w:rPr>
        <w:t>804-баптары</w:t>
      </w:r>
      <w:r>
        <w:rPr>
          <w:rFonts w:ascii="Times New Roman"/>
          <w:b w:val="false"/>
          <w:i w:val="false"/>
          <w:color w:val="000000"/>
          <w:sz w:val="28"/>
        </w:rPr>
        <w:t>).</w:t>
      </w:r>
    </w:p>
    <w:bookmarkStart w:name="z112" w:id="110"/>
    <w:p>
      <w:pPr>
        <w:spacing w:after="0"/>
        <w:ind w:left="0"/>
        <w:jc w:val="both"/>
      </w:pPr>
      <w:r>
        <w:rPr>
          <w:rFonts w:ascii="Times New Roman"/>
          <w:b w:val="false"/>
          <w:i w:val="false"/>
          <w:color w:val="000000"/>
          <w:sz w:val="28"/>
        </w:rPr>
        <w:t xml:space="preserve">
      73. Дипломатиялық иммунитеті бар адамдар ӘҚБК-нің </w:t>
      </w:r>
      <w:r>
        <w:rPr>
          <w:rFonts w:ascii="Times New Roman"/>
          <w:b w:val="false"/>
          <w:i w:val="false"/>
          <w:color w:val="000000"/>
          <w:sz w:val="28"/>
        </w:rPr>
        <w:t>876-бабына</w:t>
      </w:r>
      <w:r>
        <w:rPr>
          <w:rFonts w:ascii="Times New Roman"/>
          <w:b w:val="false"/>
          <w:i w:val="false"/>
          <w:color w:val="000000"/>
          <w:sz w:val="28"/>
        </w:rPr>
        <w:t xml:space="preserve"> сәйкес әкімшілік жауапкершілікке тартылуы мүмкін.</w:t>
      </w:r>
    </w:p>
    <w:bookmarkEnd w:id="110"/>
    <w:p>
      <w:pPr>
        <w:spacing w:after="0"/>
        <w:ind w:left="0"/>
        <w:jc w:val="both"/>
      </w:pPr>
      <w:r>
        <w:rPr>
          <w:rFonts w:ascii="Times New Roman"/>
          <w:b w:val="false"/>
          <w:i w:val="false"/>
          <w:color w:val="000000"/>
          <w:sz w:val="28"/>
        </w:rPr>
        <w:t>
      Осыған ұқсас фактілер анықталған жағдайда ПБЖ әкімшілік өндіріс қозғайды, дәлелді баянат жасайды, кезекші бөлімі мен командирді ақпараттандырады. Материалдар одан әрі келісу және тиісті шешім қабылдау үшін прокуратура органдарына жіберіледі.</w:t>
      </w:r>
    </w:p>
    <w:p>
      <w:pPr>
        <w:spacing w:after="0"/>
        <w:ind w:left="0"/>
        <w:jc w:val="both"/>
      </w:pPr>
      <w:r>
        <w:rPr>
          <w:rFonts w:ascii="Times New Roman"/>
          <w:b w:val="false"/>
          <w:i w:val="false"/>
          <w:color w:val="000000"/>
          <w:sz w:val="28"/>
        </w:rPr>
        <w:t>
      Дипломатиялық иммунитеті бар адамның мәртебесін растайтын құжаттар болған кезде олар да жеке басына қол сұғылмаушылықты пайдаланады және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bookmarkStart w:name="z113" w:id="111"/>
    <w:p>
      <w:pPr>
        <w:spacing w:after="0"/>
        <w:ind w:left="0"/>
        <w:jc w:val="both"/>
      </w:pPr>
      <w:r>
        <w:rPr>
          <w:rFonts w:ascii="Times New Roman"/>
          <w:b w:val="false"/>
          <w:i w:val="false"/>
          <w:color w:val="000000"/>
          <w:sz w:val="28"/>
        </w:rPr>
        <w:t xml:space="preserve">
      74. Дипломатиялық иммунитеті бар адамдар Қазақстан Республикасы Қылмыстық-процессуалдық кодекстің </w:t>
      </w:r>
      <w:r>
        <w:rPr>
          <w:rFonts w:ascii="Times New Roman"/>
          <w:b w:val="false"/>
          <w:i w:val="false"/>
          <w:color w:val="000000"/>
          <w:sz w:val="28"/>
        </w:rPr>
        <w:t>554-бабына</w:t>
      </w:r>
      <w:r>
        <w:rPr>
          <w:rFonts w:ascii="Times New Roman"/>
          <w:b w:val="false"/>
          <w:i w:val="false"/>
          <w:color w:val="000000"/>
          <w:sz w:val="28"/>
        </w:rPr>
        <w:t xml:space="preserve"> сәйкес ұсталуы мүмкін.</w:t>
      </w:r>
    </w:p>
    <w:bookmarkEnd w:id="111"/>
    <w:bookmarkStart w:name="z114" w:id="112"/>
    <w:p>
      <w:pPr>
        <w:spacing w:after="0"/>
        <w:ind w:left="0"/>
        <w:jc w:val="left"/>
      </w:pPr>
      <w:r>
        <w:rPr>
          <w:rFonts w:ascii="Times New Roman"/>
          <w:b/>
          <w:i w:val="false"/>
          <w:color w:val="000000"/>
        </w:rPr>
        <w:t xml:space="preserve"> 4-Параграф. Кәмелетке толмағандар арасындағы құқық бұзушылықтардың алдын алу және жолын кесу кезіндегі патрульдік-бекеттік жасақтардың іс-әрекеттері</w:t>
      </w:r>
    </w:p>
    <w:bookmarkEnd w:id="112"/>
    <w:bookmarkStart w:name="z115" w:id="113"/>
    <w:p>
      <w:pPr>
        <w:spacing w:after="0"/>
        <w:ind w:left="0"/>
        <w:jc w:val="both"/>
      </w:pPr>
      <w:r>
        <w:rPr>
          <w:rFonts w:ascii="Times New Roman"/>
          <w:b w:val="false"/>
          <w:i w:val="false"/>
          <w:color w:val="000000"/>
          <w:sz w:val="28"/>
        </w:rPr>
        <w:t>
      75. Кәмелетке толмағандар арасындағы құқық бұзушылықтардың алдын алуға, жолын кесуге қатыса отырып, ПБЖ:</w:t>
      </w:r>
    </w:p>
    <w:bookmarkEnd w:id="113"/>
    <w:bookmarkStart w:name="z116" w:id="114"/>
    <w:p>
      <w:pPr>
        <w:spacing w:after="0"/>
        <w:ind w:left="0"/>
        <w:jc w:val="both"/>
      </w:pPr>
      <w:r>
        <w:rPr>
          <w:rFonts w:ascii="Times New Roman"/>
          <w:b w:val="false"/>
          <w:i w:val="false"/>
          <w:color w:val="000000"/>
          <w:sz w:val="28"/>
        </w:rPr>
        <w:t>
      1) кәмелетке толмағандар тарапынан қылмыстық және әкімшілік құқық бұзушылықтардың алдын алады және жолын кеседі;</w:t>
      </w:r>
    </w:p>
    <w:bookmarkEnd w:id="114"/>
    <w:bookmarkStart w:name="z117" w:id="115"/>
    <w:p>
      <w:pPr>
        <w:spacing w:after="0"/>
        <w:ind w:left="0"/>
        <w:jc w:val="both"/>
      </w:pPr>
      <w:r>
        <w:rPr>
          <w:rFonts w:ascii="Times New Roman"/>
          <w:b w:val="false"/>
          <w:i w:val="false"/>
          <w:color w:val="000000"/>
          <w:sz w:val="28"/>
        </w:rPr>
        <w:t>
      2) патрульдеу бағыты шегінде жоғалған (адасқан) балалардың орналасқан жерін (тұрғылықты жерін) анықтау үшін шаралар қабылдайды;</w:t>
      </w:r>
    </w:p>
    <w:bookmarkEnd w:id="115"/>
    <w:bookmarkStart w:name="z118" w:id="116"/>
    <w:p>
      <w:pPr>
        <w:spacing w:after="0"/>
        <w:ind w:left="0"/>
        <w:jc w:val="both"/>
      </w:pPr>
      <w:r>
        <w:rPr>
          <w:rFonts w:ascii="Times New Roman"/>
          <w:b w:val="false"/>
          <w:i w:val="false"/>
          <w:color w:val="000000"/>
          <w:sz w:val="28"/>
        </w:rPr>
        <w:t>
      3) масаң күйіндегі жасөспірімдерді кезекші бөлімге және медициналық мекемелерге жеткізеді;</w:t>
      </w:r>
    </w:p>
    <w:bookmarkEnd w:id="116"/>
    <w:bookmarkStart w:name="z119" w:id="117"/>
    <w:p>
      <w:pPr>
        <w:spacing w:after="0"/>
        <w:ind w:left="0"/>
        <w:jc w:val="both"/>
      </w:pPr>
      <w:r>
        <w:rPr>
          <w:rFonts w:ascii="Times New Roman"/>
          <w:b w:val="false"/>
          <w:i w:val="false"/>
          <w:color w:val="000000"/>
          <w:sz w:val="28"/>
        </w:rPr>
        <w:t>
      4) кәмелетке толмағандардың қоғамға қарсы топтарын анықтауға, олардың шоғырлану орындарын анықтауға шаралар қабылдайды, олар туралы кезекші бөлімге баяндайды;</w:t>
      </w:r>
    </w:p>
    <w:bookmarkEnd w:id="117"/>
    <w:bookmarkStart w:name="z120" w:id="118"/>
    <w:p>
      <w:pPr>
        <w:spacing w:after="0"/>
        <w:ind w:left="0"/>
        <w:jc w:val="both"/>
      </w:pPr>
      <w:r>
        <w:rPr>
          <w:rFonts w:ascii="Times New Roman"/>
          <w:b w:val="false"/>
          <w:i w:val="false"/>
          <w:color w:val="000000"/>
          <w:sz w:val="28"/>
        </w:rPr>
        <w:t>
      5) кәмелетке толмағандарды құмар ойындарға, спирттік ішімдіктерді, есірткіні пайдалануға, құқық бұзушылықтар не өзге де қоғамға қарсы әрекеттер жасауға шақыратын ересек адамдарды анықтайды;</w:t>
      </w:r>
    </w:p>
    <w:bookmarkEnd w:id="118"/>
    <w:bookmarkStart w:name="z121" w:id="119"/>
    <w:p>
      <w:pPr>
        <w:spacing w:after="0"/>
        <w:ind w:left="0"/>
        <w:jc w:val="both"/>
      </w:pPr>
      <w:r>
        <w:rPr>
          <w:rFonts w:ascii="Times New Roman"/>
          <w:b w:val="false"/>
          <w:i w:val="false"/>
          <w:color w:val="000000"/>
          <w:sz w:val="28"/>
        </w:rPr>
        <w:t>
      6) кәмелетке толмағандардың ата-анасының (өзге де заңды өкілдерінің) немесе балалардың қатысуымен іс-шараларды жүзеге асыратын адамдардың еріп жүруінсіз түнгі уақытта көлік және метрополитен нысандарында болуына жол бермейді.</w:t>
      </w:r>
    </w:p>
    <w:bookmarkEnd w:id="119"/>
    <w:bookmarkStart w:name="z122" w:id="120"/>
    <w:p>
      <w:pPr>
        <w:spacing w:after="0"/>
        <w:ind w:left="0"/>
        <w:jc w:val="both"/>
      </w:pPr>
      <w:r>
        <w:rPr>
          <w:rFonts w:ascii="Times New Roman"/>
          <w:b w:val="false"/>
          <w:i w:val="false"/>
          <w:color w:val="000000"/>
          <w:sz w:val="28"/>
        </w:rPr>
        <w:t>
      76. Кәмелетке толмағандардың қатысуымен болған барлық оқиғалар туралы ПБЖ дереу кезекші бөлімге баяндайды және нұсқау сәйкес әрекет етеді.</w:t>
      </w:r>
    </w:p>
    <w:bookmarkEnd w:id="120"/>
    <w:bookmarkStart w:name="z123" w:id="121"/>
    <w:p>
      <w:pPr>
        <w:spacing w:after="0"/>
        <w:ind w:left="0"/>
        <w:jc w:val="left"/>
      </w:pPr>
      <w:r>
        <w:rPr>
          <w:rFonts w:ascii="Times New Roman"/>
          <w:b/>
          <w:i w:val="false"/>
          <w:color w:val="000000"/>
        </w:rPr>
        <w:t xml:space="preserve"> 5-Параграф. Төтенше жағдайлар кезінде көлік және метрополитен нысандарында қоғамдық тәртіпті күзетуді қамтамасыз ету жөніндегі патрульдік-бекеттік жасақтарының іс-әрекеттері</w:t>
      </w:r>
    </w:p>
    <w:bookmarkEnd w:id="121"/>
    <w:bookmarkStart w:name="z124" w:id="122"/>
    <w:p>
      <w:pPr>
        <w:spacing w:after="0"/>
        <w:ind w:left="0"/>
        <w:jc w:val="both"/>
      </w:pPr>
      <w:r>
        <w:rPr>
          <w:rFonts w:ascii="Times New Roman"/>
          <w:b w:val="false"/>
          <w:i w:val="false"/>
          <w:color w:val="000000"/>
          <w:sz w:val="28"/>
        </w:rPr>
        <w:t>
      77. Өрт кезіндегі ПБЖ-ның іс-әрекеттері:</w:t>
      </w:r>
    </w:p>
    <w:bookmarkEnd w:id="122"/>
    <w:bookmarkStart w:name="z125" w:id="123"/>
    <w:p>
      <w:pPr>
        <w:spacing w:after="0"/>
        <w:ind w:left="0"/>
        <w:jc w:val="both"/>
      </w:pPr>
      <w:r>
        <w:rPr>
          <w:rFonts w:ascii="Times New Roman"/>
          <w:b w:val="false"/>
          <w:i w:val="false"/>
          <w:color w:val="000000"/>
          <w:sz w:val="28"/>
        </w:rPr>
        <w:t>
      1) дереу кезекші бөлімге баяндайды, азаматтарды эвакуациялау бойынша шаралар қабылдайды, коммуналдық, авариялық-құтқару, өрт сөндіру және медициналық қызметтердің қолжетімділігін қамтамасыз етеді;</w:t>
      </w:r>
    </w:p>
    <w:bookmarkEnd w:id="123"/>
    <w:p>
      <w:pPr>
        <w:spacing w:after="0"/>
        <w:ind w:left="0"/>
        <w:jc w:val="both"/>
      </w:pPr>
      <w:r>
        <w:rPr>
          <w:rFonts w:ascii="Times New Roman"/>
          <w:b w:val="false"/>
          <w:i w:val="false"/>
          <w:color w:val="000000"/>
          <w:sz w:val="28"/>
        </w:rPr>
        <w:t>
      2) күдіктілерді ұстауға, куәларды, көрген адамдарды анықтауға шаралар қолданады;</w:t>
      </w:r>
    </w:p>
    <w:p>
      <w:pPr>
        <w:spacing w:after="0"/>
        <w:ind w:left="0"/>
        <w:jc w:val="both"/>
      </w:pPr>
      <w:r>
        <w:rPr>
          <w:rFonts w:ascii="Times New Roman"/>
          <w:b w:val="false"/>
          <w:i w:val="false"/>
          <w:color w:val="000000"/>
          <w:sz w:val="28"/>
        </w:rPr>
        <w:t>
      3) емдеу мекемелеріне зардап шеккендерді жеткізуде медицина қызметкерлеріне көмек көрсетеді; ;</w:t>
      </w:r>
    </w:p>
    <w:bookmarkStart w:name="z126" w:id="124"/>
    <w:p>
      <w:pPr>
        <w:spacing w:after="0"/>
        <w:ind w:left="0"/>
        <w:jc w:val="both"/>
      </w:pPr>
      <w:r>
        <w:rPr>
          <w:rFonts w:ascii="Times New Roman"/>
          <w:b w:val="false"/>
          <w:i w:val="false"/>
          <w:color w:val="000000"/>
          <w:sz w:val="28"/>
        </w:rPr>
        <w:t>
      4) жанып жатқан ғимараттарға, вагондарға өртті жоюға тартылған адамдардан басқа ешкімді жібермейді, периметрдің қоршалуын қамтамасыз етеді;</w:t>
      </w:r>
    </w:p>
    <w:bookmarkEnd w:id="124"/>
    <w:p>
      <w:pPr>
        <w:spacing w:after="0"/>
        <w:ind w:left="0"/>
        <w:jc w:val="both"/>
      </w:pPr>
      <w:r>
        <w:rPr>
          <w:rFonts w:ascii="Times New Roman"/>
          <w:b w:val="false"/>
          <w:i w:val="false"/>
          <w:color w:val="000000"/>
          <w:sz w:val="28"/>
        </w:rPr>
        <w:t>
      5) кезекші бөлімнің (командирдің) нұсқауына дейін мүлікті және оқиға орнын күзетуді ұйымдастырады.</w:t>
      </w:r>
    </w:p>
    <w:bookmarkStart w:name="z127" w:id="125"/>
    <w:p>
      <w:pPr>
        <w:spacing w:after="0"/>
        <w:ind w:left="0"/>
        <w:jc w:val="both"/>
      </w:pPr>
      <w:r>
        <w:rPr>
          <w:rFonts w:ascii="Times New Roman"/>
          <w:b w:val="false"/>
          <w:i w:val="false"/>
          <w:color w:val="000000"/>
          <w:sz w:val="28"/>
        </w:rPr>
        <w:t>
      78. Су тасқыны, сел кезінде:</w:t>
      </w:r>
    </w:p>
    <w:bookmarkEnd w:id="125"/>
    <w:bookmarkStart w:name="z128" w:id="126"/>
    <w:p>
      <w:pPr>
        <w:spacing w:after="0"/>
        <w:ind w:left="0"/>
        <w:jc w:val="both"/>
      </w:pPr>
      <w:r>
        <w:rPr>
          <w:rFonts w:ascii="Times New Roman"/>
          <w:b w:val="false"/>
          <w:i w:val="false"/>
          <w:color w:val="000000"/>
          <w:sz w:val="28"/>
        </w:rPr>
        <w:t>
      1) су басу қаупі туралы дереу кезекші бөлімге баяндайды және шешім сұрайды, азаматтарды хабардар етеді;</w:t>
      </w:r>
    </w:p>
    <w:bookmarkEnd w:id="126"/>
    <w:p>
      <w:pPr>
        <w:spacing w:after="0"/>
        <w:ind w:left="0"/>
        <w:jc w:val="both"/>
      </w:pPr>
      <w:r>
        <w:rPr>
          <w:rFonts w:ascii="Times New Roman"/>
          <w:b w:val="false"/>
          <w:i w:val="false"/>
          <w:color w:val="000000"/>
          <w:sz w:val="28"/>
        </w:rPr>
        <w:t>
      2) азаматтар мен мүліктерді құтқаруға шаралар қабылдайды, оларды (бірінші кезекте балаларды, әйелдерді, қарттар мен науқастарды) эвакуациялауды ұйымдастырады, зардап шеккендерге көмек көрсетеді;</w:t>
      </w:r>
    </w:p>
    <w:bookmarkStart w:name="z129" w:id="127"/>
    <w:p>
      <w:pPr>
        <w:spacing w:after="0"/>
        <w:ind w:left="0"/>
        <w:jc w:val="both"/>
      </w:pPr>
      <w:r>
        <w:rPr>
          <w:rFonts w:ascii="Times New Roman"/>
          <w:b w:val="false"/>
          <w:i w:val="false"/>
          <w:color w:val="000000"/>
          <w:sz w:val="28"/>
        </w:rPr>
        <w:t>
      3) су басқан аудандардан азаматтарды өткізу кезінде тәртіпті қамтамасыз етеді;</w:t>
      </w:r>
    </w:p>
    <w:bookmarkEnd w:id="127"/>
    <w:p>
      <w:pPr>
        <w:spacing w:after="0"/>
        <w:ind w:left="0"/>
        <w:jc w:val="both"/>
      </w:pPr>
      <w:r>
        <w:rPr>
          <w:rFonts w:ascii="Times New Roman"/>
          <w:b w:val="false"/>
          <w:i w:val="false"/>
          <w:color w:val="000000"/>
          <w:sz w:val="28"/>
        </w:rPr>
        <w:t>
      4) мүлікті қорғауды ұйымдастырады, тонау деректерінің алдын алады.</w:t>
      </w:r>
    </w:p>
    <w:bookmarkStart w:name="z130" w:id="128"/>
    <w:p>
      <w:pPr>
        <w:spacing w:after="0"/>
        <w:ind w:left="0"/>
        <w:jc w:val="both"/>
      </w:pPr>
      <w:r>
        <w:rPr>
          <w:rFonts w:ascii="Times New Roman"/>
          <w:b w:val="false"/>
          <w:i w:val="false"/>
          <w:color w:val="000000"/>
          <w:sz w:val="28"/>
        </w:rPr>
        <w:t>
      79. Боран, дауыл, қар басу, тұман және көктайғақ кезінде:</w:t>
      </w:r>
    </w:p>
    <w:bookmarkEnd w:id="128"/>
    <w:bookmarkStart w:name="z131" w:id="129"/>
    <w:p>
      <w:pPr>
        <w:spacing w:after="0"/>
        <w:ind w:left="0"/>
        <w:jc w:val="both"/>
      </w:pPr>
      <w:r>
        <w:rPr>
          <w:rFonts w:ascii="Times New Roman"/>
          <w:b w:val="false"/>
          <w:i w:val="false"/>
          <w:color w:val="000000"/>
          <w:sz w:val="28"/>
        </w:rPr>
        <w:t>
      1) жағдайды дереу кезекші бөлімге баяндайды, азаматтарға қауіп туралы және қажетті сақтық шаралары туралы ескертеді;</w:t>
      </w:r>
    </w:p>
    <w:bookmarkEnd w:id="129"/>
    <w:p>
      <w:pPr>
        <w:spacing w:after="0"/>
        <w:ind w:left="0"/>
        <w:jc w:val="both"/>
      </w:pPr>
      <w:r>
        <w:rPr>
          <w:rFonts w:ascii="Times New Roman"/>
          <w:b w:val="false"/>
          <w:i w:val="false"/>
          <w:color w:val="000000"/>
          <w:sz w:val="28"/>
        </w:rPr>
        <w:t>
      2) дәрменсіз күйде қалған зардап шеккендерге көмек көрсетеді, азаматтарды жылыту және эвакуациялау бойынша шаралар қабылдайды.</w:t>
      </w:r>
    </w:p>
    <w:bookmarkStart w:name="z132" w:id="130"/>
    <w:p>
      <w:pPr>
        <w:spacing w:after="0"/>
        <w:ind w:left="0"/>
        <w:jc w:val="both"/>
      </w:pPr>
      <w:r>
        <w:rPr>
          <w:rFonts w:ascii="Times New Roman"/>
          <w:b w:val="false"/>
          <w:i w:val="false"/>
          <w:color w:val="000000"/>
          <w:sz w:val="28"/>
        </w:rPr>
        <w:t>
      80. Жер сілкінісі кезінде:</w:t>
      </w:r>
    </w:p>
    <w:bookmarkEnd w:id="130"/>
    <w:bookmarkStart w:name="z133" w:id="131"/>
    <w:p>
      <w:pPr>
        <w:spacing w:after="0"/>
        <w:ind w:left="0"/>
        <w:jc w:val="both"/>
      </w:pPr>
      <w:r>
        <w:rPr>
          <w:rFonts w:ascii="Times New Roman"/>
          <w:b w:val="false"/>
          <w:i w:val="false"/>
          <w:color w:val="000000"/>
          <w:sz w:val="28"/>
        </w:rPr>
        <w:t>
      1) жағдайды дереу анықтайды, кезекші бөліммен, басқа ПБЖ-мен байланыс орнатады;</w:t>
      </w:r>
    </w:p>
    <w:bookmarkEnd w:id="131"/>
    <w:p>
      <w:pPr>
        <w:spacing w:after="0"/>
        <w:ind w:left="0"/>
        <w:jc w:val="both"/>
      </w:pPr>
      <w:r>
        <w:rPr>
          <w:rFonts w:ascii="Times New Roman"/>
          <w:b w:val="false"/>
          <w:i w:val="false"/>
          <w:color w:val="000000"/>
          <w:sz w:val="28"/>
        </w:rPr>
        <w:t>
      2) қозғалыс үшін қауіпті орындарды анықтайды және азаматтарды қауіпсіз бағыттар бойынша қайта бағыттайды;</w:t>
      </w:r>
    </w:p>
    <w:p>
      <w:pPr>
        <w:spacing w:after="0"/>
        <w:ind w:left="0"/>
        <w:jc w:val="both"/>
      </w:pPr>
      <w:r>
        <w:rPr>
          <w:rFonts w:ascii="Times New Roman"/>
          <w:b w:val="false"/>
          <w:i w:val="false"/>
          <w:color w:val="000000"/>
          <w:sz w:val="28"/>
        </w:rPr>
        <w:t>
      3) азаматтарды құтқаруға, зардап шеккендерге көмек көрсетуге, оларды медициналық көмек пункттеріне жіберу шараларын қабылдайды.</w:t>
      </w:r>
    </w:p>
    <w:bookmarkStart w:name="z134" w:id="132"/>
    <w:p>
      <w:pPr>
        <w:spacing w:after="0"/>
        <w:ind w:left="0"/>
        <w:jc w:val="both"/>
      </w:pPr>
      <w:r>
        <w:rPr>
          <w:rFonts w:ascii="Times New Roman"/>
          <w:b w:val="false"/>
          <w:i w:val="false"/>
          <w:color w:val="000000"/>
          <w:sz w:val="28"/>
        </w:rPr>
        <w:t>
      81. Апаттар, зілзалалар мен авариялар туындаған кезде:</w:t>
      </w:r>
    </w:p>
    <w:bookmarkEnd w:id="132"/>
    <w:bookmarkStart w:name="z135" w:id="133"/>
    <w:p>
      <w:pPr>
        <w:spacing w:after="0"/>
        <w:ind w:left="0"/>
        <w:jc w:val="both"/>
      </w:pPr>
      <w:r>
        <w:rPr>
          <w:rFonts w:ascii="Times New Roman"/>
          <w:b w:val="false"/>
          <w:i w:val="false"/>
          <w:color w:val="000000"/>
          <w:sz w:val="28"/>
        </w:rPr>
        <w:t>
      1) болған жағдай туралы дереу кезекші бөлімге баяндайды және азаматтарды құтқару, зардап шеккендерге көмек көрсету және оларды емдеу мекемелеріне жіберу шараларын қабылдайды;</w:t>
      </w:r>
    </w:p>
    <w:bookmarkEnd w:id="133"/>
    <w:p>
      <w:pPr>
        <w:spacing w:after="0"/>
        <w:ind w:left="0"/>
        <w:jc w:val="both"/>
      </w:pPr>
      <w:r>
        <w:rPr>
          <w:rFonts w:ascii="Times New Roman"/>
          <w:b w:val="false"/>
          <w:i w:val="false"/>
          <w:color w:val="000000"/>
          <w:sz w:val="28"/>
        </w:rPr>
        <w:t>
      2) коммуналдық, авариялық-құтқару, өрт сөндіру және медициналық қызметтердің қолжетімділігін қамтамасыз етеді;</w:t>
      </w:r>
    </w:p>
    <w:p>
      <w:pPr>
        <w:spacing w:after="0"/>
        <w:ind w:left="0"/>
        <w:jc w:val="both"/>
      </w:pPr>
      <w:r>
        <w:rPr>
          <w:rFonts w:ascii="Times New Roman"/>
          <w:b w:val="false"/>
          <w:i w:val="false"/>
          <w:color w:val="000000"/>
          <w:sz w:val="28"/>
        </w:rPr>
        <w:t>
      3) кезекші бөлімнің (командирдің) нұсқауына дейін оқиға орнын күзетуді қамтамасыз етеді;</w:t>
      </w:r>
    </w:p>
    <w:p>
      <w:pPr>
        <w:spacing w:after="0"/>
        <w:ind w:left="0"/>
        <w:jc w:val="both"/>
      </w:pPr>
      <w:r>
        <w:rPr>
          <w:rFonts w:ascii="Times New Roman"/>
          <w:b w:val="false"/>
          <w:i w:val="false"/>
          <w:color w:val="000000"/>
          <w:sz w:val="28"/>
        </w:rPr>
        <w:t>
      4) оқиға орнына, оның зардаптарын жоюға тартылған адамдардан басқа бөгде адамдарды жібермейді;</w:t>
      </w:r>
    </w:p>
    <w:bookmarkStart w:name="z136" w:id="134"/>
    <w:p>
      <w:pPr>
        <w:spacing w:after="0"/>
        <w:ind w:left="0"/>
        <w:jc w:val="both"/>
      </w:pPr>
      <w:r>
        <w:rPr>
          <w:rFonts w:ascii="Times New Roman"/>
          <w:b w:val="false"/>
          <w:i w:val="false"/>
          <w:color w:val="000000"/>
          <w:sz w:val="28"/>
        </w:rPr>
        <w:t>
      5) қоршауды ұйымдастыру, ТЖ салдарын жою үшін тұрғындары, тартуды ұйымдастырады.</w:t>
      </w:r>
    </w:p>
    <w:bookmarkEnd w:id="134"/>
    <w:bookmarkStart w:name="z137" w:id="135"/>
    <w:p>
      <w:pPr>
        <w:spacing w:after="0"/>
        <w:ind w:left="0"/>
        <w:jc w:val="both"/>
      </w:pPr>
      <w:r>
        <w:rPr>
          <w:rFonts w:ascii="Times New Roman"/>
          <w:b w:val="false"/>
          <w:i w:val="false"/>
          <w:color w:val="000000"/>
          <w:sz w:val="28"/>
        </w:rPr>
        <w:t>
      82. Эпидемия кезінде:</w:t>
      </w:r>
    </w:p>
    <w:bookmarkEnd w:id="135"/>
    <w:bookmarkStart w:name="z138" w:id="136"/>
    <w:p>
      <w:pPr>
        <w:spacing w:after="0"/>
        <w:ind w:left="0"/>
        <w:jc w:val="both"/>
      </w:pPr>
      <w:r>
        <w:rPr>
          <w:rFonts w:ascii="Times New Roman"/>
          <w:b w:val="false"/>
          <w:i w:val="false"/>
          <w:color w:val="000000"/>
          <w:sz w:val="28"/>
        </w:rPr>
        <w:t>
      1) Ауру деректері туралы дереу кезекші бөлімге баяндайды;</w:t>
      </w:r>
    </w:p>
    <w:bookmarkEnd w:id="136"/>
    <w:p>
      <w:pPr>
        <w:spacing w:after="0"/>
        <w:ind w:left="0"/>
        <w:jc w:val="both"/>
      </w:pPr>
      <w:r>
        <w:rPr>
          <w:rFonts w:ascii="Times New Roman"/>
          <w:b w:val="false"/>
          <w:i w:val="false"/>
          <w:color w:val="000000"/>
          <w:sz w:val="28"/>
        </w:rPr>
        <w:t>
      2) жеке қорғаныш құралдарын пайдалу арқылы эпидемияға қарсы жеке қауіпсіздік шараларын сақтай отырып, азаматтардың залалданған аймаққа өтуін шектеуді қамтамасыз етеді;</w:t>
      </w:r>
    </w:p>
    <w:p>
      <w:pPr>
        <w:spacing w:after="0"/>
        <w:ind w:left="0"/>
        <w:jc w:val="both"/>
      </w:pPr>
      <w:r>
        <w:rPr>
          <w:rFonts w:ascii="Times New Roman"/>
          <w:b w:val="false"/>
          <w:i w:val="false"/>
          <w:color w:val="000000"/>
          <w:sz w:val="28"/>
        </w:rPr>
        <w:t>
      3) өкілеттілігі шегінде карантин режиміне байланысты шектеулердің сақталуын қамтамасыз етеді;</w:t>
      </w:r>
    </w:p>
    <w:bookmarkStart w:name="z139" w:id="137"/>
    <w:p>
      <w:pPr>
        <w:spacing w:after="0"/>
        <w:ind w:left="0"/>
        <w:jc w:val="both"/>
      </w:pPr>
      <w:r>
        <w:rPr>
          <w:rFonts w:ascii="Times New Roman"/>
          <w:b w:val="false"/>
          <w:i w:val="false"/>
          <w:color w:val="000000"/>
          <w:sz w:val="28"/>
        </w:rPr>
        <w:t>
      4) карантиндік іс-шараларды жүргізу кезінде кезекші бөлімнің нұсқауы бойынша жергілікті жер учаскелерінің қоршалуын қамтамасыз етеді.</w:t>
      </w:r>
    </w:p>
    <w:bookmarkEnd w:id="137"/>
    <w:bookmarkStart w:name="z140" w:id="138"/>
    <w:p>
      <w:pPr>
        <w:spacing w:after="0"/>
        <w:ind w:left="0"/>
        <w:jc w:val="both"/>
      </w:pPr>
      <w:r>
        <w:rPr>
          <w:rFonts w:ascii="Times New Roman"/>
          <w:b w:val="false"/>
          <w:i w:val="false"/>
          <w:color w:val="000000"/>
          <w:sz w:val="28"/>
        </w:rPr>
        <w:t>
      83. Қоғамдық тәртіпті жаппай бұзу қаупі төнген кезде:</w:t>
      </w:r>
    </w:p>
    <w:bookmarkEnd w:id="138"/>
    <w:bookmarkStart w:name="z141" w:id="139"/>
    <w:p>
      <w:pPr>
        <w:spacing w:after="0"/>
        <w:ind w:left="0"/>
        <w:jc w:val="both"/>
      </w:pPr>
      <w:r>
        <w:rPr>
          <w:rFonts w:ascii="Times New Roman"/>
          <w:b w:val="false"/>
          <w:i w:val="false"/>
          <w:color w:val="000000"/>
          <w:sz w:val="28"/>
        </w:rPr>
        <w:t>
      1) дереу кезекші бөлімге баяндайды;</w:t>
      </w:r>
    </w:p>
    <w:bookmarkEnd w:id="139"/>
    <w:p>
      <w:pPr>
        <w:spacing w:after="0"/>
        <w:ind w:left="0"/>
        <w:jc w:val="both"/>
      </w:pPr>
      <w:r>
        <w:rPr>
          <w:rFonts w:ascii="Times New Roman"/>
          <w:b w:val="false"/>
          <w:i w:val="false"/>
          <w:color w:val="000000"/>
          <w:sz w:val="28"/>
        </w:rPr>
        <w:t>
      2) қауіп төндіретін себептерді, ниеттерді, санын, жиналған қару мен басқа да заттардың бар-жоғын анықтау мақсатында қалыптасқан жағдайды байқауды және бағалауды қамтамасыз етеді;</w:t>
      </w:r>
    </w:p>
    <w:p>
      <w:pPr>
        <w:spacing w:after="0"/>
        <w:ind w:left="0"/>
        <w:jc w:val="both"/>
      </w:pPr>
      <w:r>
        <w:rPr>
          <w:rFonts w:ascii="Times New Roman"/>
          <w:b w:val="false"/>
          <w:i w:val="false"/>
          <w:color w:val="000000"/>
          <w:sz w:val="28"/>
        </w:rPr>
        <w:t>
      3) азаматтарға олардың іс-әрекеттерінің заңсыздығы туралы ескертеді және таралуды талап етеді;</w:t>
      </w:r>
    </w:p>
    <w:bookmarkStart w:name="z142" w:id="140"/>
    <w:p>
      <w:pPr>
        <w:spacing w:after="0"/>
        <w:ind w:left="0"/>
        <w:jc w:val="both"/>
      </w:pPr>
      <w:r>
        <w:rPr>
          <w:rFonts w:ascii="Times New Roman"/>
          <w:b w:val="false"/>
          <w:i w:val="false"/>
          <w:color w:val="000000"/>
          <w:sz w:val="28"/>
        </w:rPr>
        <w:t>
      4) жанжалдың одан әрі ушығуы және қоғамдық тәртіпті жаппай бұзуға алғышарттар туындаған кезде ПБЖ кезекші бөлімнің нұсқауларына және ведомстволық нормативтік-құқықтық актілерге сәйкес әрекет етеді.</w:t>
      </w:r>
    </w:p>
    <w:bookmarkEnd w:id="140"/>
    <w:bookmarkStart w:name="z143" w:id="141"/>
    <w:p>
      <w:pPr>
        <w:spacing w:after="0"/>
        <w:ind w:left="0"/>
        <w:jc w:val="both"/>
      </w:pPr>
      <w:r>
        <w:rPr>
          <w:rFonts w:ascii="Times New Roman"/>
          <w:b w:val="false"/>
          <w:i w:val="false"/>
          <w:color w:val="000000"/>
          <w:sz w:val="28"/>
        </w:rPr>
        <w:t>
      84. Террористік акт кезінде жарылғыш құрылғылар, жарылғыш заттар, сондай-ақ азаматтарға қауіп төндіретін радиоактивті, химиялық және басқа да заттар табылған кезде:</w:t>
      </w:r>
    </w:p>
    <w:bookmarkEnd w:id="141"/>
    <w:p>
      <w:pPr>
        <w:spacing w:after="0"/>
        <w:ind w:left="0"/>
        <w:jc w:val="both"/>
      </w:pPr>
      <w:r>
        <w:rPr>
          <w:rFonts w:ascii="Times New Roman"/>
          <w:b w:val="false"/>
          <w:i w:val="false"/>
          <w:color w:val="000000"/>
          <w:sz w:val="28"/>
        </w:rPr>
        <w:t>
      1) оқиға туралы дереу кезекші бөлімге баяндайды және қауіпті аймақтың периметрін қоршауға (бұғаттауға) шұғыл шаралар қабылдайды;</w:t>
      </w:r>
    </w:p>
    <w:p>
      <w:pPr>
        <w:spacing w:after="0"/>
        <w:ind w:left="0"/>
        <w:jc w:val="both"/>
      </w:pPr>
      <w:r>
        <w:rPr>
          <w:rFonts w:ascii="Times New Roman"/>
          <w:b w:val="false"/>
          <w:i w:val="false"/>
          <w:color w:val="000000"/>
          <w:sz w:val="28"/>
        </w:rPr>
        <w:t>
      2) азаматтарды эвакуациялауға және құтқаруға, қылмыскерлерді, куәларды анықтауға көмек көрсетеді.</w:t>
      </w:r>
    </w:p>
    <w:bookmarkStart w:name="z144" w:id="142"/>
    <w:p>
      <w:pPr>
        <w:spacing w:after="0"/>
        <w:ind w:left="0"/>
        <w:jc w:val="both"/>
      </w:pPr>
      <w:r>
        <w:rPr>
          <w:rFonts w:ascii="Times New Roman"/>
          <w:b w:val="false"/>
          <w:i w:val="false"/>
          <w:color w:val="000000"/>
          <w:sz w:val="28"/>
        </w:rPr>
        <w:t>
      85. ІІО жоспарлары қолданысқа енгізілген жағдайда ПБЖ арнайы топтардың құрамында әрекет етеді.</w:t>
      </w:r>
    </w:p>
    <w:bookmarkEnd w:id="142"/>
    <w:bookmarkStart w:name="z145" w:id="143"/>
    <w:p>
      <w:pPr>
        <w:spacing w:after="0"/>
        <w:ind w:left="0"/>
        <w:jc w:val="left"/>
      </w:pPr>
      <w:r>
        <w:rPr>
          <w:rFonts w:ascii="Times New Roman"/>
          <w:b/>
          <w:i w:val="false"/>
          <w:color w:val="000000"/>
        </w:rPr>
        <w:t xml:space="preserve"> 5-тарау. Көлік және метрополитен нысандарында қоғамдық тәртіпті сақтауды қамтамасыз ету бойынша патрульдік-бекеттік қызметті атқаруды қорытындылау</w:t>
      </w:r>
    </w:p>
    <w:bookmarkEnd w:id="143"/>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м.а. 29.03.2023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6" w:id="144"/>
    <w:p>
      <w:pPr>
        <w:spacing w:after="0"/>
        <w:ind w:left="0"/>
        <w:jc w:val="both"/>
      </w:pPr>
      <w:r>
        <w:rPr>
          <w:rFonts w:ascii="Times New Roman"/>
          <w:b w:val="false"/>
          <w:i w:val="false"/>
          <w:color w:val="000000"/>
          <w:sz w:val="28"/>
        </w:rPr>
        <w:t>
      86. Қызметкерлер қызмет аяқталғаннан кейін бөліністің орналасқан жеріне келеді. Олар өздерінің келгені туралы кезекші бөлімге және командирге әскери жарғы талаптарына сәйкес бекет ведомосына есепке алу үшін баяндайды.</w:t>
      </w:r>
    </w:p>
    <w:bookmarkEnd w:id="144"/>
    <w:bookmarkStart w:name="z147" w:id="145"/>
    <w:p>
      <w:pPr>
        <w:spacing w:after="0"/>
        <w:ind w:left="0"/>
        <w:jc w:val="both"/>
      </w:pPr>
      <w:r>
        <w:rPr>
          <w:rFonts w:ascii="Times New Roman"/>
          <w:b w:val="false"/>
          <w:i w:val="false"/>
          <w:color w:val="000000"/>
          <w:sz w:val="28"/>
        </w:rPr>
        <w:t>
      87. Қызметкерлер арттехқаруландыру, қару-жарақ, байланыс пен арнайы техника, жеке қорғаныш және арнайы құралдарын, қызметтік құжаттаманы тапсырады.</w:t>
      </w:r>
    </w:p>
    <w:bookmarkEnd w:id="145"/>
    <w:bookmarkStart w:name="z148" w:id="146"/>
    <w:p>
      <w:pPr>
        <w:spacing w:after="0"/>
        <w:ind w:left="0"/>
        <w:jc w:val="both"/>
      </w:pPr>
      <w:r>
        <w:rPr>
          <w:rFonts w:ascii="Times New Roman"/>
          <w:b w:val="false"/>
          <w:i w:val="false"/>
          <w:color w:val="000000"/>
          <w:sz w:val="28"/>
        </w:rPr>
        <w:t>
      88. Қызметкерлер ПБЖ жалпы сапқа тұруы жарияланған кезде қызмет атқаруды қорытындылауға қатысады, ол аяқталғаннан кейін бөліністің орналасқан жерінен қайтады.</w:t>
      </w:r>
    </w:p>
    <w:bookmarkEnd w:id="146"/>
    <w:bookmarkStart w:name="z149" w:id="147"/>
    <w:p>
      <w:pPr>
        <w:spacing w:after="0"/>
        <w:ind w:left="0"/>
        <w:jc w:val="both"/>
      </w:pPr>
      <w:r>
        <w:rPr>
          <w:rFonts w:ascii="Times New Roman"/>
          <w:b w:val="false"/>
          <w:i w:val="false"/>
          <w:color w:val="000000"/>
          <w:sz w:val="28"/>
        </w:rPr>
        <w:t>
      89. Командирлер ЖПБ жеке жұмысының нәтижелерін, қызмет бойынша ескертулердің болуын қорытындылайды, одан әрі жұмыс режимін жариялайды. Әкімшілік практика бөліністері ӘҚБК нормаларын қолданудың заңдылығын және әкімшілік материалдардың дұрыс толтырылуын тексереді.</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