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13721" w14:textId="55137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кейбір нормативтік құқықтық актілеріне жинақтаушы зейнетақы жүйесін реттеу мәселелері бойынша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нарығын реттеу және дамыту агенттігі Басқармасының 2023 жылғы 23 қаңтардағы № 2 қаулысы. Қазақстан Республикасының Әділет министрлігінде 2023 жылғы 6 ақпанда № 31848 болып тіркелді.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Қаржы нарығын реттеу және дамыту агенттігінің Басқармасы ҚАУЛЫ ЕТЕДІ: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1. Күші жойылды - ҚР Қаржы нарығын реттеу және дамыту агенттігі Басқармасының 07.06.2023 </w:t>
      </w:r>
      <w:r>
        <w:rPr>
          <w:rFonts w:ascii="Times New Roman"/>
          <w:b w:val="false"/>
          <w:i w:val="false"/>
          <w:color w:val="00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Күші жойылды - ҚР Қаржы нарығын реттеу және дамыту агенттігі Басқармасының 07.06.2023 </w:t>
      </w:r>
      <w:r>
        <w:rPr>
          <w:rFonts w:ascii="Times New Roman"/>
          <w:b w:val="false"/>
          <w:i w:val="false"/>
          <w:color w:val="00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Қаржы ұйымдарының әдіснамасы және пруденциялық реттеу департаменті Қазақстан Республикасының заңнамасында белгіленген тәртіппен: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Заң департаментімен бірлесіп осы қаулыны Қазақстан Республикасының Әділет министрлігінде мемлекеттік тіркеуді;</w:t>
      </w:r>
    </w:p>
    <w:bookmarkEnd w:id="2"/>
    <w:bookmarkStart w:name="z2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жарияланғаннан кейін Қазақстан Республикасы Қаржы нарығын реттеу және дамыту агенттігінің ресми интернет-ресурсына орналастыруды;</w:t>
      </w:r>
    </w:p>
    <w:bookmarkEnd w:id="3"/>
    <w:bookmarkStart w:name="z2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қаулы мемлекеттік тіркелгеннен кейін он жұмыс күні ішінде Заң департаментіне осы тармақтың 2) тармақшасында көзделген іс-шараның орындалуы туралы мәліметтерді ұсынуды қамтамасыз етсін.</w:t>
      </w:r>
    </w:p>
    <w:bookmarkEnd w:id="4"/>
    <w:bookmarkStart w:name="z2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Республикасының Қаржы нарығын реттеу және дамыту агенттігі Төрағасының жетекшілік ететін орынбасарына жүктелсін.</w:t>
      </w:r>
    </w:p>
    <w:bookmarkEnd w:id="5"/>
    <w:bookmarkStart w:name="z2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нарығын реттеу және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дамыту Агенттігінің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Абылкасымова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Ұлттық Банкі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нарығын реттеу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дамыту Агенттігінің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Басқармасының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қаңтардағы № 2 Қаулыға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күші жойылды - ҚР Қаржы нарығын реттеу және дамыту агенттігі Басқармасының 07.06.2023 </w:t>
      </w:r>
      <w:r>
        <w:rPr>
          <w:rFonts w:ascii="Times New Roman"/>
          <w:b w:val="false"/>
          <w:i w:val="false"/>
          <w:color w:val="ff0000"/>
          <w:sz w:val="28"/>
        </w:rPr>
        <w:t>№ 42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(01.07.2023 бастап қолданысқа енгізіледі) қаулысымен.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