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ee3" w14:textId="976d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 орындарының қорлары мен болжамды ресурстарды сыныптау әдістемесін, пайдалы қазбалардың, оның ішінде дәстүрлі емес көмірсутектерге жатқызылатын қорларын есептеу жөніндегі нұсқаулықтарды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 ақпандағы № 71 бұйрығы. Қазақстан Республикасының Әділет министрлігінде 2023 жылғы 4 ақпанда № 31839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Кодексінің 64 бабының </w:t>
      </w:r>
      <w:r>
        <w:rPr>
          <w:rFonts w:ascii="Times New Roman"/>
          <w:b w:val="false"/>
          <w:i w:val="false"/>
          <w:color w:val="000000"/>
          <w:sz w:val="28"/>
        </w:rPr>
        <w:t>16-1)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Өнеркәсіп және құрылыс министрінің 28.04.2026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"Мұнай және табиғи көмірсутек газы кен орындарының қорларын, перспективалық және болжамдық ресурстарын сыныптау жөніндегі нұсқаулықты бекіту туралы" Қазақстан Республикасы Энергетика және минералдық ресурстар министрлігінің 2005 жылғы 27 қазандағы № 283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3945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"Мұнай мен табиғи көмірсутек газы кенорындарының қорларын, перспективалық және болжамдық ресурстарын сыныптау жөніндегі нұсқаулықты бекіту туралы" Қазақстан Республикасы Энергетика және минералдық ресурстар министрі міндетін атқарушының 2005 жылғы 27 қазандағы № 283 бұйрығына толықтырулар енгізу туралы" Қазақстан Республикасы Энергетика және минералдық ресурстар министрі міндетін атқарушының 2009 жылғы 30 қазандағы № 299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5865 болып тіркелген) күштері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министрілігінің Геология комитеті заңнамада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Индустрия және инфрақұрылымдық даму министрілігінің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Индустрия және инфрақұрылымдық даму министрілігінің жетекшілік ететін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 орындарының қорларын және болжамдық ресурстарын жіктеу әдістемесі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1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Қатты пайдалы қазбалар қорларын есептеу жөніндегі нұсқаулық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bookmarkStart w:name="z2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асты суларының пайдалану қорларын есептеу жөніндегі нұсқаулық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</w:tbl>
    <w:bookmarkStart w:name="z3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 қорларын, оның ішінде дәстүрлі емес көмірсутектерге қатыстыларын есептеу жөніндегі нұсқаулық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28.04.2026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