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13a3" w14:textId="ef61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заттарды таңбалау мен қадағалау және медициналық бұйымдарды таңбалау қағидаларын бекіту туралы" Қазақстан Республикасы Денсаулық сақтау министрінің 2021 жылғы 27 қаңтардағы № ҚР ДСМ-11 бұйрығымен бекітілген Дәрілік заттарды таңбалау және қадағалау қағидаларының 4-тарауының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 ақпандағы № 20 бұйрығы. Қазақстан Республикасының Әділет министрлігінде 2023 жылғы 1 ақпанда № 31831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заттарды таңбалау мен қадағалау және медициналық бұйымдарды таңбалау қағидаларын бекіту туралы" Қазақстан Республикасы Денсаулық сақтау министрінің 2021 жылғы 27 қаңтардағы № ҚР ДСМ-11 бұйрығымен (Нормативтік құқықтық актілерді мемлекеттік тіркеу тізілімінде № 22146 болып тіркелген) бекітілген Дәрілік заттарды таңбалау және қадағалау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2024 жылғы 1 шілдеге дейін тоқтата тұрылсын.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