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205ac" w14:textId="d7205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"Атом энергиясын пайдалану саласындағы тәуекел дәрежесін бағалау өлшемшарттарын және тексеру парақтарын бекіту туралы" Қазақстан Республикасы Энергетика министрінің 2015 жылғы 23 желтоқсандағы № 747 және Қазақстан Республикасы Ұлттық экономика министрінің 2015 жылғы 28 желтоқсандағы № 811 бірлескен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2023 жылғы 30 қаңтардағы № 43 және Қазақстан Республикасы Ұлттық экономика министрінің 2023 жылғы 30 қаңтардағы № 12 бірлескен бұйрығы. Қазақстан Республикасының Әділет министрлігінде 2023 жылғы 31 қаңтарда № 31816 болып тіркелді</w:t>
      </w:r>
    </w:p>
    <w:p>
      <w:pPr>
        <w:spacing w:after="0"/>
        <w:ind w:left="0"/>
        <w:jc w:val="both"/>
      </w:pPr>
      <w:bookmarkStart w:name="z0" w:id="0"/>
      <w:r>
        <w:rPr>
          <w:rFonts w:ascii="Times New Roman"/>
          <w:b w:val="false"/>
          <w:i w:val="false"/>
          <w:color w:val="000000"/>
          <w:sz w:val="28"/>
        </w:rPr>
        <w:t>
      БҰЙЫРАМЫЗ:</w:t>
      </w:r>
    </w:p>
    <w:bookmarkEnd w:id="0"/>
    <w:bookmarkStart w:name="z1" w:id="1"/>
    <w:p>
      <w:pPr>
        <w:spacing w:after="0"/>
        <w:ind w:left="0"/>
        <w:jc w:val="both"/>
      </w:pPr>
      <w:r>
        <w:rPr>
          <w:rFonts w:ascii="Times New Roman"/>
          <w:b w:val="false"/>
          <w:i w:val="false"/>
          <w:color w:val="000000"/>
          <w:sz w:val="28"/>
        </w:rPr>
        <w:t xml:space="preserve">
      1. "Атом энергиясын пайдалану саласындағы тәуекел дәрежесін бағалау өлшемшарттарын және тексеру парақтарын бекіту туралы" Қазақстан Республикасы Энергетика министрінің 2015 жылғы 23 желтоқсандағы № 747 және Қазақстан Республикасы Ұлттық экономика министрінің 2015 жылғы 28 желтоқсандағы № 811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12678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 </w:t>
      </w:r>
    </w:p>
    <w:bookmarkStart w:name="z3" w:id="2"/>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141-бабының</w:t>
      </w:r>
      <w:r>
        <w:rPr>
          <w:rFonts w:ascii="Times New Roman"/>
          <w:b w:val="false"/>
          <w:i w:val="false"/>
          <w:color w:val="000000"/>
          <w:sz w:val="28"/>
        </w:rPr>
        <w:t xml:space="preserve"> 5-тармағына, 143-бабының 1-тармағына сәйкес </w:t>
      </w:r>
      <w:r>
        <w:rPr>
          <w:rFonts w:ascii="Times New Roman"/>
          <w:b/>
          <w:i w:val="false"/>
          <w:color w:val="000000"/>
          <w:sz w:val="28"/>
        </w:rPr>
        <w:t>БҰЙЫРАМЫЗ:</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Мыналар:</w:t>
      </w:r>
    </w:p>
    <w:p>
      <w:pPr>
        <w:spacing w:after="0"/>
        <w:ind w:left="0"/>
        <w:jc w:val="both"/>
      </w:pPr>
      <w:r>
        <w:rPr>
          <w:rFonts w:ascii="Times New Roman"/>
          <w:b w:val="false"/>
          <w:i w:val="false"/>
          <w:color w:val="000000"/>
          <w:sz w:val="28"/>
        </w:rPr>
        <w:t>
      1) осы бірлескен бұйрыққа 1-қосымшаға сәйкес атом энергиясын пайдалану саласындағы субъектілердің тәуекел дәрежесін бағалау өлшемшарттары;</w:t>
      </w:r>
    </w:p>
    <w:p>
      <w:pPr>
        <w:spacing w:after="0"/>
        <w:ind w:left="0"/>
        <w:jc w:val="both"/>
      </w:pPr>
      <w:r>
        <w:rPr>
          <w:rFonts w:ascii="Times New Roman"/>
          <w:b w:val="false"/>
          <w:i w:val="false"/>
          <w:color w:val="000000"/>
          <w:sz w:val="28"/>
        </w:rPr>
        <w:t>
      2) осы бірлескен бұйрыққа 2-қосымшаға сәйкес атом энергетикалық станцияларын, ядролық отын және оның құрамдастарын дайындау қондырғыларын, зерттеу ядролық (атом) реакторларын және термоядролық реакторларды пайдаланатын субъектілерге қатысты тексеруді жүргізуге арналған атом энергиясын пайдалану саласындағы тексеру парағы;</w:t>
      </w:r>
    </w:p>
    <w:p>
      <w:pPr>
        <w:spacing w:after="0"/>
        <w:ind w:left="0"/>
        <w:jc w:val="both"/>
      </w:pPr>
      <w:r>
        <w:rPr>
          <w:rFonts w:ascii="Times New Roman"/>
          <w:b w:val="false"/>
          <w:i w:val="false"/>
          <w:color w:val="000000"/>
          <w:sz w:val="28"/>
        </w:rPr>
        <w:t>
      3) осы бірлескен бұйрыққа 3-қосымшаға сәйкес табиғи уран өндіру және өңдеу қондырғыларын, активтілігі жоғары, орташа және төмен радиоактивті қалдықтарды сақтау пункттерін, радионуклидті көздерді сақтау пункттерін, активтілігі жоғары, орташа және төмен радиоактивті қалдықтарды көму пункттерін, пайдаланылып болған радионуклидті көздерді көму пункттерін пайдаланатын субъектілерге және изотоптық құрамы көрсетілген ядролық материалдармен, радиоактивті заттармен, радиофармпрепараттармен, нейтрон генераторларымен, құрамында уран бар заттармен, құрамында торий бар заттармен, табиғи уранның қайта өңделген өнімдерімен, активтілігі көрсетілген жабық радионуклидті көздермен, активтілігі жоғары, орташа және төмен радиоактивті қалдықтармен, радиоизотоптық спектрометрлермен, талдағыштармен, датчиктермен, өлшеуіштермен, стационарлық радиоизотоптық дефектоскоптармен, көшпелі радиоизотоптық дефектоскоптармен, қол жүгін, багажды, көлікті, материалдарды, заттарды жете тексеруге арналған радиоизотоптық қондырғылармен, энергиясы 10 мегаэлектроновольттан жоғары электрондарды үдеткіштермен, энергиясы 2 мегаэлектроновольт/нуклонға дейін иондарды үдеткіштермен, энергиясы 2 мегаэлектроновольт/нуклоннан жоғары иондарды үдеткіштермен, медициналық гамма-терапиялық қондырғылармен, медициналық радиоизотоптық диагностикалық жабдықмен, ядролық материалдарды, радиоактивтi заттарды, иондаушы сәулеленудің радиоизотоптық көздерiн, радиоактивтi қалдықтарды транзиттiк тасымалдауды қоса алғанда, Қазақстан Республикасы аумағының шегiнде тасымалдаумен, радиоактивті қалдықтармен жұмыс істеумен, стационарлық рентгендік дефектоскоптармен, көшпелі рентгендік дефектоскоптармен, энергиясы 10 мегаэлектроновольтқа дейін электрондарды үдеткіштермен қызметін жүзеге асыратын және атом энергиясын пайдалану саласында қызметтер көрсететін субъектілерге қатысты тексеруді жүргізуге арналған атом энергиясын пайдалану саласындағы тексеру парағы;</w:t>
      </w:r>
    </w:p>
    <w:p>
      <w:pPr>
        <w:spacing w:after="0"/>
        <w:ind w:left="0"/>
        <w:jc w:val="both"/>
      </w:pPr>
      <w:r>
        <w:rPr>
          <w:rFonts w:ascii="Times New Roman"/>
          <w:b w:val="false"/>
          <w:i w:val="false"/>
          <w:color w:val="000000"/>
          <w:sz w:val="28"/>
        </w:rPr>
        <w:t>
      4) осы бірлескен бұйрыққа 4-қосымшаға сәйкес рентгендік спектрометрлермен, талдағыштармен, датчиктермен, өлшеуіштермен, қол жүгін, багажды, көлікті, материалдарды, заттарды жете тексеруге арналған рентген жабдығымен, адамды жеке-дара жете тексеруге арналған рентген жабдығымен, зарядталған бөлшектерді медициналық үдеткіштермен, жалпы мақсаттағы медициналық рентген қондырғыларымен, медициналық рентгендік дентальдық жабдықпен, медициналық рентгендік маммографиялық қондырғылармен, медициналық рентгендік ангиографиялық жабдықпен, медициналық компьютерлік рентгендік томографтармен, медициналық рентгендік терапиялық жабдықпен, медициналық рентгендік симуляторлармен қызметін жүзеге асыратын субъектілерге, ядролық қондырғылар мен ядролық материалдарды физикалық қорғау қызметін жүзеге асыратын субъектілерге, жүргізілген ядролық жарылыстар нәтижесінде ластанған бұрынғы ядролық сынақ полигондарының аумақтарында және басқа да аумақтарда қызметін жүзеге асыратын субъектілерге, ядролық және радиациялық қауіпсіздікті қамтамасыз етуге жауапты персоналды арнайы даярлау қызметін жүзеге асыратын субъектілерге қатысты тексеруді жүргізуге арналған атом энергиясын пайдалану саласындағы тексеру парағы;</w:t>
      </w:r>
    </w:p>
    <w:p>
      <w:pPr>
        <w:spacing w:after="0"/>
        <w:ind w:left="0"/>
        <w:jc w:val="both"/>
      </w:pPr>
      <w:r>
        <w:rPr>
          <w:rFonts w:ascii="Times New Roman"/>
          <w:b w:val="false"/>
          <w:i w:val="false"/>
          <w:color w:val="000000"/>
          <w:sz w:val="28"/>
        </w:rPr>
        <w:t>
      5) осы бірлескен бұйрыққа 5-қосымшаға сәйкес атом энергетикалық станцияларын, ядролық отын және оның құрамдастарын дайындау қондырғыларын, зерттеу ядролық (атом) реакторларын және термоядролық реакторларды пайдаланатын бақылау және қадағалау субъектілеріне (объектілеріне) бару арқылы тексеруді/профилактикалық бақылауды жүргізуге арналған атом энергиясын пайдалану саласындағы тексеру парағы;</w:t>
      </w:r>
    </w:p>
    <w:p>
      <w:pPr>
        <w:spacing w:after="0"/>
        <w:ind w:left="0"/>
        <w:jc w:val="both"/>
      </w:pPr>
      <w:r>
        <w:rPr>
          <w:rFonts w:ascii="Times New Roman"/>
          <w:b w:val="false"/>
          <w:i w:val="false"/>
          <w:color w:val="000000"/>
          <w:sz w:val="28"/>
        </w:rPr>
        <w:t>
      6) осы бірлескен бұйрыққа 6-қосымшаға сәйкес табиғи уран өндіру және өңдеу қондырғыларын, активтілігі жоғары, орташа және төмен радиоактивті қалдықтарды сақтау пункттерін, радионуклидті көздерді сақтау пункттерін, активтілігі жоғары, орташа және төмен радиоактивті қалдықтарды көму пункттерін, пайдаланылып болған радионуклидті көздерді көму пункттерін пайдаланатын субъектілерге және изотоптық құрамы көрсетілген ядролық материалдармен, радиоактивті заттармен, радиофармпрепараттармен, нейтрон генераторларымен, құрамында уран бар заттармен, құрамында торий бар заттармен, табиғи уранның қайта өңделген өнімдерімен, активтілігі көрсетілген жабық радионуклидті көздермен, активтілігі жоғары, орташа және төмен радиоактивті қалдықтармен, радиоизотоптық спектрометрлермен, талдағыштармен, датчиктермен, өлшеуіштермен, стационарлық радиоизотоптық дефектоскоптармен, көшпелі радиоизотоптық дефектоскоптармен, қол жүгін, багажды, көлікті, материалдарды, заттарды жете тексеруге арналған радиоизотоптық қондырғылармен, энергиясы 10 мегаэлектроновольттан жоғары электрондарды үдеткіштермен, энергиясы 2 мегаэлектроновольт/нуклонға дейін иондарды үдеткіштермен, энергиясы 2 мегаэлектроновольт/нуклоннан жоғары иондарды үдеткіштермен, медициналық гамма-терапиялық қондырғылармен, медициналық радиоизотоптық диагностикалық жабдықмен, ядролық материалдарды, радиоактивтi заттарды, иондаушы сәулеленудің радиоизотоптық көздерiн, радиоактивтi қалдықтарды транзиттiк тасымалдауды қоса алғанда, Қазақстан Республикасы аумағының шегiнде тасымалдаумен, радиоактивті қалдықтармен жұмыс істеумен, стационарлық рентгендік дефектоскоптармен, көшпелі рентгендік дефектоскоптармен, энергиясы 10 мегаэлектроновольтқа дейін электрондарды үдеткіштермен қызметін жүзеге асыратын және атом энергиясын пайдалану саласында қызметтер көрсететін бақылау және қадағалау субъектілеріне (объектілеріне) бару арқылы профилактикалық бақылауды/тексеруді жүргізуге арналған атом энергиясын пайдалану саласындағы тексеру парағы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бірлескен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Start w:name="z6" w:id="3"/>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6-қосымшаларға</w:t>
      </w:r>
      <w:r>
        <w:rPr>
          <w:rFonts w:ascii="Times New Roman"/>
          <w:b w:val="false"/>
          <w:i w:val="false"/>
          <w:color w:val="000000"/>
          <w:sz w:val="28"/>
        </w:rPr>
        <w:t xml:space="preserve"> сәйкес 4, 5, 6-қосымшаларымен толықтырылсын.</w:t>
      </w:r>
    </w:p>
    <w:bookmarkEnd w:id="3"/>
    <w:bookmarkStart w:name="z7" w:id="4"/>
    <w:p>
      <w:pPr>
        <w:spacing w:after="0"/>
        <w:ind w:left="0"/>
        <w:jc w:val="both"/>
      </w:pPr>
      <w:r>
        <w:rPr>
          <w:rFonts w:ascii="Times New Roman"/>
          <w:b w:val="false"/>
          <w:i w:val="false"/>
          <w:color w:val="000000"/>
          <w:sz w:val="28"/>
        </w:rPr>
        <w:t>
      2.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w:t>
      </w:r>
    </w:p>
    <w:bookmarkEnd w:id="4"/>
    <w:bookmarkStart w:name="z8" w:id="5"/>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5"/>
    <w:bookmarkStart w:name="z9" w:id="6"/>
    <w:p>
      <w:pPr>
        <w:spacing w:after="0"/>
        <w:ind w:left="0"/>
        <w:jc w:val="both"/>
      </w:pPr>
      <w:r>
        <w:rPr>
          <w:rFonts w:ascii="Times New Roman"/>
          <w:b w:val="false"/>
          <w:i w:val="false"/>
          <w:color w:val="000000"/>
          <w:sz w:val="28"/>
        </w:rPr>
        <w:t>
      2) осы бірлескен бұйрықты Қазақстан Республикасы Энергетика министрлігінің интернет-ресурсында орналастыруды;</w:t>
      </w:r>
    </w:p>
    <w:bookmarkEnd w:id="6"/>
    <w:bookmarkStart w:name="z10" w:id="7"/>
    <w:p>
      <w:pPr>
        <w:spacing w:after="0"/>
        <w:ind w:left="0"/>
        <w:jc w:val="both"/>
      </w:pPr>
      <w:r>
        <w:rPr>
          <w:rFonts w:ascii="Times New Roman"/>
          <w:b w:val="false"/>
          <w:i w:val="false"/>
          <w:color w:val="000000"/>
          <w:sz w:val="28"/>
        </w:rPr>
        <w:t xml:space="preserve">
      3) осы бірлескен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орындалғаны туралы мәліметтерді ұсынуды қамтамасыз етсін. </w:t>
      </w:r>
    </w:p>
    <w:bookmarkEnd w:id="7"/>
    <w:bookmarkStart w:name="z11" w:id="8"/>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энергетика вице-министріне жүктелсін.</w:t>
      </w:r>
    </w:p>
    <w:bookmarkEnd w:id="8"/>
    <w:bookmarkStart w:name="z12" w:id="9"/>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__________Б. Акчулаков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 арнайы</w:t>
      </w:r>
    </w:p>
    <w:p>
      <w:pPr>
        <w:spacing w:after="0"/>
        <w:ind w:left="0"/>
        <w:jc w:val="both"/>
      </w:pPr>
      <w:r>
        <w:rPr>
          <w:rFonts w:ascii="Times New Roman"/>
          <w:b w:val="false"/>
          <w:i w:val="false"/>
          <w:color w:val="000000"/>
          <w:sz w:val="28"/>
        </w:rPr>
        <w:t>
      есепке алу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2023 жылғы 30 қаңтардағы</w:t>
            </w:r>
            <w:r>
              <w:br/>
            </w:r>
            <w:r>
              <w:rPr>
                <w:rFonts w:ascii="Times New Roman"/>
                <w:b w:val="false"/>
                <w:i w:val="false"/>
                <w:color w:val="000000"/>
                <w:sz w:val="20"/>
              </w:rPr>
              <w:t>№ 12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2023 жылғы 30 қаңтардағы</w:t>
            </w:r>
            <w:r>
              <w:br/>
            </w:r>
            <w:r>
              <w:rPr>
                <w:rFonts w:ascii="Times New Roman"/>
                <w:b w:val="false"/>
                <w:i w:val="false"/>
                <w:color w:val="000000"/>
                <w:sz w:val="20"/>
              </w:rPr>
              <w:t>№ 43 Бірлескен бұйрыққа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747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811 бірлескен бұйрығына</w:t>
            </w:r>
            <w:r>
              <w:br/>
            </w:r>
            <w:r>
              <w:rPr>
                <w:rFonts w:ascii="Times New Roman"/>
                <w:b w:val="false"/>
                <w:i w:val="false"/>
                <w:color w:val="000000"/>
                <w:sz w:val="20"/>
              </w:rPr>
              <w:t>1-қосымша</w:t>
            </w:r>
          </w:p>
        </w:tc>
      </w:tr>
    </w:tbl>
    <w:bookmarkStart w:name="z14" w:id="10"/>
    <w:p>
      <w:pPr>
        <w:spacing w:after="0"/>
        <w:ind w:left="0"/>
        <w:jc w:val="left"/>
      </w:pPr>
      <w:r>
        <w:rPr>
          <w:rFonts w:ascii="Times New Roman"/>
          <w:b/>
          <w:i w:val="false"/>
          <w:color w:val="000000"/>
        </w:rPr>
        <w:t xml:space="preserve"> Атом энергиясын пайдалану саласындағы субъектілердің тәуекел дәрежесін бағалау өлшемшарттары</w:t>
      </w:r>
    </w:p>
    <w:bookmarkEnd w:id="10"/>
    <w:bookmarkStart w:name="z15" w:id="11"/>
    <w:p>
      <w:pPr>
        <w:spacing w:after="0"/>
        <w:ind w:left="0"/>
        <w:jc w:val="left"/>
      </w:pPr>
      <w:r>
        <w:rPr>
          <w:rFonts w:ascii="Times New Roman"/>
          <w:b/>
          <w:i w:val="false"/>
          <w:color w:val="000000"/>
        </w:rPr>
        <w:t xml:space="preserve"> 1-тарау. Жалпы ережелер</w:t>
      </w:r>
    </w:p>
    <w:bookmarkEnd w:id="11"/>
    <w:bookmarkStart w:name="z16" w:id="12"/>
    <w:p>
      <w:pPr>
        <w:spacing w:after="0"/>
        <w:ind w:left="0"/>
        <w:jc w:val="both"/>
      </w:pPr>
      <w:r>
        <w:rPr>
          <w:rFonts w:ascii="Times New Roman"/>
          <w:b w:val="false"/>
          <w:i w:val="false"/>
          <w:color w:val="000000"/>
          <w:sz w:val="28"/>
        </w:rPr>
        <w:t xml:space="preserve">
      1. Осы Атом энергиясын пайдалану саласындағы субъектілердің тәуекел дәрежесін бағалау өлшемшарттары (бұдан әрі – Өлшемшарттар) атом энергиясын пайдалану саласындағы бақылау субъектілерін тәуекел дәрежелеріне жатқызу мақсатында Қазақстан Республикасының Кәсіпкерлік кодексінің </w:t>
      </w:r>
      <w:r>
        <w:rPr>
          <w:rFonts w:ascii="Times New Roman"/>
          <w:b w:val="false"/>
          <w:i w:val="false"/>
          <w:color w:val="000000"/>
          <w:sz w:val="28"/>
        </w:rPr>
        <w:t>141-бабына</w:t>
      </w:r>
      <w:r>
        <w:rPr>
          <w:rFonts w:ascii="Times New Roman"/>
          <w:b w:val="false"/>
          <w:i w:val="false"/>
          <w:color w:val="000000"/>
          <w:sz w:val="28"/>
        </w:rPr>
        <w:t xml:space="preserve">, Қазақстан Республикасы Ұлттық экономика министрінің міндетін атқарушының 2022 жылғы 22 маусымдағы № 48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28577 болып тіркелген) Реттеуші мемлекеттік органдардың тәуекелдерді бағалау және басқару жүйесін қалыптастыру қағидаларына және "Тексеру парағының нысанын бекіту туралы" Қазақстан Республикасы Ұлттық экономика министрінің міндетін атқарушының 2018 жылғы 31 шілдедегі № 3 (Нормативтік құқықтық актілерді мемлекеттік тіркеу тізілімінде № 17371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12"/>
    <w:bookmarkStart w:name="z17" w:id="13"/>
    <w:p>
      <w:pPr>
        <w:spacing w:after="0"/>
        <w:ind w:left="0"/>
        <w:jc w:val="both"/>
      </w:pPr>
      <w:r>
        <w:rPr>
          <w:rFonts w:ascii="Times New Roman"/>
          <w:b w:val="false"/>
          <w:i w:val="false"/>
          <w:color w:val="000000"/>
          <w:sz w:val="28"/>
        </w:rPr>
        <w:t>
      2. Осы Өлшемшарттарда мынадай ұғымдар пайдаланылады:</w:t>
      </w:r>
    </w:p>
    <w:bookmarkEnd w:id="13"/>
    <w:bookmarkStart w:name="z18" w:id="14"/>
    <w:p>
      <w:pPr>
        <w:spacing w:after="0"/>
        <w:ind w:left="0"/>
        <w:jc w:val="both"/>
      </w:pPr>
      <w:r>
        <w:rPr>
          <w:rFonts w:ascii="Times New Roman"/>
          <w:b w:val="false"/>
          <w:i w:val="false"/>
          <w:color w:val="000000"/>
          <w:sz w:val="28"/>
        </w:rPr>
        <w:t>
      1) бақылау және қадағалау субъектісі - атом энергиясын пайдалану объектілерімен жұмыс істеу жөніндегі қызметті жүзеге асыратын заңды тұлға;</w:t>
      </w:r>
    </w:p>
    <w:bookmarkEnd w:id="14"/>
    <w:bookmarkStart w:name="z19" w:id="15"/>
    <w:p>
      <w:pPr>
        <w:spacing w:after="0"/>
        <w:ind w:left="0"/>
        <w:jc w:val="both"/>
      </w:pPr>
      <w:r>
        <w:rPr>
          <w:rFonts w:ascii="Times New Roman"/>
          <w:b w:val="false"/>
          <w:i w:val="false"/>
          <w:color w:val="000000"/>
          <w:sz w:val="28"/>
        </w:rPr>
        <w:t>
      2) болмашы бұзушылық – елеулі және өрескел бұзушылықтарға жатпайтын, алайда жеке және заңды тұлғалардың, мемлекеттің заңды мүдделеріне залал келтіруге алып келетін талаптарды бұзушылық;</w:t>
      </w:r>
    </w:p>
    <w:bookmarkEnd w:id="15"/>
    <w:bookmarkStart w:name="z20" w:id="16"/>
    <w:p>
      <w:pPr>
        <w:spacing w:after="0"/>
        <w:ind w:left="0"/>
        <w:jc w:val="both"/>
      </w:pPr>
      <w:r>
        <w:rPr>
          <w:rFonts w:ascii="Times New Roman"/>
          <w:b w:val="false"/>
          <w:i w:val="false"/>
          <w:color w:val="000000"/>
          <w:sz w:val="28"/>
        </w:rPr>
        <w:t>
      3) елеулі бұзушылық – адам денсаулығына зиян келтіруге алып келетін талаптарды бұзушылық;</w:t>
      </w:r>
    </w:p>
    <w:bookmarkEnd w:id="16"/>
    <w:bookmarkStart w:name="z21" w:id="17"/>
    <w:p>
      <w:pPr>
        <w:spacing w:after="0"/>
        <w:ind w:left="0"/>
        <w:jc w:val="both"/>
      </w:pPr>
      <w:r>
        <w:rPr>
          <w:rFonts w:ascii="Times New Roman"/>
          <w:b w:val="false"/>
          <w:i w:val="false"/>
          <w:color w:val="000000"/>
          <w:sz w:val="28"/>
        </w:rPr>
        <w:t>
      4) өрескел бұзушылық – артық сәулеленуге, аумақтың және қоршаған ортаның радиациялық ластануына және (немесе) иондаушы сәулелену көздерін басқаруды жоғалтуға әкеп соғатын ядролық және (немесе) радиациялық қауіпсіздік және (немесе) ядролық физикалық қауіпсіздік талаптарын (бұдан әрі – талаптар) бұзушылық;</w:t>
      </w:r>
    </w:p>
    <w:bookmarkEnd w:id="17"/>
    <w:bookmarkStart w:name="z22" w:id="18"/>
    <w:p>
      <w:pPr>
        <w:spacing w:after="0"/>
        <w:ind w:left="0"/>
        <w:jc w:val="both"/>
      </w:pPr>
      <w:r>
        <w:rPr>
          <w:rFonts w:ascii="Times New Roman"/>
          <w:b w:val="false"/>
          <w:i w:val="false"/>
          <w:color w:val="000000"/>
          <w:sz w:val="28"/>
        </w:rPr>
        <w:t>
      5) тәуекел – бақылау және қадағалау субъектісінің қызметі нәтижесінде адам өміріне немесе денсаулығына, қоршаған ортаға,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bookmarkEnd w:id="18"/>
    <w:bookmarkStart w:name="z23" w:id="19"/>
    <w:p>
      <w:pPr>
        <w:spacing w:after="0"/>
        <w:ind w:left="0"/>
        <w:jc w:val="both"/>
      </w:pPr>
      <w:r>
        <w:rPr>
          <w:rFonts w:ascii="Times New Roman"/>
          <w:b w:val="false"/>
          <w:i w:val="false"/>
          <w:color w:val="000000"/>
          <w:sz w:val="28"/>
        </w:rPr>
        <w:t>
      6)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және қадағалау субъектісіне (объектісіне) тікелей байланыссыз бақылау және қадағалау субъектілерін (объектілерін) іріктеу үшін пайдаланылатын тәуекел дәрежесін бағалау өлшемшарттары;</w:t>
      </w:r>
    </w:p>
    <w:bookmarkEnd w:id="19"/>
    <w:bookmarkStart w:name="z24" w:id="20"/>
    <w:p>
      <w:pPr>
        <w:spacing w:after="0"/>
        <w:ind w:left="0"/>
        <w:jc w:val="both"/>
      </w:pPr>
      <w:r>
        <w:rPr>
          <w:rFonts w:ascii="Times New Roman"/>
          <w:b w:val="false"/>
          <w:i w:val="false"/>
          <w:color w:val="000000"/>
          <w:sz w:val="28"/>
        </w:rPr>
        <w:t>
      7) тәуекел дәрежесін бағалау өлшемшарттары – бақылау және қадағалау субъектісінің тікелей қызметімен, салалық даму ерекшеліктерімен және осы дамуға әсер ететін факторлармен байланысты, бақылау және қадағалау субъектілерін (объектілерін) тәуекелдің әртүрлі дәрежелеріне жатқызуға мүмкіндік беретін сандық және сапалық көрсеткіштердің жиынтығы;</w:t>
      </w:r>
    </w:p>
    <w:bookmarkEnd w:id="20"/>
    <w:bookmarkStart w:name="z25" w:id="21"/>
    <w:p>
      <w:pPr>
        <w:spacing w:after="0"/>
        <w:ind w:left="0"/>
        <w:jc w:val="both"/>
      </w:pPr>
      <w:r>
        <w:rPr>
          <w:rFonts w:ascii="Times New Roman"/>
          <w:b w:val="false"/>
          <w:i w:val="false"/>
          <w:color w:val="000000"/>
          <w:sz w:val="28"/>
        </w:rPr>
        <w:t>
      8) тәуекел дәрежесін бағалаудың субъективті өлшемшарттары (бұдан әрі – субъективті өлшемшарттар) – нақты бақылау және қадағалау субъектісінің (объектісінің) қызметі нәтижелеріне байланысты бақылау және қадағалау субъектілерін (объектілерін) іріктеу үшін пайдаланылатын тәуекел дәрежесін бағалау өлшемшарттары.</w:t>
      </w:r>
    </w:p>
    <w:bookmarkEnd w:id="21"/>
    <w:bookmarkStart w:name="z26" w:id="22"/>
    <w:p>
      <w:pPr>
        <w:spacing w:after="0"/>
        <w:ind w:left="0"/>
        <w:jc w:val="both"/>
      </w:pPr>
      <w:r>
        <w:rPr>
          <w:rFonts w:ascii="Times New Roman"/>
          <w:b w:val="false"/>
          <w:i w:val="false"/>
          <w:color w:val="000000"/>
          <w:sz w:val="28"/>
        </w:rPr>
        <w:t>
      3. Өлшемшарттар тәуекел дәрежесін бағалаудың объективті және субъективті өлшемшарттары арқылы қалыптастырылады.</w:t>
      </w:r>
    </w:p>
    <w:bookmarkEnd w:id="22"/>
    <w:bookmarkStart w:name="z27" w:id="23"/>
    <w:p>
      <w:pPr>
        <w:spacing w:after="0"/>
        <w:ind w:left="0"/>
        <w:jc w:val="left"/>
      </w:pPr>
      <w:r>
        <w:rPr>
          <w:rFonts w:ascii="Times New Roman"/>
          <w:b/>
          <w:i w:val="false"/>
          <w:color w:val="000000"/>
        </w:rPr>
        <w:t xml:space="preserve"> 2-тарау. Объективті өлшемшарттар</w:t>
      </w:r>
    </w:p>
    <w:bookmarkEnd w:id="23"/>
    <w:bookmarkStart w:name="z28" w:id="24"/>
    <w:p>
      <w:pPr>
        <w:spacing w:after="0"/>
        <w:ind w:left="0"/>
        <w:jc w:val="both"/>
      </w:pPr>
      <w:r>
        <w:rPr>
          <w:rFonts w:ascii="Times New Roman"/>
          <w:b w:val="false"/>
          <w:i w:val="false"/>
          <w:color w:val="000000"/>
          <w:sz w:val="28"/>
        </w:rPr>
        <w:t>
      4. Объективті өлшемшарттарды анықтау тәуекелді анықтау арқылы жүзеге асырылады.</w:t>
      </w:r>
    </w:p>
    <w:bookmarkEnd w:id="24"/>
    <w:bookmarkStart w:name="z29" w:id="25"/>
    <w:p>
      <w:pPr>
        <w:spacing w:after="0"/>
        <w:ind w:left="0"/>
        <w:jc w:val="both"/>
      </w:pPr>
      <w:r>
        <w:rPr>
          <w:rFonts w:ascii="Times New Roman"/>
          <w:b w:val="false"/>
          <w:i w:val="false"/>
          <w:color w:val="000000"/>
          <w:sz w:val="28"/>
        </w:rPr>
        <w:t>
      5. Тәуекелді анықтау келесі өлшемшарттардың бірін есепке ала отырып анықталады:</w:t>
      </w:r>
    </w:p>
    <w:bookmarkEnd w:id="25"/>
    <w:bookmarkStart w:name="z30" w:id="26"/>
    <w:p>
      <w:pPr>
        <w:spacing w:after="0"/>
        <w:ind w:left="0"/>
        <w:jc w:val="both"/>
      </w:pPr>
      <w:r>
        <w:rPr>
          <w:rFonts w:ascii="Times New Roman"/>
          <w:b w:val="false"/>
          <w:i w:val="false"/>
          <w:color w:val="000000"/>
          <w:sz w:val="28"/>
        </w:rPr>
        <w:t>
      1) объектінің қауіптілік (күрделілік) деңгейі;</w:t>
      </w:r>
    </w:p>
    <w:bookmarkEnd w:id="26"/>
    <w:bookmarkStart w:name="z31" w:id="27"/>
    <w:p>
      <w:pPr>
        <w:spacing w:after="0"/>
        <w:ind w:left="0"/>
        <w:jc w:val="both"/>
      </w:pPr>
      <w:r>
        <w:rPr>
          <w:rFonts w:ascii="Times New Roman"/>
          <w:b w:val="false"/>
          <w:i w:val="false"/>
          <w:color w:val="000000"/>
          <w:sz w:val="28"/>
        </w:rPr>
        <w:t>
      2) реттелетін салаға (облысқа) ықтимал теріс салдарлар ауырлығының, зиянның ауқымы;</w:t>
      </w:r>
    </w:p>
    <w:bookmarkEnd w:id="27"/>
    <w:bookmarkStart w:name="z32" w:id="28"/>
    <w:p>
      <w:pPr>
        <w:spacing w:after="0"/>
        <w:ind w:left="0"/>
        <w:jc w:val="both"/>
      </w:pPr>
      <w:r>
        <w:rPr>
          <w:rFonts w:ascii="Times New Roman"/>
          <w:b w:val="false"/>
          <w:i w:val="false"/>
          <w:color w:val="000000"/>
          <w:sz w:val="28"/>
        </w:rPr>
        <w:t>
      3) адамның өмірі немесе денсаулығы, қоршаған орта, жеке және заңды тұлғалардың, мемлекеттің заңды мүдделері үшін қолайсыз оқиғаның туындау мүмкіндігі.</w:t>
      </w:r>
    </w:p>
    <w:bookmarkEnd w:id="28"/>
    <w:bookmarkStart w:name="z33" w:id="29"/>
    <w:p>
      <w:pPr>
        <w:spacing w:after="0"/>
        <w:ind w:left="0"/>
        <w:jc w:val="both"/>
      </w:pPr>
      <w:r>
        <w:rPr>
          <w:rFonts w:ascii="Times New Roman"/>
          <w:b w:val="false"/>
          <w:i w:val="false"/>
          <w:color w:val="000000"/>
          <w:sz w:val="28"/>
        </w:rPr>
        <w:t>
      6. Жоғары тәуекел дәрежесі тобына төмендегі атом энергиясын пайдалану саласындағы субъектілер (объектілер) мен қызмет жатады:</w:t>
      </w:r>
    </w:p>
    <w:bookmarkEnd w:id="29"/>
    <w:p>
      <w:pPr>
        <w:spacing w:after="0"/>
        <w:ind w:left="0"/>
        <w:jc w:val="both"/>
      </w:pPr>
      <w:r>
        <w:rPr>
          <w:rFonts w:ascii="Times New Roman"/>
          <w:b w:val="false"/>
          <w:i w:val="false"/>
          <w:color w:val="000000"/>
          <w:sz w:val="28"/>
        </w:rPr>
        <w:t>
      атом энергетикалық станциялары;</w:t>
      </w:r>
    </w:p>
    <w:p>
      <w:pPr>
        <w:spacing w:after="0"/>
        <w:ind w:left="0"/>
        <w:jc w:val="both"/>
      </w:pPr>
      <w:r>
        <w:rPr>
          <w:rFonts w:ascii="Times New Roman"/>
          <w:b w:val="false"/>
          <w:i w:val="false"/>
          <w:color w:val="000000"/>
          <w:sz w:val="28"/>
        </w:rPr>
        <w:t>
      ядролық отын және оның құрамдастарын дайындау қондырғылары;</w:t>
      </w:r>
    </w:p>
    <w:p>
      <w:pPr>
        <w:spacing w:after="0"/>
        <w:ind w:left="0"/>
        <w:jc w:val="both"/>
      </w:pPr>
      <w:r>
        <w:rPr>
          <w:rFonts w:ascii="Times New Roman"/>
          <w:b w:val="false"/>
          <w:i w:val="false"/>
          <w:color w:val="000000"/>
          <w:sz w:val="28"/>
        </w:rPr>
        <w:t>
      зерттеу ядролық (атом) реакторлары;</w:t>
      </w:r>
    </w:p>
    <w:p>
      <w:pPr>
        <w:spacing w:after="0"/>
        <w:ind w:left="0"/>
        <w:jc w:val="both"/>
      </w:pPr>
      <w:r>
        <w:rPr>
          <w:rFonts w:ascii="Times New Roman"/>
          <w:b w:val="false"/>
          <w:i w:val="false"/>
          <w:color w:val="000000"/>
          <w:sz w:val="28"/>
        </w:rPr>
        <w:t>
      термоядролық реакторлары.</w:t>
      </w:r>
    </w:p>
    <w:bookmarkStart w:name="z34" w:id="30"/>
    <w:p>
      <w:pPr>
        <w:spacing w:after="0"/>
        <w:ind w:left="0"/>
        <w:jc w:val="both"/>
      </w:pPr>
      <w:r>
        <w:rPr>
          <w:rFonts w:ascii="Times New Roman"/>
          <w:b w:val="false"/>
          <w:i w:val="false"/>
          <w:color w:val="000000"/>
          <w:sz w:val="28"/>
        </w:rPr>
        <w:t>
      7. Орташа тәуекел дәрежесінің тобына төмендегі атом энергиясын пайдалану саласындағы субъектілер (объектілер) және қызмет жатады:</w:t>
      </w:r>
    </w:p>
    <w:bookmarkEnd w:id="30"/>
    <w:p>
      <w:pPr>
        <w:spacing w:after="0"/>
        <w:ind w:left="0"/>
        <w:jc w:val="both"/>
      </w:pPr>
      <w:r>
        <w:rPr>
          <w:rFonts w:ascii="Times New Roman"/>
          <w:b w:val="false"/>
          <w:i w:val="false"/>
          <w:color w:val="000000"/>
          <w:sz w:val="28"/>
        </w:rPr>
        <w:t>
      табиғи уран өндіретін және өңдейтін қондырғылар;</w:t>
      </w:r>
    </w:p>
    <w:p>
      <w:pPr>
        <w:spacing w:after="0"/>
        <w:ind w:left="0"/>
        <w:jc w:val="both"/>
      </w:pPr>
      <w:r>
        <w:rPr>
          <w:rFonts w:ascii="Times New Roman"/>
          <w:b w:val="false"/>
          <w:i w:val="false"/>
          <w:color w:val="000000"/>
          <w:sz w:val="28"/>
        </w:rPr>
        <w:t>
      активтілігі жоғары радиоактивті қалдықтарды сақтау пункттері;</w:t>
      </w:r>
    </w:p>
    <w:p>
      <w:pPr>
        <w:spacing w:after="0"/>
        <w:ind w:left="0"/>
        <w:jc w:val="both"/>
      </w:pPr>
      <w:r>
        <w:rPr>
          <w:rFonts w:ascii="Times New Roman"/>
          <w:b w:val="false"/>
          <w:i w:val="false"/>
          <w:color w:val="000000"/>
          <w:sz w:val="28"/>
        </w:rPr>
        <w:t>
      активтілігі орташа радиоактивті қалдықтарды сақтау пункттері;</w:t>
      </w:r>
    </w:p>
    <w:p>
      <w:pPr>
        <w:spacing w:after="0"/>
        <w:ind w:left="0"/>
        <w:jc w:val="both"/>
      </w:pPr>
      <w:r>
        <w:rPr>
          <w:rFonts w:ascii="Times New Roman"/>
          <w:b w:val="false"/>
          <w:i w:val="false"/>
          <w:color w:val="000000"/>
          <w:sz w:val="28"/>
        </w:rPr>
        <w:t>
      активтілігі төмен радиоактивті қалдықтарды сақтау пункттері;</w:t>
      </w:r>
    </w:p>
    <w:p>
      <w:pPr>
        <w:spacing w:after="0"/>
        <w:ind w:left="0"/>
        <w:jc w:val="both"/>
      </w:pPr>
      <w:r>
        <w:rPr>
          <w:rFonts w:ascii="Times New Roman"/>
          <w:b w:val="false"/>
          <w:i w:val="false"/>
          <w:color w:val="000000"/>
          <w:sz w:val="28"/>
        </w:rPr>
        <w:t>
      радионуклидті көздерді сақтау пункттері;</w:t>
      </w:r>
    </w:p>
    <w:p>
      <w:pPr>
        <w:spacing w:after="0"/>
        <w:ind w:left="0"/>
        <w:jc w:val="both"/>
      </w:pPr>
      <w:r>
        <w:rPr>
          <w:rFonts w:ascii="Times New Roman"/>
          <w:b w:val="false"/>
          <w:i w:val="false"/>
          <w:color w:val="000000"/>
          <w:sz w:val="28"/>
        </w:rPr>
        <w:t>
      активтілігі жоғары радиоактивті қалдықтарды көму пункттері;</w:t>
      </w:r>
    </w:p>
    <w:p>
      <w:pPr>
        <w:spacing w:after="0"/>
        <w:ind w:left="0"/>
        <w:jc w:val="both"/>
      </w:pPr>
      <w:r>
        <w:rPr>
          <w:rFonts w:ascii="Times New Roman"/>
          <w:b w:val="false"/>
          <w:i w:val="false"/>
          <w:color w:val="000000"/>
          <w:sz w:val="28"/>
        </w:rPr>
        <w:t>
      активтілігі орташа радиоактивті қалдықтарды көму пункттері;</w:t>
      </w:r>
    </w:p>
    <w:p>
      <w:pPr>
        <w:spacing w:after="0"/>
        <w:ind w:left="0"/>
        <w:jc w:val="both"/>
      </w:pPr>
      <w:r>
        <w:rPr>
          <w:rFonts w:ascii="Times New Roman"/>
          <w:b w:val="false"/>
          <w:i w:val="false"/>
          <w:color w:val="000000"/>
          <w:sz w:val="28"/>
        </w:rPr>
        <w:t>
      активтілігі төмен радиоактивті қалдықтарды көму пункттері;</w:t>
      </w:r>
    </w:p>
    <w:p>
      <w:pPr>
        <w:spacing w:after="0"/>
        <w:ind w:left="0"/>
        <w:jc w:val="both"/>
      </w:pPr>
      <w:r>
        <w:rPr>
          <w:rFonts w:ascii="Times New Roman"/>
          <w:b w:val="false"/>
          <w:i w:val="false"/>
          <w:color w:val="000000"/>
          <w:sz w:val="28"/>
        </w:rPr>
        <w:t>
      пайдаланылған радионуклидті көздерді көму пункттері;</w:t>
      </w:r>
    </w:p>
    <w:p>
      <w:pPr>
        <w:spacing w:after="0"/>
        <w:ind w:left="0"/>
        <w:jc w:val="both"/>
      </w:pPr>
      <w:r>
        <w:rPr>
          <w:rFonts w:ascii="Times New Roman"/>
          <w:b w:val="false"/>
          <w:i w:val="false"/>
          <w:color w:val="000000"/>
          <w:sz w:val="28"/>
        </w:rPr>
        <w:t>
      изотоптық құрамы көрсетілген ядролық материалдар;</w:t>
      </w:r>
    </w:p>
    <w:p>
      <w:pPr>
        <w:spacing w:after="0"/>
        <w:ind w:left="0"/>
        <w:jc w:val="both"/>
      </w:pPr>
      <w:r>
        <w:rPr>
          <w:rFonts w:ascii="Times New Roman"/>
          <w:b w:val="false"/>
          <w:i w:val="false"/>
          <w:color w:val="000000"/>
          <w:sz w:val="28"/>
        </w:rPr>
        <w:t>
      радиоактивті заттар;</w:t>
      </w:r>
    </w:p>
    <w:p>
      <w:pPr>
        <w:spacing w:after="0"/>
        <w:ind w:left="0"/>
        <w:jc w:val="both"/>
      </w:pPr>
      <w:r>
        <w:rPr>
          <w:rFonts w:ascii="Times New Roman"/>
          <w:b w:val="false"/>
          <w:i w:val="false"/>
          <w:color w:val="000000"/>
          <w:sz w:val="28"/>
        </w:rPr>
        <w:t>
      радиофармпрепараттар;</w:t>
      </w:r>
    </w:p>
    <w:p>
      <w:pPr>
        <w:spacing w:after="0"/>
        <w:ind w:left="0"/>
        <w:jc w:val="both"/>
      </w:pPr>
      <w:r>
        <w:rPr>
          <w:rFonts w:ascii="Times New Roman"/>
          <w:b w:val="false"/>
          <w:i w:val="false"/>
          <w:color w:val="000000"/>
          <w:sz w:val="28"/>
        </w:rPr>
        <w:t>
      нейтрон генераторлары;</w:t>
      </w:r>
    </w:p>
    <w:p>
      <w:pPr>
        <w:spacing w:after="0"/>
        <w:ind w:left="0"/>
        <w:jc w:val="both"/>
      </w:pPr>
      <w:r>
        <w:rPr>
          <w:rFonts w:ascii="Times New Roman"/>
          <w:b w:val="false"/>
          <w:i w:val="false"/>
          <w:color w:val="000000"/>
          <w:sz w:val="28"/>
        </w:rPr>
        <w:t>
      құрамында уран бар заттар;</w:t>
      </w:r>
    </w:p>
    <w:p>
      <w:pPr>
        <w:spacing w:after="0"/>
        <w:ind w:left="0"/>
        <w:jc w:val="both"/>
      </w:pPr>
      <w:r>
        <w:rPr>
          <w:rFonts w:ascii="Times New Roman"/>
          <w:b w:val="false"/>
          <w:i w:val="false"/>
          <w:color w:val="000000"/>
          <w:sz w:val="28"/>
        </w:rPr>
        <w:t>
      құрамында торий бар заттар;</w:t>
      </w:r>
    </w:p>
    <w:p>
      <w:pPr>
        <w:spacing w:after="0"/>
        <w:ind w:left="0"/>
        <w:jc w:val="both"/>
      </w:pPr>
      <w:r>
        <w:rPr>
          <w:rFonts w:ascii="Times New Roman"/>
          <w:b w:val="false"/>
          <w:i w:val="false"/>
          <w:color w:val="000000"/>
          <w:sz w:val="28"/>
        </w:rPr>
        <w:t>
      табиғи уранның қайта өңделген өнімдері;</w:t>
      </w:r>
    </w:p>
    <w:p>
      <w:pPr>
        <w:spacing w:after="0"/>
        <w:ind w:left="0"/>
        <w:jc w:val="both"/>
      </w:pPr>
      <w:r>
        <w:rPr>
          <w:rFonts w:ascii="Times New Roman"/>
          <w:b w:val="false"/>
          <w:i w:val="false"/>
          <w:color w:val="000000"/>
          <w:sz w:val="28"/>
        </w:rPr>
        <w:t>
      белсенділігі көрсетілген жабық радионуклидті көздер;</w:t>
      </w:r>
    </w:p>
    <w:p>
      <w:pPr>
        <w:spacing w:after="0"/>
        <w:ind w:left="0"/>
        <w:jc w:val="both"/>
      </w:pPr>
      <w:r>
        <w:rPr>
          <w:rFonts w:ascii="Times New Roman"/>
          <w:b w:val="false"/>
          <w:i w:val="false"/>
          <w:color w:val="000000"/>
          <w:sz w:val="28"/>
        </w:rPr>
        <w:t>
      активтілігі жоғары радиоактивті қалдықтар;</w:t>
      </w:r>
    </w:p>
    <w:p>
      <w:pPr>
        <w:spacing w:after="0"/>
        <w:ind w:left="0"/>
        <w:jc w:val="both"/>
      </w:pPr>
      <w:r>
        <w:rPr>
          <w:rFonts w:ascii="Times New Roman"/>
          <w:b w:val="false"/>
          <w:i w:val="false"/>
          <w:color w:val="000000"/>
          <w:sz w:val="28"/>
        </w:rPr>
        <w:t>
      активтілігі орташа радиоактивті қалдықтар;</w:t>
      </w:r>
    </w:p>
    <w:p>
      <w:pPr>
        <w:spacing w:after="0"/>
        <w:ind w:left="0"/>
        <w:jc w:val="both"/>
      </w:pPr>
      <w:r>
        <w:rPr>
          <w:rFonts w:ascii="Times New Roman"/>
          <w:b w:val="false"/>
          <w:i w:val="false"/>
          <w:color w:val="000000"/>
          <w:sz w:val="28"/>
        </w:rPr>
        <w:t>
      активтілігі төмен радиоактивті қалдықтар;</w:t>
      </w:r>
    </w:p>
    <w:p>
      <w:pPr>
        <w:spacing w:after="0"/>
        <w:ind w:left="0"/>
        <w:jc w:val="both"/>
      </w:pPr>
      <w:r>
        <w:rPr>
          <w:rFonts w:ascii="Times New Roman"/>
          <w:b w:val="false"/>
          <w:i w:val="false"/>
          <w:color w:val="000000"/>
          <w:sz w:val="28"/>
        </w:rPr>
        <w:t>
      радиоизотоптық спектрометрлер, талдағыштар, датчиктер, өлшеуіштер;</w:t>
      </w:r>
    </w:p>
    <w:p>
      <w:pPr>
        <w:spacing w:after="0"/>
        <w:ind w:left="0"/>
        <w:jc w:val="both"/>
      </w:pPr>
      <w:r>
        <w:rPr>
          <w:rFonts w:ascii="Times New Roman"/>
          <w:b w:val="false"/>
          <w:i w:val="false"/>
          <w:color w:val="000000"/>
          <w:sz w:val="28"/>
        </w:rPr>
        <w:t>
      стационарлық радиоизотоптық дефектоскоптар;</w:t>
      </w:r>
    </w:p>
    <w:p>
      <w:pPr>
        <w:spacing w:after="0"/>
        <w:ind w:left="0"/>
        <w:jc w:val="both"/>
      </w:pPr>
      <w:r>
        <w:rPr>
          <w:rFonts w:ascii="Times New Roman"/>
          <w:b w:val="false"/>
          <w:i w:val="false"/>
          <w:color w:val="000000"/>
          <w:sz w:val="28"/>
        </w:rPr>
        <w:t>
      көшпелі радиоизотоптық дефектоскоптар;</w:t>
      </w:r>
    </w:p>
    <w:p>
      <w:pPr>
        <w:spacing w:after="0"/>
        <w:ind w:left="0"/>
        <w:jc w:val="both"/>
      </w:pPr>
      <w:r>
        <w:rPr>
          <w:rFonts w:ascii="Times New Roman"/>
          <w:b w:val="false"/>
          <w:i w:val="false"/>
          <w:color w:val="000000"/>
          <w:sz w:val="28"/>
        </w:rPr>
        <w:t>
      қол жүгін, багажды, көлікті, материалдарды, заттарды жете тексеруге арналған радиоизотоптық қондырғылар;</w:t>
      </w:r>
    </w:p>
    <w:p>
      <w:pPr>
        <w:spacing w:after="0"/>
        <w:ind w:left="0"/>
        <w:jc w:val="both"/>
      </w:pPr>
      <w:r>
        <w:rPr>
          <w:rFonts w:ascii="Times New Roman"/>
          <w:b w:val="false"/>
          <w:i w:val="false"/>
          <w:color w:val="000000"/>
          <w:sz w:val="28"/>
        </w:rPr>
        <w:t>
      энергиясы 10 мегаэлектроновольттан (бұдан әрі – МэВ) жоғары электрондарды үдеткіштер;</w:t>
      </w:r>
    </w:p>
    <w:p>
      <w:pPr>
        <w:spacing w:after="0"/>
        <w:ind w:left="0"/>
        <w:jc w:val="both"/>
      </w:pPr>
      <w:r>
        <w:rPr>
          <w:rFonts w:ascii="Times New Roman"/>
          <w:b w:val="false"/>
          <w:i w:val="false"/>
          <w:color w:val="000000"/>
          <w:sz w:val="28"/>
        </w:rPr>
        <w:t>
      энергиясы 2 МэВ/нуклонға дейін иондарды үдеткіштер;</w:t>
      </w:r>
    </w:p>
    <w:p>
      <w:pPr>
        <w:spacing w:after="0"/>
        <w:ind w:left="0"/>
        <w:jc w:val="both"/>
      </w:pPr>
      <w:r>
        <w:rPr>
          <w:rFonts w:ascii="Times New Roman"/>
          <w:b w:val="false"/>
          <w:i w:val="false"/>
          <w:color w:val="000000"/>
          <w:sz w:val="28"/>
        </w:rPr>
        <w:t>
      энергиясы 2 МэВ/нуклоннан жоғары иондарды үдеткіштер;</w:t>
      </w:r>
    </w:p>
    <w:p>
      <w:pPr>
        <w:spacing w:after="0"/>
        <w:ind w:left="0"/>
        <w:jc w:val="both"/>
      </w:pPr>
      <w:r>
        <w:rPr>
          <w:rFonts w:ascii="Times New Roman"/>
          <w:b w:val="false"/>
          <w:i w:val="false"/>
          <w:color w:val="000000"/>
          <w:sz w:val="28"/>
        </w:rPr>
        <w:t>
      медициналық гамма-терапиялық қондырғылар;</w:t>
      </w:r>
    </w:p>
    <w:p>
      <w:pPr>
        <w:spacing w:after="0"/>
        <w:ind w:left="0"/>
        <w:jc w:val="both"/>
      </w:pPr>
      <w:r>
        <w:rPr>
          <w:rFonts w:ascii="Times New Roman"/>
          <w:b w:val="false"/>
          <w:i w:val="false"/>
          <w:color w:val="000000"/>
          <w:sz w:val="28"/>
        </w:rPr>
        <w:t>
      медициналық радиоизотоптық диагностикалық жабдық;</w:t>
      </w:r>
    </w:p>
    <w:p>
      <w:pPr>
        <w:spacing w:after="0"/>
        <w:ind w:left="0"/>
        <w:jc w:val="both"/>
      </w:pPr>
      <w:r>
        <w:rPr>
          <w:rFonts w:ascii="Times New Roman"/>
          <w:b w:val="false"/>
          <w:i w:val="false"/>
          <w:color w:val="000000"/>
          <w:sz w:val="28"/>
        </w:rPr>
        <w:t>
      ядролық материалдарды, радиоактивтi заттарды, иондаушы сәулеленудің радиоизотоптық көздерiн, радиоактивтi қалдықтарды транзиттiк тасымалдауды қоса алғанда, Қазақстан Республикасы аумағының шегiнде тасымалдау;</w:t>
      </w:r>
    </w:p>
    <w:p>
      <w:pPr>
        <w:spacing w:after="0"/>
        <w:ind w:left="0"/>
        <w:jc w:val="both"/>
      </w:pPr>
      <w:r>
        <w:rPr>
          <w:rFonts w:ascii="Times New Roman"/>
          <w:b w:val="false"/>
          <w:i w:val="false"/>
          <w:color w:val="000000"/>
          <w:sz w:val="28"/>
        </w:rPr>
        <w:t>
      радиоактивті қалдықтармен жұмыс істеу;</w:t>
      </w:r>
    </w:p>
    <w:p>
      <w:pPr>
        <w:spacing w:after="0"/>
        <w:ind w:left="0"/>
        <w:jc w:val="both"/>
      </w:pPr>
      <w:r>
        <w:rPr>
          <w:rFonts w:ascii="Times New Roman"/>
          <w:b w:val="false"/>
          <w:i w:val="false"/>
          <w:color w:val="000000"/>
          <w:sz w:val="28"/>
        </w:rPr>
        <w:t>
      стационарлық рентгендік дефектоскоптар;</w:t>
      </w:r>
    </w:p>
    <w:p>
      <w:pPr>
        <w:spacing w:after="0"/>
        <w:ind w:left="0"/>
        <w:jc w:val="both"/>
      </w:pPr>
      <w:r>
        <w:rPr>
          <w:rFonts w:ascii="Times New Roman"/>
          <w:b w:val="false"/>
          <w:i w:val="false"/>
          <w:color w:val="000000"/>
          <w:sz w:val="28"/>
        </w:rPr>
        <w:t>
      көшпелі рентгендік дефектоскоптар;</w:t>
      </w:r>
    </w:p>
    <w:p>
      <w:pPr>
        <w:spacing w:after="0"/>
        <w:ind w:left="0"/>
        <w:jc w:val="both"/>
      </w:pPr>
      <w:r>
        <w:rPr>
          <w:rFonts w:ascii="Times New Roman"/>
          <w:b w:val="false"/>
          <w:i w:val="false"/>
          <w:color w:val="000000"/>
          <w:sz w:val="28"/>
        </w:rPr>
        <w:t>
      энергиясы 10 МэВ дейін электрондарды үдеткіштер;</w:t>
      </w:r>
    </w:p>
    <w:p>
      <w:pPr>
        <w:spacing w:after="0"/>
        <w:ind w:left="0"/>
        <w:jc w:val="both"/>
      </w:pPr>
      <w:r>
        <w:rPr>
          <w:rFonts w:ascii="Times New Roman"/>
          <w:b w:val="false"/>
          <w:i w:val="false"/>
          <w:color w:val="000000"/>
          <w:sz w:val="28"/>
        </w:rPr>
        <w:t>
      атом энергиясын пайдалану саласында қызметтер көрсету.</w:t>
      </w:r>
    </w:p>
    <w:bookmarkStart w:name="z35" w:id="31"/>
    <w:p>
      <w:pPr>
        <w:spacing w:after="0"/>
        <w:ind w:left="0"/>
        <w:jc w:val="both"/>
      </w:pPr>
      <w:r>
        <w:rPr>
          <w:rFonts w:ascii="Times New Roman"/>
          <w:b w:val="false"/>
          <w:i w:val="false"/>
          <w:color w:val="000000"/>
          <w:sz w:val="28"/>
        </w:rPr>
        <w:t>
      8. Төмен тәуекел дәрежесінің тобына төмендегі атом энергиясын пайдалану саласындағы субъектілер (объектілер) және қызмет жатады:</w:t>
      </w:r>
    </w:p>
    <w:bookmarkEnd w:id="31"/>
    <w:p>
      <w:pPr>
        <w:spacing w:after="0"/>
        <w:ind w:left="0"/>
        <w:jc w:val="both"/>
      </w:pPr>
      <w:r>
        <w:rPr>
          <w:rFonts w:ascii="Times New Roman"/>
          <w:b w:val="false"/>
          <w:i w:val="false"/>
          <w:color w:val="000000"/>
          <w:sz w:val="28"/>
        </w:rPr>
        <w:t>
      рентгендік спектрометрлер, талдағыштар, датчиктер, өлшеуіштер;</w:t>
      </w:r>
    </w:p>
    <w:p>
      <w:pPr>
        <w:spacing w:after="0"/>
        <w:ind w:left="0"/>
        <w:jc w:val="both"/>
      </w:pPr>
      <w:r>
        <w:rPr>
          <w:rFonts w:ascii="Times New Roman"/>
          <w:b w:val="false"/>
          <w:i w:val="false"/>
          <w:color w:val="000000"/>
          <w:sz w:val="28"/>
        </w:rPr>
        <w:t>
      қол жүгін, багажды, көлікті, материалдарды, заттарды жете тексеруге арналған рентген жабдығы;</w:t>
      </w:r>
    </w:p>
    <w:p>
      <w:pPr>
        <w:spacing w:after="0"/>
        <w:ind w:left="0"/>
        <w:jc w:val="both"/>
      </w:pPr>
      <w:r>
        <w:rPr>
          <w:rFonts w:ascii="Times New Roman"/>
          <w:b w:val="false"/>
          <w:i w:val="false"/>
          <w:color w:val="000000"/>
          <w:sz w:val="28"/>
        </w:rPr>
        <w:t>
      адамды жеке-дара жете тексеруге арналған рентген жабдығы;</w:t>
      </w:r>
    </w:p>
    <w:p>
      <w:pPr>
        <w:spacing w:after="0"/>
        <w:ind w:left="0"/>
        <w:jc w:val="both"/>
      </w:pPr>
      <w:r>
        <w:rPr>
          <w:rFonts w:ascii="Times New Roman"/>
          <w:b w:val="false"/>
          <w:i w:val="false"/>
          <w:color w:val="000000"/>
          <w:sz w:val="28"/>
        </w:rPr>
        <w:t>
      зарядталған бөлшектерді медициналық үдеткіштер;</w:t>
      </w:r>
    </w:p>
    <w:p>
      <w:pPr>
        <w:spacing w:after="0"/>
        <w:ind w:left="0"/>
        <w:jc w:val="both"/>
      </w:pPr>
      <w:r>
        <w:rPr>
          <w:rFonts w:ascii="Times New Roman"/>
          <w:b w:val="false"/>
          <w:i w:val="false"/>
          <w:color w:val="000000"/>
          <w:sz w:val="28"/>
        </w:rPr>
        <w:t>
      жалпы мақсаттағы медициналық рентген қондырғылары;</w:t>
      </w:r>
    </w:p>
    <w:p>
      <w:pPr>
        <w:spacing w:after="0"/>
        <w:ind w:left="0"/>
        <w:jc w:val="both"/>
      </w:pPr>
      <w:r>
        <w:rPr>
          <w:rFonts w:ascii="Times New Roman"/>
          <w:b w:val="false"/>
          <w:i w:val="false"/>
          <w:color w:val="000000"/>
          <w:sz w:val="28"/>
        </w:rPr>
        <w:t>
      медициналық рентгендік дентальдық жабдық;</w:t>
      </w:r>
    </w:p>
    <w:p>
      <w:pPr>
        <w:spacing w:after="0"/>
        <w:ind w:left="0"/>
        <w:jc w:val="both"/>
      </w:pPr>
      <w:r>
        <w:rPr>
          <w:rFonts w:ascii="Times New Roman"/>
          <w:b w:val="false"/>
          <w:i w:val="false"/>
          <w:color w:val="000000"/>
          <w:sz w:val="28"/>
        </w:rPr>
        <w:t>
      медициналық рентгендік маммографиялық қондырғылар;</w:t>
      </w:r>
    </w:p>
    <w:p>
      <w:pPr>
        <w:spacing w:after="0"/>
        <w:ind w:left="0"/>
        <w:jc w:val="both"/>
      </w:pPr>
      <w:r>
        <w:rPr>
          <w:rFonts w:ascii="Times New Roman"/>
          <w:b w:val="false"/>
          <w:i w:val="false"/>
          <w:color w:val="000000"/>
          <w:sz w:val="28"/>
        </w:rPr>
        <w:t>
      медициналық рентгендік ангиографиялық жабдық;</w:t>
      </w:r>
    </w:p>
    <w:p>
      <w:pPr>
        <w:spacing w:after="0"/>
        <w:ind w:left="0"/>
        <w:jc w:val="both"/>
      </w:pPr>
      <w:r>
        <w:rPr>
          <w:rFonts w:ascii="Times New Roman"/>
          <w:b w:val="false"/>
          <w:i w:val="false"/>
          <w:color w:val="000000"/>
          <w:sz w:val="28"/>
        </w:rPr>
        <w:t>
      медициналық компьютерлік рентгендік томографтар;</w:t>
      </w:r>
    </w:p>
    <w:p>
      <w:pPr>
        <w:spacing w:after="0"/>
        <w:ind w:left="0"/>
        <w:jc w:val="both"/>
      </w:pPr>
      <w:r>
        <w:rPr>
          <w:rFonts w:ascii="Times New Roman"/>
          <w:b w:val="false"/>
          <w:i w:val="false"/>
          <w:color w:val="000000"/>
          <w:sz w:val="28"/>
        </w:rPr>
        <w:t>
      медициналық рентгендік терапиялық жабдық;</w:t>
      </w:r>
    </w:p>
    <w:p>
      <w:pPr>
        <w:spacing w:after="0"/>
        <w:ind w:left="0"/>
        <w:jc w:val="both"/>
      </w:pPr>
      <w:r>
        <w:rPr>
          <w:rFonts w:ascii="Times New Roman"/>
          <w:b w:val="false"/>
          <w:i w:val="false"/>
          <w:color w:val="000000"/>
          <w:sz w:val="28"/>
        </w:rPr>
        <w:t>
      медициналық рентгендік симуляторлар;</w:t>
      </w:r>
    </w:p>
    <w:p>
      <w:pPr>
        <w:spacing w:after="0"/>
        <w:ind w:left="0"/>
        <w:jc w:val="both"/>
      </w:pPr>
      <w:r>
        <w:rPr>
          <w:rFonts w:ascii="Times New Roman"/>
          <w:b w:val="false"/>
          <w:i w:val="false"/>
          <w:color w:val="000000"/>
          <w:sz w:val="28"/>
        </w:rPr>
        <w:t>
      ядролық қондырғылар мен ядролық материалдарды физикалық қорғау;</w:t>
      </w:r>
    </w:p>
    <w:p>
      <w:pPr>
        <w:spacing w:after="0"/>
        <w:ind w:left="0"/>
        <w:jc w:val="both"/>
      </w:pPr>
      <w:r>
        <w:rPr>
          <w:rFonts w:ascii="Times New Roman"/>
          <w:b w:val="false"/>
          <w:i w:val="false"/>
          <w:color w:val="000000"/>
          <w:sz w:val="28"/>
        </w:rPr>
        <w:t>
      жүргізілген ядролық жарылыстар нәтижесінде ластанған бұрынғы ядролық сынақ полигондарының аумақтарындағы және басқа да аумақтардағы қызмет;</w:t>
      </w:r>
    </w:p>
    <w:p>
      <w:pPr>
        <w:spacing w:after="0"/>
        <w:ind w:left="0"/>
        <w:jc w:val="both"/>
      </w:pPr>
      <w:r>
        <w:rPr>
          <w:rFonts w:ascii="Times New Roman"/>
          <w:b w:val="false"/>
          <w:i w:val="false"/>
          <w:color w:val="000000"/>
          <w:sz w:val="28"/>
        </w:rPr>
        <w:t>
      ядролық және радиациялық қауіпсіздікті қамтамасыз етуге жауапты персоналды арнайы даярлау.</w:t>
      </w:r>
    </w:p>
    <w:bookmarkStart w:name="z36" w:id="32"/>
    <w:p>
      <w:pPr>
        <w:spacing w:after="0"/>
        <w:ind w:left="0"/>
        <w:jc w:val="both"/>
      </w:pPr>
      <w:r>
        <w:rPr>
          <w:rFonts w:ascii="Times New Roman"/>
          <w:b w:val="false"/>
          <w:i w:val="false"/>
          <w:color w:val="000000"/>
          <w:sz w:val="28"/>
        </w:rPr>
        <w:t>
      9. Жоғары немесе орташа тәуекел дәрежесіне жатқызылған бақылау және қадағалау субъектілеріне (объектілеріне) қатысты талаптарға сәйкестігін тексеру, бақылау және қадағалау субъектісіне (объектісіне) бару арқылы профилактикалық бақылау, бақылау және қадағалау субъектісіне (объектісіне) бармай профилактикалық бақылау және жоспардан тыс тексеру жүргізіледі.</w:t>
      </w:r>
    </w:p>
    <w:bookmarkEnd w:id="32"/>
    <w:p>
      <w:pPr>
        <w:spacing w:after="0"/>
        <w:ind w:left="0"/>
        <w:jc w:val="both"/>
      </w:pPr>
      <w:r>
        <w:rPr>
          <w:rFonts w:ascii="Times New Roman"/>
          <w:b w:val="false"/>
          <w:i w:val="false"/>
          <w:color w:val="000000"/>
          <w:sz w:val="28"/>
        </w:rPr>
        <w:t>
      Төмен тәуекел дәрежесіне жатқызылған бақылау және қадағалау субъектілеріне (объектілеріне) қатысты талаптарға сәйкестігіне тексеру, бақылау және қадағалау субъектісіне (объектісіне) бармай профилактикалық бақылау және жоспардан тыс тексеру жүргізіледі.</w:t>
      </w:r>
    </w:p>
    <w:p>
      <w:pPr>
        <w:spacing w:after="0"/>
        <w:ind w:left="0"/>
        <w:jc w:val="both"/>
      </w:pPr>
      <w:r>
        <w:rPr>
          <w:rFonts w:ascii="Times New Roman"/>
          <w:b w:val="false"/>
          <w:i w:val="false"/>
          <w:color w:val="000000"/>
          <w:sz w:val="28"/>
        </w:rPr>
        <w:t>
      6-тармақта көрсетілген бақылау және қадағалау субъектілері (объектілері) және атом энергиясын пайдалану саласындағы қызмет үшін тексерулер жүргізудің кезеңділігі жылына бір реттен жиі, 7-тармақта көрсетілген тексерулер екі жылда бір реттен жиі, 8-тармақта көрсетілген тексерулер үш жылда бір реттен жиі жүргізілмейді.</w:t>
      </w:r>
    </w:p>
    <w:bookmarkStart w:name="z37" w:id="33"/>
    <w:p>
      <w:pPr>
        <w:spacing w:after="0"/>
        <w:ind w:left="0"/>
        <w:jc w:val="left"/>
      </w:pPr>
      <w:r>
        <w:rPr>
          <w:rFonts w:ascii="Times New Roman"/>
          <w:b/>
          <w:i w:val="false"/>
          <w:color w:val="000000"/>
        </w:rPr>
        <w:t xml:space="preserve"> 3-тарау. Субъективті өлшемшарттар</w:t>
      </w:r>
    </w:p>
    <w:bookmarkEnd w:id="33"/>
    <w:bookmarkStart w:name="z38" w:id="34"/>
    <w:p>
      <w:pPr>
        <w:spacing w:after="0"/>
        <w:ind w:left="0"/>
        <w:jc w:val="both"/>
      </w:pPr>
      <w:r>
        <w:rPr>
          <w:rFonts w:ascii="Times New Roman"/>
          <w:b w:val="false"/>
          <w:i w:val="false"/>
          <w:color w:val="000000"/>
          <w:sz w:val="28"/>
        </w:rPr>
        <w:t>
      10. Субъективті өлшемшарттарды анықтау мынадай кезеңдерді қолдана готырып жүзге асырылады:</w:t>
      </w:r>
    </w:p>
    <w:bookmarkEnd w:id="34"/>
    <w:bookmarkStart w:name="z39" w:id="35"/>
    <w:p>
      <w:pPr>
        <w:spacing w:after="0"/>
        <w:ind w:left="0"/>
        <w:jc w:val="both"/>
      </w:pPr>
      <w:r>
        <w:rPr>
          <w:rFonts w:ascii="Times New Roman"/>
          <w:b w:val="false"/>
          <w:i w:val="false"/>
          <w:color w:val="000000"/>
          <w:sz w:val="28"/>
        </w:rPr>
        <w:t>
      1) деректер базасын қалыптастыру және ақпарат жинау;</w:t>
      </w:r>
    </w:p>
    <w:bookmarkEnd w:id="35"/>
    <w:bookmarkStart w:name="z40" w:id="36"/>
    <w:p>
      <w:pPr>
        <w:spacing w:after="0"/>
        <w:ind w:left="0"/>
        <w:jc w:val="both"/>
      </w:pPr>
      <w:r>
        <w:rPr>
          <w:rFonts w:ascii="Times New Roman"/>
          <w:b w:val="false"/>
          <w:i w:val="false"/>
          <w:color w:val="000000"/>
          <w:sz w:val="28"/>
        </w:rPr>
        <w:t>
      2) ақпаратты талдау және тәуекелдерді бағалау.</w:t>
      </w:r>
    </w:p>
    <w:bookmarkEnd w:id="36"/>
    <w:bookmarkStart w:name="z41" w:id="37"/>
    <w:p>
      <w:pPr>
        <w:spacing w:after="0"/>
        <w:ind w:left="0"/>
        <w:jc w:val="both"/>
      </w:pPr>
      <w:r>
        <w:rPr>
          <w:rFonts w:ascii="Times New Roman"/>
          <w:b w:val="false"/>
          <w:i w:val="false"/>
          <w:color w:val="000000"/>
          <w:sz w:val="28"/>
        </w:rPr>
        <w:t>
      11. Деректер базасын қалыптастыру және ақпарат жинау Қазақстан Республикасының атом энергиясын пайдалану саласындағы және рұқсаттар және хабарламалар туралы заңнамаларын бұзатын бақылау және қадағалау субъектілерін (объектілерін) анықтау үшін қажет.</w:t>
      </w:r>
    </w:p>
    <w:bookmarkEnd w:id="37"/>
    <w:bookmarkStart w:name="z42" w:id="38"/>
    <w:p>
      <w:pPr>
        <w:spacing w:after="0"/>
        <w:ind w:left="0"/>
        <w:jc w:val="both"/>
      </w:pPr>
      <w:r>
        <w:rPr>
          <w:rFonts w:ascii="Times New Roman"/>
          <w:b w:val="false"/>
          <w:i w:val="false"/>
          <w:color w:val="000000"/>
          <w:sz w:val="28"/>
        </w:rPr>
        <w:t>
      Тексеру және бару арқылы профилактикалық бақылау жүргізу мақсатында тәуекел дәрежесін бағалау үшін мынадай ақпарат көздері пайдаланылады:</w:t>
      </w:r>
    </w:p>
    <w:bookmarkEnd w:id="38"/>
    <w:bookmarkStart w:name="z43" w:id="39"/>
    <w:p>
      <w:pPr>
        <w:spacing w:after="0"/>
        <w:ind w:left="0"/>
        <w:jc w:val="both"/>
      </w:pPr>
      <w:r>
        <w:rPr>
          <w:rFonts w:ascii="Times New Roman"/>
          <w:b w:val="false"/>
          <w:i w:val="false"/>
          <w:color w:val="000000"/>
          <w:sz w:val="28"/>
        </w:rPr>
        <w:t>
      1) бақылау және қадағалау субъектісі ұсынатын есептілік пен мәліметтер мониторингінің нәтижелері;</w:t>
      </w:r>
    </w:p>
    <w:bookmarkEnd w:id="39"/>
    <w:bookmarkStart w:name="z44" w:id="40"/>
    <w:p>
      <w:pPr>
        <w:spacing w:after="0"/>
        <w:ind w:left="0"/>
        <w:jc w:val="both"/>
      </w:pPr>
      <w:r>
        <w:rPr>
          <w:rFonts w:ascii="Times New Roman"/>
          <w:b w:val="false"/>
          <w:i w:val="false"/>
          <w:color w:val="000000"/>
          <w:sz w:val="28"/>
        </w:rPr>
        <w:t>
      2) бақылау және қадағалау субъектілеріне (объектілеріне) алдыңғы тексерулер мен бару арқылы профилактикалық бақылаудың нәтижелері;</w:t>
      </w:r>
    </w:p>
    <w:bookmarkEnd w:id="40"/>
    <w:bookmarkStart w:name="z45" w:id="41"/>
    <w:p>
      <w:pPr>
        <w:spacing w:after="0"/>
        <w:ind w:left="0"/>
        <w:jc w:val="both"/>
      </w:pPr>
      <w:r>
        <w:rPr>
          <w:rFonts w:ascii="Times New Roman"/>
          <w:b w:val="false"/>
          <w:i w:val="false"/>
          <w:color w:val="000000"/>
          <w:sz w:val="28"/>
        </w:rPr>
        <w:t>
      3) расталған шағымдар мен өтініштердің болуы және саны;</w:t>
      </w:r>
    </w:p>
    <w:bookmarkEnd w:id="41"/>
    <w:bookmarkStart w:name="z46" w:id="42"/>
    <w:p>
      <w:pPr>
        <w:spacing w:after="0"/>
        <w:ind w:left="0"/>
        <w:jc w:val="both"/>
      </w:pPr>
      <w:r>
        <w:rPr>
          <w:rFonts w:ascii="Times New Roman"/>
          <w:b w:val="false"/>
          <w:i w:val="false"/>
          <w:color w:val="000000"/>
          <w:sz w:val="28"/>
        </w:rPr>
        <w:t>
      4) тәуелсіз ұйымдар аудитінің (сараптамасының) нәтижелері (энергия аудиті, энергетикалық сараптама, жою кезіндегі тәуелсіз аудиті, өнеркәсіптік қауіпсіздік сараптамасы).</w:t>
      </w:r>
    </w:p>
    <w:bookmarkEnd w:id="42"/>
    <w:bookmarkStart w:name="z47" w:id="43"/>
    <w:p>
      <w:pPr>
        <w:spacing w:after="0"/>
        <w:ind w:left="0"/>
        <w:jc w:val="both"/>
      </w:pPr>
      <w:r>
        <w:rPr>
          <w:rFonts w:ascii="Times New Roman"/>
          <w:b w:val="false"/>
          <w:i w:val="false"/>
          <w:color w:val="000000"/>
          <w:sz w:val="28"/>
        </w:rPr>
        <w:t>
      Талаптарға сәйкестігіне тексеру жүргіз мақсатында тәуекел дәрежесін бағалау үшін мынадай ақпарат көздері пайдаланылады:</w:t>
      </w:r>
    </w:p>
    <w:bookmarkEnd w:id="43"/>
    <w:bookmarkStart w:name="z48" w:id="44"/>
    <w:p>
      <w:pPr>
        <w:spacing w:after="0"/>
        <w:ind w:left="0"/>
        <w:jc w:val="both"/>
      </w:pPr>
      <w:r>
        <w:rPr>
          <w:rFonts w:ascii="Times New Roman"/>
          <w:b w:val="false"/>
          <w:i w:val="false"/>
          <w:color w:val="000000"/>
          <w:sz w:val="28"/>
        </w:rPr>
        <w:t>
      1) бақылау және қадағалау субъектісі ұсынатын есептілік пен мәліметтер мониторингінің нәтижелері;</w:t>
      </w:r>
    </w:p>
    <w:bookmarkEnd w:id="44"/>
    <w:bookmarkStart w:name="z49" w:id="45"/>
    <w:p>
      <w:pPr>
        <w:spacing w:after="0"/>
        <w:ind w:left="0"/>
        <w:jc w:val="both"/>
      </w:pPr>
      <w:r>
        <w:rPr>
          <w:rFonts w:ascii="Times New Roman"/>
          <w:b w:val="false"/>
          <w:i w:val="false"/>
          <w:color w:val="000000"/>
          <w:sz w:val="28"/>
        </w:rPr>
        <w:t>
      2) бақылау және қадағалау субъектілеріне (объектілеріне) алдыңғы тексерулер нәтижелері;</w:t>
      </w:r>
    </w:p>
    <w:bookmarkEnd w:id="45"/>
    <w:bookmarkStart w:name="z50" w:id="46"/>
    <w:p>
      <w:pPr>
        <w:spacing w:after="0"/>
        <w:ind w:left="0"/>
        <w:jc w:val="both"/>
      </w:pPr>
      <w:r>
        <w:rPr>
          <w:rFonts w:ascii="Times New Roman"/>
          <w:b w:val="false"/>
          <w:i w:val="false"/>
          <w:color w:val="000000"/>
          <w:sz w:val="28"/>
        </w:rPr>
        <w:t>
      3) расталған шағымдар мен өтініштердің болуы және саны.</w:t>
      </w:r>
    </w:p>
    <w:bookmarkEnd w:id="46"/>
    <w:bookmarkStart w:name="z51" w:id="47"/>
    <w:p>
      <w:pPr>
        <w:spacing w:after="0"/>
        <w:ind w:left="0"/>
        <w:jc w:val="both"/>
      </w:pPr>
      <w:r>
        <w:rPr>
          <w:rFonts w:ascii="Times New Roman"/>
          <w:b w:val="false"/>
          <w:i w:val="false"/>
          <w:color w:val="000000"/>
          <w:sz w:val="28"/>
        </w:rPr>
        <w:t>
      12. Қолда бар ақпарат көздерінің негізінде субъективті өлшемшарттар бұзушылықтың үш дәрежесіне бөлінеді: өрескел, елеулі және болмашы.</w:t>
      </w:r>
    </w:p>
    <w:bookmarkEnd w:id="47"/>
    <w:p>
      <w:pPr>
        <w:spacing w:after="0"/>
        <w:ind w:left="0"/>
        <w:jc w:val="both"/>
      </w:pPr>
      <w:r>
        <w:rPr>
          <w:rFonts w:ascii="Times New Roman"/>
          <w:b w:val="false"/>
          <w:i w:val="false"/>
          <w:color w:val="000000"/>
          <w:sz w:val="28"/>
        </w:rPr>
        <w:t>
      Субъективті өлшемшарттарды талдау және бағалау ең жоғары әлеуетті тәуекелі бар бақылау және қадағалау субъектісіне (объектісіне) қатысты бақылау және қадағалау субъектісіне (объектісіне) талаптарға сәйкестігіне тексеру жүргізуді және профилактикалық бақылауды шоғырландыруға мүмкіндік береді.</w:t>
      </w:r>
    </w:p>
    <w:p>
      <w:pPr>
        <w:spacing w:after="0"/>
        <w:ind w:left="0"/>
        <w:jc w:val="both"/>
      </w:pPr>
      <w:r>
        <w:rPr>
          <w:rFonts w:ascii="Times New Roman"/>
          <w:b w:val="false"/>
          <w:i w:val="false"/>
          <w:color w:val="000000"/>
          <w:sz w:val="28"/>
        </w:rPr>
        <w:t xml:space="preserve">
      Талдау және бағалау кезінде нақты бақылау және қадағалау субъектісіне (объектісіне) қатысты бұрын ескерілген және пайдаланылған субъективті өлшемшарттардың деректері не Қазақстан Республикасы Азаматтық кодексінің </w:t>
      </w:r>
      <w:r>
        <w:rPr>
          <w:rFonts w:ascii="Times New Roman"/>
          <w:b w:val="false"/>
          <w:i w:val="false"/>
          <w:color w:val="000000"/>
          <w:sz w:val="28"/>
        </w:rPr>
        <w:t>178-бабы</w:t>
      </w:r>
      <w:r>
        <w:rPr>
          <w:rFonts w:ascii="Times New Roman"/>
          <w:b w:val="false"/>
          <w:i w:val="false"/>
          <w:color w:val="000000"/>
          <w:sz w:val="28"/>
        </w:rPr>
        <w:t xml:space="preserve"> 1-тармағына сәйкес талап қою мерзімі өткен деректер қолданылмайды.</w:t>
      </w:r>
    </w:p>
    <w:p>
      <w:pPr>
        <w:spacing w:after="0"/>
        <w:ind w:left="0"/>
        <w:jc w:val="both"/>
      </w:pPr>
      <w:r>
        <w:rPr>
          <w:rFonts w:ascii="Times New Roman"/>
          <w:b w:val="false"/>
          <w:i w:val="false"/>
          <w:color w:val="000000"/>
          <w:sz w:val="28"/>
        </w:rPr>
        <w:t>
      Алдыңғы жүргізілген бару арқылы профилактикалық бақылаудың және (немесе) талаптарға сәйкестігін тексерудің қорытындылары бойынша берілген бұзушылықтарды толық көлемде жойған бақылау және қадағалау субъектілеріне қатысты оларды мемлекеттік бақылаудың кезекті кезеңіне кестелер мен тізімдерді қалыптастыру кезінде енгізуге жол берілмейді.</w:t>
      </w:r>
    </w:p>
    <w:bookmarkStart w:name="z52" w:id="48"/>
    <w:p>
      <w:pPr>
        <w:spacing w:after="0"/>
        <w:ind w:left="0"/>
        <w:jc w:val="both"/>
      </w:pPr>
      <w:r>
        <w:rPr>
          <w:rFonts w:ascii="Times New Roman"/>
          <w:b w:val="false"/>
          <w:i w:val="false"/>
          <w:color w:val="000000"/>
          <w:sz w:val="28"/>
        </w:rPr>
        <w:t>
      13. Бақылау және қадағалау субъектісін тәуекел дәрежесіне жатқызу үшін тәуекел дәрежесінің көрсеткішін есептеудің мынадай тәртібі қолданылады.</w:t>
      </w:r>
    </w:p>
    <w:bookmarkEnd w:id="48"/>
    <w:p>
      <w:pPr>
        <w:spacing w:after="0"/>
        <w:ind w:left="0"/>
        <w:jc w:val="both"/>
      </w:pPr>
      <w:r>
        <w:rPr>
          <w:rFonts w:ascii="Times New Roman"/>
          <w:b w:val="false"/>
          <w:i w:val="false"/>
          <w:color w:val="000000"/>
          <w:sz w:val="28"/>
        </w:rPr>
        <w:t>
      Бір өрескел бұзушылық анықталған кезде бақылау және қадағалау субъектісіне тәуекел дәрежесінің көрсеткіші 100-ге теңестіріледі және оған қатысты бақылау және қадағалау субъектісіне (объектісіне) бару арқылы профилактикалық бақылау жүргізіледі.</w:t>
      </w:r>
    </w:p>
    <w:p>
      <w:pPr>
        <w:spacing w:after="0"/>
        <w:ind w:left="0"/>
        <w:jc w:val="both"/>
      </w:pPr>
      <w:r>
        <w:rPr>
          <w:rFonts w:ascii="Times New Roman"/>
          <w:b w:val="false"/>
          <w:i w:val="false"/>
          <w:color w:val="000000"/>
          <w:sz w:val="28"/>
        </w:rPr>
        <w:t>
      Егер өрескел бұзушылық анықталмаған жағдайда, тәуекел дәрежесінің көрсеткішін анықтау үшін елеулі және болмашы дәрежедегі бұзушылығы бойынша жиынтық көрсеткіш есептелінеді.</w:t>
      </w:r>
    </w:p>
    <w:p>
      <w:pPr>
        <w:spacing w:after="0"/>
        <w:ind w:left="0"/>
        <w:jc w:val="both"/>
      </w:pPr>
      <w:r>
        <w:rPr>
          <w:rFonts w:ascii="Times New Roman"/>
          <w:b w:val="false"/>
          <w:i w:val="false"/>
          <w:color w:val="000000"/>
          <w:sz w:val="28"/>
        </w:rPr>
        <w:t>
      Елеулі бұзушылық көрсеткішін анықтау кезінде 0,7 коэффициенті қолданылады және осы көрсеткіш мынадай формуламен есептелінеді:</w:t>
      </w:r>
    </w:p>
    <w:p>
      <w:pPr>
        <w:spacing w:after="0"/>
        <w:ind w:left="0"/>
        <w:jc w:val="both"/>
      </w:pPr>
      <w:r>
        <w:rPr>
          <w:rFonts w:ascii="Times New Roman"/>
          <w:b w:val="false"/>
          <w:i w:val="false"/>
          <w:color w:val="000000"/>
          <w:sz w:val="28"/>
        </w:rPr>
        <w:t>
      SРз = (SР2 х 100/SР1) х 0,7</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SРз – елеулі бұзушылық көрсеткіші;</w:t>
      </w:r>
    </w:p>
    <w:p>
      <w:pPr>
        <w:spacing w:after="0"/>
        <w:ind w:left="0"/>
        <w:jc w:val="both"/>
      </w:pPr>
      <w:r>
        <w:rPr>
          <w:rFonts w:ascii="Times New Roman"/>
          <w:b w:val="false"/>
          <w:i w:val="false"/>
          <w:color w:val="000000"/>
          <w:sz w:val="28"/>
        </w:rPr>
        <w:t>
      SР1 – елеулі бұзушылықтың қажетті мөлшері;</w:t>
      </w:r>
    </w:p>
    <w:p>
      <w:pPr>
        <w:spacing w:after="0"/>
        <w:ind w:left="0"/>
        <w:jc w:val="both"/>
      </w:pPr>
      <w:r>
        <w:rPr>
          <w:rFonts w:ascii="Times New Roman"/>
          <w:b w:val="false"/>
          <w:i w:val="false"/>
          <w:color w:val="000000"/>
          <w:sz w:val="28"/>
        </w:rPr>
        <w:t>
      SР2 – анықталған елеулі бұзушылықтың саны.</w:t>
      </w:r>
    </w:p>
    <w:p>
      <w:pPr>
        <w:spacing w:after="0"/>
        <w:ind w:left="0"/>
        <w:jc w:val="both"/>
      </w:pPr>
      <w:r>
        <w:rPr>
          <w:rFonts w:ascii="Times New Roman"/>
          <w:b w:val="false"/>
          <w:i w:val="false"/>
          <w:color w:val="000000"/>
          <w:sz w:val="28"/>
        </w:rPr>
        <w:t>
      Болмашы бұзушылық көрсеткішін анықтау кезінде 0,3 коэффициенті қолданылады және осы көрсеткіш мынадай формуламен есептелінеді:</w:t>
      </w:r>
    </w:p>
    <w:p>
      <w:pPr>
        <w:spacing w:after="0"/>
        <w:ind w:left="0"/>
        <w:jc w:val="both"/>
      </w:pPr>
      <w:r>
        <w:rPr>
          <w:rFonts w:ascii="Times New Roman"/>
          <w:b w:val="false"/>
          <w:i w:val="false"/>
          <w:color w:val="000000"/>
          <w:sz w:val="28"/>
        </w:rPr>
        <w:t>
      SРн = (SР2 х 100/SР1) х 0,3</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SРн – болмашы бұзушылықтар көрсеткіші;</w:t>
      </w:r>
    </w:p>
    <w:p>
      <w:pPr>
        <w:spacing w:after="0"/>
        <w:ind w:left="0"/>
        <w:jc w:val="both"/>
      </w:pPr>
      <w:r>
        <w:rPr>
          <w:rFonts w:ascii="Times New Roman"/>
          <w:b w:val="false"/>
          <w:i w:val="false"/>
          <w:color w:val="000000"/>
          <w:sz w:val="28"/>
        </w:rPr>
        <w:t>
      SР1 – болмашы бұзушылықтардың қажетті мөлшері;</w:t>
      </w:r>
    </w:p>
    <w:p>
      <w:pPr>
        <w:spacing w:after="0"/>
        <w:ind w:left="0"/>
        <w:jc w:val="both"/>
      </w:pPr>
      <w:r>
        <w:rPr>
          <w:rFonts w:ascii="Times New Roman"/>
          <w:b w:val="false"/>
          <w:i w:val="false"/>
          <w:color w:val="000000"/>
          <w:sz w:val="28"/>
        </w:rPr>
        <w:t>
      SР2 – анықталған болмашы бұзушылықтардың саны.</w:t>
      </w:r>
    </w:p>
    <w:p>
      <w:pPr>
        <w:spacing w:after="0"/>
        <w:ind w:left="0"/>
        <w:jc w:val="both"/>
      </w:pPr>
      <w:r>
        <w:rPr>
          <w:rFonts w:ascii="Times New Roman"/>
          <w:b w:val="false"/>
          <w:i w:val="false"/>
          <w:color w:val="000000"/>
          <w:sz w:val="28"/>
        </w:rPr>
        <w:t>
      Тәуекел дәрежесінің жалпы көрсеткіші (SР) 0-ден 100-ге дейінгі шәкілмен есептелінеді және елеулі және болмашы бұзушылық көрсеткіштерін қосу арқылы мынадай формуламен анықталады:</w:t>
      </w:r>
    </w:p>
    <w:p>
      <w:pPr>
        <w:spacing w:after="0"/>
        <w:ind w:left="0"/>
        <w:jc w:val="both"/>
      </w:pPr>
      <w:r>
        <w:rPr>
          <w:rFonts w:ascii="Times New Roman"/>
          <w:b w:val="false"/>
          <w:i w:val="false"/>
          <w:color w:val="000000"/>
          <w:sz w:val="28"/>
        </w:rPr>
        <w:t>
      SР = SРз + SРн</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SР – тәуекел дәрежесінің жалпы көрсеткіші;</w:t>
      </w:r>
    </w:p>
    <w:p>
      <w:pPr>
        <w:spacing w:after="0"/>
        <w:ind w:left="0"/>
        <w:jc w:val="both"/>
      </w:pPr>
      <w:r>
        <w:rPr>
          <w:rFonts w:ascii="Times New Roman"/>
          <w:b w:val="false"/>
          <w:i w:val="false"/>
          <w:color w:val="000000"/>
          <w:sz w:val="28"/>
        </w:rPr>
        <w:t>
      SРз – елеулі бұзушылық көрсеткіші;</w:t>
      </w:r>
    </w:p>
    <w:p>
      <w:pPr>
        <w:spacing w:after="0"/>
        <w:ind w:left="0"/>
        <w:jc w:val="both"/>
      </w:pPr>
      <w:r>
        <w:rPr>
          <w:rFonts w:ascii="Times New Roman"/>
          <w:b w:val="false"/>
          <w:i w:val="false"/>
          <w:color w:val="000000"/>
          <w:sz w:val="28"/>
        </w:rPr>
        <w:t>
      SРн – болмашы бұзушылық көрсеткіші.</w:t>
      </w:r>
    </w:p>
    <w:p>
      <w:pPr>
        <w:spacing w:after="0"/>
        <w:ind w:left="0"/>
        <w:jc w:val="both"/>
      </w:pPr>
      <w:r>
        <w:rPr>
          <w:rFonts w:ascii="Times New Roman"/>
          <w:b w:val="false"/>
          <w:i w:val="false"/>
          <w:color w:val="000000"/>
          <w:sz w:val="28"/>
        </w:rPr>
        <w:t>
      Жалпы көрсеткіштің алынған мәні кәсіпкерлік субъектісін мынадай тәуекел дәрежелерінің біріне жатқызуға негіз болып табылады:</w:t>
      </w:r>
    </w:p>
    <w:bookmarkStart w:name="z53" w:id="49"/>
    <w:p>
      <w:pPr>
        <w:spacing w:after="0"/>
        <w:ind w:left="0"/>
        <w:jc w:val="both"/>
      </w:pPr>
      <w:r>
        <w:rPr>
          <w:rFonts w:ascii="Times New Roman"/>
          <w:b w:val="false"/>
          <w:i w:val="false"/>
          <w:color w:val="000000"/>
          <w:sz w:val="28"/>
        </w:rPr>
        <w:t>
      1) жоғары тәуекел дәрежесіне – тәуекел дәрежесінің көрсеткіші 71-ден 100-ді қоса алғанға дейін болған кезде және оған қатысты бақылау және қадағалау субъектісіне (объектісіне) бару арқылы профилактикалық бақылау жүргізіледі;</w:t>
      </w:r>
    </w:p>
    <w:bookmarkEnd w:id="49"/>
    <w:bookmarkStart w:name="z54" w:id="50"/>
    <w:p>
      <w:pPr>
        <w:spacing w:after="0"/>
        <w:ind w:left="0"/>
        <w:jc w:val="both"/>
      </w:pPr>
      <w:r>
        <w:rPr>
          <w:rFonts w:ascii="Times New Roman"/>
          <w:b w:val="false"/>
          <w:i w:val="false"/>
          <w:color w:val="000000"/>
          <w:sz w:val="28"/>
        </w:rPr>
        <w:t>
      2) орташа тәуекел дәрежесіне – тәуекел дәрежесінің көрсеткіші 31-ден 70-ті қоса алғанға дейін болған кезде және оған қатысты бақылау және қадағалау субъектісіне (объектісіне) бару арқылы профилактикалық бақылау жүргізіледі;</w:t>
      </w:r>
    </w:p>
    <w:bookmarkEnd w:id="50"/>
    <w:bookmarkStart w:name="z55" w:id="51"/>
    <w:p>
      <w:pPr>
        <w:spacing w:after="0"/>
        <w:ind w:left="0"/>
        <w:jc w:val="both"/>
      </w:pPr>
      <w:r>
        <w:rPr>
          <w:rFonts w:ascii="Times New Roman"/>
          <w:b w:val="false"/>
          <w:i w:val="false"/>
          <w:color w:val="000000"/>
          <w:sz w:val="28"/>
        </w:rPr>
        <w:t>
      3) төмен тәуекел дәрежесіне – тәуекел дәрежесінің көрсеткіші 0-ден 30-ды қоса алғанға дейін болған кезде және оған қатысты бақылау және қадағалау субъектісіне (объектісіне) бару арқылы профилактикалық бақылау жүргізілмейді.</w:t>
      </w:r>
    </w:p>
    <w:bookmarkEnd w:id="51"/>
    <w:bookmarkStart w:name="z56" w:id="52"/>
    <w:p>
      <w:pPr>
        <w:spacing w:after="0"/>
        <w:ind w:left="0"/>
        <w:jc w:val="both"/>
      </w:pPr>
      <w:r>
        <w:rPr>
          <w:rFonts w:ascii="Times New Roman"/>
          <w:b w:val="false"/>
          <w:i w:val="false"/>
          <w:color w:val="000000"/>
          <w:sz w:val="28"/>
        </w:rPr>
        <w:t xml:space="preserve">
      14. Атом энергетикалық станцияларын, ядролық отын және оның құрамдастарын дайындау қондырғыларын, зерттеу ядролық (атом) реакторларын және термоядролық реакторларды пайдаланатын субъектілерге қатысты тәуекел дәрежесін бағалаудың субъективті өлшемшарттары осы Өлшемшарттарға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52"/>
    <w:p>
      <w:pPr>
        <w:spacing w:after="0"/>
        <w:ind w:left="0"/>
        <w:jc w:val="both"/>
      </w:pPr>
      <w:r>
        <w:rPr>
          <w:rFonts w:ascii="Times New Roman"/>
          <w:b w:val="false"/>
          <w:i w:val="false"/>
          <w:color w:val="000000"/>
          <w:sz w:val="28"/>
        </w:rPr>
        <w:t xml:space="preserve">
      Табиғи уран өндіру және өңдеу қондырғыларын, активтілігі жоғары, орташа және төмен радиоактивті қалдықтарды сақтау пункттерін, радионуклидті көздерді сақтау пункттерін, активтілігі жоғары, орташа және төмен радиоактивті қалдықтарды көму пункттерін, пайдаланылып болған радионуклидті көздерді көму пункттерін пайдаланатын субъектілерге және изотоптық құрамы көрсетілген ядролық материалдармен, радиоактивті заттармен, радиофармпрепараттармен, нейтрон генераторларымен, құрамында уран бар заттармен, құрамында торий бар заттармен, табиғи уранның қайта өңделген өнімдерімен, активтілігі көрсетілген жабық радионуклидті көздермен, активтілігі жоғары, орташа және төмен радиоактивті қалдықтармен, радиоизотоптық спектрометрлермен, талдағыштармен, датчиктермен, өлшеуіштермен, стационарлық радиоизотоптық дефектоскоптармен, көшпелі радиоизотоптық дефектоскоптармен, қол жүгін, багажды, көлікті, материалдарды, заттарды жете тексеруге арналған радиоизотоптық қондырғылармен, энергиясы 10 мегаэлектроновольттан жоғары электрондарды үдеткіштермен, энергиясы 2 мегаэлектроновольт/нуклонға дейін иондарды үдеткіштермен, энергиясы 2 мегаэлектроновольт/нуклоннан жоғары иондарды үдеткіштермен, медициналық гамма-терапиялық қондырғылармен, медициналық радиоизотоптық диагностикалық жабдықмен, ядролық материалдарды, радиоактивтi заттарды, иондаушы сәулеленудің радиоизотоптық көздерiн, радиоактивтi қалдықтарды транзиттiк тасымалдауды қоса алғанда, Қазақстан Республикасы аумағының шегiнде тасымалдаумен, радиоактивті қалдықтармен жұмыс істеумен, стационарлық рентгендік дефектоскоптармен, көшпелі рентгендік дефектоскоптармен, энергиясы 10 мегаэлектроновольтқа дейін электрондарды үдеткіштермен қызметін жүзеге асыратын және атом энергиясын пайдалану саласында қызметтер көрсететін субъектілерге қатысты тәуекел дәрежесін бағалаудың субъективті өлшемшарттары осы Өлшемшарттарға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Рентгендік спектрометрлермен, талдағыштармен, датчиктермен, өлшеуіштермен, қол жүгін, багажды, көлікті, материалдарды, заттарды жете тексеруге арналған рентген жабдығымен, адамды жеке-дара жете тексеруге арналған рентген жабдығымен, зарядталған бөлшектерді медициналық үдеткіштермен, жалпы мақсаттағы медициналық рентген қондырғыларымен, медициналық рентгендік дентальдық жабдықпен, медициналық рентгендік маммографиялық қондырғылармен, медициналық рентгендік ангиографиялық жабдықпен, медициналық компьютерлік рентгендік томографтармен, медициналық рентгендік терапиялық жабдықпен, медициналық рентгендік симуляторлармен қызметін жүзеге асыратын субъектілерге, ядролық қондырғылар мен ядролық материалдарды физикалық қорғау қызметін жүзеге асыратын субъектілерге, жүргізілген ядролық жарылыстар нәтижесінде ластанған бұрынғы ядролық сынақ полигондарының аумақтарында және басқа да аумақтарда қызметін жүзеге асыратын субъектілерге, ядролық және радиациялық қауіпсіздікті қамтамасыз етуге жауапты персоналды арнайы даярлау қызметін жүзеге асыратынсубъектілерге қатысты субъективті өлшемшарттары осы Өлшемшарттарға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Start w:name="z57" w:id="53"/>
    <w:p>
      <w:pPr>
        <w:spacing w:after="0"/>
        <w:ind w:left="0"/>
        <w:jc w:val="both"/>
      </w:pPr>
      <w:r>
        <w:rPr>
          <w:rFonts w:ascii="Times New Roman"/>
          <w:b w:val="false"/>
          <w:i w:val="false"/>
          <w:color w:val="000000"/>
          <w:sz w:val="28"/>
        </w:rPr>
        <w:t>
      15. Адал бақылау және қадағалау субъектілерін көтермелеу және бұзушыларға бақылау мен қадағалауды шоғырландыру қағидатын іске асыру мақсатында бақылау және қадағалау субъектілері (объектілері) субъективті өлшемшарттарды қолдану арқылы осы тәуекел дәрежесін бағалау өлшемшарттарымен айқындалатын кезеңге бақылау және қадағалау субъектісіне (объектісіне) бару арқылы профилактикалық бақылау және (немесе) талаптарға сәйкестігін тексеру жүргізуден босатылады.</w:t>
      </w:r>
    </w:p>
    <w:bookmarkEnd w:id="53"/>
    <w:bookmarkStart w:name="z58" w:id="54"/>
    <w:p>
      <w:pPr>
        <w:spacing w:after="0"/>
        <w:ind w:left="0"/>
        <w:jc w:val="both"/>
      </w:pPr>
      <w:r>
        <w:rPr>
          <w:rFonts w:ascii="Times New Roman"/>
          <w:b w:val="false"/>
          <w:i w:val="false"/>
          <w:color w:val="000000"/>
          <w:sz w:val="28"/>
        </w:rPr>
        <w:t>
      16. Бақылау және қадағалау субъектілері (объектілері) ақпараттық жүйені қолдана отырып, бақылау және қадағалау субъектілері қызметінің тиісті салаларындағы жоғары тәуекел дәрежесінен орташа тәуекел дәрежесіне немесе орташа тәуекел дәрежесінен төмен тәуекел дәрежесіне мынадай жағдайларда:</w:t>
      </w:r>
    </w:p>
    <w:bookmarkEnd w:id="54"/>
    <w:bookmarkStart w:name="z59" w:id="55"/>
    <w:p>
      <w:pPr>
        <w:spacing w:after="0"/>
        <w:ind w:left="0"/>
        <w:jc w:val="both"/>
      </w:pPr>
      <w:r>
        <w:rPr>
          <w:rFonts w:ascii="Times New Roman"/>
          <w:b w:val="false"/>
          <w:i w:val="false"/>
          <w:color w:val="000000"/>
          <w:sz w:val="28"/>
        </w:rPr>
        <w:t>
      1) егер мұндай субъектілер Қазақстан Республикасының заңдарында белгіленген жағдайларда және тәртіппен үшінші тұлғалар алдында азаматтық-құқықтық жауапкершілікті сақтандыру шарттарын жасасcа;</w:t>
      </w:r>
    </w:p>
    <w:bookmarkEnd w:id="55"/>
    <w:bookmarkStart w:name="z60" w:id="56"/>
    <w:p>
      <w:pPr>
        <w:spacing w:after="0"/>
        <w:ind w:left="0"/>
        <w:jc w:val="both"/>
      </w:pPr>
      <w:r>
        <w:rPr>
          <w:rFonts w:ascii="Times New Roman"/>
          <w:b w:val="false"/>
          <w:i w:val="false"/>
          <w:color w:val="000000"/>
          <w:sz w:val="28"/>
        </w:rPr>
        <w:t>
      2) егер Қазақстан Республикасының заңдарында және тәуекел дәрежесін бағалау өлшемшарттарында бақылау және қадағалау субъектісіне (объектісіне) бару арқылы профилактикалық бақылаудан немесе талаптарға сәйкестігіне тексерулер жүргізуден босату жағдайлары айқындалған болса;</w:t>
      </w:r>
    </w:p>
    <w:bookmarkEnd w:id="56"/>
    <w:bookmarkStart w:name="z61" w:id="57"/>
    <w:p>
      <w:pPr>
        <w:spacing w:after="0"/>
        <w:ind w:left="0"/>
        <w:jc w:val="both"/>
      </w:pPr>
      <w:r>
        <w:rPr>
          <w:rFonts w:ascii="Times New Roman"/>
          <w:b w:val="false"/>
          <w:i w:val="false"/>
          <w:color w:val="000000"/>
          <w:sz w:val="28"/>
        </w:rPr>
        <w:t xml:space="preserve">
      3) егер субъектілер өзін-өзі реттейтін ұйым қызметінің нәтижелерін тану туралы келісім жасалған, "Өзін-өзі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ерікті мүшелікке (қатысуға) негізделген өзін-өзі реттейтін ұйымның мүшелері болып табылса ауыстырылады.</w:t>
      </w:r>
    </w:p>
    <w:bookmarkEnd w:id="57"/>
    <w:bookmarkStart w:name="z62" w:id="58"/>
    <w:p>
      <w:pPr>
        <w:spacing w:after="0"/>
        <w:ind w:left="0"/>
        <w:jc w:val="both"/>
      </w:pPr>
      <w:r>
        <w:rPr>
          <w:rFonts w:ascii="Times New Roman"/>
          <w:b w:val="false"/>
          <w:i w:val="false"/>
          <w:color w:val="000000"/>
          <w:sz w:val="28"/>
        </w:rPr>
        <w:t xml:space="preserve">
      17. Кодекстің </w:t>
      </w:r>
      <w:r>
        <w:rPr>
          <w:rFonts w:ascii="Times New Roman"/>
          <w:b w:val="false"/>
          <w:i w:val="false"/>
          <w:color w:val="000000"/>
          <w:sz w:val="28"/>
        </w:rPr>
        <w:t>141-бабының</w:t>
      </w:r>
      <w:r>
        <w:rPr>
          <w:rFonts w:ascii="Times New Roman"/>
          <w:b w:val="false"/>
          <w:i w:val="false"/>
          <w:color w:val="000000"/>
          <w:sz w:val="28"/>
        </w:rPr>
        <w:t xml:space="preserve"> 10-тармағына сәйкес ерікті мүшелікке (қатысуға) негізделген өзін-өзі реттейтін ұйымның мүшесіне (қатысушысына) мемлекеттік бақылауды және қадағалауды жүзеге асыру кезінде кәсіпкерлік жөніндегі уәкілетті орган айқындайтын тәртіппен өзін-өзі реттейтін ұйым қызметінің нәтижелерін тану туралы жасалған келісімді ескере отырып, жеңілдететін индикатор ретінде тәуекел дәрежесін бағалау өлшемшарттарында осындай мүшеліктің (қатысудың) болу фактісі ескеріледі.</w:t>
      </w:r>
    </w:p>
    <w:bookmarkEnd w:id="58"/>
    <w:bookmarkStart w:name="z63" w:id="59"/>
    <w:p>
      <w:pPr>
        <w:spacing w:after="0"/>
        <w:ind w:left="0"/>
        <w:jc w:val="both"/>
      </w:pPr>
      <w:r>
        <w:rPr>
          <w:rFonts w:ascii="Times New Roman"/>
          <w:b w:val="false"/>
          <w:i w:val="false"/>
          <w:color w:val="000000"/>
          <w:sz w:val="28"/>
        </w:rPr>
        <w:t>
      18. Бақылау және қадағалау субъектісіне (объектісіне) бару арқылы профилактикалық бақылаудан және (немесе) талаптарға сәйкестігіне тексеру жүргізуден босату мақсатында жеңілдететін индикаторлар ескеріледі.</w:t>
      </w:r>
    </w:p>
    <w:bookmarkEnd w:id="59"/>
    <w:bookmarkStart w:name="z64" w:id="60"/>
    <w:p>
      <w:pPr>
        <w:spacing w:after="0"/>
        <w:ind w:left="0"/>
        <w:jc w:val="both"/>
      </w:pPr>
      <w:r>
        <w:rPr>
          <w:rFonts w:ascii="Times New Roman"/>
          <w:b w:val="false"/>
          <w:i w:val="false"/>
          <w:color w:val="000000"/>
          <w:sz w:val="28"/>
        </w:rPr>
        <w:t>
      Жеңілдететін индикаторларға:</w:t>
      </w:r>
    </w:p>
    <w:bookmarkEnd w:id="60"/>
    <w:bookmarkStart w:name="z65" w:id="61"/>
    <w:p>
      <w:pPr>
        <w:spacing w:after="0"/>
        <w:ind w:left="0"/>
        <w:jc w:val="both"/>
      </w:pPr>
      <w:r>
        <w:rPr>
          <w:rFonts w:ascii="Times New Roman"/>
          <w:b w:val="false"/>
          <w:i w:val="false"/>
          <w:color w:val="000000"/>
          <w:sz w:val="28"/>
        </w:rPr>
        <w:t>
      1) деректерді онлайн-режимде беретін аудио және (немесе) бейне жазбалардың болуы;</w:t>
      </w:r>
    </w:p>
    <w:bookmarkEnd w:id="61"/>
    <w:bookmarkStart w:name="z66" w:id="62"/>
    <w:p>
      <w:pPr>
        <w:spacing w:after="0"/>
        <w:ind w:left="0"/>
        <w:jc w:val="both"/>
      </w:pPr>
      <w:r>
        <w:rPr>
          <w:rFonts w:ascii="Times New Roman"/>
          <w:b w:val="false"/>
          <w:i w:val="false"/>
          <w:color w:val="000000"/>
          <w:sz w:val="28"/>
        </w:rPr>
        <w:t>
      2) деректерді мемлекеттік органдар жүйесіне беретін датчиктер мен басқа да бекіту құрылғыларының болуы жатады.</w:t>
      </w:r>
    </w:p>
    <w:bookmarkEnd w:id="62"/>
    <w:bookmarkStart w:name="z67" w:id="63"/>
    <w:p>
      <w:pPr>
        <w:spacing w:after="0"/>
        <w:ind w:left="0"/>
        <w:jc w:val="both"/>
      </w:pPr>
      <w:r>
        <w:rPr>
          <w:rFonts w:ascii="Times New Roman"/>
          <w:b w:val="false"/>
          <w:i w:val="false"/>
          <w:color w:val="000000"/>
          <w:sz w:val="28"/>
        </w:rPr>
        <w:t>
      19. Егер Қазақстан Республикасы ратификациялаған халықаралық шарттарда осындай негіздер көзделген болса, реттеуші мемлекеттік органның тәуекел дәрежесін бағалау өлшемшарттарына сәйкес тәуекелдерді бағалау мен талдаудың, аудиттің, сараптамалардың қолданылатын баламалы (тәуелсіз) жүйелері негізінде бақылау және қадағалау субъектісіне (объектісіне) бару арқылы профилактикалық бақылаудан және (немесе) талапқа сәйкестігіне тексеру жүргізуден босату мүмкін болады.</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саласындағы субъектілердің</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bl>
    <w:bookmarkStart w:name="z69" w:id="64"/>
    <w:p>
      <w:pPr>
        <w:spacing w:after="0"/>
        <w:ind w:left="0"/>
        <w:jc w:val="left"/>
      </w:pPr>
      <w:r>
        <w:rPr>
          <w:rFonts w:ascii="Times New Roman"/>
          <w:b/>
          <w:i w:val="false"/>
          <w:color w:val="000000"/>
        </w:rPr>
        <w:t xml:space="preserve"> Атом энергетикалық станцияларын, ядролық отын және оның құрамдастарын дайындау қондырғыларын, зерттеу ядролық (атом) реакторларын және термоядролық реакторларды пайдаланатын бақылау субъектілеріне (объектілеріне) бару арқылы профилактикалық бақылау жүргізу үшін субъективті өлшемшарттары</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Өлшемшарттар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ұсынатын есептілік пен мәліметтер мониторингінің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зерттеу қондырғысының (ЯЗҚ) жобасын жасаушылармен, атом энергиясын пайдалану саласындағы уәкілетті органмен келісілген және ЯЗҚ әкімшілігімен бекітілген ЯЗҚ (ҚТЕ) қауіпсіздігін талдау бойынша есептің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ұйымымен, уәкілетті органмен келісілген ЯЗҚ әкімшілігімен бекітілген ЯЗҚ пайдаланудың технологиялық регламентінің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реакторының өзекті паспортының және (немесе) критстенд паспортының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 қондырғысында авария болған жағдайда персонал мен халықты қорғау және оның зардаптарын жою жөніндегі іс-шаралар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және пайдаланылған отынды тасымалдау, қайта тиеу және сақтау кезінде ядролық қауіпсіздікті қамтамасыз ету жөніндегі нұсқаулықтың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қауіпсіздікті қамтамасыз ететін жабдықтар мен жүйелердің сипаттамасын қамтитын техникалық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құжаттаманың болуы (жедел журналдар, картограммалар журналдары және т.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 қондырғысының бақылау-өлшеу аспаптары мен басқару және қорғау жүйесінің (БҚЖ) сынау актілері мен хаттамаларының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персоналдың және бақылаушы физиктердің емтихан тапсыру хаттамаларының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орындарына емтихан тапсырған жедел персоналды жұмысқа жіберу туралы ЯЗҚ басшысының бұйрығының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ЯЗҚ әкімшілігі бекіткен реактордың жедел персоналының лауазымдық нұсқаулықтарының және бақылаушы физик туралы ереженің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Жүйелер мен жабдықтарды сынау актілері мен хаттамаларының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дайындық және аварияға қарсы ден қою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және радиациялық қауіпсіздік жөніндегі және персоналдың авариялық жағдайлардағы іс-қимылдары бойынша нұсқаулықтардың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субъектілеріне (объектілеріне) алдыңғы тексерулер мен бару арқылы профилактикалық бақылаудың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Пайдаланудың барлық режимдерінде нейтрондар ағынының тығыздығын бақылау құралдарының болуы. Оның ішінде ЯЗҚ белсенді аймағына тиеу (қайта тиеу)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диагностикалауды қамтамасыз ететін құралдардың немесе әдістердің және қауіпсіздікке әсер ететін жүйелерді автоматтандыру құралдарын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ЯЗҚ операторын ақпараттық қамтамасыз ету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контурдың жылу тасымалдағышының және эксперименттік ілмектердің радиоактивтілігін, радионуклидтердің шығарындылары мен төгінділерін, сондай-ақ ЯЗҚ үй-жайлары мен алаңындағы радиациялық жағдайдын бақылауының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Гетерогенді ЗР жылу тасымалдағышының (баяулатқыштың), шектік құрастырмаларды баяулатқыштың, гомогенді зерттеу реакторының (ЗР) ядролық материал (ЯМ) ерітіндісінің ағып кетуінің бақылауының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тасымалдағыштың сапасын бақылау қамтамасыз етілді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ҚҚЖ іске қосылуы қалыпты пайдалану жүйелері жабдықтарының істен шығуына әкелмейді.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Тоқтату жүйесі кіші жүйелерді қамтиды, олардың біреуі немесе бірнешеуі реактордың (шектік стендтің) шектен төмен жай-күйіне (авариялық қорғанысқа) жылдам ауысуд қамтамасыз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Герметикалық үй-жайлар, сыйымдылықтар, радиоактивті заттармен жұмыс істеуге және сақтауға арналған тұғырықтар түрінде жұмыс істейтін қауіпсіздікті оқшаулау жүйелерінің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басқару қауіпсіздік жүйесі өзінің технологиялық параметрінің қауіпсіздік функцияларын орындалуы кемінде екі өлшеу арнасы бойынша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БҚЖ тіркеу құралдарынан алынған деректер мынаны анықтау және тіркеу үшін жеткілікті: </w:t>
            </w:r>
          </w:p>
          <w:p>
            <w:pPr>
              <w:spacing w:after="20"/>
              <w:ind w:left="20"/>
              <w:jc w:val="both"/>
            </w:pPr>
            <w:r>
              <w:rPr>
                <w:rFonts w:ascii="Times New Roman"/>
                <w:b w:val="false"/>
                <w:i w:val="false"/>
                <w:color w:val="000000"/>
                <w:sz w:val="20"/>
              </w:rPr>
              <w:t xml:space="preserve">
1) ЯЗҚ-ты пайдалану шектерінің немесе қауіпсіз пайдалану шектерінің бұзылуына себеп болған бастапқы оқиға және оның туындау уақыты; </w:t>
            </w:r>
          </w:p>
          <w:p>
            <w:pPr>
              <w:spacing w:after="20"/>
              <w:ind w:left="20"/>
              <w:jc w:val="both"/>
            </w:pPr>
            <w:r>
              <w:rPr>
                <w:rFonts w:ascii="Times New Roman"/>
                <w:b w:val="false"/>
                <w:i w:val="false"/>
                <w:color w:val="000000"/>
                <w:sz w:val="20"/>
              </w:rPr>
              <w:t>
2) авариялардың даму процесіндегі технологиялық параметрлердің өзгеруі;</w:t>
            </w:r>
          </w:p>
          <w:p>
            <w:pPr>
              <w:spacing w:after="20"/>
              <w:ind w:left="20"/>
              <w:jc w:val="both"/>
            </w:pPr>
            <w:r>
              <w:rPr>
                <w:rFonts w:ascii="Times New Roman"/>
                <w:b w:val="false"/>
                <w:i w:val="false"/>
                <w:color w:val="000000"/>
                <w:sz w:val="20"/>
              </w:rPr>
              <w:t>
3) қауіпсіздік жүйелеріңің әрекеттері;</w:t>
            </w:r>
          </w:p>
          <w:p>
            <w:pPr>
              <w:spacing w:after="20"/>
              <w:ind w:left="20"/>
              <w:jc w:val="both"/>
            </w:pPr>
            <w:r>
              <w:rPr>
                <w:rFonts w:ascii="Times New Roman"/>
                <w:b w:val="false"/>
                <w:i w:val="false"/>
                <w:color w:val="000000"/>
                <w:sz w:val="20"/>
              </w:rPr>
              <w:t>
4) басқару пункті персоналының іс-қимылдары.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бағдарламалық құралдардың істен шығуы және ҚБЖ зақымдануы кезінде басқару пунктінің пультіне сигналдардың пайда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көзінен ажыратылмайтын электр қабылдағыштардың тізбесі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электрмен жабдықтау жүйесінің дербес қоректендіру көздерінің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электрмен жабдықтау жобалық және жобадан тыс авариялар кезінде қауіпсіздік функцияларын орындауды қамтамасыз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процесті, қалыпты пайдалану жүйелерін және қауіпсіздік жүйелерін автоматтандырылған басқару жүзеге асырылатын ЯЗҚ басқару пунктінде мыналар қарастырылған:</w:t>
            </w:r>
          </w:p>
          <w:p>
            <w:pPr>
              <w:spacing w:after="20"/>
              <w:ind w:left="20"/>
              <w:jc w:val="both"/>
            </w:pPr>
            <w:r>
              <w:rPr>
                <w:rFonts w:ascii="Times New Roman"/>
                <w:b w:val="false"/>
                <w:i w:val="false"/>
                <w:color w:val="000000"/>
                <w:sz w:val="20"/>
              </w:rPr>
              <w:t>
1) ядролық отынды тиеу (қайта тиеу) жөніндегі операцияларды қоса алғанда, ЯЗҚ-ты пайдаланудың барлық режимдерінде нейтрондар ағыны тығыздығының деңгейін және оның өзгеру жылдамдығын бақылау құралдары;</w:t>
            </w:r>
          </w:p>
          <w:p>
            <w:pPr>
              <w:spacing w:after="20"/>
              <w:ind w:left="20"/>
              <w:jc w:val="both"/>
            </w:pPr>
            <w:r>
              <w:rPr>
                <w:rFonts w:ascii="Times New Roman"/>
                <w:b w:val="false"/>
                <w:i w:val="false"/>
                <w:color w:val="000000"/>
                <w:sz w:val="20"/>
              </w:rPr>
              <w:t>
2) нейтрондар ағыны тығыздығының деңгейін басқару құралдары;</w:t>
            </w:r>
          </w:p>
          <w:p>
            <w:pPr>
              <w:spacing w:after="20"/>
              <w:ind w:left="20"/>
              <w:jc w:val="both"/>
            </w:pPr>
            <w:r>
              <w:rPr>
                <w:rFonts w:ascii="Times New Roman"/>
                <w:b w:val="false"/>
                <w:i w:val="false"/>
                <w:color w:val="000000"/>
                <w:sz w:val="20"/>
              </w:rPr>
              <w:t>
3) БҚЖ жұмыс органдары жағдайының көрсеткіштері және тоқтату жүйелерінің жай-күйін бақылау құралдары;</w:t>
            </w:r>
          </w:p>
          <w:p>
            <w:pPr>
              <w:spacing w:after="20"/>
              <w:ind w:left="20"/>
              <w:jc w:val="both"/>
            </w:pPr>
            <w:r>
              <w:rPr>
                <w:rFonts w:ascii="Times New Roman"/>
                <w:b w:val="false"/>
                <w:i w:val="false"/>
                <w:color w:val="000000"/>
                <w:sz w:val="20"/>
              </w:rPr>
              <w:t>
4) ЯЗҚ-ты пайдаланудың барлық режимдерінде жедел негізделген шешімдер қабылдау үшін көлемі мен сапасы жеткілікті болатын ЯЗҚ-тың ағымдағы жай-күйі туралы ақпаратты басқару пунктінің персоналына беруді қамтамасыз ететін жүйелері;</w:t>
            </w:r>
          </w:p>
          <w:p>
            <w:pPr>
              <w:spacing w:after="20"/>
              <w:ind w:left="20"/>
              <w:jc w:val="both"/>
            </w:pPr>
            <w:r>
              <w:rPr>
                <w:rFonts w:ascii="Times New Roman"/>
                <w:b w:val="false"/>
                <w:i w:val="false"/>
                <w:color w:val="000000"/>
                <w:sz w:val="20"/>
              </w:rPr>
              <w:t>
5) ескерту және авариялық сигнал беру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басқару пунктінен ЗР жүйелерін басқару мүмкіндігі болмаған жағдайда пайдаланылатын резервтік басқару пунктінің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басқару пунктінен персоналдың мынадай функцияларды орындау мүмкіндігі қамтамасыз етілген:</w:t>
            </w:r>
          </w:p>
          <w:p>
            <w:pPr>
              <w:spacing w:after="20"/>
              <w:ind w:left="20"/>
              <w:jc w:val="both"/>
            </w:pPr>
            <w:r>
              <w:rPr>
                <w:rFonts w:ascii="Times New Roman"/>
                <w:b w:val="false"/>
                <w:i w:val="false"/>
                <w:color w:val="000000"/>
                <w:sz w:val="20"/>
              </w:rPr>
              <w:t>
1) ЗР-ді шектен төмен жағдайға ауыстыру;</w:t>
            </w:r>
          </w:p>
          <w:p>
            <w:pPr>
              <w:spacing w:after="20"/>
              <w:ind w:left="20"/>
              <w:jc w:val="both"/>
            </w:pPr>
            <w:r>
              <w:rPr>
                <w:rFonts w:ascii="Times New Roman"/>
                <w:b w:val="false"/>
                <w:i w:val="false"/>
                <w:color w:val="000000"/>
                <w:sz w:val="20"/>
              </w:rPr>
              <w:t>
2) ЯЗҚ жобасында айқындалған жағдайларда ЗР-ды авариялық салқындату;</w:t>
            </w:r>
          </w:p>
          <w:p>
            <w:pPr>
              <w:spacing w:after="20"/>
              <w:ind w:left="20"/>
              <w:jc w:val="both"/>
            </w:pPr>
            <w:r>
              <w:rPr>
                <w:rFonts w:ascii="Times New Roman"/>
                <w:b w:val="false"/>
                <w:i w:val="false"/>
                <w:color w:val="000000"/>
                <w:sz w:val="20"/>
              </w:rPr>
              <w:t>
3) аварияны жою жөніндегі іс-шараларды жүргізу процесінде ЗР жай-күйін және радиациялық жағдайды бақылауды қамтиды.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Эксперименттік зерттеулердің жалпы бағдарламасының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әрбір кезеңі үшін жұмыс бағдарламасының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белгіленген санына, біліктілік деңгейіне және тәжірибесіне сәйкес барлық санаттағы персоналмен жинақтау қамтамасыз етілген.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тоқтату режимінде техникалық қызмет көрсетуді жүргізу нұсқаулықтарының, бағдарламалары мен графиктерінің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 тіркелген 1 және 2-қауіпсіздік сыныбындағы жабдықтар мен құбырлар тізбесінің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Конструкциялық ерекшеліктері немесе радиациялық жағдайы бойынша ішкі (сыртқы) қарап-тексеріп үшін қолжетімсіз (немесе шектеулі қолжетімді) жабдықтар тізбесінің болуы (Көрсетілген тізбе уәкілетті органмен келісілуі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2-қауіпсіздік сыныбының жабдықтары мен құбыржолдарын қадағалауды жүзеге асыратын адамды тағайындау туралы ЯЗҚ әкімшілігінің бұйрығының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2-қауіпсіздік сыныбының жабдықтары мен құбыржолдарының жарамды жай-күйі мен қауіпсіз пайдаланылуы үшін жауапты адамды тағайындау туралы ЯЗҚ әкімшілігінің бұйрығының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ұйым әзірлейтін және 5 (бес) жылда кемінде 1 (бір) рет немесе ядролық физикалық қауіпсіздіктің көзделмеген қатерлері туындаған кезде дереу қайта қаралатын жергілікті жобалық қатердің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физикалық қауіпсіздікті қамтамасыз етудің әзірленген және бекітілген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объектіні күзету және ден қою күштерінің тікелей бақылау-өткізу режимін жүзеге асыруының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 мен ядролық қондырғыларды физикалық қорғау бөлімшесіне жүктелген санатталған және режимдік үй-жайларды, ғимараттар мен құрылыстарды күзетке қоюға және күзеттен алып тастауға қатысты бөлігінде бақылау-өткізу режимі, сондай-ақ объектішілік режим рәсімдерінің орындалуын ұйымдастыру мен бақылаудың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Объектішілік режимнің орындалуын ұйымдастырудың және бақылаудың болуы, сондай-ақ мемлекеттік құпияларды қорғау жөніндегі бөлімшеге жүктелген ядролық қондырғыларда бақылау-өткізу режимі бойынша бланкілерді, рұқсаттамалар мен мөрлерді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 жүзінде санкцияланбаған қол жеткізуге, санкцияланбаған алып қоюға немесе диверсияға байланысты оқиға болған жағдайда, төтенше жағдайларда ден қою жоспарына сәйкес уәкілетті органды, сондай-ақ басқа да мемлекеттік органдарды 1 (бір) сағат ішінде хабардар етудің, сондай-ақ уәкілетті органға оқиғаның себептері туралы есепті 5 (бес) жұмыс күні ішінде уәкілетті органға оқиға себептері, оның мән-жайлары мен салдарлары туралы, сондай-ақ қолданылған немесе қолданылатын түзету шаралары туралы есепті табыс етудің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Сигнализациямен жарақтандырудың және ішкі және аса маңызды аймақтарға кіру нүктелерін (өту жолдарын) күзетуге қоюдың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материалдарға қол жеткізуді бақылайтын компьютерлік жүйелерді қоса алғанда, кілттерге, кілт карточкаларына және (немесе) басқа жүйелерге рұқсаты бар немесе оларды пайдалануға алған барлық тұлғалардың тіркелуі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материалдарға немесе ішкі аймақтарға кіруді бақылайтын компьютерлік жүйелерді қоса алғанда, ішкі және аса маңызды аймақтарға қолжетімділігі бар барлық тұлғалардың және кілттерге, кілт карточкаларына және (немесе) басқа жүйелерге қолжетімділігі бар немесе оларды пайдалануға алған барлық тұлғалардың тіркелуі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алуға кедергі келтіретін анықтау мен кідіртудің қосымша шептерін қамтамасыз ететін аса маңызды аймақтағы нығайтылған (сейфтік) үй-жайда немесе нығайтылған камерада (конструкцияда) I санаттағы ядролық материалдарды сақтауды қамтамасыз етудің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аймақта орналасқан орталық басқару пунктінің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сигнализациясы жабдығының, сигнализация жүйесінің байланыс арналарының және орталық басқару пунктінің үздіксіз қоректендіру көздерімен және санкцияланбаған мониторинг, айла-шарғы жасау және бұрмалау жолымен араласудан қорғаумен қамтамасыз етілуінің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жағдайлар кезінде негізгі қоректен жедел ауыстырып қосуды қамтамасыз ететін электрмен қоректендіруді қамтамасыз ету жүйесінде көзделген қоректендірудің автоматты резервтік жүйесінің орталық басқару пунктінің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Қауіптерге қарсы іс-қимылдың сенімділігі мен тиімділігін айқындау мақсатында функционалдық сынақтарды, физикалық қорғау шараларын және физикалық қорғау жүйесін қоса алғанда, тұрақты бағалау жүргізудің, оның ішінде күзет және ден қою күштерінің уақтылы ден қоюының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 күштерінің ядролық материалды санкцияланбаған алып қоюға ден қою және болдырмау жөніндегі міндеттерді тиімді және уақтылы орындау қабілетін айқындау мақсатында екіжақты оқу-жаттығуларды қоса алғанда, оқу-жаттығулар өткізу арқылы жылына кемінде бір рет ядролық материалдарды физикалық қорғау жүйесінің функционалдық сынақтарын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комитетінің аумақтық органдарымен және Қазақстан Республикасы Ішкі істер органдарының аумақтық бөлімшелерімен өзара іс-қимылда әзірленген, уәкілетті органмен келісілген жергілікті жобалық қатердің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жылда кемінде бір рет мемлекеттік органдардың есепке алу базалары бойынша тексеру іс-шараларын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есепке алу базалары бойынша тексеру іс-шараларының нәтижелері бойынша теріс нәтиже алған персоналдың ядролық материалдармен және табиғи уранмен жұмыс істеуге жіберілмеуі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объектінің аумағына, күзетілетін ғимараттарға тұрақты немесе алмалы-салмалы торлармен, қақпақтармен, жабылатын құрылғылары бар есіктер арқылы кіруге болатын құдықтар, люктер, тесіктер, шахталар, ашық құбырлар, арналар және басқа да осыған ұқсас құрылыстар түріндегі кіру немесе шығу жолдары бар жерасты және жерүсті коммуникациялары жабдықтарының болуы. Тұрақты құрылғылар ашуға жатпайтын барлық коммуникацияларға орнатылады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250 миллиметрден (бұдан әрі – мм) асатын (қимасы 250х250 мм-ден асатын) барлық ойықтарда торлардың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 және В" санатындағы үй-жайлары бар ғимараттардан барлық кіретін (шығатын) орындарында, сондай-ақ үй-жайлардың өздерінде екі жағынан күшейтілген есік қораптары бар металл немесе металлмен қапталған есіктердің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 және В" санатындағы үй-жайлардың 1-ші және жертөле қабаттарында терезе ойықтарының аса маңызды аймақтарының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қабаттардың терезелері, сондай-ақ кез келген басқа қабаттың терезелері, егер олар шектес санатталмаған үй-жайлар мен дәліздерге шықса немесе оларды пайдалана отырып санатталған үй-жайларға өтуге болатын өрт сатылары мен өзге де құрылыстардың жанында орналасса, диаметрі кемінде 15 мм және ұяшықтарының мөлшері 150х150 мм-ден аспайтын болат шыбықтардан жасалған торлардың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есіктерінің беріктігі "А және Б" санатындағы үй-жайларға кіретін есіктердің параметрлеріне тепе-тең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маңызды аймақтар үй-жайларының терезе ойықтарында 150х150 мм ұяшықтарды құрайтын диаметрі кемінде 16 мм болат шыбықтардан жасалатын металл торлардың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терезелері торлармен жабдықталған үй-жайларда олардың біреуі бұзылудан қорғалған аспалы құлпы бар жылжымалы немесе айқара ашылатын терезенің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маңызды аймақтардың үй-жайларына кіру есіктерінің беріктігінің "В" санатындағы үй-жайларға тепе-тең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маңызды аймақтар үй-жайларының кіреберіс есіктері мен тамбурының есіктерінде "В" санатындағы үй - жайлар үшін кемінде 25000 және "А және Б" санатындағы үй-жайлар үшін кемінде 100000 код (кілт) комбинациясы бар электр механикалық және (немесе) механикалық құлыптардың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есіктерін, сондай-ақ "А" санатындағы үй-жайлардың ішкі есіктерін жабу үшін құпиялылығы жоғары құлыптарды, екі жақты кілті бар сувальдты, екі және одан да көп қатарлы цилиндрлік штифтті кілттерді пайдалану. Сувальдты құлыптарда кемінде алты сувальд (симметриялы немесе асимметриялық)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санатындағы үй-жайлардың ішкі есіктерін жабу үшін құпиялылығы төмен цилиндрлі-пластиналы және цилиндрлі штифтті бір қатарлы құлыптарды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Қол-слесарлық аспапты пайдалана отырып, оларды қасақана зақымданудан қорғайтын қаптамалардағы құлыптар механизмдерінің қорытындысының және мөрлеудің (пломбалаудың)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ойықтарының, бірінші қабаттың витриналарының "А және Б" санатындағы үй-жайлардың параметрлеріне тепе-тең беріктігінің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жағдайы күрделі аудандарда оққа төзімді қорғаныш шыныдан (қорғаныш пленкадан) жасалған, тесуге төзімді, адамның енуі үшін жеткілікті, салмағы 2 кг ауыр металл затпен кемінде 30-50 соққыға төзімді терезелер мен витриналардың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тыйым салынған аймақтың сыртқы қоршауы бойынша өтетін қорғалған аймақтың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аймақтың ені кемінде 15 м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аймақтың коммуникациялық эстакадалармен жер деңгейінен кемінде 5 м биіктікте қоршаудың үстінен тік бұрышқа жақын бұрышпен қиылысуының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объекті аумағының сыртқы қоршауының биіктігі кемінде 2,5 м, ал қар жамылғысының тереңдігі бір метрден асатын аудандарда кемінде 3 м темірбетон плиталардан немесе қалыңдығы кемінде 2 мм металл табақтан жасалады.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қоршауының жоғарғы жиегінде қосымша орнатылған "егоза" түріндегі сымнан жасалған "күнқағардың"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қоршауда жабылмайтын есіктердің, қақпалардың, кіші қақпалардың, сондай-ақ тесіктердің, ойықтардың және басқа да зақымданулардың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бірінші қабаттарының, сондай-ақ одан кейінгі қабаттардың терезелерінде кірме күнқағарлардан, өрт сатыларынан және күзетілмейтін аумаққа шығатын жапсарлас құрылыстардың шатырларынан қолжетімді қабаттардың терезелерінде күзеттің техникалық құралдары мен рольставн болуы, олар қажет болған жағдайларда жабылады не айқара ашылатын торлармен жабдықталады. Торлар 150х150 мм ұяшықтарды құрайтын диаметрі кемінде 10 мм болат шыбықтардан дайындалады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аймақтың сыртқы қоршауының негізгі қоршаудан кемінде 5 м қашықтықта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екпелерінің, ғимараттардың, құрылыстардың, жапсарлас құрылыстардың, жабдықтарды немесе материалдарды жинауға арналған алаңдардың сыртқы және ішкі жағынан негізгі қоршаудың периметріне жанасудың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белдеу аймағының сыртқы және негізгі қоршауының арасында оқшаулау жолағының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жолағында физикалық қорғаудың техникалық құралдарын қолдануды қиындататын ешқандай құрылыстар мен заттардың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жолағы енінің кемінде 3 м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қоршаудың ішкі жағынан бақылау-із кесу жолағы жабдығының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Бақылау-із кесу жолағының ядролық объектінің барлық периметрі бойынша өтуінің үздіксіз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бақылау-із жолағының енін кемінде 3 м етіп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бақылау-із жолағының енін кемінде 3 м етіп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бақылау-із жолақтарын топырақпен жыртудың немесе себудің болуы. Жер жырту тереңдігі (топырақ үйіндісінің биіктігі) кемінде 15 сантиметр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Жырылған және үйілген бақылау-із жолақтарын тырмалау және олардың бетіне пішіндеушінің көмегімен толқын тәрізді пішінді жағу арқылы борпылдақ-мамық күйге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аймақтың темір, тас және қара жолдармен, үйілген бақылау-із жолақтарымен қиылысу орындарының жабдықталуы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Бақылау-із жолағында алшақтықты болдырмау үшін тыйым салынған аймақ ағындармен, сайлармен, жыралармен қиылысатын жерлерде көпірлерді (төсемдерді) салу. Көпірлердің (төсемдердің) астындағы кеңістік инженерлік бөгеттермен жабылады және анықтау құралдарымен жабдықталады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аймақтың ішкі қоршауы мен наряд соқпағының бақылау-із жолағы арасында ені 0,8-1,0 м күзет және ден қою күштерінің қозғалысы үшін төсемнің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Нарядтар соқпағының мынадай түрде орындалуы: ағаш, асфальтталған, бетон немесе темірбетон жабыны бар топырақ үйінділері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күзет құралдары қолданылатын аймақтан тыс, ені кемінде 3 м, қатты жабыны бар күзет жолының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БӨП-тегі өткізу режиміне байланысты рұқсаттамаларды немесе автоматты карточкаларды сақтауға арналған арнайы үй-жайдың көзделуі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өтуіне арналған БӨП-тің жұмысшылар мен қызметшілердің жеке заттарын сақтау камерасымен, тексеру бөлмесімен, күзет және ден қою күштерін, техникалық қауіпсіздік жүйелерін (концентраторлар, пульттер, күзеттік бейне бақылау құрылғылары) орналастыруға арналған қызметтік үй-жаймен, өткелді (өтуді) ашу және күзеттік жарықтандыру тетіктерін басқару құрылғыларымен және санитариялық тораппен жабдықталуы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БӨП автоматтандырылған немесе механикалық қол құрылғыларымен, турникеттермен, кішкене қақпалармен, тексеру жүргізу үшін қажеттілігіне немесе қызметтік қажеттілігіне қарай металдардың әртүрлі түрлерін тануға қабілетті стационарлық және қол құралдарымен жабдықталуы. Сондай-ақ тексеру үшін альфа -, бета-және гамма-сәулеленуді анықтауды қамтамасыз ететін жарылғыш заттар мен радиоактивті материалдарды тануға арналған детекторлар қолданылады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арналған БӨП жабдығының электр жетегі және қашықтықтан басқарылатын сыртқы және ішкі үлгілік жылжымалы немесе айқара ашылатын қақпалармен, оларды авариялық тоқтатуға және қолмен ашуға арналған құрылғылармен жабдықталуы. Қақпалар өздігінен ашылуды (қозғалысты) болдырмау үшін шектегіштермен немесе тоқтатқыштармен жарақталады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Автокөліктік БӨП-ке апаратын жол учаскелерінде қақпадан 30 м аспайтын қашықтықта 90 градус бұрылыстың болуы; бұл учаскелер оларды басып өту мүмкіндігін болдырмайтын бетон конструкциялармен қоршалады. Таранға қарсы құрылғының басқа конструктивті шешімі рұқсат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құралдарына арналған БӨП-ті қарау алаңдарымен немесе оларды қарау үшін эстакадалармен, шлагбаумдармен, ал теміржол көлігі үшін жылжымалы теміржол құрамын тексеруге арналған мұнарамен және алаңмен жабдықтаудың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Бағдаршамдармен және жол белгілерімен кіру және шығу жабдығының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кемінде 20 м және ені әрбір жағынан жүк автомашинасының енінен кемінде 3 м машиналарды қарап тексеру алаңының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төменнен қарап тексеруге арналған шұңқырмен, машиналарды жоғарыдан және бүйірінен қарап тексеруге арналған мұнаралармен немесе эстакадамен машиналарды қарап тексеру алаңымен жабдықталуы және негізгі қоршау түрі бойынша қоршаумен қоршалады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БӨП жабдықтарының болуы:</w:t>
            </w:r>
          </w:p>
          <w:p>
            <w:pPr>
              <w:spacing w:after="20"/>
              <w:ind w:left="20"/>
              <w:jc w:val="both"/>
            </w:pPr>
            <w:r>
              <w:rPr>
                <w:rFonts w:ascii="Times New Roman"/>
                <w:b w:val="false"/>
                <w:i w:val="false"/>
                <w:color w:val="000000"/>
                <w:sz w:val="20"/>
              </w:rPr>
              <w:t>
1) жол қақпаларымен және вагондарды тексеру алаңдарымен;</w:t>
            </w:r>
          </w:p>
          <w:p>
            <w:pPr>
              <w:spacing w:after="20"/>
              <w:ind w:left="20"/>
              <w:jc w:val="both"/>
            </w:pPr>
            <w:r>
              <w:rPr>
                <w:rFonts w:ascii="Times New Roman"/>
                <w:b w:val="false"/>
                <w:i w:val="false"/>
                <w:color w:val="000000"/>
                <w:sz w:val="20"/>
              </w:rPr>
              <w:t>
2) электромеханикалық жетекпен және қолмен ашу механизмімен;</w:t>
            </w:r>
          </w:p>
          <w:p>
            <w:pPr>
              <w:spacing w:after="20"/>
              <w:ind w:left="20"/>
              <w:jc w:val="both"/>
            </w:pPr>
            <w:r>
              <w:rPr>
                <w:rFonts w:ascii="Times New Roman"/>
                <w:b w:val="false"/>
                <w:i w:val="false"/>
                <w:color w:val="000000"/>
                <w:sz w:val="20"/>
              </w:rPr>
              <w:t>
3) көліктің ядролық объектіге (объектіден) рұқсатсыз кіруін және жылжымалы құрамның қақпаға кездейсоқ соғылуын болдырмау үшін көлікті мәжбүрлеп тоқтату құрылғыларымен (салу брустары, түсіргіш бағыттамалар, аулаушы тұйықтар) жабдықталады.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мұнараларының, ауыстырмалы көпірлердің, қарау эстакадаларының, басқыштардың, аспалы басқыштардың қарау алаңдарымен қатар теміржол көлігін қарау үшін қолданудың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3-4 вагонды тексеріп қарау есебінен ұзындығы бойынша вагондарды тексеріп қарау алаңы көлемінің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төменнен тексеруге арналған шұңқырмен және бүйірден және жоғарыдан тексеруге арналған мұнаралармен немесе эстакадалармен тексеру алаңы жабдығының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Алаңның жүру бөлігінде екі желімен және ақ бояумен мемлекеттік және орыс тілдерінде жазылған "Тоқта" жазуларымен шектелген көлікті қарау үшін тоқтату орны бөлінуінің болуы. "Тоқта" деген тақтайшаларды орнатуға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қосалқы қақпалардың сыртқы жағынан қарау алаңына кіру алдында олардан 3 м жақын емес көлденең сызық пен "Тоқта" деген жазудың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қозғалысының қауіпсіздігін қамтамасыз ету мақсатында қақпадан оң жағынан немесе жолдың үстінен кемінде 100 м қашықтықта "Бір қатардағы қозғалыс" көрсеткіш белгісін, ал 50 м-де – жылдамдықты 5 километр/сағатқа (бұдан әрі – км/сағ) дейін шектеу белгісінің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Қақпаны басқару пультінің БӨП-те немесе оның сыртқы қабырғасында орналасуы, бұл ретте пультке бөгде адамдардың кіруіне жол 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БӨП үй-жайын байланыс, өрт сөндіру құралдарымен және орталық басқару пунктіне қосылған дабыл сигнализациясы жүйесімен жарақтандырылуы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қорғаудың техникалық құралдары кешенінің қандай да бір элементі істен шыққан немесе істен шыққан жағдайда физикалық қорғау жүйесінің жұмыс істеуін бұзбаудың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немесе жергілікті басқару пункттері операторларының физикалық қорғаудың техникалық құралдарын басқаруды жүзеге асыруының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ішкі аймақта орталық басқару пункті мен жергілікті басқару пунктінің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Санкцияланбаған әрекеттерді жасау әрекеттері мен фактілерін анықтауға және күзет және ден қою күштерінің осы оқиғалар туралы хабардар етуге арналған күзет сигнализациясы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сигнализациясын қамтамасыз етудің болуы:</w:t>
            </w:r>
          </w:p>
          <w:p>
            <w:pPr>
              <w:spacing w:after="20"/>
              <w:ind w:left="20"/>
              <w:jc w:val="both"/>
            </w:pPr>
            <w:r>
              <w:rPr>
                <w:rFonts w:ascii="Times New Roman"/>
                <w:b w:val="false"/>
                <w:i w:val="false"/>
                <w:color w:val="000000"/>
                <w:sz w:val="20"/>
              </w:rPr>
              <w:t>
1) санкцияланбаған қол жеткізуді анықтау;</w:t>
            </w:r>
          </w:p>
          <w:p>
            <w:pPr>
              <w:spacing w:after="20"/>
              <w:ind w:left="20"/>
              <w:jc w:val="both"/>
            </w:pPr>
            <w:r>
              <w:rPr>
                <w:rFonts w:ascii="Times New Roman"/>
                <w:b w:val="false"/>
                <w:i w:val="false"/>
                <w:color w:val="000000"/>
                <w:sz w:val="20"/>
              </w:rPr>
              <w:t>
2) орталық немесе жергілікті басқару пункттеріне анықтау құралдарының іске қосылуы туралы сигнал беруді және осы оқиғаны хаттамалау;</w:t>
            </w:r>
          </w:p>
          <w:p>
            <w:pPr>
              <w:spacing w:after="20"/>
              <w:ind w:left="20"/>
              <w:jc w:val="both"/>
            </w:pPr>
            <w:r>
              <w:rPr>
                <w:rFonts w:ascii="Times New Roman"/>
                <w:b w:val="false"/>
                <w:i w:val="false"/>
                <w:color w:val="000000"/>
                <w:sz w:val="20"/>
              </w:rPr>
              <w:t>
3) физикалық қорғау жүйесінде болып жатқан барлық оқиғалардың архивін оларды кейіннен бір мәнді сәйкестендіру үшін барлық қажетті мәліметтерді (құрылғының типі мен нөмірі, оқиғаның типі мен себебі, оның басталған күні мен уақыты) тіркей отырып жүргізу;</w:t>
            </w:r>
          </w:p>
          <w:p>
            <w:pPr>
              <w:spacing w:after="20"/>
              <w:ind w:left="20"/>
              <w:jc w:val="both"/>
            </w:pPr>
            <w:r>
              <w:rPr>
                <w:rFonts w:ascii="Times New Roman"/>
                <w:b w:val="false"/>
                <w:i w:val="false"/>
                <w:color w:val="000000"/>
                <w:sz w:val="20"/>
              </w:rPr>
              <w:t>
4) күзеттен бақылаусыз алу және күзетке қою мүмкіндігін болғызбау;</w:t>
            </w:r>
          </w:p>
          <w:p>
            <w:pPr>
              <w:spacing w:after="20"/>
              <w:ind w:left="20"/>
              <w:jc w:val="both"/>
            </w:pPr>
            <w:r>
              <w:rPr>
                <w:rFonts w:ascii="Times New Roman"/>
                <w:b w:val="false"/>
                <w:i w:val="false"/>
                <w:color w:val="000000"/>
                <w:sz w:val="20"/>
              </w:rPr>
              <w:t>
5) табу құралдарын (табу құралдары тобын) бақылауға (бақылаудан алуға) қабылдау (алу) функциясы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Периметрді анықтау құралдарымен қамтамасыз етудің болуы:</w:t>
            </w:r>
          </w:p>
          <w:p>
            <w:pPr>
              <w:spacing w:after="20"/>
              <w:ind w:left="20"/>
              <w:jc w:val="both"/>
            </w:pPr>
            <w:r>
              <w:rPr>
                <w:rFonts w:ascii="Times New Roman"/>
                <w:b w:val="false"/>
                <w:i w:val="false"/>
                <w:color w:val="000000"/>
                <w:sz w:val="20"/>
              </w:rPr>
              <w:t>
1) әрекеттің үздіксіздігі;</w:t>
            </w:r>
          </w:p>
          <w:p>
            <w:pPr>
              <w:spacing w:after="20"/>
              <w:ind w:left="20"/>
              <w:jc w:val="both"/>
            </w:pPr>
            <w:r>
              <w:rPr>
                <w:rFonts w:ascii="Times New Roman"/>
                <w:b w:val="false"/>
                <w:i w:val="false"/>
                <w:color w:val="000000"/>
                <w:sz w:val="20"/>
              </w:rPr>
              <w:t>
2) бұзушылық орнын анықтау және қажет болған жағдайда бұзушының қозғалысын бағыттау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Дабыл-шақыру сигнализациясымен қамтамасыз етудің болуы:</w:t>
            </w:r>
          </w:p>
          <w:p>
            <w:pPr>
              <w:spacing w:after="20"/>
              <w:ind w:left="20"/>
              <w:jc w:val="both"/>
            </w:pPr>
            <w:r>
              <w:rPr>
                <w:rFonts w:ascii="Times New Roman"/>
                <w:b w:val="false"/>
                <w:i w:val="false"/>
                <w:color w:val="000000"/>
                <w:sz w:val="20"/>
              </w:rPr>
              <w:t>
1) күзет және ден қою күштерін құрылғылардың іске қосылуы туралы хабардар ету;</w:t>
            </w:r>
          </w:p>
          <w:p>
            <w:pPr>
              <w:spacing w:after="20"/>
              <w:ind w:left="20"/>
              <w:jc w:val="both"/>
            </w:pPr>
            <w:r>
              <w:rPr>
                <w:rFonts w:ascii="Times New Roman"/>
                <w:b w:val="false"/>
                <w:i w:val="false"/>
                <w:color w:val="000000"/>
                <w:sz w:val="20"/>
              </w:rPr>
              <w:t>
2) шақыру орнын анықтау;</w:t>
            </w:r>
          </w:p>
          <w:p>
            <w:pPr>
              <w:spacing w:after="20"/>
              <w:ind w:left="20"/>
              <w:jc w:val="both"/>
            </w:pPr>
            <w:r>
              <w:rPr>
                <w:rFonts w:ascii="Times New Roman"/>
                <w:b w:val="false"/>
                <w:i w:val="false"/>
                <w:color w:val="000000"/>
                <w:sz w:val="20"/>
              </w:rPr>
              <w:t>
3) оны орнатудың құпиялығы және шақыру құрылғысын пайдаланудың ыңғайлылығы;</w:t>
            </w:r>
          </w:p>
          <w:p>
            <w:pPr>
              <w:spacing w:after="20"/>
              <w:ind w:left="20"/>
              <w:jc w:val="both"/>
            </w:pPr>
            <w:r>
              <w:rPr>
                <w:rFonts w:ascii="Times New Roman"/>
                <w:b w:val="false"/>
                <w:i w:val="false"/>
                <w:color w:val="000000"/>
                <w:sz w:val="20"/>
              </w:rPr>
              <w:t>
4) бақылаудан алу мүмкін болмаған жағдайларда;</w:t>
            </w:r>
          </w:p>
          <w:p>
            <w:pPr>
              <w:spacing w:after="20"/>
              <w:ind w:left="20"/>
              <w:jc w:val="both"/>
            </w:pPr>
            <w:r>
              <w:rPr>
                <w:rFonts w:ascii="Times New Roman"/>
                <w:b w:val="false"/>
                <w:i w:val="false"/>
                <w:color w:val="000000"/>
                <w:sz w:val="20"/>
              </w:rPr>
              <w:t>
5) іске қосылу туралы сигналдардың күзет сигнализациясы жүйесі құрылғыларының іске қосылуы туралы сигналдардан айырмашылығы;</w:t>
            </w:r>
          </w:p>
          <w:p>
            <w:pPr>
              <w:spacing w:after="20"/>
              <w:ind w:left="20"/>
              <w:jc w:val="both"/>
            </w:pPr>
            <w:r>
              <w:rPr>
                <w:rFonts w:ascii="Times New Roman"/>
                <w:b w:val="false"/>
                <w:i w:val="false"/>
                <w:color w:val="000000"/>
                <w:sz w:val="20"/>
              </w:rPr>
              <w:t>
6) жергілікті және орталық басқару пункттері операторларының, күзет және ден қою күштерінің тікелей күзет бекеттерінде, олар алдын ала берілген маршрутты патрульдеу кезінде, сондай-ақ ядролық объектіге өткізу режимін жүзеге асыратын бақылаушылардың тыныс-тіршілігін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бекеттерінде, БӨП-те, қорғалған аймақтың периметрі бойынша әрбір 100-150 м сайын, аса маңызды аймақтардың ғимараттарына, құрылыстарына және үй-жайларына кіреберістерде дабыл-шақыру сигнализациясы құрылғыларының орнатылуы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жинау және өңдеу жүйесімен мынадай жағдайлардың индикациясын қамтамасыз етудің болуы:</w:t>
            </w:r>
          </w:p>
          <w:p>
            <w:pPr>
              <w:spacing w:after="20"/>
              <w:ind w:left="20"/>
              <w:jc w:val="both"/>
            </w:pPr>
            <w:r>
              <w:rPr>
                <w:rFonts w:ascii="Times New Roman"/>
                <w:b w:val="false"/>
                <w:i w:val="false"/>
                <w:color w:val="000000"/>
                <w:sz w:val="20"/>
              </w:rPr>
              <w:t>
1) әрбір анықтау құралының іске қосылуы;</w:t>
            </w:r>
          </w:p>
          <w:p>
            <w:pPr>
              <w:spacing w:after="20"/>
              <w:ind w:left="20"/>
              <w:jc w:val="both"/>
            </w:pPr>
            <w:r>
              <w:rPr>
                <w:rFonts w:ascii="Times New Roman"/>
                <w:b w:val="false"/>
                <w:i w:val="false"/>
                <w:color w:val="000000"/>
                <w:sz w:val="20"/>
              </w:rPr>
              <w:t>
2) анықтау құралдарының ақаулығы;</w:t>
            </w:r>
          </w:p>
          <w:p>
            <w:pPr>
              <w:spacing w:after="20"/>
              <w:ind w:left="20"/>
              <w:jc w:val="both"/>
            </w:pPr>
            <w:r>
              <w:rPr>
                <w:rFonts w:ascii="Times New Roman"/>
                <w:b w:val="false"/>
                <w:i w:val="false"/>
                <w:color w:val="000000"/>
                <w:sz w:val="20"/>
              </w:rPr>
              <w:t>
3) байланыс желісінің ақаулығы;</w:t>
            </w:r>
          </w:p>
          <w:p>
            <w:pPr>
              <w:spacing w:after="20"/>
              <w:ind w:left="20"/>
              <w:jc w:val="both"/>
            </w:pPr>
            <w:r>
              <w:rPr>
                <w:rFonts w:ascii="Times New Roman"/>
                <w:b w:val="false"/>
                <w:i w:val="false"/>
                <w:color w:val="000000"/>
                <w:sz w:val="20"/>
              </w:rPr>
              <w:t>
4) электр қуатының жоғалуы;</w:t>
            </w:r>
          </w:p>
          <w:p>
            <w:pPr>
              <w:spacing w:after="20"/>
              <w:ind w:left="20"/>
              <w:jc w:val="both"/>
            </w:pPr>
            <w:r>
              <w:rPr>
                <w:rFonts w:ascii="Times New Roman"/>
                <w:b w:val="false"/>
                <w:i w:val="false"/>
                <w:color w:val="000000"/>
                <w:sz w:val="20"/>
              </w:rPr>
              <w:t>
5) байланыс желісі параметрлерінің өзгеруі және анықтау құралдарын блоктан шығару әрекеттері;</w:t>
            </w:r>
          </w:p>
          <w:p>
            <w:pPr>
              <w:spacing w:after="20"/>
              <w:ind w:left="20"/>
              <w:jc w:val="both"/>
            </w:pPr>
            <w:r>
              <w:rPr>
                <w:rFonts w:ascii="Times New Roman"/>
                <w:b w:val="false"/>
                <w:i w:val="false"/>
                <w:color w:val="000000"/>
                <w:sz w:val="20"/>
              </w:rPr>
              <w:t>
6) электрондық жабдықты ашу әрекеттері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қамтамасыз ететін ақпаратты жинау және өңдеу жүйесінің жұмыс істеуінің болуы:</w:t>
            </w:r>
          </w:p>
          <w:p>
            <w:pPr>
              <w:spacing w:after="20"/>
              <w:ind w:left="20"/>
              <w:jc w:val="both"/>
            </w:pPr>
            <w:r>
              <w:rPr>
                <w:rFonts w:ascii="Times New Roman"/>
                <w:b w:val="false"/>
                <w:i w:val="false"/>
                <w:color w:val="000000"/>
                <w:sz w:val="20"/>
              </w:rPr>
              <w:t>
1) анықтау құралдарының кез келген жай-күйі кезінде байланыс желілерінің ақаусыздығы мен жұмысқа қабілеттілігін тұрақты автоматты бақылау (қосулы, өшірулі);</w:t>
            </w:r>
          </w:p>
          <w:p>
            <w:pPr>
              <w:spacing w:after="20"/>
              <w:ind w:left="20"/>
              <w:jc w:val="both"/>
            </w:pPr>
            <w:r>
              <w:rPr>
                <w:rFonts w:ascii="Times New Roman"/>
                <w:b w:val="false"/>
                <w:i w:val="false"/>
                <w:color w:val="000000"/>
                <w:sz w:val="20"/>
              </w:rPr>
              <w:t>
2) анықтау құралдарын қашықтықтан қосу (ажырату);</w:t>
            </w:r>
          </w:p>
          <w:p>
            <w:pPr>
              <w:spacing w:after="20"/>
              <w:ind w:left="20"/>
              <w:jc w:val="both"/>
            </w:pPr>
            <w:r>
              <w:rPr>
                <w:rFonts w:ascii="Times New Roman"/>
                <w:b w:val="false"/>
                <w:i w:val="false"/>
                <w:color w:val="000000"/>
                <w:sz w:val="20"/>
              </w:rPr>
              <w:t>
3) тікелей ядролық объектіде табу құралдарын санкцияланған ажырату болып табылады;</w:t>
            </w:r>
          </w:p>
          <w:p>
            <w:pPr>
              <w:spacing w:after="20"/>
              <w:ind w:left="20"/>
              <w:jc w:val="both"/>
            </w:pPr>
            <w:r>
              <w:rPr>
                <w:rFonts w:ascii="Times New Roman"/>
                <w:b w:val="false"/>
                <w:i w:val="false"/>
                <w:color w:val="000000"/>
                <w:sz w:val="20"/>
              </w:rPr>
              <w:t>
4) күзетілетін үй-жайларға санкцияланған кіру рұқсаты;</w:t>
            </w:r>
          </w:p>
          <w:p>
            <w:pPr>
              <w:spacing w:after="20"/>
              <w:ind w:left="20"/>
              <w:jc w:val="both"/>
            </w:pPr>
            <w:r>
              <w:rPr>
                <w:rFonts w:ascii="Times New Roman"/>
                <w:b w:val="false"/>
                <w:i w:val="false"/>
                <w:color w:val="000000"/>
                <w:sz w:val="20"/>
              </w:rPr>
              <w:t>
5) күзет персоналының (желілік) жұмысын бақылауды ұйымдастыру;</w:t>
            </w:r>
          </w:p>
          <w:p>
            <w:pPr>
              <w:spacing w:after="20"/>
              <w:ind w:left="20"/>
              <w:jc w:val="both"/>
            </w:pPr>
            <w:r>
              <w:rPr>
                <w:rFonts w:ascii="Times New Roman"/>
                <w:b w:val="false"/>
                <w:i w:val="false"/>
                <w:color w:val="000000"/>
                <w:sz w:val="20"/>
              </w:rPr>
              <w:t>
6) жарықтандыруды қашықтан басқару;</w:t>
            </w:r>
          </w:p>
          <w:p>
            <w:pPr>
              <w:spacing w:after="20"/>
              <w:ind w:left="20"/>
              <w:jc w:val="both"/>
            </w:pPr>
            <w:r>
              <w:rPr>
                <w:rFonts w:ascii="Times New Roman"/>
                <w:b w:val="false"/>
                <w:i w:val="false"/>
                <w:color w:val="000000"/>
                <w:sz w:val="20"/>
              </w:rPr>
              <w:t>
7) қауіпті жағдайлардың басымдығы;</w:t>
            </w:r>
          </w:p>
          <w:p>
            <w:pPr>
              <w:spacing w:after="20"/>
              <w:ind w:left="20"/>
              <w:jc w:val="both"/>
            </w:pPr>
            <w:r>
              <w:rPr>
                <w:rFonts w:ascii="Times New Roman"/>
                <w:b w:val="false"/>
                <w:i w:val="false"/>
                <w:color w:val="000000"/>
                <w:sz w:val="20"/>
              </w:rPr>
              <w:t>
8) оқиғаларды архивтеу;</w:t>
            </w:r>
          </w:p>
          <w:p>
            <w:pPr>
              <w:spacing w:after="20"/>
              <w:ind w:left="20"/>
              <w:jc w:val="both"/>
            </w:pPr>
            <w:r>
              <w:rPr>
                <w:rFonts w:ascii="Times New Roman"/>
                <w:b w:val="false"/>
                <w:i w:val="false"/>
                <w:color w:val="000000"/>
                <w:sz w:val="20"/>
              </w:rPr>
              <w:t>
9) ақпаратты жинау және өңдеу жүйесінің ең жоғары сыйымдылығынан кемінде 20% сыйымдылық бойынша резерв немесе сыйымдылықты тұрақты өсіру мүмкіндігі;</w:t>
            </w:r>
          </w:p>
          <w:p>
            <w:pPr>
              <w:spacing w:after="20"/>
              <w:ind w:left="20"/>
              <w:jc w:val="both"/>
            </w:pPr>
            <w:r>
              <w:rPr>
                <w:rFonts w:ascii="Times New Roman"/>
                <w:b w:val="false"/>
                <w:i w:val="false"/>
                <w:color w:val="000000"/>
                <w:sz w:val="20"/>
              </w:rPr>
              <w:t>
10) шеткері құрылғыларды басқару;</w:t>
            </w:r>
          </w:p>
          <w:p>
            <w:pPr>
              <w:spacing w:after="20"/>
              <w:ind w:left="20"/>
              <w:jc w:val="both"/>
            </w:pPr>
            <w:r>
              <w:rPr>
                <w:rFonts w:ascii="Times New Roman"/>
                <w:b w:val="false"/>
                <w:i w:val="false"/>
                <w:color w:val="000000"/>
                <w:sz w:val="20"/>
              </w:rPr>
              <w:t>
11) анықтау құралдарының электрмен қоректенуін қашықтықтан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қамтамасыз ететін кіруді бақылау және басқару жүйесінің болуы:</w:t>
            </w:r>
          </w:p>
          <w:p>
            <w:pPr>
              <w:spacing w:after="20"/>
              <w:ind w:left="20"/>
              <w:jc w:val="both"/>
            </w:pPr>
            <w:r>
              <w:rPr>
                <w:rFonts w:ascii="Times New Roman"/>
                <w:b w:val="false"/>
                <w:i w:val="false"/>
                <w:color w:val="000000"/>
                <w:sz w:val="20"/>
              </w:rPr>
              <w:t>
1) аумаққа, күзетілетін үй-жайларға, ғимараттарға, құрылыстарға және аймақтарға рұқсатсыз кіруді болғызбау (немесе барынша мүмкін кедергі жасауды жасау). Санкцияланбаған кіру әрекеттері анықталған жағдайда, сондай-ақ өткізу құрылғылары мен терминалдар конструкцияларының элементтеріне күштік әсер ету фактілері анықталған кезде тиісті ақпарат жергілікті және орталық басқару пункттерінің операторына ұсынылады;</w:t>
            </w:r>
          </w:p>
          <w:p>
            <w:pPr>
              <w:spacing w:after="20"/>
              <w:ind w:left="20"/>
              <w:jc w:val="both"/>
            </w:pPr>
            <w:r>
              <w:rPr>
                <w:rFonts w:ascii="Times New Roman"/>
                <w:b w:val="false"/>
                <w:i w:val="false"/>
                <w:color w:val="000000"/>
                <w:sz w:val="20"/>
              </w:rPr>
              <w:t>
2) персоналдың, іссапарға жіберілген адамдардың және келушілердің өту және өту бойынша талаптарды бұзу фактілері туралы ақпаратты сақтау;</w:t>
            </w:r>
          </w:p>
          <w:p>
            <w:pPr>
              <w:spacing w:after="20"/>
              <w:ind w:left="20"/>
              <w:jc w:val="both"/>
            </w:pPr>
            <w:r>
              <w:rPr>
                <w:rFonts w:ascii="Times New Roman"/>
                <w:b w:val="false"/>
                <w:i w:val="false"/>
                <w:color w:val="000000"/>
                <w:sz w:val="20"/>
              </w:rPr>
              <w:t>
3) рұқсаттамаларды дайындау, дайындалған және берілген рұқсаттамаларды архивтеу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басқару жүйесінің (адам және көлік БӨП) өткізу құрылғыларының конструкцияларын олардың авариялық қолмен ашылу мүмкіндігін қамтамасыз етудің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Мыналарды қамтамасыз ететін бейнебақылау және жағдайды бағалау жүйесінің болуы: </w:t>
            </w:r>
          </w:p>
          <w:p>
            <w:pPr>
              <w:spacing w:after="20"/>
              <w:ind w:left="20"/>
              <w:jc w:val="both"/>
            </w:pPr>
            <w:r>
              <w:rPr>
                <w:rFonts w:ascii="Times New Roman"/>
                <w:b w:val="false"/>
                <w:i w:val="false"/>
                <w:color w:val="000000"/>
                <w:sz w:val="20"/>
              </w:rPr>
              <w:t xml:space="preserve">
1) операторға ядролық объектідегі және оның күзетілетін аймақтарындағы, ғимараттардағы, құрылыстардағы және үй-жайлардағы жағдай туралы қажетті және жеткілікті ақпарат беру; </w:t>
            </w:r>
          </w:p>
          <w:p>
            <w:pPr>
              <w:spacing w:after="20"/>
              <w:ind w:left="20"/>
              <w:jc w:val="both"/>
            </w:pPr>
            <w:r>
              <w:rPr>
                <w:rFonts w:ascii="Times New Roman"/>
                <w:b w:val="false"/>
                <w:i w:val="false"/>
                <w:color w:val="000000"/>
                <w:sz w:val="20"/>
              </w:rPr>
              <w:t>
2) санкцияланбаған іс-әрекет жасау фактісі анықталған жағдайда жағдайды бағалау үшін ақпарат беру және оны жасау фактісін бейне растау;</w:t>
            </w:r>
          </w:p>
          <w:p>
            <w:pPr>
              <w:spacing w:after="20"/>
              <w:ind w:left="20"/>
              <w:jc w:val="both"/>
            </w:pPr>
            <w:r>
              <w:rPr>
                <w:rFonts w:ascii="Times New Roman"/>
                <w:b w:val="false"/>
                <w:i w:val="false"/>
                <w:color w:val="000000"/>
                <w:sz w:val="20"/>
              </w:rPr>
              <w:t xml:space="preserve">
3) туындайтын штаттан тыс жағдайларды кейіннен талдау үшін қажетті көлемде ақпаратты көрсету, тіркеу және архивтеу; </w:t>
            </w:r>
          </w:p>
          <w:p>
            <w:pPr>
              <w:spacing w:after="20"/>
              <w:ind w:left="20"/>
              <w:jc w:val="both"/>
            </w:pPr>
            <w:r>
              <w:rPr>
                <w:rFonts w:ascii="Times New Roman"/>
                <w:b w:val="false"/>
                <w:i w:val="false"/>
                <w:color w:val="000000"/>
                <w:sz w:val="20"/>
              </w:rPr>
              <w:t>
4) нормативтік құжаттарда айқындалған, оны пайдаланудың барлық жағдайлары кезіндегі жұмыс қабілеттілігі;</w:t>
            </w:r>
          </w:p>
          <w:p>
            <w:pPr>
              <w:spacing w:after="20"/>
              <w:ind w:left="20"/>
              <w:jc w:val="both"/>
            </w:pPr>
            <w:r>
              <w:rPr>
                <w:rFonts w:ascii="Times New Roman"/>
                <w:b w:val="false"/>
                <w:i w:val="false"/>
                <w:color w:val="000000"/>
                <w:sz w:val="20"/>
              </w:rPr>
              <w:t>
5) ақаулықтардың болуын бақылау (бейнесигналдың жоғалуы, жабдықты ашу, байланыс желілеріне қол жеткізу әрекеттері), бұл туралы басқару пункттерінің операторларын хабардар ету және осы ақпаратты архивтеу.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Бейнекамераның қорғалған аймағының периметрін әрбір учаскеде көршілес учаскелердің бейнекамераларының ең болмағанда біреуі тікелей көрінетіндей етіп бейне бақылауды ұйымдастырудың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Бейнекамералардың рұқсатсыз кіру қиын болатындай етіп орналастырылуы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және жағдайды бағалау жүйесінің кезекші режимнен жұмысшыға өту уақытының 2 секундынан аспауының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қамтамасыз ететін жедел байланыс және құлақтандыру жүйесінің болуы:</w:t>
            </w:r>
          </w:p>
          <w:p>
            <w:pPr>
              <w:spacing w:after="20"/>
              <w:ind w:left="20"/>
              <w:jc w:val="both"/>
            </w:pPr>
            <w:r>
              <w:rPr>
                <w:rFonts w:ascii="Times New Roman"/>
                <w:b w:val="false"/>
                <w:i w:val="false"/>
                <w:color w:val="000000"/>
                <w:sz w:val="20"/>
              </w:rPr>
              <w:t>
1) ядролық объектінің бүкіл аумағында және оған жақын маңда, оның барлық ғимараттарында, құрылыстары мен үй-жайларында барлық рұқсат етілген жұмыс режимдерінде, оның ішінде пайдаланушы ұйымда ядролық материалдарды ішкі тасымалдау процесінде сенімді және үздіксіз жұмыс істеу;</w:t>
            </w:r>
          </w:p>
          <w:p>
            <w:pPr>
              <w:spacing w:after="20"/>
              <w:ind w:left="20"/>
              <w:jc w:val="both"/>
            </w:pPr>
            <w:r>
              <w:rPr>
                <w:rFonts w:ascii="Times New Roman"/>
                <w:b w:val="false"/>
                <w:i w:val="false"/>
                <w:color w:val="000000"/>
                <w:sz w:val="20"/>
              </w:rPr>
              <w:t>
2) ядролық объектідегі жедел жағдайды ескере отырып айқындалатын кезеңділікпен уақыты мен олардың ұзақтығын көрсете отырып, жүргізілетін келіссөздерді есепке алу және хаттамалау;</w:t>
            </w:r>
          </w:p>
          <w:p>
            <w:pPr>
              <w:spacing w:after="20"/>
              <w:ind w:left="20"/>
              <w:jc w:val="both"/>
            </w:pPr>
            <w:r>
              <w:rPr>
                <w:rFonts w:ascii="Times New Roman"/>
                <w:b w:val="false"/>
                <w:i w:val="false"/>
                <w:color w:val="000000"/>
                <w:sz w:val="20"/>
              </w:rPr>
              <w:t>
3) басқа абоненттерді рұқсатсыз қосуды болдырмау және мүмкіндігінше осындай фактілерді анықтау, оқшаулау және хаттамалау;</w:t>
            </w:r>
          </w:p>
          <w:p>
            <w:pPr>
              <w:spacing w:after="20"/>
              <w:ind w:left="20"/>
              <w:jc w:val="both"/>
            </w:pPr>
            <w:r>
              <w:rPr>
                <w:rFonts w:ascii="Times New Roman"/>
                <w:b w:val="false"/>
                <w:i w:val="false"/>
                <w:color w:val="000000"/>
                <w:sz w:val="20"/>
              </w:rPr>
              <w:t>
4) пайдаланушы ұйымның басшылығы, ядролық материалдар мен ядролық қондырғыларды физикалық қорғау бөлімшесі, күзет және ден қою күштері, сондай-ақ ядролық физикалық қауіпсіздікті қамтамасыз ететін мемлекеттік органдардың аумақтық құрылымдық бөлімшелері арасында байланыс арналарын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Байланыстың мынадай түрлерінің болуы:</w:t>
            </w:r>
          </w:p>
          <w:p>
            <w:pPr>
              <w:spacing w:after="20"/>
              <w:ind w:left="20"/>
              <w:jc w:val="both"/>
            </w:pPr>
            <w:r>
              <w:rPr>
                <w:rFonts w:ascii="Times New Roman"/>
                <w:b w:val="false"/>
                <w:i w:val="false"/>
                <w:color w:val="000000"/>
                <w:sz w:val="20"/>
              </w:rPr>
              <w:t>
1) тікелей телефон байланысы;</w:t>
            </w:r>
          </w:p>
          <w:p>
            <w:pPr>
              <w:spacing w:after="20"/>
              <w:ind w:left="20"/>
              <w:jc w:val="both"/>
            </w:pPr>
            <w:r>
              <w:rPr>
                <w:rFonts w:ascii="Times New Roman"/>
                <w:b w:val="false"/>
                <w:i w:val="false"/>
                <w:color w:val="000000"/>
                <w:sz w:val="20"/>
              </w:rPr>
              <w:t>
2) дауыс зорайтқыш байланыс;</w:t>
            </w:r>
          </w:p>
          <w:p>
            <w:pPr>
              <w:spacing w:after="20"/>
              <w:ind w:left="20"/>
              <w:jc w:val="both"/>
            </w:pPr>
            <w:r>
              <w:rPr>
                <w:rFonts w:ascii="Times New Roman"/>
                <w:b w:val="false"/>
                <w:i w:val="false"/>
                <w:color w:val="000000"/>
                <w:sz w:val="20"/>
              </w:rPr>
              <w:t>
3) радиобайланыс.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ядролық қондырғыларын физикалық қорғау жүйесінде тікелей телефон байланысының мынадай түрлерінің болуы:</w:t>
            </w:r>
          </w:p>
          <w:p>
            <w:pPr>
              <w:spacing w:after="20"/>
              <w:ind w:left="20"/>
              <w:jc w:val="both"/>
            </w:pPr>
            <w:r>
              <w:rPr>
                <w:rFonts w:ascii="Times New Roman"/>
                <w:b w:val="false"/>
                <w:i w:val="false"/>
                <w:color w:val="000000"/>
                <w:sz w:val="20"/>
              </w:rPr>
              <w:t>
1) қарауыл бастығымен (ауысым жетекшісімен), БӨП-пен, сондай-ақ қажетті құрылымдық бөлімшелермен және пайдаланушы ұйымның әкімшілігімен орталық басқару пункті операторының;</w:t>
            </w:r>
          </w:p>
          <w:p>
            <w:pPr>
              <w:spacing w:after="20"/>
              <w:ind w:left="20"/>
              <w:jc w:val="both"/>
            </w:pPr>
            <w:r>
              <w:rPr>
                <w:rFonts w:ascii="Times New Roman"/>
                <w:b w:val="false"/>
                <w:i w:val="false"/>
                <w:color w:val="000000"/>
                <w:sz w:val="20"/>
              </w:rPr>
              <w:t>
2) күзет бекеттерімен бірге қарауыл бастығының (ауысым жетекшісіне)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Абоненттермен циркулярлық байланыс, сондай-ақ қалалық автоматтандырылған телефон байланысына қосылу мүмкіндігін қамтамасыз ететін автономды орталық басқару пункті операторының тікелей телефон байланысының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нарядтармен және дабыл топтарымен келіссөздер жүргізу үшін әрбір 100-150 м сайын штепсельдік розеткалар нарядтарының соқпағы бойымен периметр бойынша байланысты ұйымдастыру үшін қондырғының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хабарлау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Ілесіп жүрушінің хабарлау жүйесі бойынша адамдарды эвакуациялаудың болуы:</w:t>
            </w:r>
          </w:p>
          <w:p>
            <w:pPr>
              <w:spacing w:after="20"/>
              <w:ind w:left="20"/>
              <w:jc w:val="both"/>
            </w:pPr>
            <w:r>
              <w:rPr>
                <w:rFonts w:ascii="Times New Roman"/>
                <w:b w:val="false"/>
                <w:i w:val="false"/>
                <w:color w:val="000000"/>
                <w:sz w:val="20"/>
              </w:rPr>
              <w:t>
1) авариялық және күзеттік жарықтандыруды қосумен;</w:t>
            </w:r>
          </w:p>
          <w:p>
            <w:pPr>
              <w:spacing w:after="20"/>
              <w:ind w:left="20"/>
              <w:jc w:val="both"/>
            </w:pPr>
            <w:r>
              <w:rPr>
                <w:rFonts w:ascii="Times New Roman"/>
                <w:b w:val="false"/>
                <w:i w:val="false"/>
                <w:color w:val="000000"/>
                <w:sz w:val="20"/>
              </w:rPr>
              <w:t>
2) эвакуациялау процесін қиындататын (өту жолдарында, тамбурларда, саты торларында және басқа жерлерде адамдардың топталуы) дүрбелеңнің және басқа да көріністердің алдын алуға бағытталған арнайы әзірленген мәтіндерді берумен;</w:t>
            </w:r>
          </w:p>
          <w:p>
            <w:pPr>
              <w:spacing w:after="20"/>
              <w:ind w:left="20"/>
              <w:jc w:val="both"/>
            </w:pPr>
            <w:r>
              <w:rPr>
                <w:rFonts w:ascii="Times New Roman"/>
                <w:b w:val="false"/>
                <w:i w:val="false"/>
                <w:color w:val="000000"/>
                <w:sz w:val="20"/>
              </w:rPr>
              <w:t>
3) эвакуациялау бағыттары мен жолдардың жарық нұсқағыштарын қосумен;</w:t>
            </w:r>
          </w:p>
          <w:p>
            <w:pPr>
              <w:spacing w:after="20"/>
              <w:ind w:left="20"/>
              <w:jc w:val="both"/>
            </w:pPr>
            <w:r>
              <w:rPr>
                <w:rFonts w:ascii="Times New Roman"/>
                <w:b w:val="false"/>
                <w:i w:val="false"/>
                <w:color w:val="000000"/>
                <w:sz w:val="20"/>
              </w:rPr>
              <w:t>
4) қосымша эвакуациялық шығу есіктерін қашықтан ашумен (мысалы, электр магниттік құлыптармен жабдықталған).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мақсаттағы сигналдардан ерекшеленетін хабарлау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тұрақты немесе уақытша болатын барлық жерлерде қажетті естуді қамтамасыз ететін хабарлағыштар санының, олардың қуатының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аймақтың периметрі бойынша дауыс зорайтқыштардың ядролық қондырғысын қолданудың болуы. Олар жарықтандыру тіректеріне, ғимараттар мен конструкциялардың қабырғаларына орнатылады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аймақтың периметрі бойынша дауыс зорайтқыштардың дұрыс орналасуы мен санының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ететін телекоммуникация жүйесінің болуы:</w:t>
            </w:r>
          </w:p>
          <w:p>
            <w:pPr>
              <w:spacing w:after="20"/>
              <w:ind w:left="20"/>
              <w:jc w:val="both"/>
            </w:pPr>
            <w:r>
              <w:rPr>
                <w:rFonts w:ascii="Times New Roman"/>
                <w:b w:val="false"/>
                <w:i w:val="false"/>
                <w:color w:val="000000"/>
                <w:sz w:val="20"/>
              </w:rPr>
              <w:t>
1) анық ақпарат беру;</w:t>
            </w:r>
          </w:p>
          <w:p>
            <w:pPr>
              <w:spacing w:after="20"/>
              <w:ind w:left="20"/>
              <w:jc w:val="both"/>
            </w:pPr>
            <w:r>
              <w:rPr>
                <w:rFonts w:ascii="Times New Roman"/>
                <w:b w:val="false"/>
                <w:i w:val="false"/>
                <w:color w:val="000000"/>
                <w:sz w:val="20"/>
              </w:rPr>
              <w:t>
2) жұмыс істеуінің үздіксіздігі;</w:t>
            </w:r>
          </w:p>
          <w:p>
            <w:pPr>
              <w:spacing w:after="20"/>
              <w:ind w:left="20"/>
              <w:jc w:val="both"/>
            </w:pPr>
            <w:r>
              <w:rPr>
                <w:rFonts w:ascii="Times New Roman"/>
                <w:b w:val="false"/>
                <w:i w:val="false"/>
                <w:color w:val="000000"/>
                <w:sz w:val="20"/>
              </w:rPr>
              <w:t>
3) хабарламаларды жеткізудің тактикалық тұрғыдан қолайлы уақыты;</w:t>
            </w:r>
          </w:p>
          <w:p>
            <w:pPr>
              <w:spacing w:after="20"/>
              <w:ind w:left="20"/>
              <w:jc w:val="both"/>
            </w:pPr>
            <w:r>
              <w:rPr>
                <w:rFonts w:ascii="Times New Roman"/>
                <w:b w:val="false"/>
                <w:i w:val="false"/>
                <w:color w:val="000000"/>
                <w:sz w:val="20"/>
              </w:rPr>
              <w:t>
4) жұмыс істеуі туралы ақпаратты жүйелеу, құжаттау және архивтеу;</w:t>
            </w:r>
          </w:p>
          <w:p>
            <w:pPr>
              <w:spacing w:after="20"/>
              <w:ind w:left="20"/>
              <w:jc w:val="both"/>
            </w:pPr>
            <w:r>
              <w:rPr>
                <w:rFonts w:ascii="Times New Roman"/>
                <w:b w:val="false"/>
                <w:i w:val="false"/>
                <w:color w:val="000000"/>
                <w:sz w:val="20"/>
              </w:rPr>
              <w:t>
5) әртүрлі қауіпсіздік түрлерінің жүйелік элементтерімен ақпарат алмасу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 жүйесінде жұмыс қабілеттілігі үшін функционалдық маңызы бар ақпарат кешенінің резервтік және балама беру арналарын қарастырудың болуы (арналарды резервтеу, маршрутизаторларды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осалдығын төмендететін және ақпаратқа рұқсатсыз (заңсыз) қол жеткізуге, оның ағуына немесе жоғалуына кедергі келтіретін ұйымдастырушылық, техникалық, технологиялық құралдар, әдістер мен шаралар кешенін білдіретін ақпаратты қорғау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қорғаудың негізгі элементтерінің болуы:</w:t>
            </w:r>
          </w:p>
          <w:p>
            <w:pPr>
              <w:spacing w:after="20"/>
              <w:ind w:left="20"/>
              <w:jc w:val="both"/>
            </w:pPr>
            <w:r>
              <w:rPr>
                <w:rFonts w:ascii="Times New Roman"/>
                <w:b w:val="false"/>
                <w:i w:val="false"/>
                <w:color w:val="000000"/>
                <w:sz w:val="20"/>
              </w:rPr>
              <w:t>
1) қорғалуға жататын ақпаратты айқындау;</w:t>
            </w:r>
          </w:p>
          <w:p>
            <w:pPr>
              <w:spacing w:after="20"/>
              <w:ind w:left="20"/>
              <w:jc w:val="both"/>
            </w:pPr>
            <w:r>
              <w:rPr>
                <w:rFonts w:ascii="Times New Roman"/>
                <w:b w:val="false"/>
                <w:i w:val="false"/>
                <w:color w:val="000000"/>
                <w:sz w:val="20"/>
              </w:rPr>
              <w:t>
2) құпия ақпаратқа қол жеткізуге ресми рұқсат берілген адамдарды тағайындау;</w:t>
            </w:r>
          </w:p>
          <w:p>
            <w:pPr>
              <w:spacing w:after="20"/>
              <w:ind w:left="20"/>
              <w:jc w:val="both"/>
            </w:pPr>
            <w:r>
              <w:rPr>
                <w:rFonts w:ascii="Times New Roman"/>
                <w:b w:val="false"/>
                <w:i w:val="false"/>
                <w:color w:val="000000"/>
                <w:sz w:val="20"/>
              </w:rPr>
              <w:t>
3) құпия ақпаратты қорғау жөніндегі 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шараларының болуы:</w:t>
            </w:r>
          </w:p>
          <w:p>
            <w:pPr>
              <w:spacing w:after="20"/>
              <w:ind w:left="20"/>
              <w:jc w:val="both"/>
            </w:pPr>
            <w:r>
              <w:rPr>
                <w:rFonts w:ascii="Times New Roman"/>
                <w:b w:val="false"/>
                <w:i w:val="false"/>
                <w:color w:val="000000"/>
                <w:sz w:val="20"/>
              </w:rPr>
              <w:t>
1) басқару пункттерін қорғалған орындаудағы жабдықпен жарақтандыру;</w:t>
            </w:r>
          </w:p>
          <w:p>
            <w:pPr>
              <w:spacing w:after="20"/>
              <w:ind w:left="20"/>
              <w:jc w:val="both"/>
            </w:pPr>
            <w:r>
              <w:rPr>
                <w:rFonts w:ascii="Times New Roman"/>
                <w:b w:val="false"/>
                <w:i w:val="false"/>
                <w:color w:val="000000"/>
                <w:sz w:val="20"/>
              </w:rPr>
              <w:t>
2) есептеу техникасы құралдарында лицензиялық жүйелік бағдарламалық қамтылымды пайдалану;</w:t>
            </w:r>
          </w:p>
          <w:p>
            <w:pPr>
              <w:spacing w:after="20"/>
              <w:ind w:left="20"/>
              <w:jc w:val="both"/>
            </w:pPr>
            <w:r>
              <w:rPr>
                <w:rFonts w:ascii="Times New Roman"/>
                <w:b w:val="false"/>
                <w:i w:val="false"/>
                <w:color w:val="000000"/>
                <w:sz w:val="20"/>
              </w:rPr>
              <w:t>
3) қызмет көрсетуші персоналдың, сондай-ақ басқа да адамдардың санкцияланбаған іс-қимылдарына кедергі жасау;</w:t>
            </w:r>
          </w:p>
          <w:p>
            <w:pPr>
              <w:spacing w:after="20"/>
              <w:ind w:left="20"/>
              <w:jc w:val="both"/>
            </w:pPr>
            <w:r>
              <w:rPr>
                <w:rFonts w:ascii="Times New Roman"/>
                <w:b w:val="false"/>
                <w:i w:val="false"/>
                <w:color w:val="000000"/>
                <w:sz w:val="20"/>
              </w:rPr>
              <w:t>
4) қолданбалы бағдарламалық қамтамасыз етуді декларацияланбаған мүмкіндіктердің жоқтығына тексеру;</w:t>
            </w:r>
          </w:p>
          <w:p>
            <w:pPr>
              <w:spacing w:after="20"/>
              <w:ind w:left="20"/>
              <w:jc w:val="both"/>
            </w:pPr>
            <w:r>
              <w:rPr>
                <w:rFonts w:ascii="Times New Roman"/>
                <w:b w:val="false"/>
                <w:i w:val="false"/>
                <w:color w:val="000000"/>
                <w:sz w:val="20"/>
              </w:rPr>
              <w:t>
5) ақпаратты сымды, радио – байланыс арналары арқылы беру кезінде оны қорғау құралдары кешенін пайдалану (экрандау, шуылдату, бүркемелеу, қолжетімділікті шектеу жөніндегі ұйымдастыру шаралары, ақпаратты криптографиялық қорғау құралдарын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және оқпен атылатын қаруды, құрамында металы бар жарылғыш құрылғыларды (гранаталарды) табуды қамтамасыз ететін металл детекторлардың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тексеру құралдарының болуы:</w:t>
            </w:r>
          </w:p>
          <w:p>
            <w:pPr>
              <w:spacing w:after="20"/>
              <w:ind w:left="20"/>
              <w:jc w:val="both"/>
            </w:pPr>
            <w:r>
              <w:rPr>
                <w:rFonts w:ascii="Times New Roman"/>
                <w:b w:val="false"/>
                <w:i w:val="false"/>
                <w:color w:val="000000"/>
                <w:sz w:val="20"/>
              </w:rPr>
              <w:t>
1) металл детекторлар;</w:t>
            </w:r>
          </w:p>
          <w:p>
            <w:pPr>
              <w:spacing w:after="20"/>
              <w:ind w:left="20"/>
              <w:jc w:val="both"/>
            </w:pPr>
            <w:r>
              <w:rPr>
                <w:rFonts w:ascii="Times New Roman"/>
                <w:b w:val="false"/>
                <w:i w:val="false"/>
                <w:color w:val="000000"/>
                <w:sz w:val="20"/>
              </w:rPr>
              <w:t>
2) ядролық қондырғылардағы жарылғыш заттардың детекторлары;</w:t>
            </w:r>
          </w:p>
          <w:p>
            <w:pPr>
              <w:spacing w:after="20"/>
              <w:ind w:left="20"/>
              <w:jc w:val="both"/>
            </w:pPr>
            <w:r>
              <w:rPr>
                <w:rFonts w:ascii="Times New Roman"/>
                <w:b w:val="false"/>
                <w:i w:val="false"/>
                <w:color w:val="000000"/>
                <w:sz w:val="20"/>
              </w:rPr>
              <w:t>
3) радиоактивті сәулелену детекторлары;</w:t>
            </w:r>
          </w:p>
          <w:p>
            <w:pPr>
              <w:spacing w:after="20"/>
              <w:ind w:left="20"/>
              <w:jc w:val="both"/>
            </w:pPr>
            <w:r>
              <w:rPr>
                <w:rFonts w:ascii="Times New Roman"/>
                <w:b w:val="false"/>
                <w:i w:val="false"/>
                <w:color w:val="000000"/>
                <w:sz w:val="20"/>
              </w:rPr>
              <w:t>
4) тексеріп қарау эндоскоптары мен айналары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Айнымалы токтың екі тәуелсіз көзінен электр қабылдағыштарды қоректендіруді жүзеге асырудың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жабдықтауда үзіліссіз автоматты түрде резервтік электрмен жабдықтауға көшуді жүзеге асырудың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үй-жайларда тартпа желдеткішімен жабдықталған стеллаждарда немесе арнайы аккумуляторлық шкафтарда аккумуляторлық батареялардың орнатылуы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жетімділігі шектеулі арнайы жабдықталған үй-жайларда электр қоректендіру құрылғыларын (түзеткіштер, зарядтау-разрядты қалқандар, топтық ток тарату қалқандары) орнатудың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ететін ядролық қондырғыны күзеттік жарықтандырудың болуы:</w:t>
            </w:r>
          </w:p>
          <w:p>
            <w:pPr>
              <w:spacing w:after="20"/>
              <w:ind w:left="20"/>
              <w:jc w:val="both"/>
            </w:pPr>
            <w:r>
              <w:rPr>
                <w:rFonts w:ascii="Times New Roman"/>
                <w:b w:val="false"/>
                <w:i w:val="false"/>
                <w:color w:val="000000"/>
                <w:sz w:val="20"/>
              </w:rPr>
              <w:t>
1) Наряд соқпағына дейін тыйым салынған аймақтарды, сондай-ақ БӨП-ті қажетті біркелкі жарықтандыру;</w:t>
            </w:r>
          </w:p>
          <w:p>
            <w:pPr>
              <w:spacing w:after="20"/>
              <w:ind w:left="20"/>
              <w:jc w:val="both"/>
            </w:pPr>
            <w:r>
              <w:rPr>
                <w:rFonts w:ascii="Times New Roman"/>
                <w:b w:val="false"/>
                <w:i w:val="false"/>
                <w:color w:val="000000"/>
                <w:sz w:val="20"/>
              </w:rPr>
              <w:t>
2) күзет бекеттерін бүркемелеуге;</w:t>
            </w:r>
          </w:p>
          <w:p>
            <w:pPr>
              <w:spacing w:after="20"/>
              <w:ind w:left="20"/>
              <w:jc w:val="both"/>
            </w:pPr>
            <w:r>
              <w:rPr>
                <w:rFonts w:ascii="Times New Roman"/>
                <w:b w:val="false"/>
                <w:i w:val="false"/>
                <w:color w:val="000000"/>
                <w:sz w:val="20"/>
              </w:rPr>
              <w:t>
3) күзет дабылы іске қосылған кезде қоршау периметрінің жекелеген учаскелерінде жарықтандыруды автоматты түрде қосу;</w:t>
            </w:r>
          </w:p>
          <w:p>
            <w:pPr>
              <w:spacing w:after="20"/>
              <w:ind w:left="20"/>
              <w:jc w:val="both"/>
            </w:pPr>
            <w:r>
              <w:rPr>
                <w:rFonts w:ascii="Times New Roman"/>
                <w:b w:val="false"/>
                <w:i w:val="false"/>
                <w:color w:val="000000"/>
                <w:sz w:val="20"/>
              </w:rPr>
              <w:t>
4) периметр учаскелері мен күзетілетін аймақтарды қарауылдық үй-жайдан жарықтандыруды қолмен қосуға жол берілмейді;</w:t>
            </w:r>
          </w:p>
          <w:p>
            <w:pPr>
              <w:spacing w:after="20"/>
              <w:ind w:left="20"/>
              <w:jc w:val="both"/>
            </w:pPr>
            <w:r>
              <w:rPr>
                <w:rFonts w:ascii="Times New Roman"/>
                <w:b w:val="false"/>
                <w:i w:val="false"/>
                <w:color w:val="000000"/>
                <w:sz w:val="20"/>
              </w:rPr>
              <w:t>
5) ғимаратқа кіреберістерді ішкі және аса маңызды аймақтармен жарықтандыру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және ден қою күштері үй-жайларының, БӨП-тің, ғимараттарға кіреберістердің, авариялық жарықтандырумен санатталған үй-жайлардың дәліздерінің қосымша жабдықтарының болуы. Жұмыс жарығының авариялық жарықтандыруға және кері ауысуы автоматты түрде жүзеге асырылады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қондырғыда персоналдың физикалық қорғаудың техникалық құралдарын пайдалануға рұқсатының болуы:</w:t>
            </w:r>
          </w:p>
          <w:p>
            <w:pPr>
              <w:spacing w:after="20"/>
              <w:ind w:left="20"/>
              <w:jc w:val="both"/>
            </w:pPr>
            <w:r>
              <w:rPr>
                <w:rFonts w:ascii="Times New Roman"/>
                <w:b w:val="false"/>
                <w:i w:val="false"/>
                <w:color w:val="000000"/>
                <w:sz w:val="20"/>
              </w:rPr>
              <w:t>
1) функционалдық міндеттер көлемінде физикалық қорғаудың инженерлік-техникалық құралдарын пайдалануда практикалық дағдылары бар, арнайы даярлықтан және тағылымдамадан өткен;</w:t>
            </w:r>
          </w:p>
          <w:p>
            <w:pPr>
              <w:spacing w:after="20"/>
              <w:ind w:left="20"/>
              <w:jc w:val="both"/>
            </w:pPr>
            <w:r>
              <w:rPr>
                <w:rFonts w:ascii="Times New Roman"/>
                <w:b w:val="false"/>
                <w:i w:val="false"/>
                <w:color w:val="000000"/>
                <w:sz w:val="20"/>
              </w:rPr>
              <w:t>
2) физикалық қорғаудың инженерлік-техникалық құралдарының материалдық бөлігін, пайдалануды ұйымдастыру жөніндегі регламентті, қауіпсіздік техникасы жөніндегі тиісті біліктілік тобы бар қауіпсіздік жөніндегі талаптарды білу жөніндегі біліктілік комиссиясына сынақ тапсырған адам;</w:t>
            </w:r>
          </w:p>
          <w:p>
            <w:pPr>
              <w:spacing w:after="20"/>
              <w:ind w:left="20"/>
              <w:jc w:val="both"/>
            </w:pPr>
            <w:r>
              <w:rPr>
                <w:rFonts w:ascii="Times New Roman"/>
                <w:b w:val="false"/>
                <w:i w:val="false"/>
                <w:color w:val="000000"/>
                <w:sz w:val="20"/>
              </w:rPr>
              <w:t>
3) пайдаланушы ұйым берген физикалық қорғаудың инженерлік-техникалық құралдарын пайдалану құқығына куәлік алған 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қорғау жүйелерін пайдаланатын персоналда физикалық қорғау жүйелерін пайдалану регламентін білуін тексерудің белгіленген кезеңділігінің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қорғаудың инженерлік-техникалық құралдарын пайдалану және оларға техникалық қызмет көрсету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қорғаудың техникалық құралдарына техникалық қызмет көрсетуді жүргізудің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Жоспарлы-алдын алу жүйесі бойынша жүргізілген физикалық қорғаудың техникалық құралдарына техникалық қызмет көрсетудің регламенттік жұмыстарының кезеңділігін сақтаудың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қорғаудың инженерлік-техникалық құралдарын пайдалануды материалдық-техникалық қамтамасыз етуді бақылауды жүзеге асырудың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қорғаудың техникалық құралдарын пайдаланатын бөлімшелерде жүзеге асырылған физикалық қорғаудың инженерлік-техникалық құралдарына пайдалану құжаттамасын жүргізудің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Карточкалар мен кітаптар бойынша физикалық қорғаудың техникалық құралдарын есепке алуды жүргізудің болуы. Жарамсыз болған физикалық қорғаудың техникалық құралдары есептен шығарылады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сақтаудағы (бір жылдан астам) физикалық қорғаудың барлық техникалық құралдарын консервациялауды жүзеге асырудың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 мен жұмысқа қабілеттілігін тексеру және физикалық қорғаудың техникалық құралдарын пайдалануды ұйымдастыру жоспарының орындалуы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қондырғының тыйым салынған аймағында жабдықтың болуы:</w:t>
            </w:r>
          </w:p>
          <w:p>
            <w:pPr>
              <w:spacing w:after="20"/>
              <w:ind w:left="20"/>
              <w:jc w:val="both"/>
            </w:pPr>
            <w:r>
              <w:rPr>
                <w:rFonts w:ascii="Times New Roman"/>
                <w:b w:val="false"/>
                <w:i w:val="false"/>
                <w:color w:val="000000"/>
                <w:sz w:val="20"/>
              </w:rPr>
              <w:t>
1) негізгі қоршау;</w:t>
            </w:r>
          </w:p>
          <w:p>
            <w:pPr>
              <w:spacing w:after="20"/>
              <w:ind w:left="20"/>
              <w:jc w:val="both"/>
            </w:pPr>
            <w:r>
              <w:rPr>
                <w:rFonts w:ascii="Times New Roman"/>
                <w:b w:val="false"/>
                <w:i w:val="false"/>
                <w:color w:val="000000"/>
                <w:sz w:val="20"/>
              </w:rPr>
              <w:t>
2) ішкі және сыртқы қоршау;</w:t>
            </w:r>
          </w:p>
          <w:p>
            <w:pPr>
              <w:spacing w:after="20"/>
              <w:ind w:left="20"/>
              <w:jc w:val="both"/>
            </w:pPr>
            <w:r>
              <w:rPr>
                <w:rFonts w:ascii="Times New Roman"/>
                <w:b w:val="false"/>
                <w:i w:val="false"/>
                <w:color w:val="000000"/>
                <w:sz w:val="20"/>
              </w:rPr>
              <w:t>
3) нарядтар соқпағы;</w:t>
            </w:r>
          </w:p>
          <w:p>
            <w:pPr>
              <w:spacing w:after="20"/>
              <w:ind w:left="20"/>
              <w:jc w:val="both"/>
            </w:pPr>
            <w:r>
              <w:rPr>
                <w:rFonts w:ascii="Times New Roman"/>
                <w:b w:val="false"/>
                <w:i w:val="false"/>
                <w:color w:val="000000"/>
                <w:sz w:val="20"/>
              </w:rPr>
              <w:t>
4) бақылау-із жолағы;</w:t>
            </w:r>
          </w:p>
          <w:p>
            <w:pPr>
              <w:spacing w:after="20"/>
              <w:ind w:left="20"/>
              <w:jc w:val="both"/>
            </w:pPr>
            <w:r>
              <w:rPr>
                <w:rFonts w:ascii="Times New Roman"/>
                <w:b w:val="false"/>
                <w:i w:val="false"/>
                <w:color w:val="000000"/>
                <w:sz w:val="20"/>
              </w:rPr>
              <w:t>
5) күзеттік жарықтандыру;</w:t>
            </w:r>
          </w:p>
          <w:p>
            <w:pPr>
              <w:spacing w:after="20"/>
              <w:ind w:left="20"/>
              <w:jc w:val="both"/>
            </w:pPr>
            <w:r>
              <w:rPr>
                <w:rFonts w:ascii="Times New Roman"/>
                <w:b w:val="false"/>
                <w:i w:val="false"/>
                <w:color w:val="000000"/>
                <w:sz w:val="20"/>
              </w:rPr>
              <w:t>
6) физикалық қорғаудың техникалық құралдары;</w:t>
            </w:r>
          </w:p>
          <w:p>
            <w:pPr>
              <w:spacing w:after="20"/>
              <w:ind w:left="20"/>
              <w:jc w:val="both"/>
            </w:pPr>
            <w:r>
              <w:rPr>
                <w:rFonts w:ascii="Times New Roman"/>
                <w:b w:val="false"/>
                <w:i w:val="false"/>
                <w:color w:val="000000"/>
                <w:sz w:val="20"/>
              </w:rPr>
              <w:t>
7) байланыс құралдары;</w:t>
            </w:r>
          </w:p>
          <w:p>
            <w:pPr>
              <w:spacing w:after="20"/>
              <w:ind w:left="20"/>
              <w:jc w:val="both"/>
            </w:pPr>
            <w:r>
              <w:rPr>
                <w:rFonts w:ascii="Times New Roman"/>
                <w:b w:val="false"/>
                <w:i w:val="false"/>
                <w:color w:val="000000"/>
                <w:sz w:val="20"/>
              </w:rPr>
              <w:t>
8) бақылау мұнаралары;</w:t>
            </w:r>
          </w:p>
          <w:p>
            <w:pPr>
              <w:spacing w:after="20"/>
              <w:ind w:left="20"/>
              <w:jc w:val="both"/>
            </w:pPr>
            <w:r>
              <w:rPr>
                <w:rFonts w:ascii="Times New Roman"/>
                <w:b w:val="false"/>
                <w:i w:val="false"/>
                <w:color w:val="000000"/>
                <w:sz w:val="20"/>
              </w:rPr>
              <w:t>
9) бекеттік саңырауқұлақ тәріздес қалқалар, жертаса-паналар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аймақ шекараларының барлық периметрі бойынша әрбір 50 метр сайын "Тыйым салынған аймақ. "Өтуге болмайды!" қазақ және орыс тілдеріндегі анық әртүрлі жазбамен ескерту белгілерінің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расталған шағым мен өтініштің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және одан да көп расталған шағымдар мен өтініштердің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саласындағы субъектілердің</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2-қосымша</w:t>
            </w:r>
          </w:p>
        </w:tc>
      </w:tr>
    </w:tbl>
    <w:bookmarkStart w:name="z71" w:id="65"/>
    <w:p>
      <w:pPr>
        <w:spacing w:after="0"/>
        <w:ind w:left="0"/>
        <w:jc w:val="left"/>
      </w:pPr>
      <w:r>
        <w:rPr>
          <w:rFonts w:ascii="Times New Roman"/>
          <w:b/>
          <w:i w:val="false"/>
          <w:color w:val="000000"/>
        </w:rPr>
        <w:t xml:space="preserve"> Табиғи уран өндіру және өңдеу қондырғыларын, активтілігі жоғары, орташа және төмен радиоактивті қалдықтарды сақтау пункттерін, радионуклидті көздерді сақтау пункттерін, активтілігі жоғары, орташа және төмен радиоактивті қалдықтарды көму пункттерін, пайдаланылып болған радионуклидті көздерді көму пункттерін пайдаланатын субъектілерге және изотоптық құрамы көрсетілген ядролық материалдармен, радиоактивті заттармен, радиофармпрепараттармен, нейтрон генераторларымен, құрамында уран бар заттармен, құрамында торий бар заттармен, табиғи уранның қайта өңделген өнімдерімен, активтілігі көрсетілген жабық радионуклидті көздермен, активтілігі жоғары, орташа және төмен радиоактивті қалдықтармен, радиоизотоптық спектрометрлермен, талдағыштармен, датчиктермен, өлшеуіштермен, стационарлық радиоизотоптық дефектоскоптармен, көшпелі радиоизотоптық дефектоскоптармен, қол жүгін, багажды, көлікті, материалдарды, заттарды жете тексеруге арналған радиоизотоптық қондырғылармен, энергиясы 10 мегаэлектроновольттан жоғары электрондарды үдеткіштермен, энергиясы 2 мегаэлектроновольт/нуклонға дейін иондарды үдеткіштермен, энергиясы 2 мегаэлектроновольт/нуклоннан жоғары иондарды үдеткіштермен, медициналық гамма-терапиялық қондырғылармен, медициналық радиоизотоптық диагностикалық жабдықмен, ядролық материалдарды, радиоактивтi заттарды, иондаушы сәулеленудің радиоизотоптық көздерiн, радиоактивтi қалдықтарды транзиттiк тасымалдауды қоса алғанда, Қазақстан Республикасы аумағының шегiнде тасымалдаумен, радиоактивті қалдықтармен жұмыс істеумен, стационарлық рентгендік дефектоскоптармен, көшпелі рентгендік дефектоскоптармен, энергиясы 10 мегаэлектроновольтқа дейін электрондарды үдеткіштермен қызметін жүзеге асыратын және атом энергиясын пайдалану саласында қызметтер көрсететін бақылау субъектілеріне (объектілеріне) бару арқылы профилактикалық бақылау жүргізу үшін субъективті өлшемшарттары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Өлшемшарттар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ұсынатын есептілік пен мәліметтер мониторингінің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уәкілетті органға жолданған ядролық материалдардың болуы, орын ауыстыруы және орналасқан жері туралы алдын ала хабарламалар мен есептердің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уәкілетті органға ИСК бар-жоғы, орын ауыстыруы және орналасқан жері туралы жолданған есептердің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уәкілетті органға жолданған радиациялық қауіптілігі 1 және 2-санатты радионуклидті көздерді жоспарланып отырған алу туралы (импорт) алдын ала хабарламаның және жоспарланып отырған жөнелту туралы (экспорт) алдын ала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уәкілетті органмен радиациялық объектінің ықтимал қауіптілік санаттарын келісудің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 түгендеу бойынша есептердің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субъектілеріне (объектілеріне) алдыңғы тексерулер мен бару арқылы профилактикалық бақылаудың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 пайдаланылатын объектілерде жұмыс істейтін персоналды аттестаттау туралы куәліктің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және радиациялық қауіпсіздікті бұзушылықтар туралы ақпарат бермеу немесе жалған ақпарат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түрде (жылына кемінде 1 рет) ЯРЭҚ әкімшілігінің бұйрығымен ЯРЭҚ-тағы ядролық және (немесе) радиациялық қауіпсіздіктің жай-күйін тексеру жөніндегі ішкі комиссия тағайындалды. Тексеру нәтижелері бойынша комиссия актісі жасалып, бекітілді. Бекітілген актінің бір данасы есепті жылдан кейінгі 1 ақпаннан кешіктірілмей уәкілетті органға жіберіледі.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көздерін (бұдан әрі – ИСК) және сақтау пункттерін физикалық қорғау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пункттерінің физикалық қорғалуын қамтамасыз ету бойынша жарамды құрылғылардың болуы:</w:t>
            </w:r>
          </w:p>
          <w:p>
            <w:pPr>
              <w:spacing w:after="20"/>
              <w:ind w:left="20"/>
              <w:jc w:val="both"/>
            </w:pPr>
            <w:r>
              <w:rPr>
                <w:rFonts w:ascii="Times New Roman"/>
                <w:b w:val="false"/>
                <w:i w:val="false"/>
                <w:color w:val="000000"/>
                <w:sz w:val="20"/>
              </w:rPr>
              <w:t>
1) енуді анықтаудың электрондық жүйелері (периметрлік, жергілікті);</w:t>
            </w:r>
          </w:p>
          <w:p>
            <w:pPr>
              <w:spacing w:after="20"/>
              <w:ind w:left="20"/>
              <w:jc w:val="both"/>
            </w:pPr>
            <w:r>
              <w:rPr>
                <w:rFonts w:ascii="Times New Roman"/>
                <w:b w:val="false"/>
                <w:i w:val="false"/>
                <w:color w:val="000000"/>
                <w:sz w:val="20"/>
              </w:rPr>
              <w:t>
2) араласу индикациясы жабдығы;</w:t>
            </w:r>
          </w:p>
          <w:p>
            <w:pPr>
              <w:spacing w:after="20"/>
              <w:ind w:left="20"/>
              <w:jc w:val="both"/>
            </w:pPr>
            <w:r>
              <w:rPr>
                <w:rFonts w:ascii="Times New Roman"/>
                <w:b w:val="false"/>
                <w:i w:val="false"/>
                <w:color w:val="000000"/>
                <w:sz w:val="20"/>
              </w:rPr>
              <w:t>
3) күзет бейнебақылау жүйелері;</w:t>
            </w:r>
          </w:p>
          <w:p>
            <w:pPr>
              <w:spacing w:after="20"/>
              <w:ind w:left="20"/>
              <w:jc w:val="both"/>
            </w:pPr>
            <w:r>
              <w:rPr>
                <w:rFonts w:ascii="Times New Roman"/>
                <w:b w:val="false"/>
                <w:i w:val="false"/>
                <w:color w:val="000000"/>
                <w:sz w:val="20"/>
              </w:rPr>
              <w:t>
4) ден қою күштерімен байланыс құралдары (телефондар, ұялы телефондар, пейджерлер, радиостанциялар)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физикалық қорғауды қамтамасыз ету бойынша жарамды құрылғылардың болуы:</w:t>
            </w:r>
          </w:p>
          <w:p>
            <w:pPr>
              <w:spacing w:after="20"/>
              <w:ind w:left="20"/>
              <w:jc w:val="both"/>
            </w:pPr>
            <w:r>
              <w:rPr>
                <w:rFonts w:ascii="Times New Roman"/>
                <w:b w:val="false"/>
                <w:i w:val="false"/>
                <w:color w:val="000000"/>
                <w:sz w:val="20"/>
              </w:rPr>
              <w:t>
1) ден қою күштерімен байланыс құралдары (телефондар, ұялы телефондар, пейджерлер, радиостанциялар);</w:t>
            </w:r>
          </w:p>
          <w:p>
            <w:pPr>
              <w:spacing w:after="20"/>
              <w:ind w:left="20"/>
              <w:jc w:val="both"/>
            </w:pPr>
            <w:r>
              <w:rPr>
                <w:rFonts w:ascii="Times New Roman"/>
                <w:b w:val="false"/>
                <w:i w:val="false"/>
                <w:color w:val="000000"/>
                <w:sz w:val="20"/>
              </w:rPr>
              <w:t>
2) физикалық кедергілер (контейнер, футляр немесе сенімді бекіткіштер);</w:t>
            </w:r>
          </w:p>
          <w:p>
            <w:pPr>
              <w:spacing w:after="20"/>
              <w:ind w:left="20"/>
              <w:jc w:val="both"/>
            </w:pPr>
            <w:r>
              <w:rPr>
                <w:rFonts w:ascii="Times New Roman"/>
                <w:b w:val="false"/>
                <w:i w:val="false"/>
                <w:color w:val="000000"/>
                <w:sz w:val="20"/>
              </w:rPr>
              <w:t>
3) көлік құралындағы сигнализация (тасымалданатын иск үшін);</w:t>
            </w:r>
          </w:p>
          <w:p>
            <w:pPr>
              <w:spacing w:after="20"/>
              <w:ind w:left="20"/>
              <w:jc w:val="both"/>
            </w:pPr>
            <w:r>
              <w:rPr>
                <w:rFonts w:ascii="Times New Roman"/>
                <w:b w:val="false"/>
                <w:i w:val="false"/>
                <w:color w:val="000000"/>
                <w:sz w:val="20"/>
              </w:rPr>
              <w:t>
4) кідіртуді қамтамасыз етуге арналған жабдық (ИСК контейнеріндегі құлыптар, ИСК контейнерін көлік құралына қауіпсіз бекіту)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дозаларды есепке алудың толтырылған карточкаларының және дозиметрлерді беру және қабылдау журналының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 радиациялық бақылау журналының және (немесе) радиациялық бақылау жүргізу хаттамасының болуы және тиісінше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есепке алу және бақылауды қамтамасыз ету бойынша өкімдік құжаттаманың:</w:t>
            </w:r>
          </w:p>
          <w:p>
            <w:pPr>
              <w:spacing w:after="20"/>
              <w:ind w:left="20"/>
              <w:jc w:val="both"/>
            </w:pPr>
            <w:r>
              <w:rPr>
                <w:rFonts w:ascii="Times New Roman"/>
                <w:b w:val="false"/>
                <w:i w:val="false"/>
                <w:color w:val="000000"/>
                <w:sz w:val="20"/>
              </w:rPr>
              <w:t>
1) ядролық материалдарды есепке алу және бақылау бойынша қызметті құру немесе ядролық материалдарды есепке алу және бақылау үшін жауаптыны тағайындау туралы бұйрықтың болуы;</w:t>
            </w:r>
          </w:p>
          <w:p>
            <w:pPr>
              <w:spacing w:after="20"/>
              <w:ind w:left="20"/>
              <w:jc w:val="both"/>
            </w:pPr>
            <w:r>
              <w:rPr>
                <w:rFonts w:ascii="Times New Roman"/>
                <w:b w:val="false"/>
                <w:i w:val="false"/>
                <w:color w:val="000000"/>
                <w:sz w:val="20"/>
              </w:rPr>
              <w:t>
2) ядролық материалдарды есепке алу және бақылау қызметі немесе ядролық материалдарды есепке алу және бақылау үшін жауапты адамды тағайындау туралы бекітілген ереженің болуы;</w:t>
            </w:r>
          </w:p>
          <w:p>
            <w:pPr>
              <w:spacing w:after="20"/>
              <w:ind w:left="20"/>
              <w:jc w:val="both"/>
            </w:pPr>
            <w:r>
              <w:rPr>
                <w:rFonts w:ascii="Times New Roman"/>
                <w:b w:val="false"/>
                <w:i w:val="false"/>
                <w:color w:val="000000"/>
                <w:sz w:val="20"/>
              </w:rPr>
              <w:t>
3) ядролық материалдарды есепке алу және бақылау бойынша бекітілген нұсқаулықтың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есепке алу және бақылау бойынша бекітілген нұсқаулықтың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уәкілетті органға ұсынылған ИСК бар-жоғы, орын ауыстыруы және орналасқан жері туралы есептің деректерімен радиациялық қауіптіліктің 1, 2 және 3 -санатты радионуклидті көздердің нақты болуының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уәкілетті органға ұсынылған ИСК бар-жоғы, орын ауыстыруы және орналасқан жері туралы есептің деректерімен радиациялық қауіптіліктің 4 және 5 -санатты радионуклидті көздердің, сондай-ақ иондандырушы сәулеленуді генерациялайтын электрфизикалық қондырғылардың болуының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Көздердің жұмыс орындарында және қоймаларда орналасқан жерлерінің, сондай-ақ объектінің аумағында иондаушы сәулелену тудыратын радиоизотопты аспаптар мен электрфизикалық құрылғылардың орналасқан жерлерінің карта-схемаларының болуы, және карта-схемалардың көздердің нақты орналасуымен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 тиісті лицензиясының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шоғырларға калибрлеу жүргізуге және иондаушы сәулелену көздері жұмысының сапасын бақылауға жауапты медициналық физиктердің:</w:t>
            </w:r>
          </w:p>
          <w:p>
            <w:pPr>
              <w:spacing w:after="20"/>
              <w:ind w:left="20"/>
              <w:jc w:val="both"/>
            </w:pPr>
            <w:r>
              <w:rPr>
                <w:rFonts w:ascii="Times New Roman"/>
                <w:b w:val="false"/>
                <w:i w:val="false"/>
                <w:color w:val="000000"/>
                <w:sz w:val="20"/>
              </w:rPr>
              <w:t>
1) медициналық физиктердің шоғырға калибрлеу жүргізу және сапаны бақылау бойынша дипломдарының және арнайы даярлығы туралы құжаттарының;</w:t>
            </w:r>
          </w:p>
          <w:p>
            <w:pPr>
              <w:spacing w:after="20"/>
              <w:ind w:left="20"/>
              <w:jc w:val="both"/>
            </w:pPr>
            <w:r>
              <w:rPr>
                <w:rFonts w:ascii="Times New Roman"/>
                <w:b w:val="false"/>
                <w:i w:val="false"/>
                <w:color w:val="000000"/>
                <w:sz w:val="20"/>
              </w:rPr>
              <w:t>
2) радиотерапиялық қондырғының сапасын бақылау бағдарламасының және шоғырларға калибрлеу жүргізу және сапасын бақылау соңғы хаттамасының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басқа да заңды негіздегі радиоактивті қалдықтарға арналған қойманың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басқа да заңды негіздегі радиоактивті заттарға, аспаптарға және қондырғыларға арналған қойманың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радиоактивті заттар бар аспаптар мен қондырғыларға техникалық қызмет көрсету және жөндеу жүргізу туралы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сәулеленуді генерациялайтын аспаптар мен қондырғыларға техникалық қызмет көрсету және жөндеу жүргізу туралы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 үшін қажетті меншік құқығындағы немесе басқа да заңды негіздегі мамандандырылған үй-жайлардың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тиісті лицензиясы бар жеке немесе заңды тұлға берген аппараттың пайдалану параметрлеріне (сапасын бақылау) бақылау жүргізу хаттамасының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аспаптардың әрбір параметрі, сынау мерзімділігі бойынша тестілеудің түрлері мен әдістемелерін сипаттай отырып тестілік сынаулар жүргізу бағдарламасының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құралдарының, бақылау аспаптарының, қосалқы материалдар мен жабдықтардың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радиоактивтi заттарды, радиоизотоптық көздерді, радиоактивтi қалдықтарды, құрамында радиоактивті заттар бар құралдар мен қондырғыларды тасымалдауға арналған арнайы көлік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білімі, дайындығы бар және мынадай жұмыстарды жүзеге асыруға жіберілген мамандар мен техниктердің білікті құрамының болуы:</w:t>
            </w:r>
          </w:p>
          <w:p>
            <w:pPr>
              <w:spacing w:after="20"/>
              <w:ind w:left="20"/>
              <w:jc w:val="both"/>
            </w:pPr>
            <w:r>
              <w:rPr>
                <w:rFonts w:ascii="Times New Roman"/>
                <w:b w:val="false"/>
                <w:i w:val="false"/>
                <w:color w:val="000000"/>
                <w:sz w:val="20"/>
              </w:rPr>
              <w:t>
1) еңбек шарттары;</w:t>
            </w:r>
          </w:p>
          <w:p>
            <w:pPr>
              <w:spacing w:after="20"/>
              <w:ind w:left="20"/>
              <w:jc w:val="both"/>
            </w:pPr>
            <w:r>
              <w:rPr>
                <w:rFonts w:ascii="Times New Roman"/>
                <w:b w:val="false"/>
                <w:i w:val="false"/>
                <w:color w:val="000000"/>
                <w:sz w:val="20"/>
              </w:rPr>
              <w:t>
2) біліктілігін және лауазымының функционалдық міндеттеріне сәйкес келетін теориялық және практикалық дайындықтан өткенін растайтын құжаттарды (сертификаттар, куәліктер)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негізгі тәсілдерін, операцияларды орындаудың ретті тәртібін, жұмыстың шегі мен жағдайларын айқындайтын жұмыстарды орындаудың технологиялық регламентiнің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факторлардың белгіленген бақылау деңгейлерінің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Аварияға қарсы жаттығулар бағдарламасы мен әдістемесінің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органмен келісілген, олардың салдарларының болжамы мен радиациялық жағдайының болжамы бар әлеуетті радиациялық авариялар тізбесінің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авария туындаған кезде жедел шешімдер қабылдау өлшемшарттарының болуы және уәкілетті мемлекеттік органмен келісілген араласу деңгейлері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беруші ұйымдастыратын персоналдың ядролық және (немесе) радиациялық қауіпсіздік мәселелері бойынша аттестаттаудан өткенін растайтын құжаттаманың болуы: </w:t>
            </w:r>
          </w:p>
          <w:p>
            <w:pPr>
              <w:spacing w:after="20"/>
              <w:ind w:left="20"/>
              <w:jc w:val="both"/>
            </w:pPr>
            <w:r>
              <w:rPr>
                <w:rFonts w:ascii="Times New Roman"/>
                <w:b w:val="false"/>
                <w:i w:val="false"/>
                <w:color w:val="000000"/>
                <w:sz w:val="20"/>
              </w:rPr>
              <w:t>
-қызметкерлердің білімін тексеруді тіркеу журналы</w:t>
            </w:r>
          </w:p>
          <w:p>
            <w:pPr>
              <w:spacing w:after="20"/>
              <w:ind w:left="20"/>
              <w:jc w:val="both"/>
            </w:pPr>
            <w:r>
              <w:rPr>
                <w:rFonts w:ascii="Times New Roman"/>
                <w:b w:val="false"/>
                <w:i w:val="false"/>
                <w:color w:val="000000"/>
                <w:sz w:val="20"/>
              </w:rPr>
              <w:t xml:space="preserve">
-қызметкерлерді даярлау бағдарламасы </w:t>
            </w:r>
          </w:p>
          <w:p>
            <w:pPr>
              <w:spacing w:after="20"/>
              <w:ind w:left="20"/>
              <w:jc w:val="both"/>
            </w:pPr>
            <w:r>
              <w:rPr>
                <w:rFonts w:ascii="Times New Roman"/>
                <w:b w:val="false"/>
                <w:i w:val="false"/>
                <w:color w:val="000000"/>
                <w:sz w:val="20"/>
              </w:rPr>
              <w:t>
-персоналдың аттестаттаудан өту кестесі</w:t>
            </w:r>
          </w:p>
          <w:p>
            <w:pPr>
              <w:spacing w:after="20"/>
              <w:ind w:left="20"/>
              <w:jc w:val="both"/>
            </w:pPr>
            <w:r>
              <w:rPr>
                <w:rFonts w:ascii="Times New Roman"/>
                <w:b w:val="false"/>
                <w:i w:val="false"/>
                <w:color w:val="000000"/>
                <w:sz w:val="20"/>
              </w:rPr>
              <w:t>
-қызметкерлердің білімін біліктілік тексеру бойынша комиссия құру туралы басшының бұйрығы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ИСК-мен жұмыс істеу кезінде Сапаны қамтамасыз ету бағдарламасының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ЯРЭҚ объектісінде туындаған әрбір авариялық жағдайды (инцидентті) тексеру материалдарының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 РЗ, РАҚ тасымалдау кезінде радиациялық қорғау бағдарламасының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объектілерінде РАҚ-пен жұмыс істеу кезінде радиациялық қауіпсіздікті қамтамасыз ету жөніндегі техникалық құралдар мен ұйымдастыру шараларын айқындауға негіз болатын РАҚ-тың барынша ықтимал белсенділігін бағалау мен есепке алудың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РАҚ-пен жұмыс істеу кезінде Сапаны қамтамасыз ету бағдарламасының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қауіпсіздігін талдау бойынша есептің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жөніндегі қызметтің (немесе жауапты адамның)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уранды өндіру және (немесе) онымен жұмыс істеу жөніндегі кәсіпорындардың ядролық физикалық қауіпсіздігін қамтамасыз ету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кемінде 2,5 м "рабица" металл торынан жасалған, қимасы 1,4 мм сымнан жасалған, торкөзі 25х25 мм аспайтын мырышпен қапталған немесе полимермен қапталған сыртқы қоршаудың болуы (темір-бетон қоршауға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қоршаудың жоғарғы жиегінде Y-тәрізді кронштейндерде диаметрі 500-600 мм, орамдар арасындағы қашықтық 200 мм аспайтын "Егоза" үлгісіндегі арматураланған тікенді таспадан ("күнқағардан") жасалған спиральды қауіпсіздік тосқауылының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Периметрдің сыртқы қоршауында жабылмайтын есіктердің, қақпалардың, қақпалардың, сондай-ақ тесіктердің, ойықтардың және басқа да зақымданулардың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деңгейінен кемінде 5 м биіктікте қоршаудың үстінен тік бұрышқа жақын бұрышпен жүзеге асырылған коммуникациялық эстакадалармен сыртқы қоршаудың қиылысуының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"Рабица" торынан немесе диаметрі 500-600 мм, орамдар арасындағы қашықтық 200 мм-ден аспайтын "Егоза" түріндегі арматураланған тікенекті таспадан қауіпсіздік кедергілерінен 1 м қашықтықта барлық шеңбер бойынша 5 м-ден төмен коммуникациялардың қиылысу орындарында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бірінші қабаттарының, сондай-ақ одан кейінгі қабаттардың терезелерінде күзетілетін аумаққа шығатын кіреберіс күнқағарлардан, өрт сатыларынан және жапсарлас құрылыстардың төбелерінен қолжетімді, диаметрі 8 мм және ұяшықтарының көлемі 150х150 мм шыбықтан жасалған айқара ашылатын металл торлардың не қажет болған жағдайларда жабылатын, не броньды үлдірмен жабдықталатын металл рольставннің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Периметрдің бөлігі болып табылатын бір қабатты ғимараттың төбесінде "Егоза" үлгісіндегі арматураланған тікенекті таспадан жасалған спиральды қауіпсіздік тосқауылының болуы (диаметрі 500-600 мм, орамдар арасындағы қашықтық 200 мм-ден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эстакадаларының жанасу учаскесінде, қышқылдарды аумаққа айдауға арналған кіреберістердің, сондай-ақ оның жағына 1,5 м, периметрдің биіктігі 3 м сыртқы қоршауының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қышқылын айдау орнын қоспағанда, ішкі жағынан периметр қоршауының, мұқият жоспарланатын және тазартылатын физикалық қорғаудың техникалық құралдары кешенін орналастыру үшін оқшаулау жолағының болуы. Оқшаулау жолағының ені - 2,5 м, онда техникалық құралдардың жұмысын қиындататын ешқандай құрылыстар мен заттарға жол 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аймақтардың ашық алаңдарының биіктігі кемінде 2 м "рабица" металл торынан қимасы 1,4 мм сымнан жасалған, торкөзі 25х25 мм-ден аспайтын мырышпен қапталған немесе полимермен қапталған қоршауларының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Y-тәрізді кронштейндердегі ішкі аймақ қоршауының жоғарғы жиегінде диаметрі 500-600 мм, орамдар арасындағы қашықтық 200 мм аспайтын "Егоза" үлгісіндегі арматураланған тікенді таспадан ("күнқағардан") жасалған спиральды қауіпсіздік тосқауылының болуы. "Жіп" түріндегі тікенді сымнан күнқағарды кронштейнді сыртқы жағына қарай еңкейте отырып, 3-5 қатарға орнатуға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аймақтың қоршауында бекітілмейтін есіктердің, қақпалардың, кіші қақпалардың, сондай-ақ тесіктердің, ойықтардың және басқа да зақымданулардың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аймақ қоршауының жер деңгейінен кемінде 5 м биіктікте тік бұрышқа жақын бұрышта жүзеге асырылған коммуникациялық эстакадалармен қиылысының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Коммуникациялардың ішкі аймақ қоршауымен қиылысу орындарында "рабица" торынан немесе "Егоза" түріндегі арматураланған тікенді лентадан қауіпсіздік кедергілерінен 1 м қашықтықта бүкіл шеңбер бойынша 5 м төмен қорғаныс экрандарының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Мұқият жоспарланатын және тазаланатын физикалық қорғаудың техникалық құралдарының кешенін орналастыру үшін ішкі аймақ периметрінің ішкі жағынан оқшаулау жолағының болуы. Оқшаулау жолағының ені кемінде 1 м құрайды, оған техникалық құралдарды қолдануды қиындататын ешқандай ғимараттарға, ағаштарға, бұталарға және заттарға жол 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үшін ішкі аймақтың ашық алаңына кіру кезінде биіктігі кемінде 2 м орындалған, қоршаумен ұқсас төсемдер толтырылған қақпалардың болуы. Жол жабыны мен қақпаның арасында 150 мм-ден аспайтын саңылауға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Қақпаның жоғарғы жағында тікенді сымнан жасалған тосқауылдың немесе "Егоза" түріндегі тегіс арматураланған тікенді таспадан жасалған спиральды қауіпсіздік тосқауылының болуы (диаметрі 500-600 мм және орамдар арасындағы қашықтық 200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режиміне байланысты БӨП-те рұқсаттамаларды, байланыссыз электрондық сәйкестендіргіштерді және механикалық құлыптардың кілттерінің телнұсқаларын сақтауға, тіркеуге арналған арнайы үй-жайдың болуы. Арнайы үй-жайға кіру шектеледі және күзет бақылауында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өтуіне арналған БӨП-те жұмысшылар мен қызметшілердің жеке заттарын сақтау камерасының, күзет және ден қою күштерін, техникалық қауіпсіздік жүйелерін (концентраторларды, пульттерді, күзеттік бейне бақылау құрылғыларын) орналастыруға арналған қызметтік үй-жайдың, өткелді (өтуді) ашу механизмдерін және күзеттік жарықтандыруды басқару құрылғыларының және санитариялық тораптың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БӨП-те адамдардың рұқсатсыз өтуін болдырмау үшін қолмен және автоматтандырылған басқару мүмкіндігі бар турникет-трипод, қақпаның жартылай өспелі типті бөгегіш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БӨП-те металдардың әртүрлі түрлерін, радиоактивті заттарды тануға қабілетті тексеруге арналған стационарлық және қол детекторларының болуы. Көлік құралдарына арналған БӨП қосымша қол шамдарымен және жарығы бар тексеру айналарымен жабдықталады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БӨП үй-жайларын телефон және радиобайланыс, өрт сөндіру құралдарымен және Орталық басқару пунктіне қосылған дабыл-шақыру сигнализациясы жүйесімен жабдықтаудың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құралдарына арналған БӨП жабдықтарының электр жетегі және қашықтықтан басқарылатын сыртқы үлгілік жылжымалы (жылжымалы) немесе айқара ашылатын қақпалармен, оларды авариялық тоқтатуға және қолмен ашуға арналған құрылғылармен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кемінде 2,5 м металдан жасалған автомобиль қақпаларының болуы. Жол жабыны мен қақпаның арасында 150 мм-ден аспайтын саңылауға жол беріледі, қақпаның үстіне тікенді сымнан жасалған тосқауыл немесе "Егоза" түріндегі арматураланған тікенді таспадан жасалған тегіс спиральды қауіпсіздік тосқауылы орнатылады (диаметрі және орамдар арасындағы қашықтық-негізгі қоршауға ұқсас)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қоршаудан төмен емес биіктікте айқара ашылатын периметрдің сыртқы қоршауында авариялық автомобиль қақпаларының болуы. Қақпалар өздігінен ашылуын (жабылуын) болдырмайтын тоқтатқыш құрылғылармен, сондай-ақ аспалы құлып пен пломбалау құрылғысына арналған құрылғылармен жабдықталады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автомобиль қақпалары төсемінің жоғарғы жиегінде "Егоза" үлгісіндегі арматураланған тікенді лентадан ("күнқағар") жасалған жалпақ спиральды қауіпсіздік тосқауылының болуы (диаметрі және орамдар арасындағы қашықтық – негізгі қоршауға ұқсас)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құралдарына арналған БӨП-тің болуы арнайы тексеру алаңдарымен, көлік құралдарын тексеруге арналған эстакадалармен (шұңқырлармен), ішкі жағынан-электр жетегі бар және қашықтан басқарылатын шлагбауммен жабдықталады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қоршаудың периметріне дейін 2,5 м-ден жақын емес орнатылған машиналарды жоғарыдан және бүйірден қарап тексеру үшін эстакадамен жабдықталған машиналарды қарап тексеру алаңының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Алаңның жүру бөлігінде екі сызықпен шектелген және ақ бояумен мемлекеттік және орыс тілдерінде "Тоқта" деген жазулармен тексеру үшін көліктің тоқтау орнын белгілейтін таңбаның болуы. "Тоқта" деген тақтайшаларды орнатуға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алаңына кіру алдында БӨП-тің негізгі және қосалқы қақпаларының сыртқы жағынан оларға 3 м жақын емес жерде "Тоқта" деген жазуы бар көлденең белгі немесе "Тоқта" деген орнатылған тақтайша болуы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Қақпадан оң жағынан немесе жолдың үстінен кемінде 100 м "Бір қатарда қозғалыс" деген көрсеткіш белгісінің, ал 50 м-де 5 км/сағ жылдамдықты шектеу белгісінің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көлігіне арналған БӨП жабдығының электр жетегі және қашықтан басқарылатын сыртқы үлгілік жылжымалы (жылжымалы) немесе айқара ашылатын қақпалармен, оларды авариялық тоқтатуға және қолмен ашуға арналған құрылғылармен жабдықталуы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үшін БӨП-ті көлікті мәжбүрлеп тоқтату құрылғыларымен (салу брустары, бағыттамалар (башмақтар)-түсіргіштер, тұйықтар-ұстағыштар) жабдықталуы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көлігіне арналған БӨП-тің арнайы тексеру алаңдарымен, бүйірінен және үстінен жылжымалы темір жол құрамын тексеруге арналған мұнарамен жабдығының болуы. Теміржол вагондарын (локомотивтерді) қарап тексеру алаңының өлшемдері: ұзындығы бойынша 3-4 вагонды бір мезгілде қарап тексеру есебінен және вагонның (локомотивтің) әрбір жағынан кемінде 1,5 м ені бойынша таңдалады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тасымалдау кезінде оларды физикалық қорғауды қамтамасыз ету қажеттілігінің болуы:</w:t>
            </w:r>
          </w:p>
          <w:p>
            <w:pPr>
              <w:spacing w:after="20"/>
              <w:ind w:left="20"/>
              <w:jc w:val="both"/>
            </w:pPr>
            <w:r>
              <w:rPr>
                <w:rFonts w:ascii="Times New Roman"/>
                <w:b w:val="false"/>
                <w:i w:val="false"/>
                <w:color w:val="000000"/>
                <w:sz w:val="20"/>
              </w:rPr>
              <w:t>
1) ядролық материалды тасымалдау кезінде және уақытша сақтау кезінде ядролық материалдың санатына сәйкес қорғау;</w:t>
            </w:r>
          </w:p>
          <w:p>
            <w:pPr>
              <w:spacing w:after="20"/>
              <w:ind w:left="20"/>
              <w:jc w:val="both"/>
            </w:pPr>
            <w:r>
              <w:rPr>
                <w:rFonts w:ascii="Times New Roman"/>
                <w:b w:val="false"/>
                <w:i w:val="false"/>
                <w:color w:val="000000"/>
                <w:sz w:val="20"/>
              </w:rPr>
              <w:t>
2) жүру жолында ядролық материалдардың болуының жалпы уақытын барынша шектеу;</w:t>
            </w:r>
          </w:p>
          <w:p>
            <w:pPr>
              <w:spacing w:after="20"/>
              <w:ind w:left="20"/>
              <w:jc w:val="both"/>
            </w:pPr>
            <w:r>
              <w:rPr>
                <w:rFonts w:ascii="Times New Roman"/>
                <w:b w:val="false"/>
                <w:i w:val="false"/>
                <w:color w:val="000000"/>
                <w:sz w:val="20"/>
              </w:rPr>
              <w:t>
3) ядролық материалды берудің (бір тасымалдау құралынан екіншісіне қайта тиеудің, ядролық материалды уақытша сақтауға берудің және ядролық материалды сақтағаннан кейін алудың, сондай-ақ тасымалдау құралының келуін күтудегі уақытша сақтау операцияларының) саны мен ұзақтығын барынша азайту;</w:t>
            </w:r>
          </w:p>
          <w:p>
            <w:pPr>
              <w:spacing w:after="20"/>
              <w:ind w:left="20"/>
              <w:jc w:val="both"/>
            </w:pPr>
            <w:r>
              <w:rPr>
                <w:rFonts w:ascii="Times New Roman"/>
                <w:b w:val="false"/>
                <w:i w:val="false"/>
                <w:color w:val="000000"/>
                <w:sz w:val="20"/>
              </w:rPr>
              <w:t>
4) тасымалдау шарттарын ескере отырып, көлік құралдары қозғалысының графигін, кестесін және маршрутын жасау;</w:t>
            </w:r>
          </w:p>
          <w:p>
            <w:pPr>
              <w:spacing w:after="20"/>
              <w:ind w:left="20"/>
              <w:jc w:val="both"/>
            </w:pPr>
            <w:r>
              <w:rPr>
                <w:rFonts w:ascii="Times New Roman"/>
                <w:b w:val="false"/>
                <w:i w:val="false"/>
                <w:color w:val="000000"/>
                <w:sz w:val="20"/>
              </w:rPr>
              <w:t>
5) ядролық материалды тасымалдауға қатысатын барлық адамдардың сенімділігіне міндетті түрде алдын ала тексеру жүргізу;</w:t>
            </w:r>
          </w:p>
          <w:p>
            <w:pPr>
              <w:spacing w:after="20"/>
              <w:ind w:left="20"/>
              <w:jc w:val="both"/>
            </w:pPr>
            <w:r>
              <w:rPr>
                <w:rFonts w:ascii="Times New Roman"/>
                <w:b w:val="false"/>
                <w:i w:val="false"/>
                <w:color w:val="000000"/>
                <w:sz w:val="20"/>
              </w:rPr>
              <w:t>
6) тасымалдау туралы алдын ала ақпараты бар адамдар санын қажетті ең аз мөлшерге дейін жеткізуді қамтамасыз ету;</w:t>
            </w:r>
          </w:p>
          <w:p>
            <w:pPr>
              <w:spacing w:after="20"/>
              <w:ind w:left="20"/>
              <w:jc w:val="both"/>
            </w:pPr>
            <w:r>
              <w:rPr>
                <w:rFonts w:ascii="Times New Roman"/>
                <w:b w:val="false"/>
                <w:i w:val="false"/>
                <w:color w:val="000000"/>
                <w:sz w:val="20"/>
              </w:rPr>
              <w:t>
7) қатерлерді немесе жобалық қатерді орындалған бағалауға сәйкес физикалық қорғаудың пассивті және (немесе) белсенді шаралары бар материалдарды тасымалдау жүйелерін пайдалану;</w:t>
            </w:r>
          </w:p>
          <w:p>
            <w:pPr>
              <w:spacing w:after="20"/>
              <w:ind w:left="20"/>
              <w:jc w:val="both"/>
            </w:pPr>
            <w:r>
              <w:rPr>
                <w:rFonts w:ascii="Times New Roman"/>
                <w:b w:val="false"/>
                <w:i w:val="false"/>
                <w:color w:val="000000"/>
                <w:sz w:val="20"/>
              </w:rPr>
              <w:t>
8) табиғи апаттар, жаппай тәртіпсіздіктер немесе белгілі бір қауіп бар аймақтардың қиылысуын болдырмайтын маршруттарды анықтау;</w:t>
            </w:r>
          </w:p>
          <w:p>
            <w:pPr>
              <w:spacing w:after="20"/>
              <w:ind w:left="20"/>
              <w:jc w:val="both"/>
            </w:pPr>
            <w:r>
              <w:rPr>
                <w:rFonts w:ascii="Times New Roman"/>
                <w:b w:val="false"/>
                <w:i w:val="false"/>
                <w:color w:val="000000"/>
                <w:sz w:val="20"/>
              </w:rPr>
              <w:t>
9) қаптамаларды және (немесе) тасымалдау құралдарын персоналдың қатысуынсыз (қарауынсыз), бұл мүлдем қажет болғаннан ұзақ қалдыру мүмкіндігін болдырмау;</w:t>
            </w:r>
          </w:p>
          <w:p>
            <w:pPr>
              <w:spacing w:after="20"/>
              <w:ind w:left="20"/>
              <w:jc w:val="both"/>
            </w:pPr>
            <w:r>
              <w:rPr>
                <w:rFonts w:ascii="Times New Roman"/>
                <w:b w:val="false"/>
                <w:i w:val="false"/>
                <w:color w:val="000000"/>
                <w:sz w:val="20"/>
              </w:rPr>
              <w:t>
10) көлік құралын басқаруды, ядролық материалдарды алып жүруді және күзетуді жүзеге асыратын адамдарда тиісті рұқсатының болуын қамтамасыз етуге міндетті;</w:t>
            </w:r>
          </w:p>
          <w:p>
            <w:pPr>
              <w:spacing w:after="20"/>
              <w:ind w:left="20"/>
              <w:jc w:val="both"/>
            </w:pPr>
            <w:r>
              <w:rPr>
                <w:rFonts w:ascii="Times New Roman"/>
                <w:b w:val="false"/>
                <w:i w:val="false"/>
                <w:color w:val="000000"/>
                <w:sz w:val="20"/>
              </w:rPr>
              <w:t>
11) көлік құралдарына белгілер мен жазбалар енгізуді және тасымалдау құжаттарына жүктің сипаты мен көлік құралдарының мақсаты туралы куәландыратын жазбалар енгізуді болғызбау;</w:t>
            </w:r>
          </w:p>
          <w:p>
            <w:pPr>
              <w:spacing w:after="20"/>
              <w:ind w:left="20"/>
              <w:jc w:val="both"/>
            </w:pPr>
            <w:r>
              <w:rPr>
                <w:rFonts w:ascii="Times New Roman"/>
                <w:b w:val="false"/>
                <w:i w:val="false"/>
                <w:color w:val="000000"/>
                <w:sz w:val="20"/>
              </w:rPr>
              <w:t>
12) ядролық материалдарды жөнелтуді жүк алушыдан ядролық материалдарды қабылдауға дайын екендігі туралы жазбаша растама, ал ядролық материалдарды жүк алушы тасымалдаған жағдайда – ядролық материалдарды тасымалдауға лицензия алғаннан кейін ғана жүзеге асыру;</w:t>
            </w:r>
          </w:p>
          <w:p>
            <w:pPr>
              <w:spacing w:after="20"/>
              <w:ind w:left="20"/>
              <w:jc w:val="both"/>
            </w:pPr>
            <w:r>
              <w:rPr>
                <w:rFonts w:ascii="Times New Roman"/>
                <w:b w:val="false"/>
                <w:i w:val="false"/>
                <w:color w:val="000000"/>
                <w:sz w:val="20"/>
              </w:rPr>
              <w:t>
13) ядролық материалдарды тасымалдау туралы хабарларды беру үшін кодтау құралдарын және арнайы байланыс арналарын пайдалану;</w:t>
            </w:r>
          </w:p>
          <w:p>
            <w:pPr>
              <w:spacing w:after="20"/>
              <w:ind w:left="20"/>
              <w:jc w:val="both"/>
            </w:pPr>
            <w:r>
              <w:rPr>
                <w:rFonts w:ascii="Times New Roman"/>
                <w:b w:val="false"/>
                <w:i w:val="false"/>
                <w:color w:val="000000"/>
                <w:sz w:val="20"/>
              </w:rPr>
              <w:t>
14) жүк алушыға жүктің жөнелтілгені туралы және жүк жөнелтушіге жүктің алынғаны туралы хабарлауды қамтамасыз ету;</w:t>
            </w:r>
          </w:p>
          <w:p>
            <w:pPr>
              <w:spacing w:after="20"/>
              <w:ind w:left="20"/>
              <w:jc w:val="both"/>
            </w:pPr>
            <w:r>
              <w:rPr>
                <w:rFonts w:ascii="Times New Roman"/>
                <w:b w:val="false"/>
                <w:i w:val="false"/>
                <w:color w:val="000000"/>
                <w:sz w:val="20"/>
              </w:rPr>
              <w:t>
15) тасымалданатын ядролық материалдардың қорғалуы мен қауіпсіздігін қамтамасыз ететін қосымша шараларды бірлесіп айқындау, жүру жолында немесе жүру маршруты бойынша авариялық жағдай туындаған жағдайда көлік құралына ықтимал шабуыл жасауды бейнелеу мақсатында жүк жөнелтушінің немесе жүк алушының Қазақстан Республикасының тиісті ұлттық қауіпсіздік және ішкі істер органдарымен күнтізбелік 30 күннен кешіктірмей өзара іс-қимылын ұйымдастыру;</w:t>
            </w:r>
          </w:p>
          <w:p>
            <w:pPr>
              <w:spacing w:after="20"/>
              <w:ind w:left="20"/>
              <w:jc w:val="both"/>
            </w:pPr>
            <w:r>
              <w:rPr>
                <w:rFonts w:ascii="Times New Roman"/>
                <w:b w:val="false"/>
                <w:i w:val="false"/>
                <w:color w:val="000000"/>
                <w:sz w:val="20"/>
              </w:rPr>
              <w:t>
16) ядролық материалдарды тиеу және жөнелту алдында көлік құралын істен шығаруға, тасымалданатын ядролық материалдарды бүлдіруге қабілетті құрылғылардың болмауы тұрғысынан көлік құралдарын қарап-тексеруді жүргізуді қамтамасыз етуге және (немесе) ядролық материалдарға қатысты санкцияланбаған әрекеттер жасауға ықпал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Орамдағы, көлік құралындағы, бөліктегі немесе жүк контейнеріндегі құлыптар мен пломбалардың бүтіндігіне тексеру жүргізудің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орналасқан жері мен оның физикалық қауіпсіздігінің жай-күйінің үздіксіз мониторингін қамтамасыз етудің, сондай-ақ шабуыл жасалған жағдайда ден қою күштерін хабардар етудің және әр түрлі физикалық қағидаттарға негізделген екі жақты байланыстың кемінде екі тәсілімен, жүкті сүйемелдеумен және ден қою күштерімен бірге ұстап тұрудың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мынаны қамтамасыз етуі:</w:t>
            </w:r>
          </w:p>
          <w:p>
            <w:pPr>
              <w:spacing w:after="20"/>
              <w:ind w:left="20"/>
              <w:jc w:val="both"/>
            </w:pPr>
            <w:r>
              <w:rPr>
                <w:rFonts w:ascii="Times New Roman"/>
                <w:b w:val="false"/>
                <w:i w:val="false"/>
                <w:color w:val="000000"/>
                <w:sz w:val="20"/>
              </w:rPr>
              <w:t>
1) техникалық жарамды және арнайы жабдықталған көлік құралдарын беру;</w:t>
            </w:r>
          </w:p>
          <w:p>
            <w:pPr>
              <w:spacing w:after="20"/>
              <w:ind w:left="20"/>
              <w:jc w:val="both"/>
            </w:pPr>
            <w:r>
              <w:rPr>
                <w:rFonts w:ascii="Times New Roman"/>
                <w:b w:val="false"/>
                <w:i w:val="false"/>
                <w:color w:val="000000"/>
                <w:sz w:val="20"/>
              </w:rPr>
              <w:t>
2) көлік құралдарын физикалық қорғаудың инженерлік және техникалық құралдарымен жабдықтау;</w:t>
            </w:r>
          </w:p>
          <w:p>
            <w:pPr>
              <w:spacing w:after="20"/>
              <w:ind w:left="20"/>
              <w:jc w:val="both"/>
            </w:pPr>
            <w:r>
              <w:rPr>
                <w:rFonts w:ascii="Times New Roman"/>
                <w:b w:val="false"/>
                <w:i w:val="false"/>
                <w:color w:val="000000"/>
                <w:sz w:val="20"/>
              </w:rPr>
              <w:t>
3) арнайы даярлықтан өткен және жұмысқа тиісті рұқсаты бар жоғары білікті жүргізушілердің, экипаждардың немесе бригадалардың көлік құралдарын басқаруы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рейс алдында көлік құралдары жүргізушілерінің, тасымалдау кезінде физикалық қорғауды қамтамасыз етуге тартылған экипаж немесе бригада мүшелерінің, сондай-ақ күзет персоналының және ілесіп жүретін адамдардың тиісті көлік түрлері үшін нұсқамадан және медициналық тексеруден өтуінің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және II санаттардағы ядролық материалдарды күзет және ден қою күштерімен тасымалдау кезінде күзетті жүзеге асырудың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және II санаттағы ядролық материалдарды автомобиль көлігімен тасымалдау кезінде Қазақстан Республикасы Ішкі істер органдарының аумақтық бөлімшелерінің өкілдері қатарынан жүкті бүкіл жүру жолында үздіксіз күзетуді және ілесіп жүруді ұйымдастырудың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немесе II санаттағы ядролық материалдарды темір жол көлігімен арнайы вагондарда тасымалдау кезінде физикалық қорғауды жүзеге асырудың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немесе II санаттағы ядролық материалдарды тасымалдау кезінде ілесіп жүретін персонал мен күзет және ден қою күштерін жүктен оқшауланған қызметтік үй-жайларда немесе осы мақсаттар үшін арнайы жабдықталған жекелеген вагондарда орналастырудың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немесе II санаттағы ядролық материалдарды әуе көлігімен тасымалдау кезінде тек жүк тасымалдарына арналған әуе кемесінің бортында қауіпсіз құлыпталған және пломбаланған бөлікте немесе контейнерде физикалық қорғауды жүзеге асырудың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 жалғыз жүк болатын жүктерді тасымалдауға ғана арналған әуе кемесінде жүкті әуе көлігімен тасымалдауды орындаудың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көлік кемесінде теңіз және ішкі су көлігімен I немесе II санаттағы ядролық материалдарды тасымалдау кезінде физикалық қорғауды жүзеге асырудың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расталған шағым мен өтініштің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және одан да көп расталған шағымдар мен өтініштердің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саласындағы субъектілердің</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3-қосымша</w:t>
            </w:r>
          </w:p>
        </w:tc>
      </w:tr>
    </w:tbl>
    <w:bookmarkStart w:name="z73" w:id="66"/>
    <w:p>
      <w:pPr>
        <w:spacing w:after="0"/>
        <w:ind w:left="0"/>
        <w:jc w:val="left"/>
      </w:pPr>
      <w:r>
        <w:rPr>
          <w:rFonts w:ascii="Times New Roman"/>
          <w:b/>
          <w:i w:val="false"/>
          <w:color w:val="000000"/>
        </w:rPr>
        <w:t xml:space="preserve"> Атом энергетикалық станцияларын, ядролық отын және оның құрамдастарын дайындау қондырғыларын, зерттеу ядролық (атом) реакторларын және термоядролық реакторларды пайдаланатын бақылау субъектілерін (объектілерін) біліктілік талаптарына сәйкестігіне тексеру жүргізу үшін субъективті өлшемшарттары</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Өлшемшарттар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ұсынатын есептілік пен мәліметтер мониторингінің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зерттеу қондырғысының (ЯЗҚ) жобасын жасаушылармен, атом энергиясын пайдалану саласындағы уәкілетті органмен келісілген және ЯЗҚ әкімшілігімен бекітілген ЯЗҚ (ҚТЕ) қауіпсіздігін талдау бойынша есептің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ұйымымен, уәкілетті органмен келісілген ЯЗҚ әкімшілігімен бекітілген ЯЗҚ пайдаланудың технологиялық регламентінің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реакторының өзекті паспортының және (немесе) критстенд паспортының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 қондырғысында авария болған жағдайда персонал мен халықты қорғау және оның зардаптарын жою жөніндегі іс-шаралар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және пайдаланылған отынды тасымалдау, қайта тиеу және сақтау кезінде ядролық қауіпсіздікті қамтамасыз ету жөніндегі нұсқаулықтың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қауіпсіздікті қамтамасыз ететін жабдықтар мен жүйелердің сипаттамасын қамтитын техникалық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құжаттаманың болуы (жедел журналдар, картограммалар журналдары және т.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 қондырғысының бақылау-өлшеу аспаптары мен басқару және қорғау жүйесінің (БҚЖ) сынау актілері мен хаттамаларының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персоналдың және бақылаушы физиктердің емтихан тапсыру хаттамаларының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орындарына емтихан тапсырған жедел персоналды жұмысқа жіберу туралы ЯЗҚ басшысының бұйрығының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ЯЗҚ әкімшілігі бекіткен реактордың жедел персоналының лауазымдық нұсқаулықтарының және бақылаушы физик туралы ереженің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Жүйелер мен жабдықтарды сынау актілері мен хаттамаларының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дайындық және аварияға қарсы ден қою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және радиациялық қауіпсіздік жөніндегі және персоналдың авариялық жағдайлардағы іс-қимылдары бойынша нұсқаулықтардың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субъектілерінің (объектілерінің) алдыңғы тексерулер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Пайдаланудың барлық режимдерінде нейтрондар ағынының тығыздығын бақылау құралдарының болуы. Оның ішінде ЯЗҚ белсенді аймағына тиеу (қайта тиеу)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диагностикалауды қамтамасыз ететін құралдардың немесе әдістердің және қауіпсіздікке әсер ететін жүйелерді автоматтандыру құралдарын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ЯЗҚ операторын ақпараттық қамтамасыз ету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контурдың жылу тасымалдағышының және эксперименттік ілмектердің радиоактивтілігін, радионуклидтердің шығарындылары мен төгінділерін, сондай-ақ ЯЗҚ үй-жайлары мен алаңындағы радиациялық жағдайдын бақылауының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Гетерогенді ЗР жылу тасымалдағышының (баяулатқыштың), шектік құрастырмаларды баяулатқыштың, гомогенді зерттеу реакторының (ЗР) ядролық материал (ЯМ) ерітіндісінің ағып кетуінің бақылауының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тасымалдағыштың сапасын бақылау қамтамасыз етілді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ҚҚЖ іске қосылуы қалыпты пайдалану жүйелері жабдықтарының істен шығуына әкелмейді.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Тоқтату жүйесі кіші жүйелерді қамтиды, олардың біреуі немесе бірнешеуі реактордың (шектік стендтің) шектен төмен жай-күйіне (авариялық қорғанысқа) жылдам ауысуд қамтамасыз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Герметикалық үй-жайлар, сыйымдылықтар, радиоактивті заттармен жұмыс істеуге және сақтауға арналған тұғырықтар түрінде жұмыс істейтін қауіпсіздікті оқшаулау жүйелерінің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басқару қауіпсіздік жүйесі өзінің технологиялық параметрінің қауіпсіздік функцияларын орындалуы кемінде екі өлшеу арнасы бойынша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БҚЖ тіркеу құралдарынан алынған деректер мынаны анықтау және тіркеу үшін жеткілікті: </w:t>
            </w:r>
          </w:p>
          <w:p>
            <w:pPr>
              <w:spacing w:after="20"/>
              <w:ind w:left="20"/>
              <w:jc w:val="both"/>
            </w:pPr>
            <w:r>
              <w:rPr>
                <w:rFonts w:ascii="Times New Roman"/>
                <w:b w:val="false"/>
                <w:i w:val="false"/>
                <w:color w:val="000000"/>
                <w:sz w:val="20"/>
              </w:rPr>
              <w:t xml:space="preserve">
1) ЯЗҚ-ты пайдалану шектерінің немесе қауіпсіз пайдалану шектерінің бұзылуына себеп болған бастапқы оқиға және оның туындау уақыты; </w:t>
            </w:r>
          </w:p>
          <w:p>
            <w:pPr>
              <w:spacing w:after="20"/>
              <w:ind w:left="20"/>
              <w:jc w:val="both"/>
            </w:pPr>
            <w:r>
              <w:rPr>
                <w:rFonts w:ascii="Times New Roman"/>
                <w:b w:val="false"/>
                <w:i w:val="false"/>
                <w:color w:val="000000"/>
                <w:sz w:val="20"/>
              </w:rPr>
              <w:t>
2) авариялардың даму процесіндегі технологиялық параметрлердің өзгеруі;</w:t>
            </w:r>
          </w:p>
          <w:p>
            <w:pPr>
              <w:spacing w:after="20"/>
              <w:ind w:left="20"/>
              <w:jc w:val="both"/>
            </w:pPr>
            <w:r>
              <w:rPr>
                <w:rFonts w:ascii="Times New Roman"/>
                <w:b w:val="false"/>
                <w:i w:val="false"/>
                <w:color w:val="000000"/>
                <w:sz w:val="20"/>
              </w:rPr>
              <w:t>
3) қауіпсіздік жүйелеріңің әрекеттері;</w:t>
            </w:r>
          </w:p>
          <w:p>
            <w:pPr>
              <w:spacing w:after="20"/>
              <w:ind w:left="20"/>
              <w:jc w:val="both"/>
            </w:pPr>
            <w:r>
              <w:rPr>
                <w:rFonts w:ascii="Times New Roman"/>
                <w:b w:val="false"/>
                <w:i w:val="false"/>
                <w:color w:val="000000"/>
                <w:sz w:val="20"/>
              </w:rPr>
              <w:t>
4) басқару пункті персоналының іс-қимылдары.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бағдарламалық құралдардың істен шығуы және ҚБЖ зақымдануы кезінде басқару пунктінің пультіне сигналдардың пайда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көзінен ажыратылмайтын электр қабылдағыштардың тізбесі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электрмен жабдықтау жүйесінің дербес қоректендіру көздерінің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электрмен жабдықтау жобалық және жобадан тыс авариялар кезінде қауіпсіздік функцияларын орындауды қамтамасыз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процесті, қалыпты пайдалану жүйелерін және қауіпсіздік жүйелерін автоматтандырылған басқару жүзеге асырылатын ЯЗҚ басқару пунктінде мыналар қарастырылған:</w:t>
            </w:r>
          </w:p>
          <w:p>
            <w:pPr>
              <w:spacing w:after="20"/>
              <w:ind w:left="20"/>
              <w:jc w:val="both"/>
            </w:pPr>
            <w:r>
              <w:rPr>
                <w:rFonts w:ascii="Times New Roman"/>
                <w:b w:val="false"/>
                <w:i w:val="false"/>
                <w:color w:val="000000"/>
                <w:sz w:val="20"/>
              </w:rPr>
              <w:t>
1) ядролық отынды тиеу (қайта тиеу) жөніндегі операцияларды қоса алғанда, ЯЗҚ-ты пайдаланудың барлық режимдерінде нейтрондар ағыны тығыздығының деңгейін және оның өзгеру жылдамдығын бақылау құралдары;</w:t>
            </w:r>
          </w:p>
          <w:p>
            <w:pPr>
              <w:spacing w:after="20"/>
              <w:ind w:left="20"/>
              <w:jc w:val="both"/>
            </w:pPr>
            <w:r>
              <w:rPr>
                <w:rFonts w:ascii="Times New Roman"/>
                <w:b w:val="false"/>
                <w:i w:val="false"/>
                <w:color w:val="000000"/>
                <w:sz w:val="20"/>
              </w:rPr>
              <w:t>
2) нейтрондар ағыны тығыздығының деңгейін басқару құралдары;</w:t>
            </w:r>
          </w:p>
          <w:p>
            <w:pPr>
              <w:spacing w:after="20"/>
              <w:ind w:left="20"/>
              <w:jc w:val="both"/>
            </w:pPr>
            <w:r>
              <w:rPr>
                <w:rFonts w:ascii="Times New Roman"/>
                <w:b w:val="false"/>
                <w:i w:val="false"/>
                <w:color w:val="000000"/>
                <w:sz w:val="20"/>
              </w:rPr>
              <w:t>
3) БҚЖ жұмыс органдары жағдайының көрсеткіштері және тоқтату жүйелерінің жай-күйін бақылау құралдары;</w:t>
            </w:r>
          </w:p>
          <w:p>
            <w:pPr>
              <w:spacing w:after="20"/>
              <w:ind w:left="20"/>
              <w:jc w:val="both"/>
            </w:pPr>
            <w:r>
              <w:rPr>
                <w:rFonts w:ascii="Times New Roman"/>
                <w:b w:val="false"/>
                <w:i w:val="false"/>
                <w:color w:val="000000"/>
                <w:sz w:val="20"/>
              </w:rPr>
              <w:t>
4) ЯЗҚ-ты пайдаланудың барлық режимдерінде жедел негізделген шешімдер қабылдау үшін көлемі мен сапасы жеткілікті болатын ЯЗҚ-тың ағымдағы жай-күйі туралы ақпаратты басқару пунктінің персоналына беруді қамтамасыз ететін жүйелері;</w:t>
            </w:r>
          </w:p>
          <w:p>
            <w:pPr>
              <w:spacing w:after="20"/>
              <w:ind w:left="20"/>
              <w:jc w:val="both"/>
            </w:pPr>
            <w:r>
              <w:rPr>
                <w:rFonts w:ascii="Times New Roman"/>
                <w:b w:val="false"/>
                <w:i w:val="false"/>
                <w:color w:val="000000"/>
                <w:sz w:val="20"/>
              </w:rPr>
              <w:t>
5) ескерту және авариялық сигнал беру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басқару пунктінен ЗР жүйелерін басқару мүмкіндігі болмаған жағдайда пайдаланылатын резервтік басқару пунктінің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басқару пунктінен персоналдың мынадай функцияларды орындау мүмкіндігі қамтамасыз етілген:</w:t>
            </w:r>
          </w:p>
          <w:p>
            <w:pPr>
              <w:spacing w:after="20"/>
              <w:ind w:left="20"/>
              <w:jc w:val="both"/>
            </w:pPr>
            <w:r>
              <w:rPr>
                <w:rFonts w:ascii="Times New Roman"/>
                <w:b w:val="false"/>
                <w:i w:val="false"/>
                <w:color w:val="000000"/>
                <w:sz w:val="20"/>
              </w:rPr>
              <w:t>
1) ЗР-ді шектен төмен жағдайға ауыстыру;</w:t>
            </w:r>
          </w:p>
          <w:p>
            <w:pPr>
              <w:spacing w:after="20"/>
              <w:ind w:left="20"/>
              <w:jc w:val="both"/>
            </w:pPr>
            <w:r>
              <w:rPr>
                <w:rFonts w:ascii="Times New Roman"/>
                <w:b w:val="false"/>
                <w:i w:val="false"/>
                <w:color w:val="000000"/>
                <w:sz w:val="20"/>
              </w:rPr>
              <w:t>
2) ЯЗҚ жобасында айқындалған жағдайларда ЗР-ды авариялық салқындату;</w:t>
            </w:r>
          </w:p>
          <w:p>
            <w:pPr>
              <w:spacing w:after="20"/>
              <w:ind w:left="20"/>
              <w:jc w:val="both"/>
            </w:pPr>
            <w:r>
              <w:rPr>
                <w:rFonts w:ascii="Times New Roman"/>
                <w:b w:val="false"/>
                <w:i w:val="false"/>
                <w:color w:val="000000"/>
                <w:sz w:val="20"/>
              </w:rPr>
              <w:t>
3) аварияны жою жөніндегі іс-шараларды жүргізу процесінде ЗР жай-күйін және радиациялық жағдайды бақылауды қамтиды.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Эксперименттік зерттеулердің жалпы бағдарламасының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әрбір кезеңі үшін жұмыс бағдарламасының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белгіленген санына, біліктілік деңгейіне және тәжірибесіне сәйкес барлық санаттағы персоналмен жинақтау қамтамасыз етілген.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тоқтату режимінде техникалық қызмет көрсетуді жүргізу нұсқаулықтарының, бағдарламалары мен графиктерінің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 тіркелген 1 және 2-қауіпсіздік сыныбындағы жабдықтар мен құбырлар тізбесінің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Конструкциялық ерекшеліктері немесе радиациялық жағдайы бойынша ішкі (сыртқы) қарап-тексеріп үшін қолжетімсіз (немесе шектеулі қолжетімді) жабдықтар тізбесінің болуы (Көрсетілген тізбе уәкілетті органмен келісілуі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2-қауіпсіздік сыныбының жабдықтары мен құбыржолдарын қадағалауды жүзеге асыратын адамды тағайындау туралы ЯЗҚ әкімшілігінің бұйрығының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2-қауіпсіздік сыныбының жабдықтары мен құбыржолдарының жарамды жай-күйі мен қауіпсіз пайдаланылуы үшін жауапты адамды тағайындау туралы ЯЗҚ әкімшілігінің бұйрығының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ұйым әзірлейтін және 5 (бес) жылда кемінде 1 (бір) рет немесе ядролық физикалық қауіпсіздіктің көзделмеген қатерлері туындаған кезде дереу қайта қаралатын жергілікті жобалық қатердің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физикалық қауіпсіздікті қамтамасыз етудің әзірленген және бекітілген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объектіні күзету және ден қою күштерінің тікелей бақылау-өткізу режимін жүзеге асыруының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 мен ядролық қондырғыларды физикалық қорғау бөлімшесіне жүктелген санатталған және режимдік үй-жайларды, ғимараттар мен құрылыстарды күзетке қоюға және күзеттен алып тастауға қатысты бөлігінде бақылау-өткізу режимі, сондай-ақ объектішілік режим рәсімдерінің орындалуын ұйымдастыру мен бақылаудың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Объектішілік режимнің орындалуын ұйымдастырудың және бақылаудың болуы, сондай-ақ мемлекеттік құпияларды қорғау жөніндегі бөлімшеге жүктелген ядролық қондырғыларда бақылау-өткізу режимі бойынша бланкілерді, рұқсаттамалар мен мөрлерді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 жүзінде санкцияланбаған қол жеткізуге, санкцияланбаған алып қоюға немесе диверсияға байланысты оқиға болған жағдайда, төтенше жағдайларда ден қою жоспарына сәйкес уәкілетті органды, сондай-ақ басқа да мемлекеттік органдарды 1 (бір) сағат ішінде хабардар етудің, сондай-ақ уәкілетті органға оқиғаның себептері туралы есепті 5 (бес) жұмыс күні ішінде уәкілетті органға оқиға себептері, оның мән-жайлары мен салдарлары туралы, сондай-ақ қолданылған немесе қолданылатын түзету шаралары туралы есепті табыс етудің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Сигнализациямен жарақтандырудың және ішкі және аса маңызды аймақтарға кіру нүктелерін (өту жолдарын) күзетуге қоюдың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материалдарға қол жеткізуді бақылайтын компьютерлік жүйелерді қоса алғанда, кілттерге, кілт карточкаларына және (немесе) басқа жүйелерге рұқсаты бар немесе оларды пайдалануға алған барлық тұлғалардың тіркелуі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материалдарға немесе ішкі аймақтарға кіруді бақылайтын компьютерлік жүйелерді қоса алғанда, ішкі және аса маңызды аймақтарға қолжетімділігі бар барлық тұлғалардың және кілттерге, кілт карточкаларына және (немесе) басқа жүйелерге қолжетімділігі бар немесе оларды пайдалануға алған барлық тұлғалардың тіркелуі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алуға кедергі келтіретін анықтау мен кідіртудің қосымша шептерін қамтамасыз ететін аса маңызды аймақтағы нығайтылған (сейфтік) үй-жайда немесе нығайтылған камерада (конструкцияда) I санаттағы ядролық материалдарды сақтауды қамтамасыз етудің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аймақта орналасқан орталық басқару пунктінің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сигнализациясы жабдығының, сигнализация жүйесінің байланыс арналарының және орталық басқару пунктінің үздіксіз қоректендіру көздерімен және санкцияланбаған мониторинг, айла-шарғы жасау және бұрмалау жолымен араласудан қорғаумен қамтамасыз етілуінің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жағдайлар кезінде негізгі қоректен жедел ауыстырып қосуды қамтамасыз ететін электрмен қоректендіруді қамтамасыз ету жүйесінде көзделген қоректендірудің автоматты резервтік жүйесінің орталық басқару пунктінің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Қауіптерге қарсы іс-қимылдың сенімділігі мен тиімділігін айқындау мақсатында функционалдық сынақтарды, физикалық қорғау шараларын және физикалық қорғау жүйесін қоса алғанда, тұрақты бағалау жүргізудің, оның ішінде күзет және ден қою күштерінің уақтылы ден қоюының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 күштерінің ядролық материалды санкцияланбаған алып қоюға ден қою және болдырмау жөніндегі міндеттерді тиімді және уақтылы орындау қабілетін айқындау мақсатында екіжақты оқу-жаттығуларды қоса алғанда, оқу-жаттығулар өткізу арқылы жылына кемінде бір рет ядролық материалдарды физикалық қорғау жүйесінің функционалдық сынақтарын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комитетінің аумақтық органдарымен және Қазақстан Республикасы Ішкі істер органдарының аумақтық бөлімшелерімен өзара іс-қимылда әзірленген, уәкілетті органмен келісілген жергілікті жобалық қатердің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жылда кемінде бір рет мемлекеттік органдардың есепке алу базалары бойынша тексеру іс-шараларын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есепке алу базалары бойынша тексеру іс-шараларының нәтижелері бойынша теріс нәтиже алған персоналдың ядролық материалдармен және табиғи уранмен жұмыс істеуге жіберілмеуі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объектінің аумағына, күзетілетін ғимараттарға тұрақты немесе алмалы-салмалы торлармен, қақпақтармен, жабылатын құрылғылары бар есіктер арқылы кіруге болатын құдықтар, люктер, тесіктер, шахталар, ашық құбырлар, арналар және басқа да осыған ұқсас құрылыстар түріндегі кіру немесе шығу жолдары бар жерасты және жерүсті коммуникациялары жабдықтарының болуы. Тұрақты құрылғылар ашуға жатпайтын барлық коммуникацияларға орнатылады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250 миллиметрден (бұдан әрі – мм) асатын (қимасы 250х250 мм-ден асатын) барлық ойықтарда торлардың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 және В" санатындағы үй-жайлары бар ғимараттардан барлық кіретін (шығатын) орындарында, сондай-ақ үй-жайлардың өздерінде екі жағынан күшейтілген есік қораптары бар металл немесе металлмен қапталған есіктердің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 және В" санатындағы үй-жайлардың 1-ші және жертөле қабаттарында терезе ойықтарының аса маңызды аймақтарының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қабаттардың терезелері, сондай-ақ кез келген басқа қабаттың терезелері, егер олар шектес санатталмаған үй-жайлар мен дәліздерге шықса немесе оларды пайдалана отырып санатталған үй-жайларға өтуге болатын өрт сатылары мен өзге де құрылыстардың жанында орналасса, диаметрі кемінде 15 мм және ұяшықтарының мөлшері 150х150 мм-ден аспайтын болат шыбықтардан жасалған торлардың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есіктерінің беріктігі "А және Б" санатындағы үй-жайларға кіретін есіктердің параметрлеріне тепе-тең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маңызды аймақтар үй-жайларының терезе ойықтарында 150х150 мм ұяшықтарды құрайтын диаметрі кемінде 16 мм болат шыбықтардан жасалатын металл торлардың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терезелері торлармен жабдықталған үй-жайларда олардың біреуі бұзылудан қорғалған аспалы құлпы бар жылжымалы немесе айқара ашылатын терезенің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маңызды аймақтардың үй-жайларына кіру есіктерінің беріктігінің "В" санатындағы үй-жайларға тепе-тең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маңызды аймақтар үй-жайларының кіреберіс есіктері мен тамбурының есіктерінде "В" санатындағы үй - жайлар үшін кемінде 25000 және "А және Б" санатындағы үй-жайлар үшін кемінде 100000 код (кілт) комбинациясы бар электр механикалық және (немесе) механикалық құлыптардың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есіктерін, сондай-ақ "А" санатындағы үй-жайлардың ішкі есіктерін жабу үшін құпиялылығы жоғары құлыптарды, екі жақты кілті бар сувальдты, екі және одан да көп қатарлы цилиндрлік штифтті кілттерді пайдалану. Сувальдты құлыптарда кемінде алты сувальд (симметриялы немесе асимметриялық)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санатындағы үй-жайлардың ішкі есіктерін жабу үшін құпиялылығы төмен цилиндрлі-пластиналы және цилиндрлі штифтті бір қатарлы құлыптарды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Қол-слесарлық аспапты пайдалана отырып, оларды қасақана зақымданудан қорғайтын қаптамалардағы құлыптар механизмдерінің қорытындысының және мөрлеудің (пломбалаудың)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ойықтарының, бірінші қабаттың витриналарының "А және Б" санатындағы үй-жайлардың параметрлеріне тепе-тең беріктігінің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жағдайы күрделі аудандарда оққа төзімді қорғаныш шыныдан (қорғаныш пленкадан) жасалған, тесуге төзімді, адамның енуі үшін жеткілікті, салмағы 2 кг ауыр металл затпен кемінде 30-50 соққыға төзімді терезелер мен витриналардың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тыйым салынған аймақтың сыртқы қоршауы бойынша өтетін қорғалған аймақтың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аймақтың ені кемінде 15 м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аймақтың коммуникациялық эстакадалармен жер деңгейінен кемінде 5 м биіктікте қоршаудың үстінен тік бұрышқа жақын бұрышпен қиылысуының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объекті аумағының сыртқы қоршауының биіктігі кемінде 2,5 м, ал қар жамылғысының тереңдігі бір метрден асатын аудандарда кемінде 3 м темірбетон плиталардан немесе қалыңдығы кемінде 2 мм металл табақтан жасалады.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қоршауының жоғарғы жиегінде қосымша орнатылған "егоза" түріндегі сымнан жасалған "күнқағардың"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қоршауда жабылмайтын есіктердің, қақпалардың, кіші қақпалардың, сондай-ақ тесіктердің, ойықтардың және басқа да зақымданулардың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бірінші қабаттарының, сондай-ақ одан кейінгі қабаттардың терезелерінде кірме күнқағарлардан, өрт сатыларынан және күзетілмейтін аумаққа шығатын жапсарлас құрылыстардың шатырларынан қолжетімді қабаттардың терезелерінде күзеттің техникалық құралдары мен рольставн болуы, олар қажет болған жағдайларда жабылады не айқара ашылатын торлармен жабдықталады. Торлар 150х150 мм ұяшықтарды құрайтын диаметрі кемінде 10 мм болат шыбықтардан дайындалады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аймақтың сыртқы қоршауының негізгі қоршаудан кемінде 5 м қашықтықта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екпелерінің, ғимараттардың, құрылыстардың, жапсарлас құрылыстардың, жабдықтарды немесе материалдарды жинауға арналған алаңдардың сыртқы және ішкі жағынан негізгі қоршаудың периметріне жанасудың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белдеу аймағының сыртқы және негізгі қоршауының арасында оқшаулау жолағының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жолағында физикалық қорғаудың техникалық құралдарын қолдануды қиындататын ешқандай құрылыстар мен заттардың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жолағы енінің кемінде 3 м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қоршаудың ішкі жағынан бақылау-із кесу жолағы жабдығының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Бақылау-із кесу жолағының ядролық объектінің барлық периметрі бойынша өтуінің үздіксіз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бақылау-із жолағының енін кемінде 3 м етіп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бақылау-із жолағының енін кемінде 3 м етіп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бақылау-із жолақтарын топырақпен жыртудың немесе себудің болуы. Жер жырту тереңдігі (топырақ үйіндісінің биіктігі) кемінде 15 сантиметр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Жырылған және үйілген бақылау-із жолақтарын тырмалау және олардың бетіне пішіндеушінің көмегімен толқын тәрізді пішінді жағу арқылы борпылдақ-мамық күйге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аймақтың темір, тас және қара жолдармен, үйілген бақылау-із жолақтарымен қиылысу орындарының жабдықталуы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Бақылау-із жолағында алшақтықты болдырмау үшін тыйым салынған аймақ ағындармен, сайлармен, жыралармен қиылысатын жерлерде көпірлерді (төсемдерді) салу. Көпірлердің (төсемдердің) астындағы кеңістік инженерлік бөгеттермен жабылады және анықтау құралдарымен жабдықталады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аймақтың ішкі қоршауы мен наряд соқпағының бақылау-із жолағы арасында ені 0,8-1,0 м күзет және ден қою күштерінің қозғалысы үшін төсемнің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Нарядтар соқпағының мынадай түрде орындалуы: ағаш, асфальтталған, бетон немесе темірбетон жабыны бар топырақ үйінділері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күзет құралдары қолданылатын аймақтан тыс, ені кемінде 3 м, қатты жабыны бар күзет жолының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БӨП-тегі өткізу режиміне байланысты рұқсаттамаларды немесе автоматты карточкаларды сақтауға арналған арнайы үй-жайдың көзделуі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өтуіне арналған БӨП-тің жұмысшылар мен қызметшілердің жеке заттарын сақтау камерасымен, тексеру бөлмесімен, күзет және ден қою күштерін, техникалық қауіпсіздік жүйелерін (концентраторлар, пульттер, күзеттік бейне бақылау құрылғылары) орналастыруға арналған қызметтік үй-жаймен, өткелді (өтуді) ашу және күзеттік жарықтандыру тетіктерін басқару құрылғыларымен және санитариялық тораппен жабдықталуы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БӨП автоматтандырылған немесе механикалық қол құрылғыларымен, турникеттермен, кішкене қақпалармен, тексеру жүргізу үшін қажеттілігіне немесе қызметтік қажеттілігіне қарай металдардың әртүрлі түрлерін тануға қабілетті стационарлық және қол құралдарымен жабдықталуы. Сондай-ақ тексеру үшін альфа -, бета-және гамма-сәулеленуді анықтауды қамтамасыз ететін жарылғыш заттар мен радиоактивті материалдарды тануға арналған детекторлар қолданылады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арналған БӨП жабдығының электр жетегі және қашықтықтан басқарылатын сыртқы және ішкі үлгілік жылжымалы немесе айқара ашылатын қақпалармен, оларды авариялық тоқтатуға және қолмен ашуға арналған құрылғылармен жабдықталуы. Қақпалар өздігінен ашылуды (қозғалысты) болдырмау үшін шектегіштермен немесе тоқтатқыштармен жарақталады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Автокөліктік БӨП-ке апаратын жол учаскелерінде қақпадан 30 м аспайтын қашықтықта 90 градус бұрылыстың болуы; бұл учаскелер оларды басып өту мүмкіндігін болдырмайтын бетон конструкциялармен қоршалады. Таранға қарсы құрылғының басқа конструктивті шешімі рұқсат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құралдарына арналған БӨП-ті қарау алаңдарымен немесе оларды қарау үшін эстакадалармен, шлагбаумдармен, ал теміржол көлігі үшін жылжымалы теміржол құрамын тексеруге арналған мұнарамен және алаңмен жабдықтаудың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Бағдаршамдармен және жол белгілерімен кіру және шығу жабдығының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кемінде 20 м және ені әрбір жағынан жүк автомашинасының енінен кемінде 3 м машиналарды қарап тексеру алаңының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төменнен қарап тексеруге арналған шұңқырмен, машиналарды жоғарыдан және бүйірінен қарап тексеруге арналған мұнаралармен немесе эстакадамен машиналарды қарап тексеру алаңымен жабдықталуы және негізгі қоршау түрі бойынша қоршаумен қоршалады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БӨП жабдықтарының болуы:</w:t>
            </w:r>
          </w:p>
          <w:p>
            <w:pPr>
              <w:spacing w:after="20"/>
              <w:ind w:left="20"/>
              <w:jc w:val="both"/>
            </w:pPr>
            <w:r>
              <w:rPr>
                <w:rFonts w:ascii="Times New Roman"/>
                <w:b w:val="false"/>
                <w:i w:val="false"/>
                <w:color w:val="000000"/>
                <w:sz w:val="20"/>
              </w:rPr>
              <w:t>
1) жол қақпаларымен және вагондарды тексеру алаңдарымен;</w:t>
            </w:r>
          </w:p>
          <w:p>
            <w:pPr>
              <w:spacing w:after="20"/>
              <w:ind w:left="20"/>
              <w:jc w:val="both"/>
            </w:pPr>
            <w:r>
              <w:rPr>
                <w:rFonts w:ascii="Times New Roman"/>
                <w:b w:val="false"/>
                <w:i w:val="false"/>
                <w:color w:val="000000"/>
                <w:sz w:val="20"/>
              </w:rPr>
              <w:t>
2) электромеханикалық жетекпен және қолмен ашу механизмімен;</w:t>
            </w:r>
          </w:p>
          <w:p>
            <w:pPr>
              <w:spacing w:after="20"/>
              <w:ind w:left="20"/>
              <w:jc w:val="both"/>
            </w:pPr>
            <w:r>
              <w:rPr>
                <w:rFonts w:ascii="Times New Roman"/>
                <w:b w:val="false"/>
                <w:i w:val="false"/>
                <w:color w:val="000000"/>
                <w:sz w:val="20"/>
              </w:rPr>
              <w:t>
3) көліктің ядролық объектіге (объектіден) рұқсатсыз кіруін және жылжымалы құрамның қақпаға кездейсоқ соғылуын болдырмау үшін көлікті мәжбүрлеп тоқтату құрылғыларымен (салу брустары, түсіргіш бағыттамалар, аулаушы тұйықтар) жабдықталады.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мұнараларының, ауыстырмалы көпірлердің, қарау эстакадаларының, басқыштардың, аспалы басқыштардың қарау алаңдарымен қатар теміржол көлігін қарау үшін қолданудың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3-4 вагонды тексеріп қарау есебінен ұзындығы бойынша вагондарды тексеріп қарау алаңы көлемінің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төменнен тексеруге арналған шұңқырмен және бүйірден және жоғарыдан тексеруге арналған мұнаралармен немесе эстакадалармен тексеру алаңы жабдығының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Алаңның жүру бөлігінде екі желімен және ақ бояумен мемлекеттік және орыс тілдерінде жазылған "Тоқта" жазуларымен шектелген көлікті қарау үшін тоқтату орны бөлінуінің болуы. "Тоқта" деген тақтайшаларды орнатуға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қосалқы қақпалардың сыртқы жағынан қарау алаңына кіру алдында олардан 3 м жақын емес көлденең сызық пен "Тоқта" деген жазудың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қозғалысының қауіпсіздігін қамтамасыз ету мақсатында қақпадан оң жағынан немесе жолдың үстінен кемінде 100 м қашықтықта "Бір қатардағы қозғалыс" көрсеткіш белгісін, ал 50 м-де – жылдамдықты 5 километр/сағатқа (бұдан әрі – км/сағ) дейін шектеу белгісінің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Қақпаны басқару пультінің БӨП-те немесе оның сыртқы қабырғасында орналасуы, бұл ретте пультке бөгде адамдардың кіруіне жол 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БӨП үй-жайын байланыс, өрт сөндіру құралдарымен және орталық басқару пунктіне қосылған дабыл сигнализациясы жүйесімен жарақтандырылуы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қорғаудың техникалық құралдары кешенінің қандай да бір элементі істен шыққан немесе істен шыққан жағдайда физикалық қорғау жүйесінің жұмыс істеуін бұзбаудың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немесе жергілікті басқару пункттері операторларының физикалық қорғаудың техникалық құралдарын басқаруды жүзеге асыруының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ішкі аймақта орталық басқару пункті мен жергілікті басқару пунктінің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Санкцияланбаған әрекеттерді жасау әрекеттері мен фактілерін анықтауға және күзет және ден қою күштерінің осы оқиғалар туралы хабардар етуге арналған күзет сигнализациясы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сигнализациясын қамтамасыз етудің болуы:</w:t>
            </w:r>
          </w:p>
          <w:p>
            <w:pPr>
              <w:spacing w:after="20"/>
              <w:ind w:left="20"/>
              <w:jc w:val="both"/>
            </w:pPr>
            <w:r>
              <w:rPr>
                <w:rFonts w:ascii="Times New Roman"/>
                <w:b w:val="false"/>
                <w:i w:val="false"/>
                <w:color w:val="000000"/>
                <w:sz w:val="20"/>
              </w:rPr>
              <w:t>
1) санкцияланбаған қол жеткізуді анықтау;</w:t>
            </w:r>
          </w:p>
          <w:p>
            <w:pPr>
              <w:spacing w:after="20"/>
              <w:ind w:left="20"/>
              <w:jc w:val="both"/>
            </w:pPr>
            <w:r>
              <w:rPr>
                <w:rFonts w:ascii="Times New Roman"/>
                <w:b w:val="false"/>
                <w:i w:val="false"/>
                <w:color w:val="000000"/>
                <w:sz w:val="20"/>
              </w:rPr>
              <w:t>
2) орталық немесе жергілікті басқару пункттеріне анықтау құралдарының іске қосылуы туралы сигнал беруді және осы оқиғаны хаттамалау;</w:t>
            </w:r>
          </w:p>
          <w:p>
            <w:pPr>
              <w:spacing w:after="20"/>
              <w:ind w:left="20"/>
              <w:jc w:val="both"/>
            </w:pPr>
            <w:r>
              <w:rPr>
                <w:rFonts w:ascii="Times New Roman"/>
                <w:b w:val="false"/>
                <w:i w:val="false"/>
                <w:color w:val="000000"/>
                <w:sz w:val="20"/>
              </w:rPr>
              <w:t xml:space="preserve">
3) физикалық қорғау жүйесінде болып жатқан барлық оқиғалардың архивін оларды кейіннен бір мәнді сәйкестендіру үшін барлық қажетті мәліметтерді (құрылғының типі мен нөмірі, оқиғаның типі мен себебі, оның басталған күні мен уақыты) тіркей отырып жүргізу; </w:t>
            </w:r>
          </w:p>
          <w:p>
            <w:pPr>
              <w:spacing w:after="20"/>
              <w:ind w:left="20"/>
              <w:jc w:val="both"/>
            </w:pPr>
            <w:r>
              <w:rPr>
                <w:rFonts w:ascii="Times New Roman"/>
                <w:b w:val="false"/>
                <w:i w:val="false"/>
                <w:color w:val="000000"/>
                <w:sz w:val="20"/>
              </w:rPr>
              <w:t>
4) күзеттен бақылаусыз алу және күзетке қою мүмкіндігін болғызбау;</w:t>
            </w:r>
          </w:p>
          <w:p>
            <w:pPr>
              <w:spacing w:after="20"/>
              <w:ind w:left="20"/>
              <w:jc w:val="both"/>
            </w:pPr>
            <w:r>
              <w:rPr>
                <w:rFonts w:ascii="Times New Roman"/>
                <w:b w:val="false"/>
                <w:i w:val="false"/>
                <w:color w:val="000000"/>
                <w:sz w:val="20"/>
              </w:rPr>
              <w:t>
5) табу құралдарын (табу құралдары тобын) бақылауға (бақылаудан алуға) қабылдау (алу) функциясы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Периметрді анықтау құралдарымен қамтамасыз етудің болуы:</w:t>
            </w:r>
          </w:p>
          <w:p>
            <w:pPr>
              <w:spacing w:after="20"/>
              <w:ind w:left="20"/>
              <w:jc w:val="both"/>
            </w:pPr>
            <w:r>
              <w:rPr>
                <w:rFonts w:ascii="Times New Roman"/>
                <w:b w:val="false"/>
                <w:i w:val="false"/>
                <w:color w:val="000000"/>
                <w:sz w:val="20"/>
              </w:rPr>
              <w:t>
1) әрекеттің үздіксіздігі;</w:t>
            </w:r>
          </w:p>
          <w:p>
            <w:pPr>
              <w:spacing w:after="20"/>
              <w:ind w:left="20"/>
              <w:jc w:val="both"/>
            </w:pPr>
            <w:r>
              <w:rPr>
                <w:rFonts w:ascii="Times New Roman"/>
                <w:b w:val="false"/>
                <w:i w:val="false"/>
                <w:color w:val="000000"/>
                <w:sz w:val="20"/>
              </w:rPr>
              <w:t>
2) бұзушылық орнын анықтау және қажет болған жағдайда бұзушының қозғалысын бағыттау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Дабыл-шақыру сигнализациясымен қамтамасыз етудің болуы:</w:t>
            </w:r>
          </w:p>
          <w:p>
            <w:pPr>
              <w:spacing w:after="20"/>
              <w:ind w:left="20"/>
              <w:jc w:val="both"/>
            </w:pPr>
            <w:r>
              <w:rPr>
                <w:rFonts w:ascii="Times New Roman"/>
                <w:b w:val="false"/>
                <w:i w:val="false"/>
                <w:color w:val="000000"/>
                <w:sz w:val="20"/>
              </w:rPr>
              <w:t>
1) күзет және ден қою күштерін құрылғылардың іске қосылуы туралы хабардар ету;</w:t>
            </w:r>
          </w:p>
          <w:p>
            <w:pPr>
              <w:spacing w:after="20"/>
              <w:ind w:left="20"/>
              <w:jc w:val="both"/>
            </w:pPr>
            <w:r>
              <w:rPr>
                <w:rFonts w:ascii="Times New Roman"/>
                <w:b w:val="false"/>
                <w:i w:val="false"/>
                <w:color w:val="000000"/>
                <w:sz w:val="20"/>
              </w:rPr>
              <w:t>
2) шақыру орнын анықтау;</w:t>
            </w:r>
          </w:p>
          <w:p>
            <w:pPr>
              <w:spacing w:after="20"/>
              <w:ind w:left="20"/>
              <w:jc w:val="both"/>
            </w:pPr>
            <w:r>
              <w:rPr>
                <w:rFonts w:ascii="Times New Roman"/>
                <w:b w:val="false"/>
                <w:i w:val="false"/>
                <w:color w:val="000000"/>
                <w:sz w:val="20"/>
              </w:rPr>
              <w:t>
3) оны орнатудың құпиялығы және шақыру құрылғысын пайдаланудың ыңғайлылығы;</w:t>
            </w:r>
          </w:p>
          <w:p>
            <w:pPr>
              <w:spacing w:after="20"/>
              <w:ind w:left="20"/>
              <w:jc w:val="both"/>
            </w:pPr>
            <w:r>
              <w:rPr>
                <w:rFonts w:ascii="Times New Roman"/>
                <w:b w:val="false"/>
                <w:i w:val="false"/>
                <w:color w:val="000000"/>
                <w:sz w:val="20"/>
              </w:rPr>
              <w:t>
4) бақылаудан алу мүмкін болмаған жағдайларда;</w:t>
            </w:r>
          </w:p>
          <w:p>
            <w:pPr>
              <w:spacing w:after="20"/>
              <w:ind w:left="20"/>
              <w:jc w:val="both"/>
            </w:pPr>
            <w:r>
              <w:rPr>
                <w:rFonts w:ascii="Times New Roman"/>
                <w:b w:val="false"/>
                <w:i w:val="false"/>
                <w:color w:val="000000"/>
                <w:sz w:val="20"/>
              </w:rPr>
              <w:t>
5) іске қосылу туралы сигналдардың күзет сигнализациясы жүйесі құрылғыларының іске қосылуы туралы сигналдардан айырмашылығы;</w:t>
            </w:r>
          </w:p>
          <w:p>
            <w:pPr>
              <w:spacing w:after="20"/>
              <w:ind w:left="20"/>
              <w:jc w:val="both"/>
            </w:pPr>
            <w:r>
              <w:rPr>
                <w:rFonts w:ascii="Times New Roman"/>
                <w:b w:val="false"/>
                <w:i w:val="false"/>
                <w:color w:val="000000"/>
                <w:sz w:val="20"/>
              </w:rPr>
              <w:t>
6) жергілікті және орталық басқару пункттері операторларының, күзет және ден қою күштерінің тікелей күзет бекеттерінде, олар алдын ала берілген маршрутты патрульдеу кезінде, сондай-ақ ядролық объектіге өткізу режимін жүзеге асыратын бақылаушылардың тыныс-тіршілігін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бекеттерінде, БӨП-те, қорғалған аймақтың периметрі бойынша әрбір 100-150 м сайын, аса маңызды аймақтардың ғимараттарына, құрылыстарына және үй-жайларына кіреберістерде дабыл-шақыру сигнализациясы құрылғыларының орнатылуы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жинау және өңдеу жүйесімен мынадай жағдайлардың индикациясын қамтамасыз етудің болуы:</w:t>
            </w:r>
          </w:p>
          <w:p>
            <w:pPr>
              <w:spacing w:after="20"/>
              <w:ind w:left="20"/>
              <w:jc w:val="both"/>
            </w:pPr>
            <w:r>
              <w:rPr>
                <w:rFonts w:ascii="Times New Roman"/>
                <w:b w:val="false"/>
                <w:i w:val="false"/>
                <w:color w:val="000000"/>
                <w:sz w:val="20"/>
              </w:rPr>
              <w:t>
1) әрбір анықтау құралының іске қосылуы;</w:t>
            </w:r>
          </w:p>
          <w:p>
            <w:pPr>
              <w:spacing w:after="20"/>
              <w:ind w:left="20"/>
              <w:jc w:val="both"/>
            </w:pPr>
            <w:r>
              <w:rPr>
                <w:rFonts w:ascii="Times New Roman"/>
                <w:b w:val="false"/>
                <w:i w:val="false"/>
                <w:color w:val="000000"/>
                <w:sz w:val="20"/>
              </w:rPr>
              <w:t>
2) анықтау құралдарының ақаулығы;</w:t>
            </w:r>
          </w:p>
          <w:p>
            <w:pPr>
              <w:spacing w:after="20"/>
              <w:ind w:left="20"/>
              <w:jc w:val="both"/>
            </w:pPr>
            <w:r>
              <w:rPr>
                <w:rFonts w:ascii="Times New Roman"/>
                <w:b w:val="false"/>
                <w:i w:val="false"/>
                <w:color w:val="000000"/>
                <w:sz w:val="20"/>
              </w:rPr>
              <w:t>
3) байланыс желісінің ақаулығы;</w:t>
            </w:r>
          </w:p>
          <w:p>
            <w:pPr>
              <w:spacing w:after="20"/>
              <w:ind w:left="20"/>
              <w:jc w:val="both"/>
            </w:pPr>
            <w:r>
              <w:rPr>
                <w:rFonts w:ascii="Times New Roman"/>
                <w:b w:val="false"/>
                <w:i w:val="false"/>
                <w:color w:val="000000"/>
                <w:sz w:val="20"/>
              </w:rPr>
              <w:t>
4) электр қуатының жоғалуы;</w:t>
            </w:r>
          </w:p>
          <w:p>
            <w:pPr>
              <w:spacing w:after="20"/>
              <w:ind w:left="20"/>
              <w:jc w:val="both"/>
            </w:pPr>
            <w:r>
              <w:rPr>
                <w:rFonts w:ascii="Times New Roman"/>
                <w:b w:val="false"/>
                <w:i w:val="false"/>
                <w:color w:val="000000"/>
                <w:sz w:val="20"/>
              </w:rPr>
              <w:t>
5) байланыс желісі параметрлерінің өзгеруі және анықтау құралдарын блоктан шығару әрекеттері;</w:t>
            </w:r>
          </w:p>
          <w:p>
            <w:pPr>
              <w:spacing w:after="20"/>
              <w:ind w:left="20"/>
              <w:jc w:val="both"/>
            </w:pPr>
            <w:r>
              <w:rPr>
                <w:rFonts w:ascii="Times New Roman"/>
                <w:b w:val="false"/>
                <w:i w:val="false"/>
                <w:color w:val="000000"/>
                <w:sz w:val="20"/>
              </w:rPr>
              <w:t>
6) электрондық жабдықты ашу әрекеттері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қамтамасыз ететін ақпаратты жинау және өңдеу жүйесінің жұмыс істеуінің болуы:</w:t>
            </w:r>
          </w:p>
          <w:p>
            <w:pPr>
              <w:spacing w:after="20"/>
              <w:ind w:left="20"/>
              <w:jc w:val="both"/>
            </w:pPr>
            <w:r>
              <w:rPr>
                <w:rFonts w:ascii="Times New Roman"/>
                <w:b w:val="false"/>
                <w:i w:val="false"/>
                <w:color w:val="000000"/>
                <w:sz w:val="20"/>
              </w:rPr>
              <w:t>
1) анықтау құралдарының кез келген жай-күйі кезінде байланыс желілерінің ақаусыздығы мен жұмысқа қабілеттілігін тұрақты автоматты бақылау (қосулы, өшірулі);</w:t>
            </w:r>
          </w:p>
          <w:p>
            <w:pPr>
              <w:spacing w:after="20"/>
              <w:ind w:left="20"/>
              <w:jc w:val="both"/>
            </w:pPr>
            <w:r>
              <w:rPr>
                <w:rFonts w:ascii="Times New Roman"/>
                <w:b w:val="false"/>
                <w:i w:val="false"/>
                <w:color w:val="000000"/>
                <w:sz w:val="20"/>
              </w:rPr>
              <w:t>
2) анықтау құралдарын қашықтықтан қосу (ажырату);</w:t>
            </w:r>
          </w:p>
          <w:p>
            <w:pPr>
              <w:spacing w:after="20"/>
              <w:ind w:left="20"/>
              <w:jc w:val="both"/>
            </w:pPr>
            <w:r>
              <w:rPr>
                <w:rFonts w:ascii="Times New Roman"/>
                <w:b w:val="false"/>
                <w:i w:val="false"/>
                <w:color w:val="000000"/>
                <w:sz w:val="20"/>
              </w:rPr>
              <w:t>
3) тікелей ядролық объектіде табу құралдарын санкцияланған ажырату болып табылады;</w:t>
            </w:r>
          </w:p>
          <w:p>
            <w:pPr>
              <w:spacing w:after="20"/>
              <w:ind w:left="20"/>
              <w:jc w:val="both"/>
            </w:pPr>
            <w:r>
              <w:rPr>
                <w:rFonts w:ascii="Times New Roman"/>
                <w:b w:val="false"/>
                <w:i w:val="false"/>
                <w:color w:val="000000"/>
                <w:sz w:val="20"/>
              </w:rPr>
              <w:t>
4) күзетілетін үй-жайларға санкцияланған кіру рұқсаты;</w:t>
            </w:r>
          </w:p>
          <w:p>
            <w:pPr>
              <w:spacing w:after="20"/>
              <w:ind w:left="20"/>
              <w:jc w:val="both"/>
            </w:pPr>
            <w:r>
              <w:rPr>
                <w:rFonts w:ascii="Times New Roman"/>
                <w:b w:val="false"/>
                <w:i w:val="false"/>
                <w:color w:val="000000"/>
                <w:sz w:val="20"/>
              </w:rPr>
              <w:t>
5) күзет персоналының (желілік) жұмысын бақылауды ұйымдастыру;</w:t>
            </w:r>
          </w:p>
          <w:p>
            <w:pPr>
              <w:spacing w:after="20"/>
              <w:ind w:left="20"/>
              <w:jc w:val="both"/>
            </w:pPr>
            <w:r>
              <w:rPr>
                <w:rFonts w:ascii="Times New Roman"/>
                <w:b w:val="false"/>
                <w:i w:val="false"/>
                <w:color w:val="000000"/>
                <w:sz w:val="20"/>
              </w:rPr>
              <w:t>
6) жарықтандыруды қашықтан басқару;</w:t>
            </w:r>
          </w:p>
          <w:p>
            <w:pPr>
              <w:spacing w:after="20"/>
              <w:ind w:left="20"/>
              <w:jc w:val="both"/>
            </w:pPr>
            <w:r>
              <w:rPr>
                <w:rFonts w:ascii="Times New Roman"/>
                <w:b w:val="false"/>
                <w:i w:val="false"/>
                <w:color w:val="000000"/>
                <w:sz w:val="20"/>
              </w:rPr>
              <w:t>
7) қауіпті жағдайлардың басымдығы;</w:t>
            </w:r>
          </w:p>
          <w:p>
            <w:pPr>
              <w:spacing w:after="20"/>
              <w:ind w:left="20"/>
              <w:jc w:val="both"/>
            </w:pPr>
            <w:r>
              <w:rPr>
                <w:rFonts w:ascii="Times New Roman"/>
                <w:b w:val="false"/>
                <w:i w:val="false"/>
                <w:color w:val="000000"/>
                <w:sz w:val="20"/>
              </w:rPr>
              <w:t>
8) оқиғаларды архивтеу;</w:t>
            </w:r>
          </w:p>
          <w:p>
            <w:pPr>
              <w:spacing w:after="20"/>
              <w:ind w:left="20"/>
              <w:jc w:val="both"/>
            </w:pPr>
            <w:r>
              <w:rPr>
                <w:rFonts w:ascii="Times New Roman"/>
                <w:b w:val="false"/>
                <w:i w:val="false"/>
                <w:color w:val="000000"/>
                <w:sz w:val="20"/>
              </w:rPr>
              <w:t>
9) ақпаратты жинау және өңдеу жүйесінің ең жоғары сыйымдылығынан кемінде 20% сыйымдылық бойынша резерв немесе сыйымдылықты тұрақты өсіру мүмкіндігі;</w:t>
            </w:r>
          </w:p>
          <w:p>
            <w:pPr>
              <w:spacing w:after="20"/>
              <w:ind w:left="20"/>
              <w:jc w:val="both"/>
            </w:pPr>
            <w:r>
              <w:rPr>
                <w:rFonts w:ascii="Times New Roman"/>
                <w:b w:val="false"/>
                <w:i w:val="false"/>
                <w:color w:val="000000"/>
                <w:sz w:val="20"/>
              </w:rPr>
              <w:t>
10) шеткері құрылғыларды басқару;</w:t>
            </w:r>
          </w:p>
          <w:p>
            <w:pPr>
              <w:spacing w:after="20"/>
              <w:ind w:left="20"/>
              <w:jc w:val="both"/>
            </w:pPr>
            <w:r>
              <w:rPr>
                <w:rFonts w:ascii="Times New Roman"/>
                <w:b w:val="false"/>
                <w:i w:val="false"/>
                <w:color w:val="000000"/>
                <w:sz w:val="20"/>
              </w:rPr>
              <w:t>
11) анықтау құралдарының электрмен қоректенуін қашықтықтан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қамтамасыз ететін кіруді бақылау және басқару жүйесінің болуы:</w:t>
            </w:r>
          </w:p>
          <w:p>
            <w:pPr>
              <w:spacing w:after="20"/>
              <w:ind w:left="20"/>
              <w:jc w:val="both"/>
            </w:pPr>
            <w:r>
              <w:rPr>
                <w:rFonts w:ascii="Times New Roman"/>
                <w:b w:val="false"/>
                <w:i w:val="false"/>
                <w:color w:val="000000"/>
                <w:sz w:val="20"/>
              </w:rPr>
              <w:t>
1) аумаққа, күзетілетін үй-жайларға, ғимараттарға, құрылыстарға және аймақтарға рұқсатсыз кіруді болғызбау (немесе барынша мүмкін кедергі жасауды жасау). Санкцияланбаған кіру әрекеттері анықталған жағдайда, сондай-ақ өткізу құрылғылары мен терминалдар конструкцияларының элементтеріне күштік әсер ету фактілері анықталған кезде тиісті ақпарат жергілікті және орталық басқару пункттерінің операторына ұсынылады;</w:t>
            </w:r>
          </w:p>
          <w:p>
            <w:pPr>
              <w:spacing w:after="20"/>
              <w:ind w:left="20"/>
              <w:jc w:val="both"/>
            </w:pPr>
            <w:r>
              <w:rPr>
                <w:rFonts w:ascii="Times New Roman"/>
                <w:b w:val="false"/>
                <w:i w:val="false"/>
                <w:color w:val="000000"/>
                <w:sz w:val="20"/>
              </w:rPr>
              <w:t>
2) персоналдың, іссапарға жіберілген адамдардың және келушілердің өту және өту бойынша талаптарды бұзу фактілері туралы ақпаратты сақтау;</w:t>
            </w:r>
          </w:p>
          <w:p>
            <w:pPr>
              <w:spacing w:after="20"/>
              <w:ind w:left="20"/>
              <w:jc w:val="both"/>
            </w:pPr>
            <w:r>
              <w:rPr>
                <w:rFonts w:ascii="Times New Roman"/>
                <w:b w:val="false"/>
                <w:i w:val="false"/>
                <w:color w:val="000000"/>
                <w:sz w:val="20"/>
              </w:rPr>
              <w:t>
3) рұқсаттамаларды дайындау, дайындалған және берілген рұқсаттамаларды архивтеу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басқару жүйесінің (адам және көлік БӨП) өткізу құрылғыларының конструкцияларын олардың авариялық қолмен ашылу мүмкіндігін қамтамасыз етудің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Мыналарды қамтамасыз ететін бейнебақылау және жағдайды бағалау жүйесінің болуы: </w:t>
            </w:r>
          </w:p>
          <w:p>
            <w:pPr>
              <w:spacing w:after="20"/>
              <w:ind w:left="20"/>
              <w:jc w:val="both"/>
            </w:pPr>
            <w:r>
              <w:rPr>
                <w:rFonts w:ascii="Times New Roman"/>
                <w:b w:val="false"/>
                <w:i w:val="false"/>
                <w:color w:val="000000"/>
                <w:sz w:val="20"/>
              </w:rPr>
              <w:t xml:space="preserve">
1) операторға ядролық объектідегі және оның күзетілетін аймақтарындағы, ғимараттардағы, құрылыстардағы және үй-жайлардағы жағдай туралы қажетті және жеткілікті ақпарат беру; </w:t>
            </w:r>
          </w:p>
          <w:p>
            <w:pPr>
              <w:spacing w:after="20"/>
              <w:ind w:left="20"/>
              <w:jc w:val="both"/>
            </w:pPr>
            <w:r>
              <w:rPr>
                <w:rFonts w:ascii="Times New Roman"/>
                <w:b w:val="false"/>
                <w:i w:val="false"/>
                <w:color w:val="000000"/>
                <w:sz w:val="20"/>
              </w:rPr>
              <w:t>
2) санкцияланбаған іс-әрекет жасау фактісі анықталған жағдайда жағдайды бағалау үшін ақпарат беру және оны жасау фактісін бейне растау;</w:t>
            </w:r>
          </w:p>
          <w:p>
            <w:pPr>
              <w:spacing w:after="20"/>
              <w:ind w:left="20"/>
              <w:jc w:val="both"/>
            </w:pPr>
            <w:r>
              <w:rPr>
                <w:rFonts w:ascii="Times New Roman"/>
                <w:b w:val="false"/>
                <w:i w:val="false"/>
                <w:color w:val="000000"/>
                <w:sz w:val="20"/>
              </w:rPr>
              <w:t xml:space="preserve">
3) туындайтын штаттан тыс жағдайларды кейіннен талдау үшін қажетті көлемде ақпаратты көрсету, тіркеу және архивтеу; </w:t>
            </w:r>
          </w:p>
          <w:p>
            <w:pPr>
              <w:spacing w:after="20"/>
              <w:ind w:left="20"/>
              <w:jc w:val="both"/>
            </w:pPr>
            <w:r>
              <w:rPr>
                <w:rFonts w:ascii="Times New Roman"/>
                <w:b w:val="false"/>
                <w:i w:val="false"/>
                <w:color w:val="000000"/>
                <w:sz w:val="20"/>
              </w:rPr>
              <w:t>
4) нормативтік құжаттарда айқындалған, оны пайдаланудың барлық жағдайлары кезіндегі жұмыс қабілеттілігі;</w:t>
            </w:r>
          </w:p>
          <w:p>
            <w:pPr>
              <w:spacing w:after="20"/>
              <w:ind w:left="20"/>
              <w:jc w:val="both"/>
            </w:pPr>
            <w:r>
              <w:rPr>
                <w:rFonts w:ascii="Times New Roman"/>
                <w:b w:val="false"/>
                <w:i w:val="false"/>
                <w:color w:val="000000"/>
                <w:sz w:val="20"/>
              </w:rPr>
              <w:t>
5) ақаулықтардың болуын бақылау (бейнесигналдың жоғалуы, жабдықты ашу, байланыс желілеріне қол жеткізу әрекеттері), бұл туралы басқару пункттерінің операторларын хабардар ету және осы ақпаратты архивтеу.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Бейнекамераның қорғалған аймағының периметрін әрбір учаскеде көршілес учаскелердің бейнекамераларының ең болмағанда біреуі тікелей көрінетіндей етіп бейне бақылауды ұйымдастырудың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Бейнекамералардың рұқсатсыз кіру қиын болатындай етіп орналастырылуы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және жағдайды бағалау жүйесінің кезекші режимнен жұмысшыға өту уақытының 2 секундынан аспауының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қамтамасыз ететін жедел байланыс және құлақтандыру жүйесінің болуы:</w:t>
            </w:r>
          </w:p>
          <w:p>
            <w:pPr>
              <w:spacing w:after="20"/>
              <w:ind w:left="20"/>
              <w:jc w:val="both"/>
            </w:pPr>
            <w:r>
              <w:rPr>
                <w:rFonts w:ascii="Times New Roman"/>
                <w:b w:val="false"/>
                <w:i w:val="false"/>
                <w:color w:val="000000"/>
                <w:sz w:val="20"/>
              </w:rPr>
              <w:t>
1) ядролық объектінің бүкіл аумағында және оған жақын маңда, оның барлық ғимараттарында, құрылыстары мен үй-жайларында барлық рұқсат етілген жұмыс режимдерінде, оның ішінде пайдаланушы ұйымда ядролық материалдарды ішкі тасымалдау процесінде сенімді және үздіксіз жұмыс істеу;</w:t>
            </w:r>
          </w:p>
          <w:p>
            <w:pPr>
              <w:spacing w:after="20"/>
              <w:ind w:left="20"/>
              <w:jc w:val="both"/>
            </w:pPr>
            <w:r>
              <w:rPr>
                <w:rFonts w:ascii="Times New Roman"/>
                <w:b w:val="false"/>
                <w:i w:val="false"/>
                <w:color w:val="000000"/>
                <w:sz w:val="20"/>
              </w:rPr>
              <w:t>
2) ядролық объектідегі жедел жағдайды ескере отырып айқындалатын кезеңділікпен уақыты мен олардың ұзақтығын көрсете отырып, жүргізілетін келіссөздерді есепке алу және хаттамалау;</w:t>
            </w:r>
          </w:p>
          <w:p>
            <w:pPr>
              <w:spacing w:after="20"/>
              <w:ind w:left="20"/>
              <w:jc w:val="both"/>
            </w:pPr>
            <w:r>
              <w:rPr>
                <w:rFonts w:ascii="Times New Roman"/>
                <w:b w:val="false"/>
                <w:i w:val="false"/>
                <w:color w:val="000000"/>
                <w:sz w:val="20"/>
              </w:rPr>
              <w:t>
3) басқа абоненттерді рұқсатсыз қосуды болдырмау және мүмкіндігінше осындай фактілерді анықтау, оқшаулау және хаттамалау;</w:t>
            </w:r>
          </w:p>
          <w:p>
            <w:pPr>
              <w:spacing w:after="20"/>
              <w:ind w:left="20"/>
              <w:jc w:val="both"/>
            </w:pPr>
            <w:r>
              <w:rPr>
                <w:rFonts w:ascii="Times New Roman"/>
                <w:b w:val="false"/>
                <w:i w:val="false"/>
                <w:color w:val="000000"/>
                <w:sz w:val="20"/>
              </w:rPr>
              <w:t>
4) пайдаланушы ұйымның басшылығы, ядролық материалдар мен ядролық қондырғыларды физикалық қорғау бөлімшесі, күзет және ден қою күштері, сондай-ақ ядролық физикалық қауіпсіздікті қамтамасыз ететін мемлекеттік органдардың аумақтық құрылымдық бөлімшелері арасында байланыс арналарын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Байланыстың мынадай түрлерінің болуы:</w:t>
            </w:r>
          </w:p>
          <w:p>
            <w:pPr>
              <w:spacing w:after="20"/>
              <w:ind w:left="20"/>
              <w:jc w:val="both"/>
            </w:pPr>
            <w:r>
              <w:rPr>
                <w:rFonts w:ascii="Times New Roman"/>
                <w:b w:val="false"/>
                <w:i w:val="false"/>
                <w:color w:val="000000"/>
                <w:sz w:val="20"/>
              </w:rPr>
              <w:t>
1) тікелей телефон байланысы;</w:t>
            </w:r>
          </w:p>
          <w:p>
            <w:pPr>
              <w:spacing w:after="20"/>
              <w:ind w:left="20"/>
              <w:jc w:val="both"/>
            </w:pPr>
            <w:r>
              <w:rPr>
                <w:rFonts w:ascii="Times New Roman"/>
                <w:b w:val="false"/>
                <w:i w:val="false"/>
                <w:color w:val="000000"/>
                <w:sz w:val="20"/>
              </w:rPr>
              <w:t>
2) дауыс зорайтқыш байланыс;</w:t>
            </w:r>
          </w:p>
          <w:p>
            <w:pPr>
              <w:spacing w:after="20"/>
              <w:ind w:left="20"/>
              <w:jc w:val="both"/>
            </w:pPr>
            <w:r>
              <w:rPr>
                <w:rFonts w:ascii="Times New Roman"/>
                <w:b w:val="false"/>
                <w:i w:val="false"/>
                <w:color w:val="000000"/>
                <w:sz w:val="20"/>
              </w:rPr>
              <w:t>
3) радиобайланыс.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ядролық қондырғыларын физикалық қорғау жүйесінде тікелей телефон байланысының мынадай түрлерінің болуы:</w:t>
            </w:r>
          </w:p>
          <w:p>
            <w:pPr>
              <w:spacing w:after="20"/>
              <w:ind w:left="20"/>
              <w:jc w:val="both"/>
            </w:pPr>
            <w:r>
              <w:rPr>
                <w:rFonts w:ascii="Times New Roman"/>
                <w:b w:val="false"/>
                <w:i w:val="false"/>
                <w:color w:val="000000"/>
                <w:sz w:val="20"/>
              </w:rPr>
              <w:t>
1) қарауыл бастығымен (ауысым жетекшісімен), БӨП-пен, сондай-ақ қажетті құрылымдық бөлімшелермен және пайдаланушы ұйымның әкімшілігімен орталық басқару пункті операторының;</w:t>
            </w:r>
          </w:p>
          <w:p>
            <w:pPr>
              <w:spacing w:after="20"/>
              <w:ind w:left="20"/>
              <w:jc w:val="both"/>
            </w:pPr>
            <w:r>
              <w:rPr>
                <w:rFonts w:ascii="Times New Roman"/>
                <w:b w:val="false"/>
                <w:i w:val="false"/>
                <w:color w:val="000000"/>
                <w:sz w:val="20"/>
              </w:rPr>
              <w:t>
2) күзет бекеттерімен бірге қарауыл бастығының (ауысым жетекшісіне)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Абоненттермен циркулярлық байланыс, сондай-ақ қалалық автоматтандырылған телефон байланысына қосылу мүмкіндігін қамтамасыз ететін автономды орталық басқару пункті операторының тікелей телефон байланысының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нарядтармен және дабыл топтарымен келіссөздер жүргізу үшін әрбір 100-150 м сайын штепсельдік розеткалар нарядтарының соқпағы бойымен периметр бойынша байланысты ұйымдастыру үшін қондырғының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хабарлау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Ілесіп жүрушінің хабарлау жүйесі бойынша адамдарды эвакуациялаудың болуы:</w:t>
            </w:r>
          </w:p>
          <w:p>
            <w:pPr>
              <w:spacing w:after="20"/>
              <w:ind w:left="20"/>
              <w:jc w:val="both"/>
            </w:pPr>
            <w:r>
              <w:rPr>
                <w:rFonts w:ascii="Times New Roman"/>
                <w:b w:val="false"/>
                <w:i w:val="false"/>
                <w:color w:val="000000"/>
                <w:sz w:val="20"/>
              </w:rPr>
              <w:t>
1) авариялық және күзеттік жарықтандыруды қосумен;</w:t>
            </w:r>
          </w:p>
          <w:p>
            <w:pPr>
              <w:spacing w:after="20"/>
              <w:ind w:left="20"/>
              <w:jc w:val="both"/>
            </w:pPr>
            <w:r>
              <w:rPr>
                <w:rFonts w:ascii="Times New Roman"/>
                <w:b w:val="false"/>
                <w:i w:val="false"/>
                <w:color w:val="000000"/>
                <w:sz w:val="20"/>
              </w:rPr>
              <w:t>
2) эвакуациялау процесін қиындататын (өту жолдарында, тамбурларда, саты торларында және басқа жерлерде адамдардың топталуы) дүрбелеңнің және басқа да көріністердің алдын алуға бағытталған арнайы әзірленген мәтіндерді берумен;</w:t>
            </w:r>
          </w:p>
          <w:p>
            <w:pPr>
              <w:spacing w:after="20"/>
              <w:ind w:left="20"/>
              <w:jc w:val="both"/>
            </w:pPr>
            <w:r>
              <w:rPr>
                <w:rFonts w:ascii="Times New Roman"/>
                <w:b w:val="false"/>
                <w:i w:val="false"/>
                <w:color w:val="000000"/>
                <w:sz w:val="20"/>
              </w:rPr>
              <w:t>
3) эвакуациялау бағыттары мен жолдардың жарық нұсқағыштарын қосумен;</w:t>
            </w:r>
          </w:p>
          <w:p>
            <w:pPr>
              <w:spacing w:after="20"/>
              <w:ind w:left="20"/>
              <w:jc w:val="both"/>
            </w:pPr>
            <w:r>
              <w:rPr>
                <w:rFonts w:ascii="Times New Roman"/>
                <w:b w:val="false"/>
                <w:i w:val="false"/>
                <w:color w:val="000000"/>
                <w:sz w:val="20"/>
              </w:rPr>
              <w:t>
4) қосымша эвакуациялық шығу есіктерін қашықтан ашумен (мысалы, электр магниттік құлыптармен жабдықталған).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мақсаттағы сигналдардан ерекшеленетін хабарлау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тұрақты немесе уақытша болатын барлық жерлерде қажетті естуді қамтамасыз ететін хабарлағыштар санының, олардың қуатының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аймақтың периметрі бойынша дауыс зорайтқыштардың ядролық қондырғысын қолданудың болуы. Олар жарықтандыру тіректеріне, ғимараттар мен конструкциялардың қабырғаларына орнатылады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аймақтың периметрі бойынша дауыс зорайтқыштардың дұрыс орналасуы мен санының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ететін телекоммуникация жүйесінің болуы:</w:t>
            </w:r>
          </w:p>
          <w:p>
            <w:pPr>
              <w:spacing w:after="20"/>
              <w:ind w:left="20"/>
              <w:jc w:val="both"/>
            </w:pPr>
            <w:r>
              <w:rPr>
                <w:rFonts w:ascii="Times New Roman"/>
                <w:b w:val="false"/>
                <w:i w:val="false"/>
                <w:color w:val="000000"/>
                <w:sz w:val="20"/>
              </w:rPr>
              <w:t>
1) анық ақпарат беру;</w:t>
            </w:r>
          </w:p>
          <w:p>
            <w:pPr>
              <w:spacing w:after="20"/>
              <w:ind w:left="20"/>
              <w:jc w:val="both"/>
            </w:pPr>
            <w:r>
              <w:rPr>
                <w:rFonts w:ascii="Times New Roman"/>
                <w:b w:val="false"/>
                <w:i w:val="false"/>
                <w:color w:val="000000"/>
                <w:sz w:val="20"/>
              </w:rPr>
              <w:t>
2) жұмыс істеуінің үздіксіздігі;</w:t>
            </w:r>
          </w:p>
          <w:p>
            <w:pPr>
              <w:spacing w:after="20"/>
              <w:ind w:left="20"/>
              <w:jc w:val="both"/>
            </w:pPr>
            <w:r>
              <w:rPr>
                <w:rFonts w:ascii="Times New Roman"/>
                <w:b w:val="false"/>
                <w:i w:val="false"/>
                <w:color w:val="000000"/>
                <w:sz w:val="20"/>
              </w:rPr>
              <w:t>
3) хабарламаларды жеткізудің тактикалық тұрғыдан қолайлы уақыты;</w:t>
            </w:r>
          </w:p>
          <w:p>
            <w:pPr>
              <w:spacing w:after="20"/>
              <w:ind w:left="20"/>
              <w:jc w:val="both"/>
            </w:pPr>
            <w:r>
              <w:rPr>
                <w:rFonts w:ascii="Times New Roman"/>
                <w:b w:val="false"/>
                <w:i w:val="false"/>
                <w:color w:val="000000"/>
                <w:sz w:val="20"/>
              </w:rPr>
              <w:t>
4) жұмыс істеуі туралы ақпаратты жүйелеу, құжаттау және архивтеу;</w:t>
            </w:r>
          </w:p>
          <w:p>
            <w:pPr>
              <w:spacing w:after="20"/>
              <w:ind w:left="20"/>
              <w:jc w:val="both"/>
            </w:pPr>
            <w:r>
              <w:rPr>
                <w:rFonts w:ascii="Times New Roman"/>
                <w:b w:val="false"/>
                <w:i w:val="false"/>
                <w:color w:val="000000"/>
                <w:sz w:val="20"/>
              </w:rPr>
              <w:t>
5) әртүрлі қауіпсіздік түрлерінің жүйелік элементтерімен ақпарат алмасу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 жүйесінде жұмыс қабілеттілігі үшін функционалдық маңызы бар ақпарат кешенінің резервтік және балама беру арналарын қарастырудың болуы (арналарды резервтеу, маршрутизаторларды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осалдығын төмендететін және ақпаратқа рұқсатсыз (заңсыз) қол жеткізуге, оның ағуына немесе жоғалуына кедергі келтіретін ұйымдастырушылық, техникалық, технологиялық құралдар, әдістер мен шаралар кешенін білдіретін ақпаратты қорғау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қорғаудың негізгі элементтерінің болуы:</w:t>
            </w:r>
          </w:p>
          <w:p>
            <w:pPr>
              <w:spacing w:after="20"/>
              <w:ind w:left="20"/>
              <w:jc w:val="both"/>
            </w:pPr>
            <w:r>
              <w:rPr>
                <w:rFonts w:ascii="Times New Roman"/>
                <w:b w:val="false"/>
                <w:i w:val="false"/>
                <w:color w:val="000000"/>
                <w:sz w:val="20"/>
              </w:rPr>
              <w:t>
1) қорғалуға жататын ақпаратты айқындау;</w:t>
            </w:r>
          </w:p>
          <w:p>
            <w:pPr>
              <w:spacing w:after="20"/>
              <w:ind w:left="20"/>
              <w:jc w:val="both"/>
            </w:pPr>
            <w:r>
              <w:rPr>
                <w:rFonts w:ascii="Times New Roman"/>
                <w:b w:val="false"/>
                <w:i w:val="false"/>
                <w:color w:val="000000"/>
                <w:sz w:val="20"/>
              </w:rPr>
              <w:t>
2) құпия ақпаратқа қол жеткізуге ресми рұқсат берілген адамдарды тағайындау;</w:t>
            </w:r>
          </w:p>
          <w:p>
            <w:pPr>
              <w:spacing w:after="20"/>
              <w:ind w:left="20"/>
              <w:jc w:val="both"/>
            </w:pPr>
            <w:r>
              <w:rPr>
                <w:rFonts w:ascii="Times New Roman"/>
                <w:b w:val="false"/>
                <w:i w:val="false"/>
                <w:color w:val="000000"/>
                <w:sz w:val="20"/>
              </w:rPr>
              <w:t>
3) құпия ақпаратты қорғау жөніндегі 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шараларының болуы:</w:t>
            </w:r>
          </w:p>
          <w:p>
            <w:pPr>
              <w:spacing w:after="20"/>
              <w:ind w:left="20"/>
              <w:jc w:val="both"/>
            </w:pPr>
            <w:r>
              <w:rPr>
                <w:rFonts w:ascii="Times New Roman"/>
                <w:b w:val="false"/>
                <w:i w:val="false"/>
                <w:color w:val="000000"/>
                <w:sz w:val="20"/>
              </w:rPr>
              <w:t>
1) басқару пункттерін қорғалған орындаудағы жабдықпен жарақтандыру;</w:t>
            </w:r>
          </w:p>
          <w:p>
            <w:pPr>
              <w:spacing w:after="20"/>
              <w:ind w:left="20"/>
              <w:jc w:val="both"/>
            </w:pPr>
            <w:r>
              <w:rPr>
                <w:rFonts w:ascii="Times New Roman"/>
                <w:b w:val="false"/>
                <w:i w:val="false"/>
                <w:color w:val="000000"/>
                <w:sz w:val="20"/>
              </w:rPr>
              <w:t>
2) есептеу техникасы құралдарында лицензиялық жүйелік бағдарламалық қамтылымды пайдалану;</w:t>
            </w:r>
          </w:p>
          <w:p>
            <w:pPr>
              <w:spacing w:after="20"/>
              <w:ind w:left="20"/>
              <w:jc w:val="both"/>
            </w:pPr>
            <w:r>
              <w:rPr>
                <w:rFonts w:ascii="Times New Roman"/>
                <w:b w:val="false"/>
                <w:i w:val="false"/>
                <w:color w:val="000000"/>
                <w:sz w:val="20"/>
              </w:rPr>
              <w:t>
3) қызмет көрсетуші персоналдың, сондай-ақ басқа да адамдардың санкцияланбаған іс-қимылдарына кедергі жасау;</w:t>
            </w:r>
          </w:p>
          <w:p>
            <w:pPr>
              <w:spacing w:after="20"/>
              <w:ind w:left="20"/>
              <w:jc w:val="both"/>
            </w:pPr>
            <w:r>
              <w:rPr>
                <w:rFonts w:ascii="Times New Roman"/>
                <w:b w:val="false"/>
                <w:i w:val="false"/>
                <w:color w:val="000000"/>
                <w:sz w:val="20"/>
              </w:rPr>
              <w:t>
4) қолданбалы бағдарламалық қамтамасыз етуді декларацияланбаған мүмкіндіктердің жоқтығына тексеру;</w:t>
            </w:r>
          </w:p>
          <w:p>
            <w:pPr>
              <w:spacing w:after="20"/>
              <w:ind w:left="20"/>
              <w:jc w:val="both"/>
            </w:pPr>
            <w:r>
              <w:rPr>
                <w:rFonts w:ascii="Times New Roman"/>
                <w:b w:val="false"/>
                <w:i w:val="false"/>
                <w:color w:val="000000"/>
                <w:sz w:val="20"/>
              </w:rPr>
              <w:t>
5) ақпаратты сымды, радио – байланыс арналары арқылы беру кезінде оны қорғау құралдары кешенін пайдалану (экрандау, шуылдату, бүркемелеу, қолжетімділікті шектеу жөніндегі ұйымдастыру шаралары, ақпаратты криптографиялық қорғау құралдарын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және оқпен атылатын қаруды, құрамында металы бар жарылғыш құрылғыларды (гранаталарды) табуды қамтамасыз ететін металл детекторлардың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тексеру құралдарының болуы:</w:t>
            </w:r>
          </w:p>
          <w:p>
            <w:pPr>
              <w:spacing w:after="20"/>
              <w:ind w:left="20"/>
              <w:jc w:val="both"/>
            </w:pPr>
            <w:r>
              <w:rPr>
                <w:rFonts w:ascii="Times New Roman"/>
                <w:b w:val="false"/>
                <w:i w:val="false"/>
                <w:color w:val="000000"/>
                <w:sz w:val="20"/>
              </w:rPr>
              <w:t>
1) металл детекторлар;</w:t>
            </w:r>
          </w:p>
          <w:p>
            <w:pPr>
              <w:spacing w:after="20"/>
              <w:ind w:left="20"/>
              <w:jc w:val="both"/>
            </w:pPr>
            <w:r>
              <w:rPr>
                <w:rFonts w:ascii="Times New Roman"/>
                <w:b w:val="false"/>
                <w:i w:val="false"/>
                <w:color w:val="000000"/>
                <w:sz w:val="20"/>
              </w:rPr>
              <w:t>
2) ядролық қондырғылардағы жарылғыш заттардың детекторлары;</w:t>
            </w:r>
          </w:p>
          <w:p>
            <w:pPr>
              <w:spacing w:after="20"/>
              <w:ind w:left="20"/>
              <w:jc w:val="both"/>
            </w:pPr>
            <w:r>
              <w:rPr>
                <w:rFonts w:ascii="Times New Roman"/>
                <w:b w:val="false"/>
                <w:i w:val="false"/>
                <w:color w:val="000000"/>
                <w:sz w:val="20"/>
              </w:rPr>
              <w:t>
3) радиоактивті сәулелену детекторлары;</w:t>
            </w:r>
          </w:p>
          <w:p>
            <w:pPr>
              <w:spacing w:after="20"/>
              <w:ind w:left="20"/>
              <w:jc w:val="both"/>
            </w:pPr>
            <w:r>
              <w:rPr>
                <w:rFonts w:ascii="Times New Roman"/>
                <w:b w:val="false"/>
                <w:i w:val="false"/>
                <w:color w:val="000000"/>
                <w:sz w:val="20"/>
              </w:rPr>
              <w:t>
4) тексеріп қарау эндоскоптары мен айналары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Айнымалы токтың екі тәуелсіз көзінен электр қабылдағыштарды қоректендіруді жүзеге асырудың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жабдықтауда үзіліссіз автоматты түрде резервтік электрмен жабдықтауға көшуді жүзеге асырудың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үй-жайларда тартпа желдеткішімен жабдықталған стеллаждарда немесе арнайы аккумуляторлық шкафтарда аккумуляторлық батареялардың орнатылуы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жетімділігі шектеулі арнайы жабдықталған үй-жайларда электр қоректендіру құрылғыларын (түзеткіштер, зарядтау-разрядты қалқандар, топтық ток тарату қалқандары) орнатудың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ететін ядролық қондырғыны күзеттік жарықтандырудың болуы:</w:t>
            </w:r>
          </w:p>
          <w:p>
            <w:pPr>
              <w:spacing w:after="20"/>
              <w:ind w:left="20"/>
              <w:jc w:val="both"/>
            </w:pPr>
            <w:r>
              <w:rPr>
                <w:rFonts w:ascii="Times New Roman"/>
                <w:b w:val="false"/>
                <w:i w:val="false"/>
                <w:color w:val="000000"/>
                <w:sz w:val="20"/>
              </w:rPr>
              <w:t>
1) Наряд соқпағына дейін тыйым салынған аймақтарды, сондай-ақ БӨП-ті қажетті біркелкі жарықтандыру;</w:t>
            </w:r>
          </w:p>
          <w:p>
            <w:pPr>
              <w:spacing w:after="20"/>
              <w:ind w:left="20"/>
              <w:jc w:val="both"/>
            </w:pPr>
            <w:r>
              <w:rPr>
                <w:rFonts w:ascii="Times New Roman"/>
                <w:b w:val="false"/>
                <w:i w:val="false"/>
                <w:color w:val="000000"/>
                <w:sz w:val="20"/>
              </w:rPr>
              <w:t>
2) күзет бекеттерін бүркемелеуге;</w:t>
            </w:r>
          </w:p>
          <w:p>
            <w:pPr>
              <w:spacing w:after="20"/>
              <w:ind w:left="20"/>
              <w:jc w:val="both"/>
            </w:pPr>
            <w:r>
              <w:rPr>
                <w:rFonts w:ascii="Times New Roman"/>
                <w:b w:val="false"/>
                <w:i w:val="false"/>
                <w:color w:val="000000"/>
                <w:sz w:val="20"/>
              </w:rPr>
              <w:t>
3) күзет дабылы іске қосылған кезде қоршау периметрінің жекелеген учаскелерінде жарықтандыруды автоматты түрде қосу;</w:t>
            </w:r>
          </w:p>
          <w:p>
            <w:pPr>
              <w:spacing w:after="20"/>
              <w:ind w:left="20"/>
              <w:jc w:val="both"/>
            </w:pPr>
            <w:r>
              <w:rPr>
                <w:rFonts w:ascii="Times New Roman"/>
                <w:b w:val="false"/>
                <w:i w:val="false"/>
                <w:color w:val="000000"/>
                <w:sz w:val="20"/>
              </w:rPr>
              <w:t>
4) периметр учаскелері мен күзетілетін аймақтарды қарауылдық үй-жайдан жарықтандыруды қолмен қосуға жол берілмейді;</w:t>
            </w:r>
          </w:p>
          <w:p>
            <w:pPr>
              <w:spacing w:after="20"/>
              <w:ind w:left="20"/>
              <w:jc w:val="both"/>
            </w:pPr>
            <w:r>
              <w:rPr>
                <w:rFonts w:ascii="Times New Roman"/>
                <w:b w:val="false"/>
                <w:i w:val="false"/>
                <w:color w:val="000000"/>
                <w:sz w:val="20"/>
              </w:rPr>
              <w:t>
5) ғимаратқа кіреберістерді ішкі және аса маңызды аймақтармен жарықтандыру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және ден қою күштері үй-жайларының, БӨП-тің, ғимараттарға кіреберістердің, авариялық жарықтандырумен санатталған үй-жайлардың дәліздерінің қосымша жабдықтарының болуы. Жұмыс жарығының авариялық жарықтандыруға және кері ауысуы автоматты түрде жүзеге асырылады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қондырғыда персоналдың физикалық қорғаудың техникалық құралдарын пайдалануға рұқсатының болуы:</w:t>
            </w:r>
          </w:p>
          <w:p>
            <w:pPr>
              <w:spacing w:after="20"/>
              <w:ind w:left="20"/>
              <w:jc w:val="both"/>
            </w:pPr>
            <w:r>
              <w:rPr>
                <w:rFonts w:ascii="Times New Roman"/>
                <w:b w:val="false"/>
                <w:i w:val="false"/>
                <w:color w:val="000000"/>
                <w:sz w:val="20"/>
              </w:rPr>
              <w:t>
1) функционалдық міндеттер көлемінде физикалық қорғаудың инженерлік-техникалық құралдарын пайдалануда практикалық дағдылары бар, арнайы даярлықтан және тағылымдамадан өткен;</w:t>
            </w:r>
          </w:p>
          <w:p>
            <w:pPr>
              <w:spacing w:after="20"/>
              <w:ind w:left="20"/>
              <w:jc w:val="both"/>
            </w:pPr>
            <w:r>
              <w:rPr>
                <w:rFonts w:ascii="Times New Roman"/>
                <w:b w:val="false"/>
                <w:i w:val="false"/>
                <w:color w:val="000000"/>
                <w:sz w:val="20"/>
              </w:rPr>
              <w:t>
2) физикалық қорғаудың инженерлік-техникалық құралдарының материалдық бөлігін, пайдалануды ұйымдастыру жөніндегі регламентті, қауіпсіздік техникасы жөніндегі тиісті біліктілік тобы бар қауіпсіздік жөніндегі талаптарды білу жөніндегі біліктілік комиссиясына сынақ тапсырған адам;</w:t>
            </w:r>
          </w:p>
          <w:p>
            <w:pPr>
              <w:spacing w:after="20"/>
              <w:ind w:left="20"/>
              <w:jc w:val="both"/>
            </w:pPr>
            <w:r>
              <w:rPr>
                <w:rFonts w:ascii="Times New Roman"/>
                <w:b w:val="false"/>
                <w:i w:val="false"/>
                <w:color w:val="000000"/>
                <w:sz w:val="20"/>
              </w:rPr>
              <w:t>
3) пайдаланушы ұйым берген физикалық қорғаудың инженерлік-техникалық құралдарын пайдалану құқығына куәлік алған 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қорғау жүйелерін пайдаланатын персоналда физикалық қорғау жүйелерін пайдалану регламентін білуін тексерудің белгіленген кезеңділігінің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қорғаудың инженерлік-техникалық құралдарын пайдалану және оларға техникалық қызмет көрсету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қорғаудың техникалық құралдарына техникалық қызмет көрсетуді жүргізудің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Жоспарлы-алдын алу жүйесі бойынша жүргізілген физикалық қорғаудың техникалық құралдарына техникалық қызмет көрсетудің регламенттік жұмыстарының кезеңділігін сақтаудың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қорғаудың инженерлік-техникалық құралдарын пайдалануды материалдық-техникалық қамтамасыз етуді бақылауды жүзеге асырудың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қорғаудың техникалық құралдарын пайдаланатын бөлімшелерде жүзеге асырылған физикалық қорғаудың инженерлік-техникалық құралдарына пайдалану құжаттамасын жүргізудің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Карточкалар мен кітаптар бойынша физикалық қорғаудың техникалық құралдарын есепке алуды жүргізудің болуы. Жарамсыз болған физикалық қорғаудың техникалық құралдары есептен шығарылады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сақтаудағы (бір жылдан астам) физикалық қорғаудың барлық техникалық құралдарын консервациялауды жүзеге асырудың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 мен жұмысқа қабілеттілігін тексеру және физикалық қорғаудың техникалық құралдарын пайдалануды ұйымдастыру жоспарының орындалуы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қондырғының тыйым салынған аймағында жабдықтың болуы:</w:t>
            </w:r>
          </w:p>
          <w:p>
            <w:pPr>
              <w:spacing w:after="20"/>
              <w:ind w:left="20"/>
              <w:jc w:val="both"/>
            </w:pPr>
            <w:r>
              <w:rPr>
                <w:rFonts w:ascii="Times New Roman"/>
                <w:b w:val="false"/>
                <w:i w:val="false"/>
                <w:color w:val="000000"/>
                <w:sz w:val="20"/>
              </w:rPr>
              <w:t>
1) негізгі қоршау;</w:t>
            </w:r>
          </w:p>
          <w:p>
            <w:pPr>
              <w:spacing w:after="20"/>
              <w:ind w:left="20"/>
              <w:jc w:val="both"/>
            </w:pPr>
            <w:r>
              <w:rPr>
                <w:rFonts w:ascii="Times New Roman"/>
                <w:b w:val="false"/>
                <w:i w:val="false"/>
                <w:color w:val="000000"/>
                <w:sz w:val="20"/>
              </w:rPr>
              <w:t>
2) ішкі және сыртқы қоршау;</w:t>
            </w:r>
          </w:p>
          <w:p>
            <w:pPr>
              <w:spacing w:after="20"/>
              <w:ind w:left="20"/>
              <w:jc w:val="both"/>
            </w:pPr>
            <w:r>
              <w:rPr>
                <w:rFonts w:ascii="Times New Roman"/>
                <w:b w:val="false"/>
                <w:i w:val="false"/>
                <w:color w:val="000000"/>
                <w:sz w:val="20"/>
              </w:rPr>
              <w:t>
3) нарядтар соқпағы;</w:t>
            </w:r>
          </w:p>
          <w:p>
            <w:pPr>
              <w:spacing w:after="20"/>
              <w:ind w:left="20"/>
              <w:jc w:val="both"/>
            </w:pPr>
            <w:r>
              <w:rPr>
                <w:rFonts w:ascii="Times New Roman"/>
                <w:b w:val="false"/>
                <w:i w:val="false"/>
                <w:color w:val="000000"/>
                <w:sz w:val="20"/>
              </w:rPr>
              <w:t>
4) бақылау-із жолағы;</w:t>
            </w:r>
          </w:p>
          <w:p>
            <w:pPr>
              <w:spacing w:after="20"/>
              <w:ind w:left="20"/>
              <w:jc w:val="both"/>
            </w:pPr>
            <w:r>
              <w:rPr>
                <w:rFonts w:ascii="Times New Roman"/>
                <w:b w:val="false"/>
                <w:i w:val="false"/>
                <w:color w:val="000000"/>
                <w:sz w:val="20"/>
              </w:rPr>
              <w:t>
5) күзеттік жарықтандыру;</w:t>
            </w:r>
          </w:p>
          <w:p>
            <w:pPr>
              <w:spacing w:after="20"/>
              <w:ind w:left="20"/>
              <w:jc w:val="both"/>
            </w:pPr>
            <w:r>
              <w:rPr>
                <w:rFonts w:ascii="Times New Roman"/>
                <w:b w:val="false"/>
                <w:i w:val="false"/>
                <w:color w:val="000000"/>
                <w:sz w:val="20"/>
              </w:rPr>
              <w:t>
6) физикалық қорғаудың техникалық құралдары;</w:t>
            </w:r>
          </w:p>
          <w:p>
            <w:pPr>
              <w:spacing w:after="20"/>
              <w:ind w:left="20"/>
              <w:jc w:val="both"/>
            </w:pPr>
            <w:r>
              <w:rPr>
                <w:rFonts w:ascii="Times New Roman"/>
                <w:b w:val="false"/>
                <w:i w:val="false"/>
                <w:color w:val="000000"/>
                <w:sz w:val="20"/>
              </w:rPr>
              <w:t>
7) байланыс құралдары;</w:t>
            </w:r>
          </w:p>
          <w:p>
            <w:pPr>
              <w:spacing w:after="20"/>
              <w:ind w:left="20"/>
              <w:jc w:val="both"/>
            </w:pPr>
            <w:r>
              <w:rPr>
                <w:rFonts w:ascii="Times New Roman"/>
                <w:b w:val="false"/>
                <w:i w:val="false"/>
                <w:color w:val="000000"/>
                <w:sz w:val="20"/>
              </w:rPr>
              <w:t>
8) бақылау мұнаралары;</w:t>
            </w:r>
          </w:p>
          <w:p>
            <w:pPr>
              <w:spacing w:after="20"/>
              <w:ind w:left="20"/>
              <w:jc w:val="both"/>
            </w:pPr>
            <w:r>
              <w:rPr>
                <w:rFonts w:ascii="Times New Roman"/>
                <w:b w:val="false"/>
                <w:i w:val="false"/>
                <w:color w:val="000000"/>
                <w:sz w:val="20"/>
              </w:rPr>
              <w:t>
9) бекеттік саңырауқұлақ тәріздес қалқалар, жертаса-паналар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аймақ шекараларының барлық периметрі бойынша әрбір 50 метр сайын "Тыйым салынған аймақ. "Өтуге болмайды!" қазақ және орыс тілдеріндегі анық әртүрлі жазбамен ескерту белгілерінің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расталған шағым мен өтініштің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және одан да көп расталған шағымдар мен өтініштердің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саласындағы субъектілердің</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4-қосымша</w:t>
            </w:r>
          </w:p>
        </w:tc>
      </w:tr>
    </w:tbl>
    <w:bookmarkStart w:name="z75" w:id="67"/>
    <w:p>
      <w:pPr>
        <w:spacing w:after="0"/>
        <w:ind w:left="0"/>
        <w:jc w:val="left"/>
      </w:pPr>
      <w:r>
        <w:rPr>
          <w:rFonts w:ascii="Times New Roman"/>
          <w:b/>
          <w:i w:val="false"/>
          <w:color w:val="000000"/>
        </w:rPr>
        <w:t xml:space="preserve"> Табиғи уран өндіру және өңдеу қондырғыларын, активтілігі жоғары, орташа және төмен радиоактивті қалдықтарды сақтау пункттерін, радионуклидті көздерді сақтау пункттерін, активтілігі жоғары, орташа және төмен радиоактивті қалдықтарды көму пункттерін, пайдаланылып болған радионуклидті көздерді көму пункттерін пайдаланатын субъектілерге және изотоптық құрамы көрсетілген ядролық материалдармен, радиоактивті заттармен, радиофармпрепараттармен, нейтрон генераторларымен, құрамында уран бар заттармен, құрамында торий бар заттармен, табиғи уранның қайта өңделген өнімдерімен, активтілігі көрсетілген жабық радионуклидті көздермен, активтілігі жоғары, орташа және төмен радиоактивті қалдықтармен, радиоизотоптық спектрометрлермен, талдағыштармен, датчиктермен, өлшеуіштермен, стационарлық радиоизотоптық дефектоскоптармен, көшпелі радиоизотоптық дефектоскоптармен, қол жүгін, багажды, көлікті, материалдарды, заттарды жете тексеруге арналған радиоизотоптық қондырғылармен, энергиясы 10 мегаэлектроновольттан жоғары электрондарды үдеткіштермен, энергиясы 2 мегаэлектроновольт/нуклонға дейін иондарды үдеткіштермен, энергиясы 2 мегаэлектроновольт/нуклоннан жоғары иондарды үдеткіштермен, медициналық гамма-терапиялық қондырғылармен, медициналық радиоизотоптық диагностикалық жабдықмен, ядролық материалдарды, радиоактивтi заттарды, иондаушы сәулеленудің радиоизотоптық көздерiн, радиоактивтi қалдықтарды транзиттiк тасымалдауды қоса алғанда, Қазақстан Республикасы аумағының шегiнде тасымалдаумен, радиоактивті қалдықтармен жұмыс істеумен, стационарлық рентгендік дефектоскоптармен, көшпелі рентгендік дефектоскоптармен, энергиясы 10 мегаэлектроновольтқа дейін электрондарды үдеткіштермен қызметін жүзеге асыратын және атом энергиясын пайдалану саласында қызметтер көрсететін бақылау субъектілерін (объектілерін) біліктілік талаптарына сәйкестігіне тексеру жүргізу үшін субъективті өлшемшарттары</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Өлшемшарттар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ұсынатын есептілік пен мәліметтер мониторингінің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уәкілетті органға жолданған ядролық материалдардың болуы, орын ауыстыруы және орналасқан жері туралы алдын ала хабарламалар мен есептердің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уәкілетті органға ИСК бар-жоғы, орын ауыстыруы және орналасқан жері туралы жолданған есептердің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уәкілетті органға жолданған радиациялық қауіптілігі 1 және 2-санатты радионуклидті көздерді жоспарланып отырған алу туралы (импорт) алдын ала хабарламаның және жоспарланып отырған жөнелту туралы (экспорт) алдын ала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уәкілетті органмен радиациялық объектінің ықтимал қауіптілік санаттарын келісудің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 түгендеу бойынша есептердің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субъектілерінің (объектілерінің) алдыңғы тексерулер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 пайдаланылатын объектілерде жұмыс істейтін персоналды аттестаттау туралы куәліктің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және радиациялық қауіпсіздікті бұзушылықтар туралы ақпарат бермеу немесе жалған ақпарат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түрде (жылына кемінде 1 рет) ЯРЭҚ әкімшілігінің бұйрығымен ЯРЭҚ-тағы ядролық және (немесе) радиациялық қауіпсіздіктің жай-күйін тексеру жөніндегі ішкі комиссия тағайындалды. Тексеру нәтижелері бойынша комиссия актісі жасалып, бекітілді. Бекітілген актінің бір данасы есепті жылдан кейінгі 1 ақпаннан кешіктірілмей уәкілетті органға жіберіледі.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көздерін (бұдан әрі – ИСК) және сақтау пункттерін физикалық қорғау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пункттерінің физикалық қорғалуын қамтамасыз ету бойынша жарамды құрылғылардың болуы:</w:t>
            </w:r>
          </w:p>
          <w:p>
            <w:pPr>
              <w:spacing w:after="20"/>
              <w:ind w:left="20"/>
              <w:jc w:val="both"/>
            </w:pPr>
            <w:r>
              <w:rPr>
                <w:rFonts w:ascii="Times New Roman"/>
                <w:b w:val="false"/>
                <w:i w:val="false"/>
                <w:color w:val="000000"/>
                <w:sz w:val="20"/>
              </w:rPr>
              <w:t>
1) енуді анықтаудың электрондық жүйелері (периметрлік, жергілікті);</w:t>
            </w:r>
          </w:p>
          <w:p>
            <w:pPr>
              <w:spacing w:after="20"/>
              <w:ind w:left="20"/>
              <w:jc w:val="both"/>
            </w:pPr>
            <w:r>
              <w:rPr>
                <w:rFonts w:ascii="Times New Roman"/>
                <w:b w:val="false"/>
                <w:i w:val="false"/>
                <w:color w:val="000000"/>
                <w:sz w:val="20"/>
              </w:rPr>
              <w:t>
2) араласу индикациясы жабдығы;</w:t>
            </w:r>
          </w:p>
          <w:p>
            <w:pPr>
              <w:spacing w:after="20"/>
              <w:ind w:left="20"/>
              <w:jc w:val="both"/>
            </w:pPr>
            <w:r>
              <w:rPr>
                <w:rFonts w:ascii="Times New Roman"/>
                <w:b w:val="false"/>
                <w:i w:val="false"/>
                <w:color w:val="000000"/>
                <w:sz w:val="20"/>
              </w:rPr>
              <w:t>
3) күзет бейнебақылау жүйелері;</w:t>
            </w:r>
          </w:p>
          <w:p>
            <w:pPr>
              <w:spacing w:after="20"/>
              <w:ind w:left="20"/>
              <w:jc w:val="both"/>
            </w:pPr>
            <w:r>
              <w:rPr>
                <w:rFonts w:ascii="Times New Roman"/>
                <w:b w:val="false"/>
                <w:i w:val="false"/>
                <w:color w:val="000000"/>
                <w:sz w:val="20"/>
              </w:rPr>
              <w:t>
4) ден қою күштерімен байланыс құралдары (телефондар, ұялы телефондар, пейджерлер, радиостанциялар)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физикалық қорғауды қамтамасыз ету бойынша жарамды құрылғылардың болуы:</w:t>
            </w:r>
          </w:p>
          <w:p>
            <w:pPr>
              <w:spacing w:after="20"/>
              <w:ind w:left="20"/>
              <w:jc w:val="both"/>
            </w:pPr>
            <w:r>
              <w:rPr>
                <w:rFonts w:ascii="Times New Roman"/>
                <w:b w:val="false"/>
                <w:i w:val="false"/>
                <w:color w:val="000000"/>
                <w:sz w:val="20"/>
              </w:rPr>
              <w:t>
1) ден қою күштерімен байланыс құралдары (телефондар, ұялы телефондар, пейджерлер, радиостанциялар);</w:t>
            </w:r>
          </w:p>
          <w:p>
            <w:pPr>
              <w:spacing w:after="20"/>
              <w:ind w:left="20"/>
              <w:jc w:val="both"/>
            </w:pPr>
            <w:r>
              <w:rPr>
                <w:rFonts w:ascii="Times New Roman"/>
                <w:b w:val="false"/>
                <w:i w:val="false"/>
                <w:color w:val="000000"/>
                <w:sz w:val="20"/>
              </w:rPr>
              <w:t>
2) физикалық кедергілер (контейнер, футляр немесе сенімді бекіткіштер);</w:t>
            </w:r>
          </w:p>
          <w:p>
            <w:pPr>
              <w:spacing w:after="20"/>
              <w:ind w:left="20"/>
              <w:jc w:val="both"/>
            </w:pPr>
            <w:r>
              <w:rPr>
                <w:rFonts w:ascii="Times New Roman"/>
                <w:b w:val="false"/>
                <w:i w:val="false"/>
                <w:color w:val="000000"/>
                <w:sz w:val="20"/>
              </w:rPr>
              <w:t>
3) көлік құралындағы сигнализация (тасымалданатын иск үшін);</w:t>
            </w:r>
          </w:p>
          <w:p>
            <w:pPr>
              <w:spacing w:after="20"/>
              <w:ind w:left="20"/>
              <w:jc w:val="both"/>
            </w:pPr>
            <w:r>
              <w:rPr>
                <w:rFonts w:ascii="Times New Roman"/>
                <w:b w:val="false"/>
                <w:i w:val="false"/>
                <w:color w:val="000000"/>
                <w:sz w:val="20"/>
              </w:rPr>
              <w:t>
4) кідіртуді қамтамасыз етуге арналған жабдық (ИСК контейнеріндегі құлыптар, ИСК контейнерін көлік құралына қауіпсіз бекіту)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дозаларды есепке алудың толтырылған карточкаларының және дозиметрлерді беру және қабылдау журналының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 радиациялық бақылау журналының және (немесе) радиациялық бақылау жүргізу хаттамасының болуы және тиісінше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есепке алу және бақылауды қамтамасыз ету бойынша өкімдік құжаттаманың:</w:t>
            </w:r>
          </w:p>
          <w:p>
            <w:pPr>
              <w:spacing w:after="20"/>
              <w:ind w:left="20"/>
              <w:jc w:val="both"/>
            </w:pPr>
            <w:r>
              <w:rPr>
                <w:rFonts w:ascii="Times New Roman"/>
                <w:b w:val="false"/>
                <w:i w:val="false"/>
                <w:color w:val="000000"/>
                <w:sz w:val="20"/>
              </w:rPr>
              <w:t>
1) ядролық материалдарды есепке алу және бақылау бойынша қызметті құру немесе ядролық материалдарды есепке алу және бақылау үшін жауаптыны тағайындау туралы бұйрықтың болуы;</w:t>
            </w:r>
          </w:p>
          <w:p>
            <w:pPr>
              <w:spacing w:after="20"/>
              <w:ind w:left="20"/>
              <w:jc w:val="both"/>
            </w:pPr>
            <w:r>
              <w:rPr>
                <w:rFonts w:ascii="Times New Roman"/>
                <w:b w:val="false"/>
                <w:i w:val="false"/>
                <w:color w:val="000000"/>
                <w:sz w:val="20"/>
              </w:rPr>
              <w:t>
2) ядролық материалдарды есепке алу және бақылау қызметі немесе ядролық материалдарды есепке алу және бақылау үшін жауапты адамды тағайындау туралы бекітілген ереженің болуы;</w:t>
            </w:r>
          </w:p>
          <w:p>
            <w:pPr>
              <w:spacing w:after="20"/>
              <w:ind w:left="20"/>
              <w:jc w:val="both"/>
            </w:pPr>
            <w:r>
              <w:rPr>
                <w:rFonts w:ascii="Times New Roman"/>
                <w:b w:val="false"/>
                <w:i w:val="false"/>
                <w:color w:val="000000"/>
                <w:sz w:val="20"/>
              </w:rPr>
              <w:t>
3) ядролық материалдарды есепке алу және бақылау бойынша бекітілген нұсқаулықтың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есепке алу және бақылау бойынша бекітілген нұсқаулықтың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уәкілетті органға ұсынылған ИСК бар-жоғы, орын ауыстыруы және орналасқан жері туралы есептің деректерімен радиациялық қауіптіліктің 1, 2 және 3 -санатты радионуклидті көздердің нақты болуының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уәкілетті органға ұсынылған ИСК бар-жоғы, орын ауыстыруы және орналасқан жері туралы есептің деректерімен радиациялық қауіптіліктің 4 және 5 -санатты радионуклидті көздердің, сондай-ақ иондандырушы сәулеленуді генерациялайтын электрфизикалық қондырғылардың болуының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Көздердің жұмыс орындарында және қоймаларда орналасқан жерлерінің, сондай-ақ объектінің аумағында иондаушы сәулелену тудыратын радиоизотопты аспаптар мен электрфизикалық құрылғылардың орналасқан жерлерінің карта-схемаларының болуы, және карта-схемалардың көздердің нақты орналасуымен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 тиісті лицензиясының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шоғырларға калибрлеу жүргізуге және иондаушы сәулелену көздері жұмысының сапасын бақылауға жауапты медициналық физиктердің:</w:t>
            </w:r>
          </w:p>
          <w:p>
            <w:pPr>
              <w:spacing w:after="20"/>
              <w:ind w:left="20"/>
              <w:jc w:val="both"/>
            </w:pPr>
            <w:r>
              <w:rPr>
                <w:rFonts w:ascii="Times New Roman"/>
                <w:b w:val="false"/>
                <w:i w:val="false"/>
                <w:color w:val="000000"/>
                <w:sz w:val="20"/>
              </w:rPr>
              <w:t>
1) медициналық физиктердің шоғырға калибрлеу жүргізу және сапаны бақылау бойынша дипломдарының және арнайы даярлығы туралы құжаттарының;</w:t>
            </w:r>
          </w:p>
          <w:p>
            <w:pPr>
              <w:spacing w:after="20"/>
              <w:ind w:left="20"/>
              <w:jc w:val="both"/>
            </w:pPr>
            <w:r>
              <w:rPr>
                <w:rFonts w:ascii="Times New Roman"/>
                <w:b w:val="false"/>
                <w:i w:val="false"/>
                <w:color w:val="000000"/>
                <w:sz w:val="20"/>
              </w:rPr>
              <w:t>
2) радиотерапиялық қондырғының сапасын бақылау бағдарламасының және шоғырларға калибрлеу жүргізу және сапасын бақылау соңғы хаттамасының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басқа да заңды негіздегі радиоактивті қалдықтарға арналған қойманың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басқа да заңды негіздегі радиоактивті заттарға, аспаптарға және қондырғыларға арналған қойманың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радиоактивті заттар бар аспаптар мен қондырғыларға техникалық қызмет көрсету және жөндеу жүргізу туралы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сәулеленуді генерациялайтын аспаптар мен қондырғыларға техникалық қызмет көрсету және жөндеу жүргізу туралы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 үшін қажетті меншік құқығындағы немесе басқа да заңды негіздегі мамандандырылған үй-жайлардың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тиісті лицензиясы бар жеке немесе заңды тұлға берген аппараттың пайдалану параметрлеріне (сапасын бақылау) бақылау жүргізу хаттамасының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аспаптардың әрбір параметрі, сынау мерзімділігі бойынша тестілеудің түрлері мен әдістемелерін сипаттай отырып тестілік сынаулар жүргізу бағдарламасының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құралдарының, бақылау аспаптарының, қосалқы материалдар мен жабдықтардың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радиоактивтi заттарды, радиоизотоптық көздерді, радиоактивтi қалдықтарды, құрамында радиоактивті заттар бар құралдар мен қондырғыларды тасымалдауға арналған арнайы көлік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білімі, дайындығы бар және мынадай жұмыстарды жүзеге асыруға жіберілген мамандар мен техниктердің білікті құрамының болуы:</w:t>
            </w:r>
          </w:p>
          <w:p>
            <w:pPr>
              <w:spacing w:after="20"/>
              <w:ind w:left="20"/>
              <w:jc w:val="both"/>
            </w:pPr>
            <w:r>
              <w:rPr>
                <w:rFonts w:ascii="Times New Roman"/>
                <w:b w:val="false"/>
                <w:i w:val="false"/>
                <w:color w:val="000000"/>
                <w:sz w:val="20"/>
              </w:rPr>
              <w:t>
1) еңбек шарттары;</w:t>
            </w:r>
          </w:p>
          <w:p>
            <w:pPr>
              <w:spacing w:after="20"/>
              <w:ind w:left="20"/>
              <w:jc w:val="both"/>
            </w:pPr>
            <w:r>
              <w:rPr>
                <w:rFonts w:ascii="Times New Roman"/>
                <w:b w:val="false"/>
                <w:i w:val="false"/>
                <w:color w:val="000000"/>
                <w:sz w:val="20"/>
              </w:rPr>
              <w:t>
2) біліктілігін және лауазымының функционалдық міндеттеріне сәйкес келетін теориялық және практикалық дайындықтан өткенін растайтын құжаттарды (сертификаттар, куәліктер)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негізгі тәсілдерін, операцияларды орындаудың ретті тәртібін, жұмыстың шегі мен жағдайларын айқындайтын жұмыстарды орындаудың технологиялық регламентiнің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факторлардың белгіленген бақылау деңгейлерінің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Аварияға қарсы жаттығулар бағдарламасы мен әдістемесінің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органмен келісілген, олардың салдарларының болжамы мен радиациялық жағдайының болжамы бар әлеуетті радиациялық авариялар тізбесінің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авария туындаған кезде жедел шешімдер қабылдау өлшемшарттарының болуы және уәкілетті мемлекеттік органмен келісілген араласу деңгейлері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беруші ұйымдастыратын персоналдың ядролық және (немесе) радиациялық қауіпсіздік мәселелері бойынша аттестаттаудан өткенін растайтын құжаттаманың болуы: </w:t>
            </w:r>
          </w:p>
          <w:p>
            <w:pPr>
              <w:spacing w:after="20"/>
              <w:ind w:left="20"/>
              <w:jc w:val="both"/>
            </w:pPr>
            <w:r>
              <w:rPr>
                <w:rFonts w:ascii="Times New Roman"/>
                <w:b w:val="false"/>
                <w:i w:val="false"/>
                <w:color w:val="000000"/>
                <w:sz w:val="20"/>
              </w:rPr>
              <w:t>
-қызметкерлердің білімін тексеруді тіркеу журналы</w:t>
            </w:r>
          </w:p>
          <w:p>
            <w:pPr>
              <w:spacing w:after="20"/>
              <w:ind w:left="20"/>
              <w:jc w:val="both"/>
            </w:pPr>
            <w:r>
              <w:rPr>
                <w:rFonts w:ascii="Times New Roman"/>
                <w:b w:val="false"/>
                <w:i w:val="false"/>
                <w:color w:val="000000"/>
                <w:sz w:val="20"/>
              </w:rPr>
              <w:t xml:space="preserve">
-қызметкерлерді даярлау бағдарламасы </w:t>
            </w:r>
          </w:p>
          <w:p>
            <w:pPr>
              <w:spacing w:after="20"/>
              <w:ind w:left="20"/>
              <w:jc w:val="both"/>
            </w:pPr>
            <w:r>
              <w:rPr>
                <w:rFonts w:ascii="Times New Roman"/>
                <w:b w:val="false"/>
                <w:i w:val="false"/>
                <w:color w:val="000000"/>
                <w:sz w:val="20"/>
              </w:rPr>
              <w:t>
-персоналдың аттестаттаудан өту кестесі</w:t>
            </w:r>
          </w:p>
          <w:p>
            <w:pPr>
              <w:spacing w:after="20"/>
              <w:ind w:left="20"/>
              <w:jc w:val="both"/>
            </w:pPr>
            <w:r>
              <w:rPr>
                <w:rFonts w:ascii="Times New Roman"/>
                <w:b w:val="false"/>
                <w:i w:val="false"/>
                <w:color w:val="000000"/>
                <w:sz w:val="20"/>
              </w:rPr>
              <w:t>
-қызметкерлердің білімін біліктілік тексеру бойынша комиссия құру туралы басшының бұйрығы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ИСК-мен жұмыс істеу кезінде Сапаны қамтамасыз ету бағдарламасының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ЯРЭҚ объектісінде туындаған әрбір авариялық жағдайды (инцидентті) тексеру материалдарының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 РЗ, РАҚ тасымалдау кезінде радиациялық қорғау бағдарламасының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объектілерінде РАҚ-пен жұмыс істеу кезінде радиациялық қауіпсіздікті қамтамасыз ету жөніндегі техникалық құралдар мен ұйымдастыру шараларын айқындауға негіз болатын РАҚ-тың барынша ықтимал белсенділігін бағалау мен есепке алудың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РАҚ-пен жұмыс істеу кезінде Сапаны қамтамасыз ету бағдарламасының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қауіпсіздігін талдау бойынша есептің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жөніндегі қызметтің (немесе жауапты адамның)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жөніндегі бекітілген нұсқаулықтың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уранды өндіру және (немесе) онымен жұмыс істеу жөніндегі кәсіпорындардың ядролық физикалық қауіпсіздігін қамтамасыз ету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кемінде 2,5 м "рабица" металл торынан жасалған, қимасы 1,4 мм сымнан жасалған, торкөзі 25х25 мм аспайтын мырышпен қапталған немесе полимермен қапталған сыртқы қоршаудың болуы (темір-бетон қоршауға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қоршаудың жоғарғы жиегінде Y-тәрізді кронштейндерде диаметрі 500-600 мм, орамдар арасындағы қашықтық 200 мм аспайтын "Егоза" үлгісіндегі арматураланған тікенді таспадан ("күнқағардан") жасалған спиральды қауіпсіздік тосқауылының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Периметрдің сыртқы қоршауында жабылмайтын есіктердің, қақпалардың, қақпалардың, сондай-ақ тесіктердің, ойықтардың және басқа да зақымданулардың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деңгейінен кемінде 5 м биіктікте қоршаудың үстінен тік бұрышқа жақын бұрышпен жүзеге асырылған коммуникациялық эстакадалармен сыртқы қоршаудың қиылысуының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"Рабица" торынан немесе диаметрі 500-600 мм, орамдар арасындағы қашықтық 200 мм-ден аспайтын "Егоза" түріндегі арматураланған тікенекті таспадан қауіпсіздік кедергілерінен 1 м қашықтықта барлық шеңбер бойынша 5 м-ден төмен коммуникациялардың қиылысу орындарында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бірінші қабаттарының, сондай-ақ одан кейінгі қабаттардың терезелерінде күзетілетін аумаққа шығатын кіреберіс күнқағарлардан, өрт сатыларынан және жапсарлас құрылыстардың төбелерінен қолжетімді, диаметрі 8 мм және ұяшықтарының көлемі 150х150 мм шыбықтан жасалған айқара ашылатын металл торлардың не қажет болған жағдайларда жабылатын, не броньды үлдірмен жабдықталатын металл рольставннің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Периметрдің бөлігі болып табылатын бір қабатты ғимараттың төбесінде "Егоза" үлгісіндегі арматураланған тікенекті таспадан жасалған спиральды қауіпсіздік тосқауылының болуы (диаметрі 500-600 мм, орамдар арасындағы қашықтық 200 мм-ден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эстакадаларының жанасу учаскесінде, қышқылдарды аумаққа айдауға арналған кіреберістердің, сондай-ақ оның жағына 1,5 м, периметрдің биіктігі 3 м сыртқы қоршауының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қышқылын айдау орнын қоспағанда, ішкі жағынан периметр қоршауының, мұқият жоспарланатын және тазартылатын физикалық қорғаудың техникалық құралдары кешенін орналастыру үшін оқшаулау жолағының болуы. Оқшаулау жолағының ені - 2,5 м, онда техникалық құралдардың жұмысын қиындататын ешқандай құрылыстар мен заттарға жол 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аймақтардың ашық алаңдарының биіктігі кемінде 2 м "рабица" металл торынан қимасы 1,4 мм сымнан жасалған, торкөзі 25х25 мм-ден аспайтын мырышпен қапталған немесе полимермен қапталған қоршауларының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Y-тәрізді кронштейндердегі ішкі аймақ қоршауының жоғарғы жиегінде диаметрі 500-600 мм, орамдар арасындағы қашықтық 200 мм аспайтын "Егоза" үлгісіндегі арматураланған тікенді таспадан ("күнқағардан") жасалған спиральды қауіпсіздік тосқауылының болуы. "Жіп" түріндегі тікенді сымнан күнқағарды кронштейнді сыртқы жағына қарай еңкейте отырып, 3-5 қатарға орнатуға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аймақтың қоршауында бекітілмейтін есіктердің, қақпалардың, кіші қақпалардың, сондай-ақ тесіктердің, ойықтардың және басқа да зақымданулардың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аймақ қоршауының жер деңгейінен кемінде 5 м биіктікте тік бұрышқа жақын бұрышта жүзеге асырылған коммуникациялық эстакадалармен қиылысының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Коммуникациялардың ішкі аймақ қоршауымен қиылысу орындарында "рабица" торынан немесе "Егоза" түріндегі арматураланған тікенді лентадан қауіпсіздік кедергілерінен 1 м қашықтықта бүкіл шеңбер бойынша 5 м төмен қорғаныс экрандарының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Мұқият жоспарланатын және тазаланатын физикалық қорғаудың техникалық құралдарының кешенін орналастыру үшін ішкі аймақ периметрінің ішкі жағынан оқшаулау жолағының болуы. Оқшаулау жолағының ені кемінде 1 м құрайды, оған техникалық құралдарды қолдануды қиындататын ешқандай ғимараттарға, ағаштарға, бұталарға және заттарға жол 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үшін ішкі аймақтың ашық алаңына кіру кезінде биіктігі кемінде 2 м орындалған, қоршаумен ұқсас төсемдер толтырылған қақпалардың болуы. Жол жабыны мен қақпаның арасында 150 мм-ден аспайтын саңылауға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Қақпаның жоғарғы жағында тікенді сымнан жасалған тосқауылдың немесе "Егоза" түріндегі тегіс арматураланған тікенді таспадан жасалған спиральды қауіпсіздік тосқауылының болуы (диаметрі 500-600 мм және орамдар арасындағы қашықтық 200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режиміне байланысты БӨП-те рұқсаттамаларды, байланыссыз электрондық сәйкестендіргіштерді және механикалық құлыптардың кілттерінің телнұсқаларын сақтауға, тіркеуге арналған арнайы үй-жайдың болуы. Арнайы үй-жайға кіру шектеледі және күзет бақылауында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өтуіне арналған БӨП-те жұмысшылар мен қызметшілердің жеке заттарын сақтау камерасының, күзет және ден қою күштерін, техникалық қауіпсіздік жүйелерін (концентраторларды, пульттерді, күзеттік бейне бақылау құрылғыларын) орналастыруға арналған қызметтік үй-жайдың, өткелді (өтуді) ашу механизмдерін және күзеттік жарықтандыруды басқару құрылғыларының және санитариялық тораптың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БӨП-те адамдардың рұқсатсыз өтуін болдырмау үшін қолмен және автоматтандырылған басқару мүмкіндігі бар турникет-трипод, қақпаның жартылай өспелі типті бөгегіш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БӨП-те металдардың әртүрлі түрлерін, радиоактивті заттарды тануға қабілетті тексеруге арналған стационарлық және қол детекторларының болуы. Көлік құралдарына арналған БӨП қосымша қол шамдарымен және жарығы бар тексеру айналарымен жабдықталады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БӨП үй-жайларын телефон және радиобайланыс, өрт сөндіру құралдарымен және Орталық басқару пунктіне қосылған дабыл-шақыру сигнализациясы жүйесімен жабдықтаудың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құралдарына арналған БӨП жабдықтарының электр жетегі және қашықтықтан басқарылатын сыртқы үлгілік жылжымалы (жылжымалы) немесе айқара ашылатын қақпалармен, оларды авариялық тоқтатуға және қолмен ашуға арналған құрылғылармен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кемінде 2,5 м металдан жасалған автомобиль қақпаларының болуы. Жол жабыны мен қақпаның арасында 150 мм-ден аспайтын саңылауға жол беріледі, қақпаның үстіне тікенді сымнан жасалған тосқауыл немесе "Егоза " түріндегі арматураланған тікенді таспадан жасалған тегіс спиральды қауіпсіздік тосқауылы орнатылады (диаметрі және орамдар арасындағы қашықтық-негізгі қоршауға ұқсас)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қоршаудан төмен емес биіктікте айқара ашылатын периметрдің сыртқы қоршауында авариялық автомобиль қақпаларының болуы. Қақпалар өздігінен ашылуын (жабылуын) болдырмайтын тоқтатқыш құрылғылармен, сондай-ақ аспалы құлып пен пломбалау құрылғысына арналған құрылғылармен жабдықталады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автомобиль қақпалары төсемінің жоғарғы жиегінде "Егоза" үлгісіндегі арматураланған тікенді лентадан ("күнқағар") жасалған жалпақ спиральды қауіпсіздік тосқауылының болуы (диаметрі және орамдар арасындағы қашықтық – негізгі қоршауға ұқсас)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құралдарына арналған БӨП-тің болуы арнайы тексеру алаңдарымен, көлік құралдарын тексеруге арналған эстакадалармен (шұңқырлармен), ішкі жағынан-электр жетегі бар және қашықтан басқарылатын шлагбауммен жабдықталады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қоршаудың периметріне дейін 2,5 м-ден жақын емес орнатылған машиналарды жоғарыдан және бүйірден қарап тексеру үшін эстакадамен жабдықталған машиналарды қарап тексеру алаңының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Алаңның жүру бөлігінде екі сызықпен шектелген және ақ бояумен мемлекеттік және орыс тілдерінде "Тоқта" деген жазулармен тексеру үшін көліктің тоқтау орнын белгілейтін таңбаның болуы. "Тоқта" деген тақтайшаларды орнатуға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алаңына кіру алдында БӨП-тің негізгі және қосалқы қақпаларының сыртқы жағынан оларға 3 м жақын емес жерде "Тоқта" деген жазуы бар көлденең белгі немесе "Тоқта" деген орнатылған тақтайша болуы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Қақпадан оң жағынан немесе жолдың үстінен кемінде 100 м "Бір қатарда қозғалыс" деген көрсеткіш белгісінің, ал 50 м-де 5 км/сағ жылдамдықты шектеу белгісінің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көлігіне арналған БӨП жабдығының электр жетегі және қашықтан басқарылатын сыртқы үлгілік жылжымалы (жылжымалы) немесе айқара ашылатын қақпалармен, оларды авариялық тоқтатуға және қолмен ашуға арналған құрылғылармен жабдықталуы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үшін БӨП-ті көлікті мәжбүрлеп тоқтату құрылғыларымен (салу брустары, бағыттамалар (башмақтар)-түсіргіштер, тұйықтар-ұстағыштар) жабдықталуы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көлігіне арналған БӨП-тің арнайы тексеру алаңдарымен, бүйірінен және үстінен жылжымалы темір жол құрамын тексеруге арналған мұнарамен жабдығының болуы. Теміржол вагондарын (локомотивтерді) қарап тексеру алаңының өлшемдері: ұзындығы бойынша 3-4 вагонды бір мезгілде қарап тексеру есебінен және вагонның (локомотивтің) әрбір жағынан кемінде 1,5 м ені бойынша таңдалады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тасымалдау кезінде оларды физикалық қорғауды қамтамасыз ету қажеттілігінің болуы:</w:t>
            </w:r>
          </w:p>
          <w:p>
            <w:pPr>
              <w:spacing w:after="20"/>
              <w:ind w:left="20"/>
              <w:jc w:val="both"/>
            </w:pPr>
            <w:r>
              <w:rPr>
                <w:rFonts w:ascii="Times New Roman"/>
                <w:b w:val="false"/>
                <w:i w:val="false"/>
                <w:color w:val="000000"/>
                <w:sz w:val="20"/>
              </w:rPr>
              <w:t>
1) ядролық материалды тасымалдау кезінде және уақытша сақтау кезінде ядролық материалдың санатына сәйкес қорғау;</w:t>
            </w:r>
          </w:p>
          <w:p>
            <w:pPr>
              <w:spacing w:after="20"/>
              <w:ind w:left="20"/>
              <w:jc w:val="both"/>
            </w:pPr>
            <w:r>
              <w:rPr>
                <w:rFonts w:ascii="Times New Roman"/>
                <w:b w:val="false"/>
                <w:i w:val="false"/>
                <w:color w:val="000000"/>
                <w:sz w:val="20"/>
              </w:rPr>
              <w:t>
2) жүру жолында ядролық материалдардың болуының жалпы уақытын барынша шектеу;</w:t>
            </w:r>
          </w:p>
          <w:p>
            <w:pPr>
              <w:spacing w:after="20"/>
              <w:ind w:left="20"/>
              <w:jc w:val="both"/>
            </w:pPr>
            <w:r>
              <w:rPr>
                <w:rFonts w:ascii="Times New Roman"/>
                <w:b w:val="false"/>
                <w:i w:val="false"/>
                <w:color w:val="000000"/>
                <w:sz w:val="20"/>
              </w:rPr>
              <w:t>
3) ядролық материалды берудің (бір тасымалдау құралынан екіншісіне қайта тиеудің, ядролық материалды уақытша сақтауға берудің және ядролық материалды сақтағаннан кейін алудың, сондай-ақ тасымалдау құралының келуін күтудегі уақытша сақтау операцияларының) саны мен ұзақтығын барынша азайту;</w:t>
            </w:r>
          </w:p>
          <w:p>
            <w:pPr>
              <w:spacing w:after="20"/>
              <w:ind w:left="20"/>
              <w:jc w:val="both"/>
            </w:pPr>
            <w:r>
              <w:rPr>
                <w:rFonts w:ascii="Times New Roman"/>
                <w:b w:val="false"/>
                <w:i w:val="false"/>
                <w:color w:val="000000"/>
                <w:sz w:val="20"/>
              </w:rPr>
              <w:t>
4) тасымалдау шарттарын ескере отырып, көлік құралдары қозғалысының графигін, кестесін және маршрутын жасау;</w:t>
            </w:r>
          </w:p>
          <w:p>
            <w:pPr>
              <w:spacing w:after="20"/>
              <w:ind w:left="20"/>
              <w:jc w:val="both"/>
            </w:pPr>
            <w:r>
              <w:rPr>
                <w:rFonts w:ascii="Times New Roman"/>
                <w:b w:val="false"/>
                <w:i w:val="false"/>
                <w:color w:val="000000"/>
                <w:sz w:val="20"/>
              </w:rPr>
              <w:t>
5) ядролық материалды тасымалдауға қатысатын барлық адамдардың сенімділігіне міндетті түрде алдын ала тексеру жүргізу;</w:t>
            </w:r>
          </w:p>
          <w:p>
            <w:pPr>
              <w:spacing w:after="20"/>
              <w:ind w:left="20"/>
              <w:jc w:val="both"/>
            </w:pPr>
            <w:r>
              <w:rPr>
                <w:rFonts w:ascii="Times New Roman"/>
                <w:b w:val="false"/>
                <w:i w:val="false"/>
                <w:color w:val="000000"/>
                <w:sz w:val="20"/>
              </w:rPr>
              <w:t>
6) тасымалдау туралы алдын ала ақпараты бар адамдар санын қажетті ең аз мөлшерге дейін жеткізуді қамтамасыз ету;</w:t>
            </w:r>
          </w:p>
          <w:p>
            <w:pPr>
              <w:spacing w:after="20"/>
              <w:ind w:left="20"/>
              <w:jc w:val="both"/>
            </w:pPr>
            <w:r>
              <w:rPr>
                <w:rFonts w:ascii="Times New Roman"/>
                <w:b w:val="false"/>
                <w:i w:val="false"/>
                <w:color w:val="000000"/>
                <w:sz w:val="20"/>
              </w:rPr>
              <w:t>
7) қатерлерді немесе жобалық қатерді орындалған бағалауға сәйкес физикалық қорғаудың пассивті және (немесе) белсенді шаралары бар материалдарды тасымалдау жүйелерін пайдалану;</w:t>
            </w:r>
          </w:p>
          <w:p>
            <w:pPr>
              <w:spacing w:after="20"/>
              <w:ind w:left="20"/>
              <w:jc w:val="both"/>
            </w:pPr>
            <w:r>
              <w:rPr>
                <w:rFonts w:ascii="Times New Roman"/>
                <w:b w:val="false"/>
                <w:i w:val="false"/>
                <w:color w:val="000000"/>
                <w:sz w:val="20"/>
              </w:rPr>
              <w:t>
8) табиғи апаттар, жаппай тәртіпсіздіктер немесе белгілі бір қауіп бар аймақтардың қиылысуын болдырмайтын маршруттарды анықтау;</w:t>
            </w:r>
          </w:p>
          <w:p>
            <w:pPr>
              <w:spacing w:after="20"/>
              <w:ind w:left="20"/>
              <w:jc w:val="both"/>
            </w:pPr>
            <w:r>
              <w:rPr>
                <w:rFonts w:ascii="Times New Roman"/>
                <w:b w:val="false"/>
                <w:i w:val="false"/>
                <w:color w:val="000000"/>
                <w:sz w:val="20"/>
              </w:rPr>
              <w:t>
9) қаптамаларды және (немесе) тасымалдау құралдарын персоналдың қатысуынсыз (қарауынсыз), бұл мүлдем қажет болғаннан ұзақ қалдыру мүмкіндігін болдырмау;</w:t>
            </w:r>
          </w:p>
          <w:p>
            <w:pPr>
              <w:spacing w:after="20"/>
              <w:ind w:left="20"/>
              <w:jc w:val="both"/>
            </w:pPr>
            <w:r>
              <w:rPr>
                <w:rFonts w:ascii="Times New Roman"/>
                <w:b w:val="false"/>
                <w:i w:val="false"/>
                <w:color w:val="000000"/>
                <w:sz w:val="20"/>
              </w:rPr>
              <w:t>
10) көлік құралын басқаруды, ядролық материалдарды алып жүруді және күзетуді жүзеге асыратын адамдарда тиісті рұқсатының болуын қамтамасыз етуге міндетті;</w:t>
            </w:r>
          </w:p>
          <w:p>
            <w:pPr>
              <w:spacing w:after="20"/>
              <w:ind w:left="20"/>
              <w:jc w:val="both"/>
            </w:pPr>
            <w:r>
              <w:rPr>
                <w:rFonts w:ascii="Times New Roman"/>
                <w:b w:val="false"/>
                <w:i w:val="false"/>
                <w:color w:val="000000"/>
                <w:sz w:val="20"/>
              </w:rPr>
              <w:t>
11) көлік құралдарына белгілер мен жазбалар енгізуді және тасымалдау құжаттарына жүктің сипаты мен көлік құралдарының мақсаты туралы куәландыратын жазбалар енгізуді болғызбау;</w:t>
            </w:r>
          </w:p>
          <w:p>
            <w:pPr>
              <w:spacing w:after="20"/>
              <w:ind w:left="20"/>
              <w:jc w:val="both"/>
            </w:pPr>
            <w:r>
              <w:rPr>
                <w:rFonts w:ascii="Times New Roman"/>
                <w:b w:val="false"/>
                <w:i w:val="false"/>
                <w:color w:val="000000"/>
                <w:sz w:val="20"/>
              </w:rPr>
              <w:t>
12) ядролық материалдарды жөнелтуді жүк алушыдан ядролық материалдарды қабылдауға дайын екендігі туралы жазбаша растама, ал ядролық материалдарды жүк алушы тасымалдаған жағдайда – ядролық материалдарды тасымалдауға лицензия алғаннан кейін ғана жүзеге асыру;</w:t>
            </w:r>
          </w:p>
          <w:p>
            <w:pPr>
              <w:spacing w:after="20"/>
              <w:ind w:left="20"/>
              <w:jc w:val="both"/>
            </w:pPr>
            <w:r>
              <w:rPr>
                <w:rFonts w:ascii="Times New Roman"/>
                <w:b w:val="false"/>
                <w:i w:val="false"/>
                <w:color w:val="000000"/>
                <w:sz w:val="20"/>
              </w:rPr>
              <w:t>
13) ядролық материалдарды тасымалдау туралы хабарларды беру үшін кодтау құралдарын және арнайы байланыс арналарын пайдалану;</w:t>
            </w:r>
          </w:p>
          <w:p>
            <w:pPr>
              <w:spacing w:after="20"/>
              <w:ind w:left="20"/>
              <w:jc w:val="both"/>
            </w:pPr>
            <w:r>
              <w:rPr>
                <w:rFonts w:ascii="Times New Roman"/>
                <w:b w:val="false"/>
                <w:i w:val="false"/>
                <w:color w:val="000000"/>
                <w:sz w:val="20"/>
              </w:rPr>
              <w:t>
14) жүк алушыға жүктің жөнелтілгені туралы және жүк жөнелтушіге жүктің алынғаны туралы хабарлауды қамтамасыз ету;</w:t>
            </w:r>
          </w:p>
          <w:p>
            <w:pPr>
              <w:spacing w:after="20"/>
              <w:ind w:left="20"/>
              <w:jc w:val="both"/>
            </w:pPr>
            <w:r>
              <w:rPr>
                <w:rFonts w:ascii="Times New Roman"/>
                <w:b w:val="false"/>
                <w:i w:val="false"/>
                <w:color w:val="000000"/>
                <w:sz w:val="20"/>
              </w:rPr>
              <w:t>
15) тасымалданатын ядролық материалдардың қорғалуы мен қауіпсіздігін қамтамасыз ететін қосымша шараларды бірлесіп айқындау, жүру жолында немесе жүру маршруты бойынша авариялық жағдай туындаған жағдайда көлік құралына ықтимал шабуыл жасауды бейнелеу мақсатында жүк жөнелтушінің немесе жүк алушының Қазақстан Республикасының тиісті ұлттық қауіпсіздік және ішкі істер органдарымен күнтізбелік 30 күннен кешіктірмей өзара іс-қимылын ұйымдастыру;</w:t>
            </w:r>
          </w:p>
          <w:p>
            <w:pPr>
              <w:spacing w:after="20"/>
              <w:ind w:left="20"/>
              <w:jc w:val="both"/>
            </w:pPr>
            <w:r>
              <w:rPr>
                <w:rFonts w:ascii="Times New Roman"/>
                <w:b w:val="false"/>
                <w:i w:val="false"/>
                <w:color w:val="000000"/>
                <w:sz w:val="20"/>
              </w:rPr>
              <w:t>
16) ядролық материалдарды тиеу және жөнелту алдында көлік құралын істен шығаруға, тасымалданатын ядролық материалдарды бүлдіруге қабілетті құрылғылардың болмауы тұрғысынан көлік құралдарын қарап-тексеруді жүргізуді қамтамасыз етуге және (немесе) ядролық материалдарға қатысты санкцияланбаған әрекеттер жасауға ықпал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Орамдағы, көлік құралындағы, бөліктегі немесе жүк контейнеріндегі құлыптар мен пломбалардың бүтіндігіне тексеру жүргізудің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орналасқан жері мен оның физикалық қауіпсіздігінің жай-күйінің үздіксіз мониторингін қамтамасыз етудің, сондай-ақ шабуыл жасалған жағдайда ден қою күштерін хабардар етудің және әр түрлі физикалық қағидаттарға негізделген екі жақты байланыстың кемінде екі тәсілімен, жүкті сүйемелдеумен және ден қою күштерімен бірге ұстап тұрудың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мынаны қамтамасыз етуі:</w:t>
            </w:r>
          </w:p>
          <w:p>
            <w:pPr>
              <w:spacing w:after="20"/>
              <w:ind w:left="20"/>
              <w:jc w:val="both"/>
            </w:pPr>
            <w:r>
              <w:rPr>
                <w:rFonts w:ascii="Times New Roman"/>
                <w:b w:val="false"/>
                <w:i w:val="false"/>
                <w:color w:val="000000"/>
                <w:sz w:val="20"/>
              </w:rPr>
              <w:t>
1) техникалық жарамды және арнайы жабдықталған көлік құралдарын беру;</w:t>
            </w:r>
          </w:p>
          <w:p>
            <w:pPr>
              <w:spacing w:after="20"/>
              <w:ind w:left="20"/>
              <w:jc w:val="both"/>
            </w:pPr>
            <w:r>
              <w:rPr>
                <w:rFonts w:ascii="Times New Roman"/>
                <w:b w:val="false"/>
                <w:i w:val="false"/>
                <w:color w:val="000000"/>
                <w:sz w:val="20"/>
              </w:rPr>
              <w:t>
2) көлік құралдарын физикалық қорғаудың инженерлік және техникалық құралдарымен жабдықтау;</w:t>
            </w:r>
          </w:p>
          <w:p>
            <w:pPr>
              <w:spacing w:after="20"/>
              <w:ind w:left="20"/>
              <w:jc w:val="both"/>
            </w:pPr>
            <w:r>
              <w:rPr>
                <w:rFonts w:ascii="Times New Roman"/>
                <w:b w:val="false"/>
                <w:i w:val="false"/>
                <w:color w:val="000000"/>
                <w:sz w:val="20"/>
              </w:rPr>
              <w:t>
3) арнайы даярлықтан өткен және жұмысқа тиісті рұқсаты бар жоғары білікті жүргізушілердің, экипаждардың немесе бригадалардың көлік құралдарын басқаруы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рейс алдында көлік құралдары жүргізушілерінің, тасымалдау кезінде физикалық қорғауды қамтамасыз етуге тартылған экипаж немесе бригада мүшелерінің, сондай-ақ күзет персоналының және ілесіп жүретін адамдардың тиісті көлік түрлері үшін нұсқамадан және медициналық тексеруден өтуінің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және II санаттардағы ядролық материалдарды күзет және ден қою күштерімен тасымалдау кезінде күзетті жүзеге асырудың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және II санаттағы ядролық материалдарды автомобиль көлігімен тасымалдау кезінде Қазақстан Республикасы Ішкі істер органдарының аумақтық бөлімшелерінің өкілдері қатарынан жүкті бүкіл жүру жолында үздіксіз күзетуді және ілесіп жүруді ұйымдастырудың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немесе II санаттағы ядролық материалдарды темір жол көлігімен арнайы вагондарда тасымалдау кезінде физикалық қорғауды жүзеге асырудың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немесе II санаттағы ядролық материалдарды тасымалдау кезінде ілесіп жүретін персонал мен күзет және ден қою күштерін жүктен оқшауланған қызметтік үй-жайларда немесе осы мақсаттар үшін арнайы жабдықталған жекелеген вагондарда орналастырудың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немесе II санаттағы ядролық материалдарды әуе көлігімен тасымалдау кезінде тек жүк тасымалдарына арналған әуе кемесінің бортында қауіпсіз құлыпталған және пломбаланған бөлікте немесе контейнерде физикалық қорғауды жүзеге асырудың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 жалғыз жүк болатын жүктерді тасымалдауға ғана арналған әуе кемесінде жүкті әуе көлігімен тасымалдауды орындаудың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көлік кемесінде теңіз және ішкі су көлігімен I немесе II санаттағы ядролық материалдарды тасымалдау кезінде физикалық қорғауды жүзеге асырудың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расталған шағым мен өтініштің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және одан да көп расталған шағымдар мен өтініштердің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саласындағы субъектілердің</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5-қосымша</w:t>
            </w:r>
          </w:p>
        </w:tc>
      </w:tr>
    </w:tbl>
    <w:bookmarkStart w:name="z77" w:id="68"/>
    <w:p>
      <w:pPr>
        <w:spacing w:after="0"/>
        <w:ind w:left="0"/>
        <w:jc w:val="left"/>
      </w:pPr>
      <w:r>
        <w:rPr>
          <w:rFonts w:ascii="Times New Roman"/>
          <w:b/>
          <w:i w:val="false"/>
          <w:color w:val="000000"/>
        </w:rPr>
        <w:t xml:space="preserve"> Рентгендік спектрометрлермен, талдағыштармен, датчиктермен, өлшеуіштермен, қол жүгін, багажды, көлікті, материалдарды, заттарды жете тексеруге арналған рентген жабдығымен, адамды жеке-дара жете тексеруге арналған рентген жабдығымен, зарядталған бөлшектерді медициналық үдеткіштермен, жалпы мақсаттағы медициналық рентген қондырғыларымен, медициналық рентгендік дентальдық жабдықпен, медициналық рентгендік маммографиялық қондырғылармен, медициналық рентгендік ангиографиялық жабдықпен, медициналық компьютерлік рентгендік томографтармен, медициналық рентгендік терапиялық жабдықпен, медициналық рентгендік симуляторлармен қызметін жүзеге асыратын субъектілерге, ядролық қондырғылар мен ядролық материалдарды физикалық қорғау қызметін жүзеге асыратын субъектілерге, жүргізілген ядролық жарылыстар нәтижесінде ластанған бұрынғы ядролық сынақ полигондарының аумақтарында және басқа да аумақтарда қызметін жүзеге асыратын субъектілерге, ядролық және радиациялық қауіпсіздікті қамтамасыз етуге жауапты персоналды арнайы даярлау қызметін жүзеге асыратын бақылау субъектілерін (объектілерін) біліктілік талаптарына сәйкестігіне тексеру жүргізу үшін субъективті өлшемшарттары</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Өлшемшарттар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ұсынатын есептілік пен мәліметтер мониторингінің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уәкілетті органға ИСК-нің болуы, орын ауыстыруы және орналасқан жері туралы жіберілген есептердің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объектілерінде жұмыс істейтін персоналды аттестаттау туралы куәліктің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объектінің ықтимал радиациялық қауіптілігі санатының атом энергиясын пайдалану саласындағы уәкілетті органмен келісуінің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субъектілерің (объектілерінің) алдыңғы тексерулер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дозаларды есепке алудың толтырылған карточкаларының және дозиметрлерді беру және қабылдау журналының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 радиациялық бақылау журналының және (немесе) радиациялық бақылау жүргізу хаттамасының болуы және тиісінше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есепке алу және бақылау бойынша бекітілген нұсқаулықтың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 тиісті лицензияның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сәулеленуді генерациялайтын аспаптар мен қондырғыларға техникалық қызмет көрсету және жөндеу жүргізу туралы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негіздерде жұмыстарды орындау үшін қажетті мамандандырылған үй-жайлардың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 тиісті лицензиясы бар жеке немесе заңды тұлға берген аппараттың пайдалану параметрлеріне бақылау (сапаны бақылау) жүргізу хаттамасының болуы (ИСК генерациялайтын медициналық аспаптар мен қондырғыларды дайындау және пайдалану жөніндегі жұмыстарға ғана қатысты)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параметр бойынша тестілеудің түрлері мен әдістемелерін, қолданылатын аспаптарды, сынақтардың кезеңділігін сипаттай отырып, тестілік сынақтар жүргізу бағдарламасының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құралдарының, бақылау аспаптарының, қосалқы материалдар мен жабдықтардың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білімі, даярлығы бар және жұмыстарды жүзеге асыруға жіберілген мамандар мен техниктердің білікті құрамының болуы:</w:t>
            </w:r>
          </w:p>
          <w:p>
            <w:pPr>
              <w:spacing w:after="20"/>
              <w:ind w:left="20"/>
              <w:jc w:val="both"/>
            </w:pPr>
            <w:r>
              <w:rPr>
                <w:rFonts w:ascii="Times New Roman"/>
                <w:b w:val="false"/>
                <w:i w:val="false"/>
                <w:color w:val="000000"/>
                <w:sz w:val="20"/>
              </w:rPr>
              <w:t>
1) еңбек шарттарын;</w:t>
            </w:r>
          </w:p>
          <w:p>
            <w:pPr>
              <w:spacing w:after="20"/>
              <w:ind w:left="20"/>
              <w:jc w:val="both"/>
            </w:pPr>
            <w:r>
              <w:rPr>
                <w:rFonts w:ascii="Times New Roman"/>
                <w:b w:val="false"/>
                <w:i w:val="false"/>
                <w:color w:val="000000"/>
                <w:sz w:val="20"/>
              </w:rPr>
              <w:t>
2) лауазымның функционалдық міндеттеріне сәйкес келетін біліктілігін және теориялық және практикалық даярлықтан өткенін растайтын құжаттардың (сертификаттардың, куәліктердің, куәліктердің) көшірмелерін ұсынады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негізгі тәсілдерін, операцияларды орындаудың дәйекті тәртібін, жұмыстың шектері мен шарттарын айқындайтын жұмыстарды орындаудың технологиялық регламентінің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факторлардың белгіленген бақылау деңгейлерінің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бойынша қызметтің (немесе жауапты тұлғаның)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расталған шағым мен өтініштің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және одан да көп расталған шағымдар мен өтініштердің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2023 жылғы 30 қаңтардағы</w:t>
            </w:r>
            <w:r>
              <w:br/>
            </w:r>
            <w:r>
              <w:rPr>
                <w:rFonts w:ascii="Times New Roman"/>
                <w:b w:val="false"/>
                <w:i w:val="false"/>
                <w:color w:val="000000"/>
                <w:sz w:val="20"/>
              </w:rPr>
              <w:t>№ 12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2023 жылғы 30 қаңтардағы</w:t>
            </w:r>
            <w:r>
              <w:br/>
            </w:r>
            <w:r>
              <w:rPr>
                <w:rFonts w:ascii="Times New Roman"/>
                <w:b w:val="false"/>
                <w:i w:val="false"/>
                <w:color w:val="000000"/>
                <w:sz w:val="20"/>
              </w:rPr>
              <w:t>№ 43 Бірлескен бұйрыққа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747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811 бірлескен бұйрығына</w:t>
            </w:r>
            <w:r>
              <w:br/>
            </w:r>
            <w:r>
              <w:rPr>
                <w:rFonts w:ascii="Times New Roman"/>
                <w:b w:val="false"/>
                <w:i w:val="false"/>
                <w:color w:val="000000"/>
                <w:sz w:val="20"/>
              </w:rPr>
              <w:t>2-қосымша</w:t>
            </w:r>
          </w:p>
        </w:tc>
      </w:tr>
    </w:tbl>
    <w:bookmarkStart w:name="z79" w:id="69"/>
    <w:p>
      <w:pPr>
        <w:spacing w:after="0"/>
        <w:ind w:left="0"/>
        <w:jc w:val="left"/>
      </w:pPr>
      <w:r>
        <w:rPr>
          <w:rFonts w:ascii="Times New Roman"/>
          <w:b/>
          <w:i w:val="false"/>
          <w:color w:val="000000"/>
        </w:rPr>
        <w:t xml:space="preserve"> Тексеру парағы</w:t>
      </w:r>
    </w:p>
    <w:bookmarkEnd w:id="69"/>
    <w:p>
      <w:pPr>
        <w:spacing w:after="0"/>
        <w:ind w:left="0"/>
        <w:jc w:val="both"/>
      </w:pPr>
      <w:r>
        <w:rPr>
          <w:rFonts w:ascii="Times New Roman"/>
          <w:b w:val="false"/>
          <w:i w:val="false"/>
          <w:color w:val="000000"/>
          <w:sz w:val="28"/>
        </w:rPr>
        <w:t>
      ________________Атом энергиясын пайдалану саласында. ______________________</w:t>
      </w:r>
    </w:p>
    <w:p>
      <w:pPr>
        <w:spacing w:after="0"/>
        <w:ind w:left="0"/>
        <w:jc w:val="both"/>
      </w:pPr>
      <w:r>
        <w:rPr>
          <w:rFonts w:ascii="Times New Roman"/>
          <w:b w:val="false"/>
          <w:i w:val="false"/>
          <w:color w:val="000000"/>
          <w:sz w:val="28"/>
        </w:rPr>
        <w:t>
      Қазақстан Республикасы Кәсіпкерлік кодексінің138 және 139-баптарына сәйкес</w:t>
      </w:r>
    </w:p>
    <w:p>
      <w:pPr>
        <w:spacing w:after="0"/>
        <w:ind w:left="0"/>
        <w:jc w:val="both"/>
      </w:pPr>
      <w:r>
        <w:rPr>
          <w:rFonts w:ascii="Times New Roman"/>
          <w:b w:val="false"/>
          <w:i w:val="false"/>
          <w:color w:val="000000"/>
          <w:sz w:val="28"/>
        </w:rPr>
        <w:t>
      Атом энергетикалық станцияларын, ядролық отын және оның құрамдастарын</w:t>
      </w:r>
    </w:p>
    <w:p>
      <w:pPr>
        <w:spacing w:after="0"/>
        <w:ind w:left="0"/>
        <w:jc w:val="both"/>
      </w:pPr>
      <w:r>
        <w:rPr>
          <w:rFonts w:ascii="Times New Roman"/>
          <w:b w:val="false"/>
          <w:i w:val="false"/>
          <w:color w:val="000000"/>
          <w:sz w:val="28"/>
        </w:rPr>
        <w:t>
      дайындау қондырғыларын, зерттеу ядролық (атом) реакторларын және термоядролық</w:t>
      </w:r>
    </w:p>
    <w:p>
      <w:pPr>
        <w:spacing w:after="0"/>
        <w:ind w:left="0"/>
        <w:jc w:val="both"/>
      </w:pPr>
      <w:r>
        <w:rPr>
          <w:rFonts w:ascii="Times New Roman"/>
          <w:b w:val="false"/>
          <w:i w:val="false"/>
          <w:color w:val="000000"/>
          <w:sz w:val="28"/>
        </w:rPr>
        <w:t>
      реакторларды пайдаланатын субъектілерге қатысты.</w:t>
      </w:r>
    </w:p>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зерттеу қондырғысының (ЯЗҚ) жобасын жасаушылармен, атом энергиясын пайдалану саласындағы уәкілетті органмен келісілген және ЯЗҚ әкімшілігімен бекітілген ЯЗҚ (ҚТЕ) қауіпсіздігін талдау бойынша есептің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ұйымымен, уәкілетті органмен келісілген ЯЗҚ әкімшілігімен бекітілген ЯЗҚ пайдаланудың технологиялық регламентінің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реакторының өзекті паспортының және (немесе) критстенд паспортының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 қондырғысында авария болған жағдайда персонал мен халықты қорғау және оның зардаптарын жою жөніндегі іс-шаралар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және пайдаланылған отынды тасымалдау, қайта тиеу және сақтау кезінде ядролық қауіпсіздікті қамтамасыз ету жөніндегі нұсқаулықтың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қауіпсіздікті қамтамасыз ететін жабдықтар мен жүйелердің сипаттамасын қамтитын техникалық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құжаттаманың болуы (жедел журналдар, картограммалар журналдары және т.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 қондырғысының бақылау-өлшеу аспаптары мен басқару және қорғау жүйесінің (БҚЖ) сынау актілері мен хаттамаларының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персоналдың және бақылаушы физиктердің емтихан тапсыру хаттамаларының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орындарына емтихан тапсырған жедел персоналды жұмысқа жіберу туралы ЯЗҚ басшысының бұйрығының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ЯЗҚ әкімшілігі бекіткен реактордың жедел персоналының лауазымдық нұсқаулықтарының және бақылаушы физик туралы ереженің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Жүйелер мен жабдықтарды сынау актілері мен хаттамаларының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дайындық және аварияға қарсы ден қою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және радиациялық қауіпсіздік жөніндегі және персоналдың авариялық жағдайлардағы іс-қимылдары бойынша нұсқаулықтардың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зерттеу қондырғысын (ЯЗҚ) қалыпты пайдалануды басқару жүйелеріне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Пайдаланудың барлық режимдерінде нейтрондар ағынының тығыздығы бақылау құралдарының болуы. Оның ішінде ЯЗҚ белсенді аймағына тиеу (қайта тиеу)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Қауіпсіздікке әсер ететін жабдықтарды диагностикалауды және жүйелерді автоматтандыру құралдарын қамтамасыз ететін құралдардың немесе әдістердің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ЯЗҚ операторын ақпараттық қамтамасыз ету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контурдың жылу тасымалдағышының және эксперименттік ілмектердің радиоактивтілігін, радионуклидтердің шығарындылары мен төгінділерін, сондай-ақ ЯЗҚ үй-жайлары мен алаңындағы радиациялық жағдайды бақылау қамтамасыз етілген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Гетерогенді зерттеу реакторының (ЗР) жылу тасымалдағышының (баяулатқыштың), сындарлы құрастыруды баяулатқыштың, гомогенді зерттеу реакторының (ЗР) ядролық материал (ЯМ) ерітіндісінің ағып кетуінің болмауын бақылау қамтамасыз етілген.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тасымалдағыштың сапасын бақылау қамтамасыз етілген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ЯЗҚ-ның қауіпсіздікті қорғау жүйелеріне (ҚҚЖ)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ҚҚЖ іске қосылуы қалыпты пайдалану жүйелері жабдықтарының істен шығуына әкелмейді.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Тоқтату жүйесі кіші жүйелерді қамтиды, олардың біреуі немесе бірнешеуі реактордың (шектік стендтің) шектен төмен жай-күйіне (авариялық қорғанысқа) жылдам ауысудықамтамасыз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ЯЗҚ қауіпсіздігінің оқшаулау жүйелеріне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ЯЗҚ-ны тоқтату жүйесі қалыпты пайдаланудың кез келген режимдерінде және жобалық аварияларды қоса алғанда, қалыпты пайдаланудың бұзылуы кезінде ЯЗҚ-ны шектен төмен жағдайында ұстауды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қауіпсіздік жүйелеріне (БҚЖ)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басқару қауіпсіздік жүйесі өзінің технологиялық параметрінің қауіпсіздік функцияларын орындалуы кемінде екі өлшеу арнасы бойынша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БҚЖ тіркеу құралдарынан алынған деректер мынаны анықтайды және тіркейді:</w:t>
            </w:r>
          </w:p>
          <w:p>
            <w:pPr>
              <w:spacing w:after="20"/>
              <w:ind w:left="20"/>
              <w:jc w:val="both"/>
            </w:pPr>
            <w:r>
              <w:rPr>
                <w:rFonts w:ascii="Times New Roman"/>
                <w:b w:val="false"/>
                <w:i w:val="false"/>
                <w:color w:val="000000"/>
                <w:sz w:val="20"/>
              </w:rPr>
              <w:t>
1) ЯЗҚ-ны пайдалану шектерінің немесе қауіпсіз пайдалану шектерінің бұзылуына себеп болған бастапқы оқиға және оның туындау уақыты;</w:t>
            </w:r>
          </w:p>
          <w:p>
            <w:pPr>
              <w:spacing w:after="20"/>
              <w:ind w:left="20"/>
              <w:jc w:val="both"/>
            </w:pPr>
            <w:r>
              <w:rPr>
                <w:rFonts w:ascii="Times New Roman"/>
                <w:b w:val="false"/>
                <w:i w:val="false"/>
                <w:color w:val="000000"/>
                <w:sz w:val="20"/>
              </w:rPr>
              <w:t>
2) авариялардың даму процесіндегі технологиялық параметрлердің өзгеруі;</w:t>
            </w:r>
          </w:p>
          <w:p>
            <w:pPr>
              <w:spacing w:after="20"/>
              <w:ind w:left="20"/>
              <w:jc w:val="both"/>
            </w:pPr>
            <w:r>
              <w:rPr>
                <w:rFonts w:ascii="Times New Roman"/>
                <w:b w:val="false"/>
                <w:i w:val="false"/>
                <w:color w:val="000000"/>
                <w:sz w:val="20"/>
              </w:rPr>
              <w:t>
3) ҚЖ әрекеттері;</w:t>
            </w:r>
          </w:p>
          <w:p>
            <w:pPr>
              <w:spacing w:after="20"/>
              <w:ind w:left="20"/>
              <w:jc w:val="both"/>
            </w:pPr>
            <w:r>
              <w:rPr>
                <w:rFonts w:ascii="Times New Roman"/>
                <w:b w:val="false"/>
                <w:i w:val="false"/>
                <w:color w:val="000000"/>
                <w:sz w:val="20"/>
              </w:rPr>
              <w:t>
4) басқару пункті персоналының іс-қимылдары.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бағдарламалық құралдардың істен шығуы және ҚБЖ зақымдануы кезінде басқару пунктінің пультіне сигналдардың пайда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ЯЗҚ қамтамасыз ететін қауіпсіздік жүйелеріне (ҚЕҚЖ)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ЯЗҚ жобасында негізделген электр көзінен ажыратылмайтын электр қабылдағыштардың тізбесі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электрмен жабдықтау жүйесінің дербес қоректендіру көздерінің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электрмен жабдықтау жобалық және жобадан тыс авариялар кезінде қауіпсіздік функцияларын орындауды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ЯЗҚ басқару пунктіне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процесті, қалыпты пайдалану жүйелерін және қауіпсіздік жүйелерін автоматтандырылған басқару жүзеге асырылатын ЯЗҚ басқару пунктінде мыналар қарастырылған:</w:t>
            </w:r>
          </w:p>
          <w:p>
            <w:pPr>
              <w:spacing w:after="20"/>
              <w:ind w:left="20"/>
              <w:jc w:val="both"/>
            </w:pPr>
            <w:r>
              <w:rPr>
                <w:rFonts w:ascii="Times New Roman"/>
                <w:b w:val="false"/>
                <w:i w:val="false"/>
                <w:color w:val="000000"/>
                <w:sz w:val="20"/>
              </w:rPr>
              <w:t>
1) ядролық отынды тиеу (қайта тиеу) жөніндегі операцияларды қоса алғанда, ЯЗҚ-ны пайдаланудың барлық режимдерінде нейтрондар ағыны тығыздығының деңгейін және оның өзгеру жылдамдығын бақылау құралдары;</w:t>
            </w:r>
          </w:p>
          <w:p>
            <w:pPr>
              <w:spacing w:after="20"/>
              <w:ind w:left="20"/>
              <w:jc w:val="both"/>
            </w:pPr>
            <w:r>
              <w:rPr>
                <w:rFonts w:ascii="Times New Roman"/>
                <w:b w:val="false"/>
                <w:i w:val="false"/>
                <w:color w:val="000000"/>
                <w:sz w:val="20"/>
              </w:rPr>
              <w:t>
2) нейтрондар ағыны тығыздығының деңгейін басқару құралдары;</w:t>
            </w:r>
          </w:p>
          <w:p>
            <w:pPr>
              <w:spacing w:after="20"/>
              <w:ind w:left="20"/>
              <w:jc w:val="both"/>
            </w:pPr>
            <w:r>
              <w:rPr>
                <w:rFonts w:ascii="Times New Roman"/>
                <w:b w:val="false"/>
                <w:i w:val="false"/>
                <w:color w:val="000000"/>
                <w:sz w:val="20"/>
              </w:rPr>
              <w:t>
3) БҚЖ жұмыс органдары жағдайының көрсеткіштері және тоқтату жүйелерінің жай-күйін бақылау құралдары;</w:t>
            </w:r>
          </w:p>
          <w:p>
            <w:pPr>
              <w:spacing w:after="20"/>
              <w:ind w:left="20"/>
              <w:jc w:val="both"/>
            </w:pPr>
            <w:r>
              <w:rPr>
                <w:rFonts w:ascii="Times New Roman"/>
                <w:b w:val="false"/>
                <w:i w:val="false"/>
                <w:color w:val="000000"/>
                <w:sz w:val="20"/>
              </w:rPr>
              <w:t>
4) ЯЗҚ-ны пайдаланудың барлық режимдерінде жедел негізделген шешімдер қабылдау үшін көлемі мен сапасы жеткілікті болатын ЯЗҚ-ның ағымдағы жай-күйі туралы ақпаратты басқару пунктінің персоналына беруді қамтамасыз ететін жүйелері;</w:t>
            </w:r>
          </w:p>
          <w:p>
            <w:pPr>
              <w:spacing w:after="20"/>
              <w:ind w:left="20"/>
              <w:jc w:val="both"/>
            </w:pPr>
            <w:r>
              <w:rPr>
                <w:rFonts w:ascii="Times New Roman"/>
                <w:b w:val="false"/>
                <w:i w:val="false"/>
                <w:color w:val="000000"/>
                <w:sz w:val="20"/>
              </w:rPr>
              <w:t>
5) ескерту және авариялық сигнал беру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басқару пунктінен ЗР жүйелерін басқару мүмкіндігі болмаған жағдайда пайдаланылатын резервтік басқару пунктінің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басқару пунктінен персоналдың мынадай функцияларды орындау мүмкіндігі қамтамасыз етілген:</w:t>
            </w:r>
          </w:p>
          <w:p>
            <w:pPr>
              <w:spacing w:after="20"/>
              <w:ind w:left="20"/>
              <w:jc w:val="both"/>
            </w:pPr>
            <w:r>
              <w:rPr>
                <w:rFonts w:ascii="Times New Roman"/>
                <w:b w:val="false"/>
                <w:i w:val="false"/>
                <w:color w:val="000000"/>
                <w:sz w:val="20"/>
              </w:rPr>
              <w:t>
1) ойындарды шектен төмен күйге ауыстыру;</w:t>
            </w:r>
          </w:p>
          <w:p>
            <w:pPr>
              <w:spacing w:after="20"/>
              <w:ind w:left="20"/>
              <w:jc w:val="both"/>
            </w:pPr>
            <w:r>
              <w:rPr>
                <w:rFonts w:ascii="Times New Roman"/>
                <w:b w:val="false"/>
                <w:i w:val="false"/>
                <w:color w:val="000000"/>
                <w:sz w:val="20"/>
              </w:rPr>
              <w:t>
2) ЯЗҚ жобасында айқындалған жағдайларда ЗР-ны авариялық салқындату;</w:t>
            </w:r>
          </w:p>
          <w:p>
            <w:pPr>
              <w:spacing w:after="20"/>
              <w:ind w:left="20"/>
              <w:jc w:val="both"/>
            </w:pPr>
            <w:r>
              <w:rPr>
                <w:rFonts w:ascii="Times New Roman"/>
                <w:b w:val="false"/>
                <w:i w:val="false"/>
                <w:color w:val="000000"/>
                <w:sz w:val="20"/>
              </w:rPr>
              <w:t>
3) аварияны жою жөніндегі іс-шараларды жүргізу процесінде ЗР жай-күйін және радиациялық жағдайды бақылауды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ЯЗҚ пайдалану және эксперименттер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Эксперименттік зерттеулердің жалпы бағдарламасының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әрбір кезеңі үшін жұмыс бағдарламасының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белгіленген санға, біліктілік деңгейіне және тәжірибеге сәйкес персоналдың барлық санаттарын жинақтау қамтамасыз етілген.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тоқтату режимі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тоқтату режимінде техникалық қызмет көрсетуді жүргізу нұсқаулықтарының, бағдарламалары мен графиктерінің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және техникалық куәландыру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 тіркелген 1 және 2-қауіпсіздік сыныбындағы жабдықтар мен құбырлар тізбесінің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Конструкциялық ерекшеліктері немесе радиациялық жағдайы бойынша ішкі (сыртқы) тексеріп-қарау үшін қолжетімсіз (немесе шектеулі қолжетімді) жабдықтар тізбесінің болуы. </w:t>
            </w:r>
          </w:p>
          <w:p>
            <w:pPr>
              <w:spacing w:after="20"/>
              <w:ind w:left="20"/>
              <w:jc w:val="both"/>
            </w:pPr>
            <w:r>
              <w:rPr>
                <w:rFonts w:ascii="Times New Roman"/>
                <w:b w:val="false"/>
                <w:i w:val="false"/>
                <w:color w:val="000000"/>
                <w:sz w:val="20"/>
              </w:rPr>
              <w:t>
(Көрсетілген тізбе уәкілетті органмен келісілуі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ЯЗҚ әкімшілігінің 1 және 2-қауіпсіздік сыныбының жабдықтары мен құбыржолдарын қадағалауды жүзеге асыратын адамды тағайындау туралы бұйрығының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ЯЗҚ әкімшілігінің 1 және 2-қауіпсіздік сыныбының жабдықтары мен құбыржолдарының жарамды жай-күйі мен қауіпсіз пайдаланылуы үшін жауапты адамды тағайындау туралы бұйрығының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материалдармен жұмыс істеу жөніндегі қызметке қойылатын физикалық қорғау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ұйым әзірлейтін және 5 (бес) жылда кемінде 1 (бір) рет қайта қаралатын немесе ядролық физикалық қауіпсіздіктің көзделмеген қатерлері туындаған кезде дереу жергілікті жобалық қатердің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физикалық қауіпсіздікті қамтамасыз етудің әзірленген және бекітілген жоспарының, сондай-ақ Қазақстан Республикасы Энергетика министрінің 2016 жылғы 8 ақпандағы № 40 (нормативтік құқықтық актілерді мемлекеттік тіркеу тізілімінде №13498 болып тіркелген) бұйрығымен бекітілген ядролық материалдар мен ядролық қондырғыларды физикалық қорғаудың қағидаларына 2-қосымшаның атом энергиясын пайдалану объектілері әзірлейтін құжаттама тізбесіне сәйкес атом энергиясын пайдалану объектілері әзірлейтін қажетті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объектіні күзету және ден қою күштерінің тікелей өткізу режимін жүзеге асыруының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 мен ядролық қондырғыларды физикалық қорғау бөлімшесіне жүктелген санатталған және режимдік үй-жайларды, ғимараттар мен құрылыстарды күзетке қоюға және күзеттен алып тастауға қатысты бөлігінде өткізу режимі, сондай-ақ объектішілік режим рәсімдерінің орындалуын ұйымдастыру мен бақылаудың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Объектішілік режимнің орындалуын ұйымдастырудың және бақылаудың болуы, сондай-ақ мемлекеттік құпияларды қорғау жөніндегі бөлімшеге жүктелген ядролық қондырғыларда өткізу режимі бойынша бланкілерді, рұқсаттамалар мен мөрлерді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санкцияланбаған қол жеткізуге, санкцияланбаған алып қоюға немесе диверсияға байланысты оқиға болған жағдайда, төтенше жағдайларда ден қою жоспарына сәйкес уәкілетті органды, сондай-ақ басқа да мемлекеттік органдарды хабардар етудің 1 (бір) сағаты ішінде, сондай-ақ уәкілетті органға оқиғаның себептері, оның жағдайлары мен салдары, сондай-ақ қабылданған немесе қабылданатын түзету шаралары туралы туралы есепті 5 (бес) жұмыс күні ішінде ұсынудың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Сигнализациямен жарақтандырудың және ішкі және аса маңызды аймақтарға кіру нүктелерін (өту жолдарын) күзетуге қоюдың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материалдарға қол жеткізуді бақылайтын компьютерлік жүйелерді қоса алғанда, кілттерге, кілт карточкаларына және (немесе) басқа жүйелерге рұқсаты бар немесе оларды пайдалануға алған барлық тұлғалардың тіркелуі.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материалдарға немесе ішкі аймақтарға кіруді бақылайтын компьютерлік жүйелерді қоса алғанда, ішкі және аса маңызды аймақтарға қолжетімділігі бар барлық тұлғалардың және кілттерге, кілт карточкаларына және (немесе) басқа жүйелерге қолжетімділігі бар немесе оларды пайдалануға алған барлық тұлғалардың тіркелуі.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санаттағы ядролық материалдарды материалды алуға кедергі келтіретін анықтау мен кідіртудің қосымша шептерін қамтамасыз ететін аса маңызды аймақтағы нығайтылған (сейфтік) үй-жайда немесе нығайтылған камерада (конструкцияда) сақтауды қамтамасыз 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аймақта орналасқан орталық басқару пунктінің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сигнализациясы жабдығының, сигнализация жүйесінің байланыс арналарының және үздіксіз қоректендіру көздерін басқарудың орталық пунктінің және санкцияланбаған мониторинг, айла-шарғы жасау және бұрмалау жолымен араласудан қорғаныспен қамтамасыз етілуінің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жағдайлар кезінде негізгі қоректен жедел ауыстырып қосуды қамтамасыз ететін электрмен қоректендіруді қамтамасыз ету жүйесінде көзделген қоректендірудің автоматты резервтік жүйесінің орталық басқару пунктінің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сынақтарды, физикалық қорғау шараларын және физикалық қорғау жүйесін қоса алғанда, тұрақты бағалау жүргізудің, оның ішінде қауіптерге қарсы іс-қимылдың сенімділігі мен тиімділігін айқындау мақсатында күзет және ден қою күштерінің уақтылы ден қоюының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 күштерінің ядролық материалды ден қою және санкцияланбаған алып қоюды болдырмау жөніндегі міндеттерді тиімді және уақтылы орындау қабілетін айқындау мақсатында екіжақты оқу-жаттығуларды қоса алғанда, оқу-жаттығулар өткізу арқылы жылына кемінде бір рет ядролық материалдарды физикалық қорғау жүйесінің функционалдық сынақтарын жүргізудің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комитетінің аумақтық органдарымен және Қазақстан Республикасы Ішкі істер органдарының аумақтық бөлімшелерімен өзара іс-қимылда әзірленген, уәкілетті органмен келісілген жергілікті жобалық қатердің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жылда кемінде бір рет мемлекеттік органдардың есепке алу базалары бойынша тексеру іс-шараларын жүзеге асырудың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есепке алу базалары бойынша тексеру іс-шараларының нәтижелері бойынша теріс нәтиже алған персоналдың ядролық материалдармен және табиғи уранмен жұмыс істеуге жіберілмеуінің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объектінің аумағына, күзетілетін ғимараттарға тұрақты немесе алынбалы торлармен, қақпақтармен, жабылатын құрылғылары бар есіктермен кіруге болатын құдықтар, люктер, тесіктер, шахталар, ашық құбырлар, арналар және басқа да осыған ұқсас құрылыстар түріндегі кіру немесе шығу жолдары бар жерасты және жерүсті коммуникациялары жабдықтарының болуы. Тұрақты құрылғылар ашуға жатпайтын барлық коммуникацияларға орнатылады.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250 миллиметрден (бұдан әрі – мм) асатын (қимасы 250х250 мм-ден асатын) барлық ойықтардың торлармен жабдықталуы.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 және В" санатындағы үй-жайлары бар ғимараттардан барлық кіру (шығу), сондай-ақ үй-жайлардың өздері екі жағынан күшейтілген есік қораптары бар металл немесе металлмен қапталған есіктері бар жабдықтардың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 және В" санатындағы үй-жайлардың 1-ші және жертөле қабаттарында терезе ойықтарының аса маңызды аймақтарының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қабаттардың терезелері, сондай-ақ кез келген басқа қабаттың терезелері, егер олар шектес санатталмаған үй-жайлар мен дәліздерге шықса немесе өрт сатылары мен өзге де құрылыстардың жанында орналасса, оларды пайдалана отырып санатталған үй-жайларға диаметрі кемінде 15 мм болат шыбықтан жасалған торлармен және ұяшықтарының мөлшері 150х150 мм-ден аспайтын болса, жабдықталуы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және Б" санатындағы үй-жайларға кіретін есіктердің параметрлеріне баламалы кіру есіктерінің беріктігінің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150х150 мм ұяшықтарды құрайтын диаметрі кемінде 16 мм болат шыбықтардан жасалатын металл торлармен аса маңызды аймақтар үй-жайларының терезе ойықтарының жабдықталуы.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терезелер торлармен жабдықталған үй-жайларда олардың біреуі бұзылудан қорғалған аспалы құлпы бар жылжымалы немесе айқара ашылатын үй-жайлардың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санатындағы үй-жайларға баламалы аса маңызды аймақтар үй-жайларының кіру есіктерінің беріктігінің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санатындағы үй - жайлар үшін кемінде 25000 код (кілт) комбинациясынан және "А және Б" санатындағы үй-жайлар үшін кемінде 100000 электр механикалық және (немесе) механикалық құлыптармен аса маңызды аймақтар үй-жайларының кіреберіс есіктері мен тамбурының есіктерінің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есіктерін, сондай-ақ "А" санатындағы үй-жайлардың ішкі есіктерін жабу үшін құпиялылығы жоғары құлыптарды, екі жақты кілті бар сувальдты, екі және одан да көп қатарлы цилиндрлік штифті пайдаланудың болуы. Сувальдты құлыптарда кемінде алты сувальд (симметриялы немесе асимметриялық)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санатындағы үй-жайлардың ішкі есіктерін жабу үшін құпиялылығы төмен цилиндрлі пластиналы және цилиндрлі штифті бір қатарлы құлыптарды пайдаланудың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слесарлық аспапты пайдалана отырып, оларды қасақана зақымданудан және мөрленуден (пломбалаудан) қорғайтын қаптамалардағы құлыптар механизмдерінің қорытындысының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ойықтарының, бірінші қабаттың витриналарының "А және Б" санатындағы үй-жайлардың параметрлеріне баламалы беріктігінің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жағдайы күрделі аудандарда оққа төзімді қорғаныш шынылаудан (қорғаныш пленкадан) жасалған, тесуге төзімді, адамның енуі үшін жеткілікті, салмағы 2 кг ауыр металл затпен кемінде 30-50 соққыдан жасалған терезелер мен витриналардың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тыйым салынған аймақтың сыртқы қоршауы бойынша өтетін қорғалған аймақтың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аймақтың ені кемінде 15 м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аймақтың коммуникациялық эстакадалармен жер деңгейінен кемінде 5 м биіктікте қоршаудың үстінен тік бұрышқа жақын бұрышпен қиылысуының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кемінде 2,5 м темірбетон плиталардан немесе қалыңдығы кемінде 2 мм металл табақтан, ал қар жамылғысының тереңдігі бір метрден асатын аудандарда кемінде 3 м ядролық объект аумағының сыртқы қоршауын орындаудың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"Егоза" түріндегі сымнан жасалған "күнқағардың" сыртқы қоршауының жоғарғы жиегіне қосымша орнатылған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қоршауда жабылмайтын есіктердің, қақпалардың, кіші қақпалардың, сондай-ақ тесіктердің, ойықтардың және басқа да зақымданулардың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бірінші қабаттарының, сондай-ақ одан кейінгі қабаттардың терезелерінде кірме күнқағарлардан, өрт сатыларынан және күзетілмейтін аумаққа шығатын жапсарлас құрылыстардың шатырларынан қолжетімді қабаттардың, күзеттің техникалық құралдары мен рольставн болуы, олар қажет болған жағдайларда жабылады не айқара ашылатын торлармен жабдықталады. Торлар 150х150 мм ұяшықтарды құрайтын диаметрі кемінде 10 мм болат шыбықтардан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аймақтың сыртқы қоршауының негізгі қоршаудан кемінде 5 м қашықтықта орналасуы.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екпелерінің, ғимараттардың, құрылыстардың, жапсарлас құрылыстардың, жабдықтарды немесе материалдарды жинауға арналған алаңдардың сыртқы және ішкі жағынан негізгі қоршаудың периметріне жанасудың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аймақтың сыртқы және негізгі қоршауының арасында оқшаулау жолағын алдын ала қарастыру.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жолағында физикалық қорғаудың техникалық құралдарын қолдануды қиындататын ешқандай құрылыстар мен заттардың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жолағы енінің кемінде 3 м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қоршаудың ішкі жағынан бақылау-із кесу жолағы жабдықталуы.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Бақылау-із кесу жолағының ядролық объектінің барлық периметрі бойынша өтуінің үздіксіздігінің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бақылау-із жолағының енін кемінде 3 м етіп орнатудың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бақылау-із жолағының енін кемінде 3 м етіп орнатудың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бақылау-із жолақтарын топырақпен жыртудың немесе себудің болуы. Жер жырту тереңдігі (топырақ үйіндісінің биіктігі) кемінде 15 сантиметр.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Жырылған және үйілген бақылау-із жолақтарын тырмалау және олардың бетіне пішіндеушінің көмегімен толқын тәрізді пішінді жағу арқылы борпылдақ-мамық күйге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аймақтың темір, тас және қара жолдармен, үйілген бақылау-із жолақтарымен қиылысу орындары жабдықтарының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Бақылау-із жолағында алшақтықты болдырмау үшін тыйым салынған аймақ ағындармен, жыралармен, жыралармен қиылысатын жерлерде көпірлердің (төсемдердің) салынуының болуы. Көпірлердің (төсемдердің) астындағы кеңістік инженерлік бөгеттермен жабылады және анықтау құралдарымен жабдықталады.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аймақтың ішкі қоршауы мен наряд соқпағының бақылау-із жолағы арасында ені 0,8-1,0 м күзет және ден қою күштерінің қозғалысы үшін төсемнің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Нарядтар соқпағының мынадай түрде орындалуы: ағаш, асфальтталған, бетон немесе темірбетон жабыны бар топырақ үйінділері.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күзет құралдары қолданылатын аймақтан тыс, ені кемінде 3 м, қатты жабыны бар күзет жолының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БӨП-тегі өткізу режиміне байланысты рұқсаттамаларды немесе автоматты карточкаларды сақтауға арналған арнайы үй-жайдың көзделуі.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өтуіне арналған БӨП-тің жұмысшылар мен қызметшілердің жеке заттарын сақтау камерасымен, тексеріп қарау бөлмесімен, күзет және ден қою күштерін, техникалық қауіпсіздік жүйелерін (концентраторлар, пульттер, күзеттік бейне бақылау құрылғылары) орналастыруға арналған қызметтік үй-жаймен, өткелді (өтуді) ашу және күзеттік жарықтандыру тетіктерін басқару құрылғыларымен және санитариялық тораппен жабдықталуы.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БӨП автоматтандырылған немесе механикалық қол құрылғыларымен, турникеттермен, кішкене қақпалармен, тексеріп қарау жүргізу үшін қажеттілігіне немесе қызметтік қажеттілігіне қарай металдардың әртүрлі түрлерін тануға қабілетті стационарлық және қол құралдарымен жабдықталуы. Сондай-ақ тексеру үшін альфа -, бета-және гамма-сәулеленуді анықтауды қамтамасыз ететін жарылғыш заттар мен радиоактивті материалдарды тануға арналған детекторлар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арналған БӨП жабдығының электр жетегі және қашықтан басқарылатын сыртқы және ішкі үлгілік жылжымалы немесе айқара ашылатын қақпалармен, оларды авариялық тоқтатуға және қолмен ашуға арналған құрылғылармен жабдықталуы. Қақпалар өздігінен ашылуды (қозғалысты) болдырмау үшін шектегіштермен немесе тоқтатқыштармен жарақталады.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БӨП-ке апаратын жол учаскелерінде қақпадан 30 м аспайтын қашықтықта 90 градус бұрылыстың болуы; бұл учаскелер олардың өту мүмкіндігін болдырмайтын бетон конструкциялармен қоршалады. Таранға қарсы құрылғының басқа конструктивті шешімі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құралдарына арналған БӨП-ті қарау алаңдарымен немесе оларды қарау үшін эстакадалармен, шлагбаумдармен, ал теміржол көлігі үшін – жылжымалы теміржол құрамын тексеруге арналған мұнарамен және алаңмен жабдықтаудың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Бағдаршамдармен және жол белгілерімен кіру және шығу жабдықталуы.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кемінде 20 м және ені әрбір жағынан жүк автомашинасының енінен кемінде 3 м машиналарды тексеріп қарау алаңының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тексеріп қарау алаңы жабдықталуы машиналарды төменнен қарап тексеруге арналған шұңқырмен, машиналарды жоғарыдан және бүйірінен тексеріп қарауға арналған мұнаралармен немесе эстакадамен қоршалады және негізгі қоршау түрі бойынша қоршаумен қоршалады.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БӨП жабдықтарының болуы:</w:t>
            </w:r>
          </w:p>
          <w:p>
            <w:pPr>
              <w:spacing w:after="20"/>
              <w:ind w:left="20"/>
              <w:jc w:val="both"/>
            </w:pPr>
            <w:r>
              <w:rPr>
                <w:rFonts w:ascii="Times New Roman"/>
                <w:b w:val="false"/>
                <w:i w:val="false"/>
                <w:color w:val="000000"/>
                <w:sz w:val="20"/>
              </w:rPr>
              <w:t>
1) жол қақпаларымен және вагондарды тексеріп-қарау алаңдарымен;</w:t>
            </w:r>
          </w:p>
          <w:p>
            <w:pPr>
              <w:spacing w:after="20"/>
              <w:ind w:left="20"/>
              <w:jc w:val="both"/>
            </w:pPr>
            <w:r>
              <w:rPr>
                <w:rFonts w:ascii="Times New Roman"/>
                <w:b w:val="false"/>
                <w:i w:val="false"/>
                <w:color w:val="000000"/>
                <w:sz w:val="20"/>
              </w:rPr>
              <w:t>
2) электромеханикалық жетекпен және қолмен ашу механизмімен;</w:t>
            </w:r>
          </w:p>
          <w:p>
            <w:pPr>
              <w:spacing w:after="20"/>
              <w:ind w:left="20"/>
              <w:jc w:val="both"/>
            </w:pPr>
            <w:r>
              <w:rPr>
                <w:rFonts w:ascii="Times New Roman"/>
                <w:b w:val="false"/>
                <w:i w:val="false"/>
                <w:color w:val="000000"/>
                <w:sz w:val="20"/>
              </w:rPr>
              <w:t>
3) көліктің ядролық объектіге (объектіден) рұқсатсыз кіруін және жылжымалы құрамның қақпаға кездейсоқ соғылуын болдырмау үшін көлікті мәжбүрлеп тоқтату құрылғыларымен (салу брустары, түсіргіш бағыттамалар, аулаушы тұйықтар) жабдықталады.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мұнараларының, ауыстырмалы көпірлердің, қарау эстакадаларының, басқыштардың, аспалы басқыштардың қарау алаңдарымен қатар теміржол көлігін қарау үшін қолданудың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3-4 вагонды тексеріп қарау есебінен ұзындығы бойынша вагондарды тексеріп-қарау алаңы көлемінің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төменнен тексеріп-қарауға арналған шұңқырмен және бүйірден және жоғарыдан тексеріп-қарауға арналған мұнаралармен немесе эстакадалармен тексеру алаңы жабдықталуы.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Алаңның жүру бөлігінде екі желімен және ақ бояумен мемлекеттік және орыс тілдерінде жазылған "Тоқта" жазуларымен шектелген көлікті қарау үшін тоқтату орны бөлінуінің болуы. "Тоқта" деген тақтайшаларды орнатуға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қосалқы қақпалардың сыртқы жағынан қарау алаңына кіру алдында олардан 3 м жақын емес көлденең сызық пен "Тоқта" деген жазудың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қозғалысының қауіпсіздігін қамтамасыз ету мақсатында қақпадан оң жағынан немесе жолдың үстінен кемінде 100 м қашықтықта "бір қатардағы қозғалыс" көрсеткіш белгісін, ал 50 м-де – жылдамдықты 5 километр/сағатқа (бұдан әрі – км/сағ) дейін шектеу белгісінің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Қақпаны басқару пультінің БӨП-те немесе оның сыртқы қабырғасында орналасуы, бұл ретте пультке бөгде адамдардың кіруіне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БӨП үй-жайын байланыс, өрт сөндіру құралдарымен және Орталық басқару пунктіне қосылған дабыл сигнализациясы жүйесімен жарақтандырудың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қорғаудың техникалық құралдары кешенінің қандай да бір элементі істемеген немесе істен шыққан жағдайда физикалық қорғау жүйесінің жұмыс істеуін бұзбаудың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немесе жергілікті басқару пункттері операторларының физикалық қорғаудың техникалық құралдарын басқаруды жүзеге асыруының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ішкі аймақта орталық басқару пункті мен жергілікті басқару пунктінің орналасуы.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Санкцияланбаған әрекеттерді жасау әрекеттері мен фактілерін анықтауға және күзет және ден қою күштерінің осы оқиғалар туралы хабардар етуге арналған күзет сигнализациясы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сигнализациясын қамтамасыз етудің болуы:</w:t>
            </w:r>
          </w:p>
          <w:p>
            <w:pPr>
              <w:spacing w:after="20"/>
              <w:ind w:left="20"/>
              <w:jc w:val="both"/>
            </w:pPr>
            <w:r>
              <w:rPr>
                <w:rFonts w:ascii="Times New Roman"/>
                <w:b w:val="false"/>
                <w:i w:val="false"/>
                <w:color w:val="000000"/>
                <w:sz w:val="20"/>
              </w:rPr>
              <w:t>
1) санкцияланбаған қол жеткізуді анықтау;</w:t>
            </w:r>
          </w:p>
          <w:p>
            <w:pPr>
              <w:spacing w:after="20"/>
              <w:ind w:left="20"/>
              <w:jc w:val="both"/>
            </w:pPr>
            <w:r>
              <w:rPr>
                <w:rFonts w:ascii="Times New Roman"/>
                <w:b w:val="false"/>
                <w:i w:val="false"/>
                <w:color w:val="000000"/>
                <w:sz w:val="20"/>
              </w:rPr>
              <w:t>
2) орталық немесе жергілікті басқару пункттеріне анықтау құралдарының іске қосылуы туралы сигнал беруді және осы оқиғаны хаттамалауды қамтиды;</w:t>
            </w:r>
          </w:p>
          <w:p>
            <w:pPr>
              <w:spacing w:after="20"/>
              <w:ind w:left="20"/>
              <w:jc w:val="both"/>
            </w:pPr>
            <w:r>
              <w:rPr>
                <w:rFonts w:ascii="Times New Roman"/>
                <w:b w:val="false"/>
                <w:i w:val="false"/>
                <w:color w:val="000000"/>
                <w:sz w:val="20"/>
              </w:rPr>
              <w:t>
3) физикалық қорғау жүйесінде болып жатқан барлық оқиғалардың архивін оларды кейіннен бір мәнді сәйкестендіру үшін барлық қажетті мәліметтерді (құрылғының типі мен нөмірі, оқиғаның типі мен себебі, оның басталған күні мен уақыты) тіркей отырып жүргізу;</w:t>
            </w:r>
          </w:p>
          <w:p>
            <w:pPr>
              <w:spacing w:after="20"/>
              <w:ind w:left="20"/>
              <w:jc w:val="both"/>
            </w:pPr>
            <w:r>
              <w:rPr>
                <w:rFonts w:ascii="Times New Roman"/>
                <w:b w:val="false"/>
                <w:i w:val="false"/>
                <w:color w:val="000000"/>
                <w:sz w:val="20"/>
              </w:rPr>
              <w:t>
4) күзеттен бақылаусыз алу және күзетке қою мүмкіндігін болғызбау мақсатында жүзеге асырылады;</w:t>
            </w:r>
          </w:p>
          <w:p>
            <w:pPr>
              <w:spacing w:after="20"/>
              <w:ind w:left="20"/>
              <w:jc w:val="both"/>
            </w:pPr>
            <w:r>
              <w:rPr>
                <w:rFonts w:ascii="Times New Roman"/>
                <w:b w:val="false"/>
                <w:i w:val="false"/>
                <w:color w:val="000000"/>
                <w:sz w:val="20"/>
              </w:rPr>
              <w:t>
5) табу құралдарын (табу құралдары тобын) бақылауға (бақылаудан алуға) қабылдау (алу) функциясы жүзеге асырылған жағдайларда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Периметрді анықтау құралдарымен қамтамасыз етудің болуы:</w:t>
            </w:r>
          </w:p>
          <w:p>
            <w:pPr>
              <w:spacing w:after="20"/>
              <w:ind w:left="20"/>
              <w:jc w:val="both"/>
            </w:pPr>
            <w:r>
              <w:rPr>
                <w:rFonts w:ascii="Times New Roman"/>
                <w:b w:val="false"/>
                <w:i w:val="false"/>
                <w:color w:val="000000"/>
                <w:sz w:val="20"/>
              </w:rPr>
              <w:t>
1) әрекеттің үздіксіздігі;</w:t>
            </w:r>
          </w:p>
          <w:p>
            <w:pPr>
              <w:spacing w:after="20"/>
              <w:ind w:left="20"/>
              <w:jc w:val="both"/>
            </w:pPr>
            <w:r>
              <w:rPr>
                <w:rFonts w:ascii="Times New Roman"/>
                <w:b w:val="false"/>
                <w:i w:val="false"/>
                <w:color w:val="000000"/>
                <w:sz w:val="20"/>
              </w:rPr>
              <w:t>
2) бұзушылық орнын анықтау және қажет болған жағдайда бұзушының қозғалысын бағыттау.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Дабыл-шақыру сигнализациясымен қамтамасыз етудің болуы:</w:t>
            </w:r>
          </w:p>
          <w:p>
            <w:pPr>
              <w:spacing w:after="20"/>
              <w:ind w:left="20"/>
              <w:jc w:val="both"/>
            </w:pPr>
            <w:r>
              <w:rPr>
                <w:rFonts w:ascii="Times New Roman"/>
                <w:b w:val="false"/>
                <w:i w:val="false"/>
                <w:color w:val="000000"/>
                <w:sz w:val="20"/>
              </w:rPr>
              <w:t>
1) күзет және ден қою күштерін құрылғылардың іске қосылуы туралы хабардар ету;</w:t>
            </w:r>
          </w:p>
          <w:p>
            <w:pPr>
              <w:spacing w:after="20"/>
              <w:ind w:left="20"/>
              <w:jc w:val="both"/>
            </w:pPr>
            <w:r>
              <w:rPr>
                <w:rFonts w:ascii="Times New Roman"/>
                <w:b w:val="false"/>
                <w:i w:val="false"/>
                <w:color w:val="000000"/>
                <w:sz w:val="20"/>
              </w:rPr>
              <w:t>
2) шақыру орнын анықтау;</w:t>
            </w:r>
          </w:p>
          <w:p>
            <w:pPr>
              <w:spacing w:after="20"/>
              <w:ind w:left="20"/>
              <w:jc w:val="both"/>
            </w:pPr>
            <w:r>
              <w:rPr>
                <w:rFonts w:ascii="Times New Roman"/>
                <w:b w:val="false"/>
                <w:i w:val="false"/>
                <w:color w:val="000000"/>
                <w:sz w:val="20"/>
              </w:rPr>
              <w:t>
3) оны орнатудың құпиялығы және шақыру құрылғысын пайдаланудың ыңғайлылығы;</w:t>
            </w:r>
          </w:p>
          <w:p>
            <w:pPr>
              <w:spacing w:after="20"/>
              <w:ind w:left="20"/>
              <w:jc w:val="both"/>
            </w:pPr>
            <w:r>
              <w:rPr>
                <w:rFonts w:ascii="Times New Roman"/>
                <w:b w:val="false"/>
                <w:i w:val="false"/>
                <w:color w:val="000000"/>
                <w:sz w:val="20"/>
              </w:rPr>
              <w:t>
4) бақылаудан алу мүмкін болмаған жағдайларда;</w:t>
            </w:r>
          </w:p>
          <w:p>
            <w:pPr>
              <w:spacing w:after="20"/>
              <w:ind w:left="20"/>
              <w:jc w:val="both"/>
            </w:pPr>
            <w:r>
              <w:rPr>
                <w:rFonts w:ascii="Times New Roman"/>
                <w:b w:val="false"/>
                <w:i w:val="false"/>
                <w:color w:val="000000"/>
                <w:sz w:val="20"/>
              </w:rPr>
              <w:t>
5) іске қосылу туралы сигналдардың күзет сигнализациясы жүйесі құрылғыларының іске қосылуы туралы сигналдардан айырмашылығы;</w:t>
            </w:r>
          </w:p>
          <w:p>
            <w:pPr>
              <w:spacing w:after="20"/>
              <w:ind w:left="20"/>
              <w:jc w:val="both"/>
            </w:pPr>
            <w:r>
              <w:rPr>
                <w:rFonts w:ascii="Times New Roman"/>
                <w:b w:val="false"/>
                <w:i w:val="false"/>
                <w:color w:val="000000"/>
                <w:sz w:val="20"/>
              </w:rPr>
              <w:t>
6) жергілікті және орталық басқару пункттері операторларының, күзет және ден қою күштерінің тікелей күзет бекеттерінде, олар алдын ала берілген маршрутты патрульдеу кезінде, сондай-ақ ядролық объектіге өткізу режимін жүзеге асыратын бақылаушылардың тыныс-тіршілігін бақылауды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бекеттерінде, БӨП-те, қорғалған аймақтың периметрі бойынша әрбір 100-150 м сайын, аса маңызды аймақтардың ғимараттарына, құрылыстарына және үй-жайларына кіреберістерде дабыл-шақыру сигнализациясы құрылғыларының орнатылуы.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жинау және өңдеу жүйесімен мынадай жағдайлардың индикациясын қамтамасыз етудің болуы:</w:t>
            </w:r>
          </w:p>
          <w:p>
            <w:pPr>
              <w:spacing w:after="20"/>
              <w:ind w:left="20"/>
              <w:jc w:val="both"/>
            </w:pPr>
            <w:r>
              <w:rPr>
                <w:rFonts w:ascii="Times New Roman"/>
                <w:b w:val="false"/>
                <w:i w:val="false"/>
                <w:color w:val="000000"/>
                <w:sz w:val="20"/>
              </w:rPr>
              <w:t>
1) әрбір анықтау құралының іске қосылуы;</w:t>
            </w:r>
          </w:p>
          <w:p>
            <w:pPr>
              <w:spacing w:after="20"/>
              <w:ind w:left="20"/>
              <w:jc w:val="both"/>
            </w:pPr>
            <w:r>
              <w:rPr>
                <w:rFonts w:ascii="Times New Roman"/>
                <w:b w:val="false"/>
                <w:i w:val="false"/>
                <w:color w:val="000000"/>
                <w:sz w:val="20"/>
              </w:rPr>
              <w:t>
2) анықтау құралдарының ақаулығы;</w:t>
            </w:r>
          </w:p>
          <w:p>
            <w:pPr>
              <w:spacing w:after="20"/>
              <w:ind w:left="20"/>
              <w:jc w:val="both"/>
            </w:pPr>
            <w:r>
              <w:rPr>
                <w:rFonts w:ascii="Times New Roman"/>
                <w:b w:val="false"/>
                <w:i w:val="false"/>
                <w:color w:val="000000"/>
                <w:sz w:val="20"/>
              </w:rPr>
              <w:t>
3) байланыс желісінің ақаулығы;</w:t>
            </w:r>
          </w:p>
          <w:p>
            <w:pPr>
              <w:spacing w:after="20"/>
              <w:ind w:left="20"/>
              <w:jc w:val="both"/>
            </w:pPr>
            <w:r>
              <w:rPr>
                <w:rFonts w:ascii="Times New Roman"/>
                <w:b w:val="false"/>
                <w:i w:val="false"/>
                <w:color w:val="000000"/>
                <w:sz w:val="20"/>
              </w:rPr>
              <w:t>
4) электр қуатының жоғалуы;</w:t>
            </w:r>
          </w:p>
          <w:p>
            <w:pPr>
              <w:spacing w:after="20"/>
              <w:ind w:left="20"/>
              <w:jc w:val="both"/>
            </w:pPr>
            <w:r>
              <w:rPr>
                <w:rFonts w:ascii="Times New Roman"/>
                <w:b w:val="false"/>
                <w:i w:val="false"/>
                <w:color w:val="000000"/>
                <w:sz w:val="20"/>
              </w:rPr>
              <w:t>
5) байланыс желісі параметрлерінің өзгеруі және анықтау құралдарын блоктан шығару әрекеттері;</w:t>
            </w:r>
          </w:p>
          <w:p>
            <w:pPr>
              <w:spacing w:after="20"/>
              <w:ind w:left="20"/>
              <w:jc w:val="both"/>
            </w:pPr>
            <w:r>
              <w:rPr>
                <w:rFonts w:ascii="Times New Roman"/>
                <w:b w:val="false"/>
                <w:i w:val="false"/>
                <w:color w:val="000000"/>
                <w:sz w:val="20"/>
              </w:rPr>
              <w:t>
6) электрондық жабдықты ашу әрекеттері.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ететін ақпаратты жинау және өңдеу жүйесінің жұмыс істеуінің болуы:</w:t>
            </w:r>
          </w:p>
          <w:p>
            <w:pPr>
              <w:spacing w:after="20"/>
              <w:ind w:left="20"/>
              <w:jc w:val="both"/>
            </w:pPr>
            <w:r>
              <w:rPr>
                <w:rFonts w:ascii="Times New Roman"/>
                <w:b w:val="false"/>
                <w:i w:val="false"/>
                <w:color w:val="000000"/>
                <w:sz w:val="20"/>
              </w:rPr>
              <w:t>
1) анықтау құралдарының кез келген жай-күйі кезінде байланыс желілерінің ақаусыздығы мен жұмысқа қабілеттілігін тұрақты автоматты бақылау (қосулы, өшірулі);</w:t>
            </w:r>
          </w:p>
          <w:p>
            <w:pPr>
              <w:spacing w:after="20"/>
              <w:ind w:left="20"/>
              <w:jc w:val="both"/>
            </w:pPr>
            <w:r>
              <w:rPr>
                <w:rFonts w:ascii="Times New Roman"/>
                <w:b w:val="false"/>
                <w:i w:val="false"/>
                <w:color w:val="000000"/>
                <w:sz w:val="20"/>
              </w:rPr>
              <w:t>
2) анықтау құралдарын қашықтан қосу (ажырату);</w:t>
            </w:r>
          </w:p>
          <w:p>
            <w:pPr>
              <w:spacing w:after="20"/>
              <w:ind w:left="20"/>
              <w:jc w:val="both"/>
            </w:pPr>
            <w:r>
              <w:rPr>
                <w:rFonts w:ascii="Times New Roman"/>
                <w:b w:val="false"/>
                <w:i w:val="false"/>
                <w:color w:val="000000"/>
                <w:sz w:val="20"/>
              </w:rPr>
              <w:t>
3) тікелей ядролық объектіде табу құралдарын санкцияланған ажырату болып табылады;</w:t>
            </w:r>
          </w:p>
          <w:p>
            <w:pPr>
              <w:spacing w:after="20"/>
              <w:ind w:left="20"/>
              <w:jc w:val="both"/>
            </w:pPr>
            <w:r>
              <w:rPr>
                <w:rFonts w:ascii="Times New Roman"/>
                <w:b w:val="false"/>
                <w:i w:val="false"/>
                <w:color w:val="000000"/>
                <w:sz w:val="20"/>
              </w:rPr>
              <w:t>
4) күзетілетін үй-жайларға санкцияланған кіру рұқсаты;</w:t>
            </w:r>
          </w:p>
          <w:p>
            <w:pPr>
              <w:spacing w:after="20"/>
              <w:ind w:left="20"/>
              <w:jc w:val="both"/>
            </w:pPr>
            <w:r>
              <w:rPr>
                <w:rFonts w:ascii="Times New Roman"/>
                <w:b w:val="false"/>
                <w:i w:val="false"/>
                <w:color w:val="000000"/>
                <w:sz w:val="20"/>
              </w:rPr>
              <w:t>
5) күзет персоналының (желілік) жұмысын бақылауды ұйымдастыру;</w:t>
            </w:r>
          </w:p>
          <w:p>
            <w:pPr>
              <w:spacing w:after="20"/>
              <w:ind w:left="20"/>
              <w:jc w:val="both"/>
            </w:pPr>
            <w:r>
              <w:rPr>
                <w:rFonts w:ascii="Times New Roman"/>
                <w:b w:val="false"/>
                <w:i w:val="false"/>
                <w:color w:val="000000"/>
                <w:sz w:val="20"/>
              </w:rPr>
              <w:t>
6) жарықтандыруды қашықтан басқару;</w:t>
            </w:r>
          </w:p>
          <w:p>
            <w:pPr>
              <w:spacing w:after="20"/>
              <w:ind w:left="20"/>
              <w:jc w:val="both"/>
            </w:pPr>
            <w:r>
              <w:rPr>
                <w:rFonts w:ascii="Times New Roman"/>
                <w:b w:val="false"/>
                <w:i w:val="false"/>
                <w:color w:val="000000"/>
                <w:sz w:val="20"/>
              </w:rPr>
              <w:t>
7) қауіпті жағдайлардың басымдығы;</w:t>
            </w:r>
          </w:p>
          <w:p>
            <w:pPr>
              <w:spacing w:after="20"/>
              <w:ind w:left="20"/>
              <w:jc w:val="both"/>
            </w:pPr>
            <w:r>
              <w:rPr>
                <w:rFonts w:ascii="Times New Roman"/>
                <w:b w:val="false"/>
                <w:i w:val="false"/>
                <w:color w:val="000000"/>
                <w:sz w:val="20"/>
              </w:rPr>
              <w:t>
8) оқиғаларды архивтеу;</w:t>
            </w:r>
          </w:p>
          <w:p>
            <w:pPr>
              <w:spacing w:after="20"/>
              <w:ind w:left="20"/>
              <w:jc w:val="both"/>
            </w:pPr>
            <w:r>
              <w:rPr>
                <w:rFonts w:ascii="Times New Roman"/>
                <w:b w:val="false"/>
                <w:i w:val="false"/>
                <w:color w:val="000000"/>
                <w:sz w:val="20"/>
              </w:rPr>
              <w:t>
9) ақпаратты жинау және өңдеу жүйесінің ең жоғары сыйымдылығынан кемінде 20% сыйымдылық бойынша резерв немесе сыйымдылықты тұрақты өсіру мүмкіндігі;</w:t>
            </w:r>
          </w:p>
          <w:p>
            <w:pPr>
              <w:spacing w:after="20"/>
              <w:ind w:left="20"/>
              <w:jc w:val="both"/>
            </w:pPr>
            <w:r>
              <w:rPr>
                <w:rFonts w:ascii="Times New Roman"/>
                <w:b w:val="false"/>
                <w:i w:val="false"/>
                <w:color w:val="000000"/>
                <w:sz w:val="20"/>
              </w:rPr>
              <w:t>
10) шеткері құрылғыларды басқару;</w:t>
            </w:r>
          </w:p>
          <w:p>
            <w:pPr>
              <w:spacing w:after="20"/>
              <w:ind w:left="20"/>
              <w:jc w:val="both"/>
            </w:pPr>
            <w:r>
              <w:rPr>
                <w:rFonts w:ascii="Times New Roman"/>
                <w:b w:val="false"/>
                <w:i w:val="false"/>
                <w:color w:val="000000"/>
                <w:sz w:val="20"/>
              </w:rPr>
              <w:t>
11) анықтау құралдарының электрмен қоректенуін қашықтан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етушіге кіруді бақылау және басқару жүйесінің болуы:</w:t>
            </w:r>
          </w:p>
          <w:p>
            <w:pPr>
              <w:spacing w:after="20"/>
              <w:ind w:left="20"/>
              <w:jc w:val="both"/>
            </w:pPr>
            <w:r>
              <w:rPr>
                <w:rFonts w:ascii="Times New Roman"/>
                <w:b w:val="false"/>
                <w:i w:val="false"/>
                <w:color w:val="000000"/>
                <w:sz w:val="20"/>
              </w:rPr>
              <w:t>
1) аумаққа, күзетілетін үй-жайларға, ғимараттарға, құрылыстарға және аймақтарға рұқсатсыз кіруді болғызбау (немесе барынша мүмкін кедергі жасауды жасау). Санкцияланбаған кіру әрекеттері анықталған жағдайда, сондай-ақ өткізу құрылғылары мен терминалдар конструкцияларының элементтеріне күштік әсер ету фактілері анықталған кезде тиісті ақпарат жергілікті және орталық басқару пункттерінің операторына ұсынылады;</w:t>
            </w:r>
          </w:p>
          <w:p>
            <w:pPr>
              <w:spacing w:after="20"/>
              <w:ind w:left="20"/>
              <w:jc w:val="both"/>
            </w:pPr>
            <w:r>
              <w:rPr>
                <w:rFonts w:ascii="Times New Roman"/>
                <w:b w:val="false"/>
                <w:i w:val="false"/>
                <w:color w:val="000000"/>
                <w:sz w:val="20"/>
              </w:rPr>
              <w:t>
2) персоналдың, іссапарға жіберілген адамдардың және келушілердің өту және өту бойынша талаптарды бұзу фактілері туралы ақпаратты сақтау;</w:t>
            </w:r>
          </w:p>
          <w:p>
            <w:pPr>
              <w:spacing w:after="20"/>
              <w:ind w:left="20"/>
              <w:jc w:val="both"/>
            </w:pPr>
            <w:r>
              <w:rPr>
                <w:rFonts w:ascii="Times New Roman"/>
                <w:b w:val="false"/>
                <w:i w:val="false"/>
                <w:color w:val="000000"/>
                <w:sz w:val="20"/>
              </w:rPr>
              <w:t>
3) рұқсаттамаларды дайындау, дайындалған және берілген рұқсаттамаларды архивтеу.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басқару жүйесінің (адам және көлік БӨП) өткізу құрылғыларының конструкцияларын олардың авариялық қолмен ашылу мүмкіндігін қамтамасыз 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1) операторға ядролық объектідегі және оның күзетілетін аймақтарындағы, ғимараттардағы, құрылыстардағы және үй-жайлардағы жағдай туралы қажетті және жеткілікті ақпарат беруді;</w:t>
            </w:r>
          </w:p>
          <w:p>
            <w:pPr>
              <w:spacing w:after="20"/>
              <w:ind w:left="20"/>
              <w:jc w:val="both"/>
            </w:pPr>
            <w:r>
              <w:rPr>
                <w:rFonts w:ascii="Times New Roman"/>
                <w:b w:val="false"/>
                <w:i w:val="false"/>
                <w:color w:val="000000"/>
                <w:sz w:val="20"/>
              </w:rPr>
              <w:t>
2) санкцияланбаған іс-әрекет жасау фактісі анықталған жағдайда жағдайды бағалау үшін ақпарат беру және оны жасау фактісін бейне растауды;</w:t>
            </w:r>
          </w:p>
          <w:p>
            <w:pPr>
              <w:spacing w:after="20"/>
              <w:ind w:left="20"/>
              <w:jc w:val="both"/>
            </w:pPr>
            <w:r>
              <w:rPr>
                <w:rFonts w:ascii="Times New Roman"/>
                <w:b w:val="false"/>
                <w:i w:val="false"/>
                <w:color w:val="000000"/>
                <w:sz w:val="20"/>
              </w:rPr>
              <w:t>
3) туындайтын штаттан тыс жағдайларды кейіннен талдау үшін қажетті көлемде ақпаратты көрсету, тіркеу және архивтеуді;</w:t>
            </w:r>
          </w:p>
          <w:p>
            <w:pPr>
              <w:spacing w:after="20"/>
              <w:ind w:left="20"/>
              <w:jc w:val="both"/>
            </w:pPr>
            <w:r>
              <w:rPr>
                <w:rFonts w:ascii="Times New Roman"/>
                <w:b w:val="false"/>
                <w:i w:val="false"/>
                <w:color w:val="000000"/>
                <w:sz w:val="20"/>
              </w:rPr>
              <w:t>
4) нормативтік құжаттарда айқындалған, оны пайдаланудың барлық жағдайлары кезіндегі жұмыс қабілеттілігін;</w:t>
            </w:r>
          </w:p>
          <w:p>
            <w:pPr>
              <w:spacing w:after="20"/>
              <w:ind w:left="20"/>
              <w:jc w:val="both"/>
            </w:pPr>
            <w:r>
              <w:rPr>
                <w:rFonts w:ascii="Times New Roman"/>
                <w:b w:val="false"/>
                <w:i w:val="false"/>
                <w:color w:val="000000"/>
                <w:sz w:val="20"/>
              </w:rPr>
              <w:t>
5) ақаулықтардың болуын бақылауды (бейнесигналдың жоғалуы, жабдықты ашу, байланыс желілеріне қол жеткізу әрекеттері), бұл туралы басқару пункттерінің операторларын хабардар ету және осы ақпаратты архивтеуді қамтамасыз ететін бейнебақылау және жағдайды бағалау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Бейнекамераның қорғалған аймағының периметрін әрбір учаскеде көршілес учаскелердің бейнекамераларының ең болмағанда біреуі тікелей көрінетіндей етіп бейне бақылауды ұйымдастырудың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Бейнекамераларды рұқсатсыз кіру қиын болатындай етіп орнатудың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және жағдайды бағалау жүйесінің кезекші режимнен жұмысшыға өту уақытының 2 секундынан аспауының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w:t>
            </w:r>
          </w:p>
          <w:p>
            <w:pPr>
              <w:spacing w:after="20"/>
              <w:ind w:left="20"/>
              <w:jc w:val="both"/>
            </w:pPr>
            <w:r>
              <w:rPr>
                <w:rFonts w:ascii="Times New Roman"/>
                <w:b w:val="false"/>
                <w:i w:val="false"/>
                <w:color w:val="000000"/>
                <w:sz w:val="20"/>
              </w:rPr>
              <w:t xml:space="preserve">
1) ядролық объектінің бүкіл аумағында және оған жақын маңда, оның барлық ғимараттарында, құрылыстары мен үй-жайларында барлық рұқсат етілген жұмыс режимдерінде, оның ішінде пайдаланушы ұйымда ядролық материалдарды ішкі тасымалдау процесінде сенімді және үздіксіз жұмыс істеуді; </w:t>
            </w:r>
          </w:p>
          <w:p>
            <w:pPr>
              <w:spacing w:after="20"/>
              <w:ind w:left="20"/>
              <w:jc w:val="both"/>
            </w:pPr>
            <w:r>
              <w:rPr>
                <w:rFonts w:ascii="Times New Roman"/>
                <w:b w:val="false"/>
                <w:i w:val="false"/>
                <w:color w:val="000000"/>
                <w:sz w:val="20"/>
              </w:rPr>
              <w:t>
2) ядролық объектідегі жедел жағдайды ескере отырып айқындалатын кезеңділікпен уақыты мен олардың ұзақтығын көрсете отырып, жүргізілетін келіссөздерді есепке алу және хаттамалауды;</w:t>
            </w:r>
          </w:p>
          <w:p>
            <w:pPr>
              <w:spacing w:after="20"/>
              <w:ind w:left="20"/>
              <w:jc w:val="both"/>
            </w:pPr>
            <w:r>
              <w:rPr>
                <w:rFonts w:ascii="Times New Roman"/>
                <w:b w:val="false"/>
                <w:i w:val="false"/>
                <w:color w:val="000000"/>
                <w:sz w:val="20"/>
              </w:rPr>
              <w:t>
3) басқа абоненттерді рұқсатсыз қосуды болдырмау және мүмкіндігінше осындай фактілерді анықтау, оқшаулау және хаттамалауды;</w:t>
            </w:r>
          </w:p>
          <w:p>
            <w:pPr>
              <w:spacing w:after="20"/>
              <w:ind w:left="20"/>
              <w:jc w:val="both"/>
            </w:pPr>
            <w:r>
              <w:rPr>
                <w:rFonts w:ascii="Times New Roman"/>
                <w:b w:val="false"/>
                <w:i w:val="false"/>
                <w:color w:val="000000"/>
                <w:sz w:val="20"/>
              </w:rPr>
              <w:t>
4) пайдаланушы ұйымның басшылығы, ядролық материалдар мен ядролық қондырғыларды физикалық қорғау бөлімшесі, күзет және ден қою күштері, сондай-ақ ядролық физикалық қауіпсіздікті қамтамасыз ететін мемлекеттік органдардың аумақтық құрылымдық бөлімшелері арасында байланыс арналарын ұйымдастыруды қамтамасыз ететін жедел байланыс және құлақтандыру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Байланыстың мынадай түрлерінің болуы:</w:t>
            </w:r>
          </w:p>
          <w:p>
            <w:pPr>
              <w:spacing w:after="20"/>
              <w:ind w:left="20"/>
              <w:jc w:val="both"/>
            </w:pPr>
            <w:r>
              <w:rPr>
                <w:rFonts w:ascii="Times New Roman"/>
                <w:b w:val="false"/>
                <w:i w:val="false"/>
                <w:color w:val="000000"/>
                <w:sz w:val="20"/>
              </w:rPr>
              <w:t>
1) тікелей телефон байланысы;</w:t>
            </w:r>
          </w:p>
          <w:p>
            <w:pPr>
              <w:spacing w:after="20"/>
              <w:ind w:left="20"/>
              <w:jc w:val="both"/>
            </w:pPr>
            <w:r>
              <w:rPr>
                <w:rFonts w:ascii="Times New Roman"/>
                <w:b w:val="false"/>
                <w:i w:val="false"/>
                <w:color w:val="000000"/>
                <w:sz w:val="20"/>
              </w:rPr>
              <w:t>
2) дауыс зорайтқыш байланыс;</w:t>
            </w:r>
          </w:p>
          <w:p>
            <w:pPr>
              <w:spacing w:after="20"/>
              <w:ind w:left="20"/>
              <w:jc w:val="both"/>
            </w:pPr>
            <w:r>
              <w:rPr>
                <w:rFonts w:ascii="Times New Roman"/>
                <w:b w:val="false"/>
                <w:i w:val="false"/>
                <w:color w:val="000000"/>
                <w:sz w:val="20"/>
              </w:rPr>
              <w:t>
3) радиобайланыс.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w:t>
            </w:r>
          </w:p>
          <w:p>
            <w:pPr>
              <w:spacing w:after="20"/>
              <w:ind w:left="20"/>
              <w:jc w:val="both"/>
            </w:pPr>
            <w:r>
              <w:rPr>
                <w:rFonts w:ascii="Times New Roman"/>
                <w:b w:val="false"/>
                <w:i w:val="false"/>
                <w:color w:val="000000"/>
                <w:sz w:val="20"/>
              </w:rPr>
              <w:t>
1) орталық басқару пункті операторының қарауыл бастығымен (ауысым жетекшісімен), БӨП-пен, сондай-ақ қажетті құрылымдық бөлімшелермен және пайдаланушы ұйымның әкімшілігімен;</w:t>
            </w:r>
          </w:p>
          <w:p>
            <w:pPr>
              <w:spacing w:after="20"/>
              <w:ind w:left="20"/>
              <w:jc w:val="both"/>
            </w:pPr>
            <w:r>
              <w:rPr>
                <w:rFonts w:ascii="Times New Roman"/>
                <w:b w:val="false"/>
                <w:i w:val="false"/>
                <w:color w:val="000000"/>
                <w:sz w:val="20"/>
              </w:rPr>
              <w:t>
2) қарауыл бастығының (ауысым жетекшісіне) күзет бекеттерімен ұйымның ядролық қондырғыларын физикалық қорғау жүйесінде тікелей телефон байланысының мынадай түрлерінің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Абоненттермен циркулярлық байланыс, сондай-ақ қалалық автоматтандырылған телефон байланысына қосылу мүмкіндігін қамтамасыз ететін автономды орталық басқару пункті операторының тікелей телефон байланысының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нарядтармен және дабыл топтарымен келіссөздер жүргізу үшін әрбір 100-150 м сайын штепсельдік розеткалар нарядтарының соқпағы бойымен периметр бойынша байланысты ұйымдастыру үшін қондырғының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хабарлау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w:t>
            </w:r>
          </w:p>
          <w:p>
            <w:pPr>
              <w:spacing w:after="20"/>
              <w:ind w:left="20"/>
              <w:jc w:val="both"/>
            </w:pPr>
            <w:r>
              <w:rPr>
                <w:rFonts w:ascii="Times New Roman"/>
                <w:b w:val="false"/>
                <w:i w:val="false"/>
                <w:color w:val="000000"/>
                <w:sz w:val="20"/>
              </w:rPr>
              <w:t>
1) авариялық және күзеттік жарықтандыруды қосумен;</w:t>
            </w:r>
          </w:p>
          <w:p>
            <w:pPr>
              <w:spacing w:after="20"/>
              <w:ind w:left="20"/>
              <w:jc w:val="both"/>
            </w:pPr>
            <w:r>
              <w:rPr>
                <w:rFonts w:ascii="Times New Roman"/>
                <w:b w:val="false"/>
                <w:i w:val="false"/>
                <w:color w:val="000000"/>
                <w:sz w:val="20"/>
              </w:rPr>
              <w:t>
2) эвакуациялау процесін қиындататын (өту жолдарында, тамбурларда, саты торларында және басқа жерлерде адамдардың топталуы) дүрбелеңнің және басқа да көріністердің алдын алуға бағытталған арнайы әзірленген мәтіндерді берумен;</w:t>
            </w:r>
          </w:p>
          <w:p>
            <w:pPr>
              <w:spacing w:after="20"/>
              <w:ind w:left="20"/>
              <w:jc w:val="both"/>
            </w:pPr>
            <w:r>
              <w:rPr>
                <w:rFonts w:ascii="Times New Roman"/>
                <w:b w:val="false"/>
                <w:i w:val="false"/>
                <w:color w:val="000000"/>
                <w:sz w:val="20"/>
              </w:rPr>
              <w:t>
3) эвакуациялау бағыттары мен жолдардың жарық нұсқағыштарын қосумен;</w:t>
            </w:r>
          </w:p>
          <w:p>
            <w:pPr>
              <w:spacing w:after="20"/>
              <w:ind w:left="20"/>
              <w:jc w:val="both"/>
            </w:pPr>
            <w:r>
              <w:rPr>
                <w:rFonts w:ascii="Times New Roman"/>
                <w:b w:val="false"/>
                <w:i w:val="false"/>
                <w:color w:val="000000"/>
                <w:sz w:val="20"/>
              </w:rPr>
              <w:t>
4) қосымша эвакуациялық шығу есіктерін қашықтан ашумен (мысалы, электр магниттік құлыптармен жабдықталған) ілесіп жүрушінің хабарлау жүйесі бойынша адамдарды эвакуациялаудың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мақсаттағы сигналдардан ерекшеленетін хабарлау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тұрақты немесе уақытша болатын барлық жерлерде қажетті естуді қамтамасыз ететін хабарлағыштар санының, олардың қуатының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аймақтың периметрі бойынша дауыс зорайтқыштардың ядролық қондырғысын қолданудың болуы. Олар жарықтандыру тіректеріне, ғимараттар мен конструкциялардың қабырғаларына орнатылады.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аймақтың периметрі бойынша дауыс зорайтқыштардың дұрыс орналасуы мен санының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w:t>
            </w:r>
          </w:p>
          <w:p>
            <w:pPr>
              <w:spacing w:after="20"/>
              <w:ind w:left="20"/>
              <w:jc w:val="both"/>
            </w:pPr>
            <w:r>
              <w:rPr>
                <w:rFonts w:ascii="Times New Roman"/>
                <w:b w:val="false"/>
                <w:i w:val="false"/>
                <w:color w:val="000000"/>
                <w:sz w:val="20"/>
              </w:rPr>
              <w:t>
1) анық ақпарат беруді;</w:t>
            </w:r>
          </w:p>
          <w:p>
            <w:pPr>
              <w:spacing w:after="20"/>
              <w:ind w:left="20"/>
              <w:jc w:val="both"/>
            </w:pPr>
            <w:r>
              <w:rPr>
                <w:rFonts w:ascii="Times New Roman"/>
                <w:b w:val="false"/>
                <w:i w:val="false"/>
                <w:color w:val="000000"/>
                <w:sz w:val="20"/>
              </w:rPr>
              <w:t>
2) жұмыс істеуінің үздіксіздігін;</w:t>
            </w:r>
          </w:p>
          <w:p>
            <w:pPr>
              <w:spacing w:after="20"/>
              <w:ind w:left="20"/>
              <w:jc w:val="both"/>
            </w:pPr>
            <w:r>
              <w:rPr>
                <w:rFonts w:ascii="Times New Roman"/>
                <w:b w:val="false"/>
                <w:i w:val="false"/>
                <w:color w:val="000000"/>
                <w:sz w:val="20"/>
              </w:rPr>
              <w:t>
3) хабарламаларды жеткізудің тактикалық тұрғыдан қолайлы уақытын;</w:t>
            </w:r>
          </w:p>
          <w:p>
            <w:pPr>
              <w:spacing w:after="20"/>
              <w:ind w:left="20"/>
              <w:jc w:val="both"/>
            </w:pPr>
            <w:r>
              <w:rPr>
                <w:rFonts w:ascii="Times New Roman"/>
                <w:b w:val="false"/>
                <w:i w:val="false"/>
                <w:color w:val="000000"/>
                <w:sz w:val="20"/>
              </w:rPr>
              <w:t>
4) жұмыс істеуі туралы ақпаратты жүйелеу, құжаттау және архивтеу;</w:t>
            </w:r>
          </w:p>
          <w:p>
            <w:pPr>
              <w:spacing w:after="20"/>
              <w:ind w:left="20"/>
              <w:jc w:val="both"/>
            </w:pPr>
            <w:r>
              <w:rPr>
                <w:rFonts w:ascii="Times New Roman"/>
                <w:b w:val="false"/>
                <w:i w:val="false"/>
                <w:color w:val="000000"/>
                <w:sz w:val="20"/>
              </w:rPr>
              <w:t>
5) әртүрлі қауіпсіздік түрлерінің жүйелік элементтерімен ақпарат алмасуын қамтамасыз ететін телекоммуникация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 жүйесінде жұмыс қабілеттілігі үшін функционалдық маңызы бар ақпарат кешенінің резервтік және балама беру арналарын қарастырудың болуы (арналарды резервтеу, маршрутизаторларды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осалдығын төмендететін және ақпаратқа рұқсатсыз (заңсыз) қол жеткізуге, оның ағуына немесе жоғалуына кедергі келтіретін ұйымдастырушылық, техникалық, технологиялық құралдар, әдістер мен шаралар кешенін білдіретін ақпаратты қорғау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қорғаудың негізгі элементтерінің болуы:</w:t>
            </w:r>
          </w:p>
          <w:p>
            <w:pPr>
              <w:spacing w:after="20"/>
              <w:ind w:left="20"/>
              <w:jc w:val="both"/>
            </w:pPr>
            <w:r>
              <w:rPr>
                <w:rFonts w:ascii="Times New Roman"/>
                <w:b w:val="false"/>
                <w:i w:val="false"/>
                <w:color w:val="000000"/>
                <w:sz w:val="20"/>
              </w:rPr>
              <w:t>
1) қорғалуға жататын ақпаратты айқындау;</w:t>
            </w:r>
          </w:p>
          <w:p>
            <w:pPr>
              <w:spacing w:after="20"/>
              <w:ind w:left="20"/>
              <w:jc w:val="both"/>
            </w:pPr>
            <w:r>
              <w:rPr>
                <w:rFonts w:ascii="Times New Roman"/>
                <w:b w:val="false"/>
                <w:i w:val="false"/>
                <w:color w:val="000000"/>
                <w:sz w:val="20"/>
              </w:rPr>
              <w:t>
2) құпия ақпаратқа қол жеткізуге ресми рұқсат берілген адамдарды тағайындау;</w:t>
            </w:r>
          </w:p>
          <w:p>
            <w:pPr>
              <w:spacing w:after="20"/>
              <w:ind w:left="20"/>
              <w:jc w:val="both"/>
            </w:pPr>
            <w:r>
              <w:rPr>
                <w:rFonts w:ascii="Times New Roman"/>
                <w:b w:val="false"/>
                <w:i w:val="false"/>
                <w:color w:val="000000"/>
                <w:sz w:val="20"/>
              </w:rPr>
              <w:t>
3) құпия ақпаратты қорғау жөніндегі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шараларының болуы:</w:t>
            </w:r>
          </w:p>
          <w:p>
            <w:pPr>
              <w:spacing w:after="20"/>
              <w:ind w:left="20"/>
              <w:jc w:val="both"/>
            </w:pPr>
            <w:r>
              <w:rPr>
                <w:rFonts w:ascii="Times New Roman"/>
                <w:b w:val="false"/>
                <w:i w:val="false"/>
                <w:color w:val="000000"/>
                <w:sz w:val="20"/>
              </w:rPr>
              <w:t>
1) басқару пункттерін қорғалған орындаудағы жабдықпен жарақтандыру;</w:t>
            </w:r>
          </w:p>
          <w:p>
            <w:pPr>
              <w:spacing w:after="20"/>
              <w:ind w:left="20"/>
              <w:jc w:val="both"/>
            </w:pPr>
            <w:r>
              <w:rPr>
                <w:rFonts w:ascii="Times New Roman"/>
                <w:b w:val="false"/>
                <w:i w:val="false"/>
                <w:color w:val="000000"/>
                <w:sz w:val="20"/>
              </w:rPr>
              <w:t>
2) есептеу техникасы құралдарында лицензиялық жүйелік бағдарламалық қамтылымды пайдалану;</w:t>
            </w:r>
          </w:p>
          <w:p>
            <w:pPr>
              <w:spacing w:after="20"/>
              <w:ind w:left="20"/>
              <w:jc w:val="both"/>
            </w:pPr>
            <w:r>
              <w:rPr>
                <w:rFonts w:ascii="Times New Roman"/>
                <w:b w:val="false"/>
                <w:i w:val="false"/>
                <w:color w:val="000000"/>
                <w:sz w:val="20"/>
              </w:rPr>
              <w:t>
3) қызмет көрсетуші персоналдың, сондай-ақ басқа да адамдардың санкцияланбаған іс-қимылдарына кедергі жасау;</w:t>
            </w:r>
          </w:p>
          <w:p>
            <w:pPr>
              <w:spacing w:after="20"/>
              <w:ind w:left="20"/>
              <w:jc w:val="both"/>
            </w:pPr>
            <w:r>
              <w:rPr>
                <w:rFonts w:ascii="Times New Roman"/>
                <w:b w:val="false"/>
                <w:i w:val="false"/>
                <w:color w:val="000000"/>
                <w:sz w:val="20"/>
              </w:rPr>
              <w:t>
4) қолданбалы бағдарламалық қамтамасыз етуді декларацияланбаған мүмкіндіктердің жоқтығына тексеру;</w:t>
            </w:r>
          </w:p>
          <w:p>
            <w:pPr>
              <w:spacing w:after="20"/>
              <w:ind w:left="20"/>
              <w:jc w:val="both"/>
            </w:pPr>
            <w:r>
              <w:rPr>
                <w:rFonts w:ascii="Times New Roman"/>
                <w:b w:val="false"/>
                <w:i w:val="false"/>
                <w:color w:val="000000"/>
                <w:sz w:val="20"/>
              </w:rPr>
              <w:t>
5) ақпаратты сымды, радио – байланыс арналары арқылы беру кезінде оны қорғау құралдары кешенін пайдалану (экрандау, шуылдату, бүркемелеу, қолжетімділікті шектеу жөніндегі ұйымдастыру шаралары, ақпаратты криптографиялық қорғау құралдарын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және оқпен атылатын қаруды, құрамында металы бар жарылғыш құрылғыларды (гранаталарды) табуды қамтамасыз ететін металл детекторлардың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тексеріп-қарау құралдарының болуы:</w:t>
            </w:r>
          </w:p>
          <w:p>
            <w:pPr>
              <w:spacing w:after="20"/>
              <w:ind w:left="20"/>
              <w:jc w:val="both"/>
            </w:pPr>
            <w:r>
              <w:rPr>
                <w:rFonts w:ascii="Times New Roman"/>
                <w:b w:val="false"/>
                <w:i w:val="false"/>
                <w:color w:val="000000"/>
                <w:sz w:val="20"/>
              </w:rPr>
              <w:t>
1) металл детекторлар;</w:t>
            </w:r>
          </w:p>
          <w:p>
            <w:pPr>
              <w:spacing w:after="20"/>
              <w:ind w:left="20"/>
              <w:jc w:val="both"/>
            </w:pPr>
            <w:r>
              <w:rPr>
                <w:rFonts w:ascii="Times New Roman"/>
                <w:b w:val="false"/>
                <w:i w:val="false"/>
                <w:color w:val="000000"/>
                <w:sz w:val="20"/>
              </w:rPr>
              <w:t>
2) ядролық қондырғылардағы жарылғыш заттардың детекторлары;</w:t>
            </w:r>
          </w:p>
          <w:p>
            <w:pPr>
              <w:spacing w:after="20"/>
              <w:ind w:left="20"/>
              <w:jc w:val="both"/>
            </w:pPr>
            <w:r>
              <w:rPr>
                <w:rFonts w:ascii="Times New Roman"/>
                <w:b w:val="false"/>
                <w:i w:val="false"/>
                <w:color w:val="000000"/>
                <w:sz w:val="20"/>
              </w:rPr>
              <w:t>
3) радиоактивті сәулелену детекторлары;</w:t>
            </w:r>
          </w:p>
          <w:p>
            <w:pPr>
              <w:spacing w:after="20"/>
              <w:ind w:left="20"/>
              <w:jc w:val="both"/>
            </w:pPr>
            <w:r>
              <w:rPr>
                <w:rFonts w:ascii="Times New Roman"/>
                <w:b w:val="false"/>
                <w:i w:val="false"/>
                <w:color w:val="000000"/>
                <w:sz w:val="20"/>
              </w:rPr>
              <w:t>
4) тексеріп қарау эндоскоптары мен айналары.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Айнымалы токтың екі тәуелсіз көзінен электр қабылдағыштарды қоректендіруді жүзеге асырудың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жабдықтауда үзіліссіз автоматты түрде резервтік электрмен жабдықтауға көшуді жүзеге асырудың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үй-жайларда тартпа желдеткішімен жабдықталған стеллаждарда немесе арнайы аккумуляторлық шкафтарда аккумуляторлық батареялардың орнатылуы.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жетімділігі шектеулі арнайы жабдықталған үй-жайларда электр қоректендіру құрылғыларын (түзеткіштер, зарядтау-разрядты қалқандар, топтық ток тарату қалқандары) орнатудың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ететін ядролық қондырғыны күзеттік жарықтандырудың болуы:</w:t>
            </w:r>
          </w:p>
          <w:p>
            <w:pPr>
              <w:spacing w:after="20"/>
              <w:ind w:left="20"/>
              <w:jc w:val="both"/>
            </w:pPr>
            <w:r>
              <w:rPr>
                <w:rFonts w:ascii="Times New Roman"/>
                <w:b w:val="false"/>
                <w:i w:val="false"/>
                <w:color w:val="000000"/>
                <w:sz w:val="20"/>
              </w:rPr>
              <w:t>
1) наряд соқпағына дейін тыйым салынған аймақтарды, сондай-ақ БӨП-ті қажетті біркелкі жарықтандыру;</w:t>
            </w:r>
          </w:p>
          <w:p>
            <w:pPr>
              <w:spacing w:after="20"/>
              <w:ind w:left="20"/>
              <w:jc w:val="both"/>
            </w:pPr>
            <w:r>
              <w:rPr>
                <w:rFonts w:ascii="Times New Roman"/>
                <w:b w:val="false"/>
                <w:i w:val="false"/>
                <w:color w:val="000000"/>
                <w:sz w:val="20"/>
              </w:rPr>
              <w:t>
2) күзет бекеттерін бүркемелеуге;</w:t>
            </w:r>
          </w:p>
          <w:p>
            <w:pPr>
              <w:spacing w:after="20"/>
              <w:ind w:left="20"/>
              <w:jc w:val="both"/>
            </w:pPr>
            <w:r>
              <w:rPr>
                <w:rFonts w:ascii="Times New Roman"/>
                <w:b w:val="false"/>
                <w:i w:val="false"/>
                <w:color w:val="000000"/>
                <w:sz w:val="20"/>
              </w:rPr>
              <w:t>
3) күзет дабылы іске қосылған кезде қоршау периметрінің жекелеген учаскелерінде жарықтандыруды автоматты түрде қосу;</w:t>
            </w:r>
          </w:p>
          <w:p>
            <w:pPr>
              <w:spacing w:after="20"/>
              <w:ind w:left="20"/>
              <w:jc w:val="both"/>
            </w:pPr>
            <w:r>
              <w:rPr>
                <w:rFonts w:ascii="Times New Roman"/>
                <w:b w:val="false"/>
                <w:i w:val="false"/>
                <w:color w:val="000000"/>
                <w:sz w:val="20"/>
              </w:rPr>
              <w:t>
4) периметр учаскелері мен күзетілетін аймақтарды қарауылдық үй-жайдан жарықтандыруды қолмен қосуға жол берілмейді;</w:t>
            </w:r>
          </w:p>
          <w:p>
            <w:pPr>
              <w:spacing w:after="20"/>
              <w:ind w:left="20"/>
              <w:jc w:val="both"/>
            </w:pPr>
            <w:r>
              <w:rPr>
                <w:rFonts w:ascii="Times New Roman"/>
                <w:b w:val="false"/>
                <w:i w:val="false"/>
                <w:color w:val="000000"/>
                <w:sz w:val="20"/>
              </w:rPr>
              <w:t>
5) ғимаратқа кіреберістерді ішкі және аса маңызды аймақтармен жарықтандыру.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және ден қою күштері үй-жайларының, БӨП-тің, ғимараттарға кіреберістердің, авариялық жарықтандырумен санатталған үй-жайлардың дәліздерінің қосымша жабдықтарының болуы. Жұмыс жарығының авариялық жарықтандыруға және кері ауысуы автоматты түрде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қондырғыда персоналдың физикалық қорғаудың техникалық құралдарын пайдалануға рұқсатының болуы:</w:t>
            </w:r>
          </w:p>
          <w:p>
            <w:pPr>
              <w:spacing w:after="20"/>
              <w:ind w:left="20"/>
              <w:jc w:val="both"/>
            </w:pPr>
            <w:r>
              <w:rPr>
                <w:rFonts w:ascii="Times New Roman"/>
                <w:b w:val="false"/>
                <w:i w:val="false"/>
                <w:color w:val="000000"/>
                <w:sz w:val="20"/>
              </w:rPr>
              <w:t>
1) функционалдық міндеттер көлемінде физикалық қорғаудың инженерлік-техникалық құралдарын пайдалануда практикалық дағдылары бар, арнайы даярлықтан және тағылымдамадан өткен;</w:t>
            </w:r>
          </w:p>
          <w:p>
            <w:pPr>
              <w:spacing w:after="20"/>
              <w:ind w:left="20"/>
              <w:jc w:val="both"/>
            </w:pPr>
            <w:r>
              <w:rPr>
                <w:rFonts w:ascii="Times New Roman"/>
                <w:b w:val="false"/>
                <w:i w:val="false"/>
                <w:color w:val="000000"/>
                <w:sz w:val="20"/>
              </w:rPr>
              <w:t>
2) физикалық қорғаудың инженерлік-техникалық құралдарының материалдық бөлігін, пайдалануды ұйымдастыру жөніндегі регламентті, қауіпсіздік техникасы жөніндегі тиісті біліктілік тобы бар қауіпсіздік жөніндегі талаптарды білу жөніндегі біліктілік комиссиясына сынақ тапсырған адам қатыса алмайды;</w:t>
            </w:r>
          </w:p>
          <w:p>
            <w:pPr>
              <w:spacing w:after="20"/>
              <w:ind w:left="20"/>
              <w:jc w:val="both"/>
            </w:pPr>
            <w:r>
              <w:rPr>
                <w:rFonts w:ascii="Times New Roman"/>
                <w:b w:val="false"/>
                <w:i w:val="false"/>
                <w:color w:val="000000"/>
                <w:sz w:val="20"/>
              </w:rPr>
              <w:t>
3) пайдаланушы ұйым берген физикалық қорғаудың инженерлік-техникалық құралдарын пайдалану құқығына куәлік алған адам пайдалана алмайды.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қорғау жүйелерін пайдаланатын персоналда физикалық қорғау жүйелерін пайдалану регламентін білуін тексерудің белгіленген кезеңділігінің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қорғаудың инженерлік-техникалық құралдарын пайдалану және оларға техникалық қызмет көрсету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қорғаудың техникалық құралдарына техникалық қызмет көрсетуді жүргізудің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Жоспарлы-алдын алу жүйесі бойынша жүргізілген физикалық қорғаудың техникалық құралдарына техникалық қызмет көрсетудің регламенттік жұмыстарының кезеңділігін сақтаудың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қорғаудың инженерлік-техникалық құралдарын пайдалануды материалдық-техникалық қамтамасыз етуді бақылауды жүзеге асырудың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қорғаудың техникалық құралдарын пайдаланатын бөлімшелерде жүзеге асырылған физикалық қорғаудың инженерлік-техникалық құралдарына пайдалану құжаттамасын жүргізудің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Карточкалар мен кітаптар бойынша физикалық қорғаудың техникалық құралдарын есепке алуды жүргізудің болуы. Жарамсыз болған физикалық қорғаудың техникалық құралдары есептен шығарылады.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сақтаудағы (бір жылдан астам) физикалық қорғаудың барлық техникалық құралдарын консервациялауды жүзеге асырудың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 мен жұмысқа қабілеттілігін тексеру және физикалық қорғаудың техникалық құралдарын пайдалануды ұйымдастыру жоспарының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қондырғының тыйым салынған аймағында жабдықтың болуы:</w:t>
            </w:r>
          </w:p>
          <w:p>
            <w:pPr>
              <w:spacing w:after="20"/>
              <w:ind w:left="20"/>
              <w:jc w:val="both"/>
            </w:pPr>
            <w:r>
              <w:rPr>
                <w:rFonts w:ascii="Times New Roman"/>
                <w:b w:val="false"/>
                <w:i w:val="false"/>
                <w:color w:val="000000"/>
                <w:sz w:val="20"/>
              </w:rPr>
              <w:t>
1) негізгі қоршаумен;</w:t>
            </w:r>
          </w:p>
          <w:p>
            <w:pPr>
              <w:spacing w:after="20"/>
              <w:ind w:left="20"/>
              <w:jc w:val="both"/>
            </w:pPr>
            <w:r>
              <w:rPr>
                <w:rFonts w:ascii="Times New Roman"/>
                <w:b w:val="false"/>
                <w:i w:val="false"/>
                <w:color w:val="000000"/>
                <w:sz w:val="20"/>
              </w:rPr>
              <w:t>
2) ішкі және сыртқы қоршаумен;</w:t>
            </w:r>
          </w:p>
          <w:p>
            <w:pPr>
              <w:spacing w:after="20"/>
              <w:ind w:left="20"/>
              <w:jc w:val="both"/>
            </w:pPr>
            <w:r>
              <w:rPr>
                <w:rFonts w:ascii="Times New Roman"/>
                <w:b w:val="false"/>
                <w:i w:val="false"/>
                <w:color w:val="000000"/>
                <w:sz w:val="20"/>
              </w:rPr>
              <w:t>
3) нарядтар соқпағымен;</w:t>
            </w:r>
          </w:p>
          <w:p>
            <w:pPr>
              <w:spacing w:after="20"/>
              <w:ind w:left="20"/>
              <w:jc w:val="both"/>
            </w:pPr>
            <w:r>
              <w:rPr>
                <w:rFonts w:ascii="Times New Roman"/>
                <w:b w:val="false"/>
                <w:i w:val="false"/>
                <w:color w:val="000000"/>
                <w:sz w:val="20"/>
              </w:rPr>
              <w:t>
4) Бақылау-із жолағымен;</w:t>
            </w:r>
          </w:p>
          <w:p>
            <w:pPr>
              <w:spacing w:after="20"/>
              <w:ind w:left="20"/>
              <w:jc w:val="both"/>
            </w:pPr>
            <w:r>
              <w:rPr>
                <w:rFonts w:ascii="Times New Roman"/>
                <w:b w:val="false"/>
                <w:i w:val="false"/>
                <w:color w:val="000000"/>
                <w:sz w:val="20"/>
              </w:rPr>
              <w:t>
5) күзеттік жарықтандырумен;</w:t>
            </w:r>
          </w:p>
          <w:p>
            <w:pPr>
              <w:spacing w:after="20"/>
              <w:ind w:left="20"/>
              <w:jc w:val="both"/>
            </w:pPr>
            <w:r>
              <w:rPr>
                <w:rFonts w:ascii="Times New Roman"/>
                <w:b w:val="false"/>
                <w:i w:val="false"/>
                <w:color w:val="000000"/>
                <w:sz w:val="20"/>
              </w:rPr>
              <w:t>
6) физикалық қорғаудың техникалық құралдарымен;</w:t>
            </w:r>
          </w:p>
          <w:p>
            <w:pPr>
              <w:spacing w:after="20"/>
              <w:ind w:left="20"/>
              <w:jc w:val="both"/>
            </w:pPr>
            <w:r>
              <w:rPr>
                <w:rFonts w:ascii="Times New Roman"/>
                <w:b w:val="false"/>
                <w:i w:val="false"/>
                <w:color w:val="000000"/>
                <w:sz w:val="20"/>
              </w:rPr>
              <w:t>
7) байланыс құралдарымен;</w:t>
            </w:r>
          </w:p>
          <w:p>
            <w:pPr>
              <w:spacing w:after="20"/>
              <w:ind w:left="20"/>
              <w:jc w:val="both"/>
            </w:pPr>
            <w:r>
              <w:rPr>
                <w:rFonts w:ascii="Times New Roman"/>
                <w:b w:val="false"/>
                <w:i w:val="false"/>
                <w:color w:val="000000"/>
                <w:sz w:val="20"/>
              </w:rPr>
              <w:t>
8) бақылау мұнараларымен;</w:t>
            </w:r>
          </w:p>
          <w:p>
            <w:pPr>
              <w:spacing w:after="20"/>
              <w:ind w:left="20"/>
              <w:jc w:val="both"/>
            </w:pPr>
            <w:r>
              <w:rPr>
                <w:rFonts w:ascii="Times New Roman"/>
                <w:b w:val="false"/>
                <w:i w:val="false"/>
                <w:color w:val="000000"/>
                <w:sz w:val="20"/>
              </w:rPr>
              <w:t>
9) бекеттік саңырауқұлақтармен, траншеялармен-паналармен жабдықталады.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аймақ шекараларының барлық периметрі бойынша әрбір 50 метр сайын "Тыйым салынған аймақ. "Өтуге болмайды!" қазақ және орыс тілдерінде айқын көрінетін жазбасы бар алдын алу белгілерінің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 __________________________________</w:t>
      </w:r>
    </w:p>
    <w:p>
      <w:pPr>
        <w:spacing w:after="0"/>
        <w:ind w:left="0"/>
        <w:jc w:val="both"/>
      </w:pPr>
      <w:r>
        <w:rPr>
          <w:rFonts w:ascii="Times New Roman"/>
          <w:b w:val="false"/>
          <w:i w:val="false"/>
          <w:color w:val="000000"/>
          <w:sz w:val="28"/>
        </w:rPr>
        <w:t>
       (лауазымы) (қолы) (тегі, аты, әкесінің аты (бар болғанда)</w:t>
      </w:r>
    </w:p>
    <w:p>
      <w:pPr>
        <w:spacing w:after="0"/>
        <w:ind w:left="0"/>
        <w:jc w:val="both"/>
      </w:pPr>
      <w:r>
        <w:rPr>
          <w:rFonts w:ascii="Times New Roman"/>
          <w:b w:val="false"/>
          <w:i w:val="false"/>
          <w:color w:val="000000"/>
          <w:sz w:val="28"/>
        </w:rPr>
        <w:t>
      Бақылау және қадағалау субъектісінің басшысы ________________________________</w:t>
      </w:r>
    </w:p>
    <w:p>
      <w:pPr>
        <w:spacing w:after="0"/>
        <w:ind w:left="0"/>
        <w:jc w:val="both"/>
      </w:pPr>
      <w:r>
        <w:rPr>
          <w:rFonts w:ascii="Times New Roman"/>
          <w:b w:val="false"/>
          <w:i w:val="false"/>
          <w:color w:val="000000"/>
          <w:sz w:val="28"/>
        </w:rPr>
        <w:t>
       (лауазымы) (қолы) (тегі, аты, әкесінің аты (бар болғанда)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2023 жылғы 30 қаңтардағы</w:t>
            </w:r>
            <w:r>
              <w:br/>
            </w:r>
            <w:r>
              <w:rPr>
                <w:rFonts w:ascii="Times New Roman"/>
                <w:b w:val="false"/>
                <w:i w:val="false"/>
                <w:color w:val="000000"/>
                <w:sz w:val="20"/>
              </w:rPr>
              <w:t>№ 12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2023 жылғы 30 қаңтардағы</w:t>
            </w:r>
            <w:r>
              <w:br/>
            </w:r>
            <w:r>
              <w:rPr>
                <w:rFonts w:ascii="Times New Roman"/>
                <w:b w:val="false"/>
                <w:i w:val="false"/>
                <w:color w:val="000000"/>
                <w:sz w:val="20"/>
              </w:rPr>
              <w:t>№ 43 Бірлескен бұйрыққа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747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811 бірлескен бұйрығына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Тексеру парағы</w:t>
      </w:r>
    </w:p>
    <w:p>
      <w:pPr>
        <w:spacing w:after="0"/>
        <w:ind w:left="0"/>
        <w:jc w:val="both"/>
      </w:pPr>
      <w:r>
        <w:rPr>
          <w:rFonts w:ascii="Times New Roman"/>
          <w:b w:val="false"/>
          <w:i w:val="false"/>
          <w:color w:val="000000"/>
          <w:sz w:val="28"/>
        </w:rPr>
        <w:t>
      ___________________Атом энергиясын пайдалану саласында.__________________</w:t>
      </w:r>
    </w:p>
    <w:p>
      <w:pPr>
        <w:spacing w:after="0"/>
        <w:ind w:left="0"/>
        <w:jc w:val="both"/>
      </w:pPr>
      <w:r>
        <w:rPr>
          <w:rFonts w:ascii="Times New Roman"/>
          <w:b w:val="false"/>
          <w:i w:val="false"/>
          <w:color w:val="000000"/>
          <w:sz w:val="28"/>
        </w:rPr>
        <w:t>
      Қазақстан Республикасы Кәсіпкерлік кодексінің138 және 139-баптарына сәйкес</w:t>
      </w:r>
    </w:p>
    <w:p>
      <w:pPr>
        <w:spacing w:after="0"/>
        <w:ind w:left="0"/>
        <w:jc w:val="both"/>
      </w:pPr>
      <w:r>
        <w:rPr>
          <w:rFonts w:ascii="Times New Roman"/>
          <w:b w:val="false"/>
          <w:i w:val="false"/>
          <w:color w:val="000000"/>
          <w:sz w:val="28"/>
        </w:rPr>
        <w:t>
      Табиғи уран өндіру және өңдеу қондырғыларын, активтілігі жоғары, орташа және</w:t>
      </w:r>
    </w:p>
    <w:p>
      <w:pPr>
        <w:spacing w:after="0"/>
        <w:ind w:left="0"/>
        <w:jc w:val="both"/>
      </w:pPr>
      <w:r>
        <w:rPr>
          <w:rFonts w:ascii="Times New Roman"/>
          <w:b w:val="false"/>
          <w:i w:val="false"/>
          <w:color w:val="000000"/>
          <w:sz w:val="28"/>
        </w:rPr>
        <w:t>
      төмен радиоактивті қалдықтарды сақтау пункттерін, радионуклидті көздерді сақтау</w:t>
      </w:r>
    </w:p>
    <w:p>
      <w:pPr>
        <w:spacing w:after="0"/>
        <w:ind w:left="0"/>
        <w:jc w:val="both"/>
      </w:pPr>
      <w:r>
        <w:rPr>
          <w:rFonts w:ascii="Times New Roman"/>
          <w:b w:val="false"/>
          <w:i w:val="false"/>
          <w:color w:val="000000"/>
          <w:sz w:val="28"/>
        </w:rPr>
        <w:t>
      пункттерін, активтілігі жоғары, орташа және төмен радиоактивті қалдықтарды көму</w:t>
      </w:r>
    </w:p>
    <w:p>
      <w:pPr>
        <w:spacing w:after="0"/>
        <w:ind w:left="0"/>
        <w:jc w:val="both"/>
      </w:pPr>
      <w:r>
        <w:rPr>
          <w:rFonts w:ascii="Times New Roman"/>
          <w:b w:val="false"/>
          <w:i w:val="false"/>
          <w:color w:val="000000"/>
          <w:sz w:val="28"/>
        </w:rPr>
        <w:t>
      пункттерін, пайдаланылып болған радионуклидті көздерді көму пункттерін</w:t>
      </w:r>
    </w:p>
    <w:p>
      <w:pPr>
        <w:spacing w:after="0"/>
        <w:ind w:left="0"/>
        <w:jc w:val="both"/>
      </w:pPr>
      <w:r>
        <w:rPr>
          <w:rFonts w:ascii="Times New Roman"/>
          <w:b w:val="false"/>
          <w:i w:val="false"/>
          <w:color w:val="000000"/>
          <w:sz w:val="28"/>
        </w:rPr>
        <w:t>
      пайдаланатын субъектілерге және изотоптық құрамы көрсетілген ядролық</w:t>
      </w:r>
    </w:p>
    <w:p>
      <w:pPr>
        <w:spacing w:after="0"/>
        <w:ind w:left="0"/>
        <w:jc w:val="both"/>
      </w:pPr>
      <w:r>
        <w:rPr>
          <w:rFonts w:ascii="Times New Roman"/>
          <w:b w:val="false"/>
          <w:i w:val="false"/>
          <w:color w:val="000000"/>
          <w:sz w:val="28"/>
        </w:rPr>
        <w:t>
      материалдармен, радиоактивті заттармен, радиофармпрепараттармен, нейтрон</w:t>
      </w:r>
    </w:p>
    <w:p>
      <w:pPr>
        <w:spacing w:after="0"/>
        <w:ind w:left="0"/>
        <w:jc w:val="both"/>
      </w:pPr>
      <w:r>
        <w:rPr>
          <w:rFonts w:ascii="Times New Roman"/>
          <w:b w:val="false"/>
          <w:i w:val="false"/>
          <w:color w:val="000000"/>
          <w:sz w:val="28"/>
        </w:rPr>
        <w:t>
      генераторларымен, құрамында уран бар заттармен, құрамында торий бар заттармен,</w:t>
      </w:r>
    </w:p>
    <w:p>
      <w:pPr>
        <w:spacing w:after="0"/>
        <w:ind w:left="0"/>
        <w:jc w:val="both"/>
      </w:pPr>
      <w:r>
        <w:rPr>
          <w:rFonts w:ascii="Times New Roman"/>
          <w:b w:val="false"/>
          <w:i w:val="false"/>
          <w:color w:val="000000"/>
          <w:sz w:val="28"/>
        </w:rPr>
        <w:t>
      табиғи уранның қайта өңделген өнімдерімен, активтілігі көрсетілген жабық</w:t>
      </w:r>
    </w:p>
    <w:p>
      <w:pPr>
        <w:spacing w:after="0"/>
        <w:ind w:left="0"/>
        <w:jc w:val="both"/>
      </w:pPr>
      <w:r>
        <w:rPr>
          <w:rFonts w:ascii="Times New Roman"/>
          <w:b w:val="false"/>
          <w:i w:val="false"/>
          <w:color w:val="000000"/>
          <w:sz w:val="28"/>
        </w:rPr>
        <w:t>
      радионуклидті көздермен, активтілігі жоғары, орташа және төмен радиоактивті</w:t>
      </w:r>
    </w:p>
    <w:p>
      <w:pPr>
        <w:spacing w:after="0"/>
        <w:ind w:left="0"/>
        <w:jc w:val="both"/>
      </w:pPr>
      <w:r>
        <w:rPr>
          <w:rFonts w:ascii="Times New Roman"/>
          <w:b w:val="false"/>
          <w:i w:val="false"/>
          <w:color w:val="000000"/>
          <w:sz w:val="28"/>
        </w:rPr>
        <w:t>
      қалдықтармен, радиоизотоптық спектрометрлермен, талдағыштармен, датчиктермен,</w:t>
      </w:r>
    </w:p>
    <w:p>
      <w:pPr>
        <w:spacing w:after="0"/>
        <w:ind w:left="0"/>
        <w:jc w:val="both"/>
      </w:pPr>
      <w:r>
        <w:rPr>
          <w:rFonts w:ascii="Times New Roman"/>
          <w:b w:val="false"/>
          <w:i w:val="false"/>
          <w:color w:val="000000"/>
          <w:sz w:val="28"/>
        </w:rPr>
        <w:t>
      өлшеуіштермен, стационарлық радиоизотоптық дефектоскоптармен, көшпелі</w:t>
      </w:r>
    </w:p>
    <w:p>
      <w:pPr>
        <w:spacing w:after="0"/>
        <w:ind w:left="0"/>
        <w:jc w:val="both"/>
      </w:pPr>
      <w:r>
        <w:rPr>
          <w:rFonts w:ascii="Times New Roman"/>
          <w:b w:val="false"/>
          <w:i w:val="false"/>
          <w:color w:val="000000"/>
          <w:sz w:val="28"/>
        </w:rPr>
        <w:t>
      радиоизотоптық дефектоскоптармен, қол жүгін, багажды, көлікті, материалдарды,</w:t>
      </w:r>
    </w:p>
    <w:p>
      <w:pPr>
        <w:spacing w:after="0"/>
        <w:ind w:left="0"/>
        <w:jc w:val="both"/>
      </w:pPr>
      <w:r>
        <w:rPr>
          <w:rFonts w:ascii="Times New Roman"/>
          <w:b w:val="false"/>
          <w:i w:val="false"/>
          <w:color w:val="000000"/>
          <w:sz w:val="28"/>
        </w:rPr>
        <w:t>
      заттарды жете тексеруге арналған радиоизотоптық қондырғылармен, энергиясы 10</w:t>
      </w:r>
    </w:p>
    <w:p>
      <w:pPr>
        <w:spacing w:after="0"/>
        <w:ind w:left="0"/>
        <w:jc w:val="both"/>
      </w:pPr>
      <w:r>
        <w:rPr>
          <w:rFonts w:ascii="Times New Roman"/>
          <w:b w:val="false"/>
          <w:i w:val="false"/>
          <w:color w:val="000000"/>
          <w:sz w:val="28"/>
        </w:rPr>
        <w:t>
      мегаэлектроновольттан жоғары электрондарды үдеткіштермен, энергиясы 2</w:t>
      </w:r>
    </w:p>
    <w:p>
      <w:pPr>
        <w:spacing w:after="0"/>
        <w:ind w:left="0"/>
        <w:jc w:val="both"/>
      </w:pPr>
      <w:r>
        <w:rPr>
          <w:rFonts w:ascii="Times New Roman"/>
          <w:b w:val="false"/>
          <w:i w:val="false"/>
          <w:color w:val="000000"/>
          <w:sz w:val="28"/>
        </w:rPr>
        <w:t>
      мегаэлектроновольт/нуклонға дейін иондарды үдеткіштермен, энергиясы 2</w:t>
      </w:r>
    </w:p>
    <w:p>
      <w:pPr>
        <w:spacing w:after="0"/>
        <w:ind w:left="0"/>
        <w:jc w:val="both"/>
      </w:pPr>
      <w:r>
        <w:rPr>
          <w:rFonts w:ascii="Times New Roman"/>
          <w:b w:val="false"/>
          <w:i w:val="false"/>
          <w:color w:val="000000"/>
          <w:sz w:val="28"/>
        </w:rPr>
        <w:t>
      мегаэлектроновольт/нуклоннан жоғары иондарды үдеткіштермен, медициналық</w:t>
      </w:r>
    </w:p>
    <w:p>
      <w:pPr>
        <w:spacing w:after="0"/>
        <w:ind w:left="0"/>
        <w:jc w:val="both"/>
      </w:pPr>
      <w:r>
        <w:rPr>
          <w:rFonts w:ascii="Times New Roman"/>
          <w:b w:val="false"/>
          <w:i w:val="false"/>
          <w:color w:val="000000"/>
          <w:sz w:val="28"/>
        </w:rPr>
        <w:t>
      гамма-терапиялық қондырғылармен, медициналық радиоизотоптық диагностикалық</w:t>
      </w:r>
    </w:p>
    <w:p>
      <w:pPr>
        <w:spacing w:after="0"/>
        <w:ind w:left="0"/>
        <w:jc w:val="both"/>
      </w:pPr>
      <w:r>
        <w:rPr>
          <w:rFonts w:ascii="Times New Roman"/>
          <w:b w:val="false"/>
          <w:i w:val="false"/>
          <w:color w:val="000000"/>
          <w:sz w:val="28"/>
        </w:rPr>
        <w:t>
      жабдықмен, ядролық материалдарды, радиоактивтi заттарды, иондаушы сәулеленудің</w:t>
      </w:r>
    </w:p>
    <w:p>
      <w:pPr>
        <w:spacing w:after="0"/>
        <w:ind w:left="0"/>
        <w:jc w:val="both"/>
      </w:pPr>
      <w:r>
        <w:rPr>
          <w:rFonts w:ascii="Times New Roman"/>
          <w:b w:val="false"/>
          <w:i w:val="false"/>
          <w:color w:val="000000"/>
          <w:sz w:val="28"/>
        </w:rPr>
        <w:t>
      радиоизотоптық көздерiн, радиоактивтi қалдықтарды транзиттiк тасымалдауды қоса</w:t>
      </w:r>
    </w:p>
    <w:p>
      <w:pPr>
        <w:spacing w:after="0"/>
        <w:ind w:left="0"/>
        <w:jc w:val="both"/>
      </w:pPr>
      <w:r>
        <w:rPr>
          <w:rFonts w:ascii="Times New Roman"/>
          <w:b w:val="false"/>
          <w:i w:val="false"/>
          <w:color w:val="000000"/>
          <w:sz w:val="28"/>
        </w:rPr>
        <w:t>
      алғанда, Қазақстан Республикасы аумағының шегiнде тасымалдаумен, радиоактивті</w:t>
      </w:r>
    </w:p>
    <w:p>
      <w:pPr>
        <w:spacing w:after="0"/>
        <w:ind w:left="0"/>
        <w:jc w:val="both"/>
      </w:pPr>
      <w:r>
        <w:rPr>
          <w:rFonts w:ascii="Times New Roman"/>
          <w:b w:val="false"/>
          <w:i w:val="false"/>
          <w:color w:val="000000"/>
          <w:sz w:val="28"/>
        </w:rPr>
        <w:t>
      қалдықтармен жұмыс істеумен, стационарлық рентгендік дефектоскоптармен, көшпелі</w:t>
      </w:r>
    </w:p>
    <w:p>
      <w:pPr>
        <w:spacing w:after="0"/>
        <w:ind w:left="0"/>
        <w:jc w:val="both"/>
      </w:pPr>
      <w:r>
        <w:rPr>
          <w:rFonts w:ascii="Times New Roman"/>
          <w:b w:val="false"/>
          <w:i w:val="false"/>
          <w:color w:val="000000"/>
          <w:sz w:val="28"/>
        </w:rPr>
        <w:t>
      рентгендік дефектоскоптармен, энергиясы 10 мегаэлектроновольтқа дейін</w:t>
      </w:r>
    </w:p>
    <w:p>
      <w:pPr>
        <w:spacing w:after="0"/>
        <w:ind w:left="0"/>
        <w:jc w:val="both"/>
      </w:pPr>
      <w:r>
        <w:rPr>
          <w:rFonts w:ascii="Times New Roman"/>
          <w:b w:val="false"/>
          <w:i w:val="false"/>
          <w:color w:val="000000"/>
          <w:sz w:val="28"/>
        </w:rPr>
        <w:t>
      электрондарды үдеткіштермен қызметін жүзеге асыратын және атом энергиясын</w:t>
      </w:r>
    </w:p>
    <w:p>
      <w:pPr>
        <w:spacing w:after="0"/>
        <w:ind w:left="0"/>
        <w:jc w:val="both"/>
      </w:pPr>
      <w:r>
        <w:rPr>
          <w:rFonts w:ascii="Times New Roman"/>
          <w:b w:val="false"/>
          <w:i w:val="false"/>
          <w:color w:val="000000"/>
          <w:sz w:val="28"/>
        </w:rPr>
        <w:t>
      пайдалану саласында қызметтер көрсететін субъектілерге қатысты.</w:t>
      </w:r>
    </w:p>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уәкілетті органға жолданған ядролық материалдардың болуы, орын ауыстыруы және орналасқан жері туралы алдын ала хабарламалар мен есептердің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уәкілетті органға ИСК бар-жоғы, орын ауыстыруы және орналасқан жері туралы жолданған есептердің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уәкілетті органға жолданған радиациялық қауіптілігі 1 және 2-санатты радионуклидті көздерді жоспарланып отырған алу туралы (импорт) алдын ала хабарламаның және жоспарланып отырған жөнелту туралы (экспорт) алдын ала хабарламаның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уәкілетті органмен радиациялық объектінің ықтимал қауіптілік санаттарын келісудің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 түгендеу бойынша есептердің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 пайдаланылатын объектілерде жұмыс істейтін персоналды аттестаттау туралы куәліктің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және радиациялық қауіпсіздікті бұзушылықтар туралы ақпарат бермеу немесе жалған ақпарат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түрде (жылына кемінде 1 рет) ЯРЭҚ әкімшілігінің бұйрығымен ЯРЭҚ-тегі ядролық және (немесе) радиациялық қауіпсіздіктің жай-күйін тексеру жөніндегі ішкі комиссия тағайындалды. Тексеру нәтижелері бойынша Комиссия актісі жасалып, бекітілді. Бекітілген актінің бір данасы есепті жылдан кейінгі 1 ақпаннан кешіктірілмей уәкілетті органға жіберіледі.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Иондандырушы сәулелену көздерін (бұдан әрі – ИСК) және сақтау пункттерін физикалық қорғау жоспарының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пункттерін физикалық қорғауды қамтамасыз ету бойынша ақаусыз құрылғылардың болуы:</w:t>
            </w:r>
          </w:p>
          <w:p>
            <w:pPr>
              <w:spacing w:after="20"/>
              <w:ind w:left="20"/>
              <w:jc w:val="both"/>
            </w:pPr>
            <w:r>
              <w:rPr>
                <w:rFonts w:ascii="Times New Roman"/>
                <w:b w:val="false"/>
                <w:i w:val="false"/>
                <w:color w:val="000000"/>
                <w:sz w:val="20"/>
              </w:rPr>
              <w:t>
1) кіруді анықтаудың электрондық жүйелері (периметрлік, жергілікті);</w:t>
            </w:r>
          </w:p>
          <w:p>
            <w:pPr>
              <w:spacing w:after="20"/>
              <w:ind w:left="20"/>
              <w:jc w:val="both"/>
            </w:pPr>
            <w:r>
              <w:rPr>
                <w:rFonts w:ascii="Times New Roman"/>
                <w:b w:val="false"/>
                <w:i w:val="false"/>
                <w:color w:val="000000"/>
                <w:sz w:val="20"/>
              </w:rPr>
              <w:t>
2) араласуды индикациялау жабдығының;</w:t>
            </w:r>
          </w:p>
          <w:p>
            <w:pPr>
              <w:spacing w:after="20"/>
              <w:ind w:left="20"/>
              <w:jc w:val="both"/>
            </w:pPr>
            <w:r>
              <w:rPr>
                <w:rFonts w:ascii="Times New Roman"/>
                <w:b w:val="false"/>
                <w:i w:val="false"/>
                <w:color w:val="000000"/>
                <w:sz w:val="20"/>
              </w:rPr>
              <w:t>
3) күзетілетін бейнебақылау жүйелері;</w:t>
            </w:r>
          </w:p>
          <w:p>
            <w:pPr>
              <w:spacing w:after="20"/>
              <w:ind w:left="20"/>
              <w:jc w:val="both"/>
            </w:pPr>
            <w:r>
              <w:rPr>
                <w:rFonts w:ascii="Times New Roman"/>
                <w:b w:val="false"/>
                <w:i w:val="false"/>
                <w:color w:val="000000"/>
                <w:sz w:val="20"/>
              </w:rPr>
              <w:t>
4) ден қою күштері бар байланыс құралдарының (телефондар, ұялы телефондар, пейджерлер, радиостанциялар)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физикалық қорғауды қамтамасыз ету бойынша ақаусыз құрылғылардың:</w:t>
            </w:r>
          </w:p>
          <w:p>
            <w:pPr>
              <w:spacing w:after="20"/>
              <w:ind w:left="20"/>
              <w:jc w:val="both"/>
            </w:pPr>
            <w:r>
              <w:rPr>
                <w:rFonts w:ascii="Times New Roman"/>
                <w:b w:val="false"/>
                <w:i w:val="false"/>
                <w:color w:val="000000"/>
                <w:sz w:val="20"/>
              </w:rPr>
              <w:t>
1) ден қою күштері бар байланыс құралдарының (телефондар, ұялы телефондар, пейджерлер, радиостанциялар);</w:t>
            </w:r>
          </w:p>
          <w:p>
            <w:pPr>
              <w:spacing w:after="20"/>
              <w:ind w:left="20"/>
              <w:jc w:val="both"/>
            </w:pPr>
            <w:r>
              <w:rPr>
                <w:rFonts w:ascii="Times New Roman"/>
                <w:b w:val="false"/>
                <w:i w:val="false"/>
                <w:color w:val="000000"/>
                <w:sz w:val="20"/>
              </w:rPr>
              <w:t>
2) табиғи тосқауылдардың (контейнер, құндақ немесе сенімді бекіту);</w:t>
            </w:r>
          </w:p>
          <w:p>
            <w:pPr>
              <w:spacing w:after="20"/>
              <w:ind w:left="20"/>
              <w:jc w:val="both"/>
            </w:pPr>
            <w:r>
              <w:rPr>
                <w:rFonts w:ascii="Times New Roman"/>
                <w:b w:val="false"/>
                <w:i w:val="false"/>
                <w:color w:val="000000"/>
                <w:sz w:val="20"/>
              </w:rPr>
              <w:t>
3) көлік құралындағы сигнализацияның (тасымалды ИСК);</w:t>
            </w:r>
          </w:p>
          <w:p>
            <w:pPr>
              <w:spacing w:after="20"/>
              <w:ind w:left="20"/>
              <w:jc w:val="both"/>
            </w:pPr>
            <w:r>
              <w:rPr>
                <w:rFonts w:ascii="Times New Roman"/>
                <w:b w:val="false"/>
                <w:i w:val="false"/>
                <w:color w:val="000000"/>
                <w:sz w:val="20"/>
              </w:rPr>
              <w:t>
4) тоқтатуды қамтамасыз ететін жабдықтардың (ИСК салынған контейнерде құлып, ИСК салынған контейнерді көлік құралына қауіпсіз бекіту)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дозаны есепке алудың толтырылған карточкаларының және дозиметрлерді беру және қабылдау журналының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орындарындағы радиациялық бақылау журналының және (немесе) радиациялық бақылау жүргізу хаттамасының болуы және оны тиісінше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есепке алу және бақылауды қамтамасыз ету бойынша өкімдік құжаттаманың:</w:t>
            </w:r>
          </w:p>
          <w:p>
            <w:pPr>
              <w:spacing w:after="20"/>
              <w:ind w:left="20"/>
              <w:jc w:val="both"/>
            </w:pPr>
            <w:r>
              <w:rPr>
                <w:rFonts w:ascii="Times New Roman"/>
                <w:b w:val="false"/>
                <w:i w:val="false"/>
                <w:color w:val="000000"/>
                <w:sz w:val="20"/>
              </w:rPr>
              <w:t>
1) ядролық материалдарды есепке алу және бақылау бойынша қызметті құру немесе ядролық материалдарды есепке алу және бақылау үшін жауаптыны тағайындау туралы бұйрықтың болуы;</w:t>
            </w:r>
          </w:p>
          <w:p>
            <w:pPr>
              <w:spacing w:after="20"/>
              <w:ind w:left="20"/>
              <w:jc w:val="both"/>
            </w:pPr>
            <w:r>
              <w:rPr>
                <w:rFonts w:ascii="Times New Roman"/>
                <w:b w:val="false"/>
                <w:i w:val="false"/>
                <w:color w:val="000000"/>
                <w:sz w:val="20"/>
              </w:rPr>
              <w:t>
2) ядролық материалдарды есепке алу және бақылау қызметі немесе ядролық материалдарды есепке алу және бақылау үшін жауапты адамды тағайындау туралы бекітілген ереженің болуы;</w:t>
            </w:r>
          </w:p>
          <w:p>
            <w:pPr>
              <w:spacing w:after="20"/>
              <w:ind w:left="20"/>
              <w:jc w:val="both"/>
            </w:pPr>
            <w:r>
              <w:rPr>
                <w:rFonts w:ascii="Times New Roman"/>
                <w:b w:val="false"/>
                <w:i w:val="false"/>
                <w:color w:val="000000"/>
                <w:sz w:val="20"/>
              </w:rPr>
              <w:t>
3) ядролық материалдарды есепке алу және бақылау бойынша бекітілген нұсқаулықтың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есепке алу және бақылау бойынша бекітілген нұсқаулықтың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уәкілетті органға ұсынылған ИСК бар-жоғы, орын ауыстыруы және орналасқан жері туралы есептің деректерімен радиациялық қауіптіліктің 1, 2 және 3-санатты радионуклидті көздердің нақты болуының сәйкестігі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уәкілетті органға ұсынылған ИСК бар-жоғы, орын ауыстыруы және орналасқан жері туралы есептің деректерімен радиациялық қауіптіліктің 4 және 5-санатты радионуклидті көздердің, сондай-ақ иондандырушы сәулеленуді генерациялайтын электрфизикалық қондырғылардың болуының сәйкестігі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Көздердің жұмыс орындарында және қоймаларда орналасқан жерлерінің, сондай-ақ объектінің аумағында иондаушы сәулелену тудыратын радиоизотопты аспаптар мен электрфизикалық құрылғылардың орналасқан жерлерінің карта-схемаларының болуы және карта-схемалардың көздердің нақты орналасуымен сәйкестігі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 тиісті лицензиясының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шоғырларға калибрлеу жүргізуге және иондаушы сәулелену көздері жұмысының сапасын бақылауға жауапты медициналық физиктердің:</w:t>
            </w:r>
          </w:p>
          <w:p>
            <w:pPr>
              <w:spacing w:after="20"/>
              <w:ind w:left="20"/>
              <w:jc w:val="both"/>
            </w:pPr>
            <w:r>
              <w:rPr>
                <w:rFonts w:ascii="Times New Roman"/>
                <w:b w:val="false"/>
                <w:i w:val="false"/>
                <w:color w:val="000000"/>
                <w:sz w:val="20"/>
              </w:rPr>
              <w:t>
1) медициналық физиктердің шоғырға калибрлеу жүргізу және сапаны бақылау бойынша дипломдарының және арнайы даярлығы туралы құжаттарының;</w:t>
            </w:r>
          </w:p>
          <w:p>
            <w:pPr>
              <w:spacing w:after="20"/>
              <w:ind w:left="20"/>
              <w:jc w:val="both"/>
            </w:pPr>
            <w:r>
              <w:rPr>
                <w:rFonts w:ascii="Times New Roman"/>
                <w:b w:val="false"/>
                <w:i w:val="false"/>
                <w:color w:val="000000"/>
                <w:sz w:val="20"/>
              </w:rPr>
              <w:t>
2) радиотерапиялық қондырғының сапасын бақылау бағдарламасының және шоғырларға калибрлеу жүргізу және сапасын бақылау соңғы хаттамасының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радиоактивті қалдықтарға арналған қойманың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радиоактивті заттарға, аспаптарға және қондырғыларға арналған қойманың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радиоактивті заттар бар аспаптар мен қондырғыларға техникалық қызмет көрсету және жөндеу жүргізу туралы құжаттаманың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сәулеленуді генерациялайтын аспаптар мен қондырғыларға техникалық қызмет көрсету және жөндеу жүргізу туралы құжаттаманың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 үшін қажетті меншік құқығындағы немесе өзге де заңды негіздегі мамандандырылған үй-жайлардың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тиісті лицензиясы бар жеке немесе заңды тұлға берген аппараттың пайдалану параметрлеріне (сапасын бақылау) бақылау жүргізу хаттамасының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аспаптардың әрбір параметрі, сынау мерзімділігі бойынша тестілеудің түрлері мен әдістемелерін сипаттай отырып тестілік сынаулар жүргізу бағдарламасының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құралдарының, бақылау аспаптарының, қосалқы материалдар мен жабдықтардың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радиоактивтi заттарды, радиоизотоптық көздерді, радиоактивтi қалдықтарды, құрамында радиоактивті заттар бар құралдар мен қондырғыларды тасымалдауға арналған арнайы көлік құралдарының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білімі, дайындығы бар және жұмыстарды жүзеге асыруға жіберілген мамандар мен техниктердің мынадай білікті құрамының болуы:</w:t>
            </w:r>
          </w:p>
          <w:p>
            <w:pPr>
              <w:spacing w:after="20"/>
              <w:ind w:left="20"/>
              <w:jc w:val="both"/>
            </w:pPr>
            <w:r>
              <w:rPr>
                <w:rFonts w:ascii="Times New Roman"/>
                <w:b w:val="false"/>
                <w:i w:val="false"/>
                <w:color w:val="000000"/>
                <w:sz w:val="20"/>
              </w:rPr>
              <w:t>
1) еңбек шарттары;</w:t>
            </w:r>
          </w:p>
          <w:p>
            <w:pPr>
              <w:spacing w:after="20"/>
              <w:ind w:left="20"/>
              <w:jc w:val="both"/>
            </w:pPr>
            <w:r>
              <w:rPr>
                <w:rFonts w:ascii="Times New Roman"/>
                <w:b w:val="false"/>
                <w:i w:val="false"/>
                <w:color w:val="000000"/>
                <w:sz w:val="20"/>
              </w:rPr>
              <w:t>
2) біліктілігін және лауазымының функционалдық міндеттеріне сәйкес келетін теориялық және практикалық дайындықтан өткенін растайтын құжаттар (сертификаттар, куәліктер)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негізгі тәсілдерін, операцияларды орындаудың ретті тәртібін, жұмыстың шегі мен жағдайларын айқындайтын жұмыстарды орындаудың технологиялық регламентiнің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факторлардың белгіленген бақылау деңгейлерінің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Аварияға қарсы жаттығулар бағдарламасы мен әдістемесінің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органмен келісілген, олардың салдарларының болжамы мен радиациялық жағдайының болжамы бар әлеуетті радиациялық авариялар тізбесінің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авария туындаған кезде жедел шешімдер қабылдау өлшемшарттарының болуы және уәкілетті мемлекеттік органмен келісілген араласу деңгейлері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беруші ұйымдастыратын персоналдың ядролық және (немесе) радиациялық қауіпсіздік мәселелері бойынша аттестаттаудан өткенін растайтын құжаттаманың болуы: </w:t>
            </w:r>
          </w:p>
          <w:p>
            <w:pPr>
              <w:spacing w:after="20"/>
              <w:ind w:left="20"/>
              <w:jc w:val="both"/>
            </w:pPr>
            <w:r>
              <w:rPr>
                <w:rFonts w:ascii="Times New Roman"/>
                <w:b w:val="false"/>
                <w:i w:val="false"/>
                <w:color w:val="000000"/>
                <w:sz w:val="20"/>
              </w:rPr>
              <w:t>
-қызметкерлердің білімін тексеруді тіркеу журналы</w:t>
            </w:r>
          </w:p>
          <w:p>
            <w:pPr>
              <w:spacing w:after="20"/>
              <w:ind w:left="20"/>
              <w:jc w:val="both"/>
            </w:pPr>
            <w:r>
              <w:rPr>
                <w:rFonts w:ascii="Times New Roman"/>
                <w:b w:val="false"/>
                <w:i w:val="false"/>
                <w:color w:val="000000"/>
                <w:sz w:val="20"/>
              </w:rPr>
              <w:t xml:space="preserve">
-қызметкерлерді даярлау бағдарламасы </w:t>
            </w:r>
          </w:p>
          <w:p>
            <w:pPr>
              <w:spacing w:after="20"/>
              <w:ind w:left="20"/>
              <w:jc w:val="both"/>
            </w:pPr>
            <w:r>
              <w:rPr>
                <w:rFonts w:ascii="Times New Roman"/>
                <w:b w:val="false"/>
                <w:i w:val="false"/>
                <w:color w:val="000000"/>
                <w:sz w:val="20"/>
              </w:rPr>
              <w:t>
-персоналдың аттестаттаудан өту графигі</w:t>
            </w:r>
          </w:p>
          <w:p>
            <w:pPr>
              <w:spacing w:after="20"/>
              <w:ind w:left="20"/>
              <w:jc w:val="both"/>
            </w:pPr>
            <w:r>
              <w:rPr>
                <w:rFonts w:ascii="Times New Roman"/>
                <w:b w:val="false"/>
                <w:i w:val="false"/>
                <w:color w:val="000000"/>
                <w:sz w:val="20"/>
              </w:rPr>
              <w:t>
-қызметкерлердің білімін біліктілік тексеру жөніндегі комиссияны құру туралы басшының бұйрығы.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ИСК-пен жұмыс істеу кезінде сапаны қамтамасыз ету бағдарламасының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ЯРЭҚ объектісінде туындаған әрбір авариялық жағдайды (инцидентті) тексеру материалдарының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 РЗ, РАҚ тасымалдау кезінде радиациялық қорғау бағдарламасының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объектілерінде РАҚ-пен жұмыс істеу кезінде радиациялық қауіпсіздікті қамтамасыз ету жөніндегі техникалық құралдар мен ұйымдастыру шараларын айқындауға негіз болатын РАҚ-тың барынша ықтимал белсенділігін бағалаудың және есепке алудың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РАҚ-пен жұмыс істеу кезінде сапаны қамтамасыз ету бағдарламасының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қауіпсіздігін талдау бойынша есептің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жөніндегі қызметтің (немесе жауапты адамның)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жөніндегі бекітілген нұсқаулықтың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уранды өндіру және (немесе) онымен жұмыс істеу жөніндегі кәсіпорындардың ядролық физикалық қауіпсіздігін қамтамасыз ету жоспарының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кемінде 2,5 м "рабица" металл торынан жасалған, қимасы 1,4 мм сымнан жасалған, ұяшығы 25х25 мм аспайтын мырышталған немесе полимермен қапталған сыртқы қоршаудың болуы (темір-бетон қоршауға жол беріледі)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қоршаудың жоғарғы жиегінде Y-тәрізді кронштейндерге диаметрі 500-600 мм, орамдар арасындағы қашықтық 200 мм аспайтын "Егоза" түріндегі арматураланған тікенді лентадан ("күнқағар") жасалған спиральды қауіпсіздік тосқауылының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Периметрдің сыртқы қоршауында бекітілмейтін есіктердің, қақпалардың, сондай-ақ тесіктердің, ойықтардың және басқа да зақымданулардың болмауы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деңгейінен кемінде 5 м биіктікте қоршаудың үстінен тік бұрышқа жақын бұрышпен жүзеге асырылған коммуникациялық эстакадалармен сыртқы қоршаудың қиылысуының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"Рабица" торынан немесе диаметрі 500-600 мм, орамдар арасындағы қашықтық 200 мм-ден аспайтын "Егоза" түріндегі арматураланған тікенекті таспадан қауіпсіздік кедергілерінен 1 м қашықтықта барлық шеңбер бойынша 5 м-ден төмен коммуникациялардың қиылысу орындарында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бірінші қабаттарының, сондай-ақ одан кейінгі қабаттардың терезелерінде күзетілмейтін аумаққа шығатын кіреберіс күнқағарларынан, өрт сатыларынан және жапсарлас құрылыстардың төбелерінен қолжетімді, диаметрі 8 мм және ұяшықтарының көлемі 150х150 мм шыбықтан жасалған айқара ашылатын металл торлардың не қажет болған жағдайларда жабылатын, не броньды үлдірмен жабдықталатын металл рольставнның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Периметрдің бөлігі болып табылатын бір қабатты ғимараттың төбесінде "Егоза" үлгісіндегі арматураланған тікенекті таспадан жасалған спиральды қауіпсіздік тосқауылының болуы (диаметрі 500-600 мм, орамдар арасындағы қашықтық 200 мм-ден аспайды).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эстакадаларының жанасу учаскесінде, қышқылдарды аумаққа айдауға арналған кіреберістерде, сондай-ақ оның жағына қарай 1,5 м, периметрдің биіктігі 3 м сыртқы қоршауының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қышқылын айдау орнын қоспағанда, ішкі жағынан периметр қоршауының, мұқият жоспарланатын және тазартылатын физикалық қорғаудың техникалық құралдарының кешенін орналастыру үшін иеліктен шығару жолағының болуы. Иеліктен шығару жолағының ені – 2,5 м. Онда техникалық құралдардың жұмысын қиындататын ешқандай құрылыстар мен заттарға жол берілмейді.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аймақтардың ашық алаңдарының қоршау биіктігі 2 м-ден кем емес, "рабица" металл торынан қимасы 1,4 мм сымнан жасалған, ұяшығы 25х25 мм-ден аспайтын мырышпен қапталған немесе полимермен қапталған қоршауларының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аймақ қоршауының жоғарғы жиегінде Y-тәрізді кронштейндердегі диаметрі 500-600 мм, орамдар арасындағы қашықтық 200 мм аспайтын "Егоза" түріндегі арматураланған тікенді лентадан ("күнқағар") жасалған спиральды қауіпсіздік тосқауылының болуы. "Жіп" түріндегі тікенді сымнан күнқағарды кронштейнді сыртқы жағына қарай еңкейте отырып, 3-5 қатарға орнатуға жол беріледі.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аймақтың қоршауында бекітілмейтін есіктердің, қақпалардың, кіші қақпалардың, сондай-ақ тесіктердің, ойықтардың және басқа да зақымданулардың болмауы.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аймақ қоршауының жер деңгейінен кемінде 5 м биіктікте тік бұрышқа жақын бұрышта жүзеге асырылған коммуникациялық эстакадалармен қиылысының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Коммуникациялардың ішкі аймақ қоршауымен қиылысу орындарында "рабица" торынан немесе "Егоза" түріндегі арматураланған тікенді лентадан қауіпсіздік кедергілерінен 1 м қашықтықта бүкіл шеңбер бойынша 5 м төмен қорғаныс экрандарының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Мұқият жоспарланатын және тазаланатын физикалық қорғаудың техникалық құралдарының кешенін орналастыру үшін ішкі аймақ периметрінің ішкі жағынан қоршау жолағының болуы. Иеліктен шығару жолағының ені кемінде 1 м құрайды, оған техникалық құралдарды қолдануды қиындататын ешқандай ғимараттарға, ағаштарға, бұталарға және заттарға жол берілмейді.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үшін ішкі аймақтың ашық алаңына кіру кезінде биіктігі кемінде 2 м орындалған, қоршаумен ұқсас төсемдер толтырылған қақпалардың болуы. Жол жабыны мен Қақпаның арасында 150 мм-ден аспайтын саңылауға жол беріледі.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Қақпаның жоғарғы жағында тікенді сымнан жасалған кедергінің не "Егоза" түріндегі тегіс арматураланған тікенді лентадан жасалған спиральды қауіпсіздік тосқауылының болуы (диаметрі 500-600 мм және орамдар арасындағы қашықтық 200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режиміне байланысты БӨП-те рұқсаттамаларды, байланыссыз электрондық сәйкестендіргіштерді және механикалық құлыптардың кілттерінің телнұсқаларын сақтауға, тіркеуге арналған арнайы үй-жайдың болуы. Арнайы үй-жайға кіру шектеледі және күзет бақылауында болады.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БӨП-ке адамдардың өтуіне арналған жұмысшылар мен қызметшілердің жеке заттарын сақтау камерасының, күзет және ден қою күштерін, техникалық қауіпсіздік жүйелерін (концентраторларды, пульттерді, күзеттік бейнебақылаудың бейнебақылау құрылғыларын) өткелді (өтуді) ашу тетіктерін басқару құрылғыларын және күзеттік жарықтандыруды орналастыруға арналған қызметтік үй-жайдың және санитариялық тораптың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БӨП-ке адамдардың рұқсатсыз өтуін болдырмау үшін қолмен және автоматтандырылған басқару мүмкіндігі бар турникет-типодтың жартылай өспелі түрінің, қақпаның бөгегіш құрылғыларының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БӨП-те металдардың, радиоактивті заттардың әртүрлі түрлерін тануға қабілетті тексеруге арналған стационарлық және қол детекторларының болуы. Көлік құралдарына арналған БӨП қосымша қол шамдарымен және жарығы бар тексеріп қарау айналарымен жабдықталады.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БӨП үй-жайы телефон және радиобайланыс, өрт сөндіру құралдарымен және орталық басқару пунктіне қосылған дабыл-шақыру сигнализациясы жүйесімен жабдықтаудың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құралдарына арналған БӨП жабдықтарының электр жетегі және қашықтан басқарылатын сыртқы үлгілік жылжымалы (сырғымалы) немесе айқара ашылатын қақпалармен, оларды авариялық тоқтатуға және қолмен ашуға арналған құрылғылардың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кемінде 2,5 м металдан жасалған автомобиль қақпаларының болуы. Жол жабыны мен қақпаның арасында 150 мм – ден аспайтын саңылауға жол беріледі. Қақпаның үстіне тікенді сымнан жасалған тосқауыл немесе "Егоза" түріндегі арматураланған тікенді лентадан жасалған тегіс спиральды қауіпсіздік тосқауылы орнатылады (диаметрі және орамдар арасындағы қашықтық – негізгі қоршауға ұқсас).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қоршаудан төмен емес биіктікте айқара ашылатын периметрдің сыртқы қоршауында авариялық автомобиль қақпаларының болуы. Қақпалар өздігінен ашылуын (жабылуын) болдырмайтын тоқтатқыш құрылғылармен, сондай-ақ аспалы құлып пен пломбалау құрылғысына арналған құрылғылармен жабдықталады.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автомобиль қақпалары төсемінің жоғарғы жиегінде "Егоза" үлгісіндегі арматураланған тікенді лентадан ("күнқағар") жасалған жалпақ спиральды қауіпсіздік тосқауылының болуы (диаметрі және орамдар арасындағы қашықтық – негізгі қоршауға ұқсас).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құралдарына арналған БӨП-тің арнайы тексеріп-қарау алаңдарымен, көлік құралдарын тексеріп қарауға арналған эстакадалармен (шұңқырлармен), ішкі жағынан – электр жетегі бар және қашықтан басқарылатын шлагбауммен жабдықталады.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қарап тексеру алаңы сыртқы қоршаудың периметріне дейін 2,5 м-ден жақын емес орнатылған машиналарды жоғарыдан және бүйірден тексеріп қарау үшін эстакадамен жабдықталған машиналарды қарап тексеру алаңының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Алаңның жүру бөлігіне екі сызықпен және ақ бояумен мемлекеттік және орыс тілдерінде "Тоқта" деген жазулармен шектелген, тексеріп қарау үшін көліктің тоқтаған жерін білдіретін таңба салынады. "Тоқта" деген тақтайшаларды орнатуға жол беріледі.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Тексеріп қарау алаңына кірер алдында БӨП-тің негізгі және қосалқы қақпаларының сыртқы жағынан оларға 3 м-ден жақын емес "Тоқта" деген жазуы бар көлденең белгі не "Тоқта" деген орнатылған тақтайшалардың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Қақпадан оң жағынан немесе жолдың үстінен кемінде 100 м қашықтықта – "бір қатарда қозғалыс" деген көрсеткіш белгісінің, ал 50 м – де жылдамдықты 5 км/сағ шектеу белгісінің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көлігіне арналған БӨП электр жетегі және қашықтан басқарылатын сыртқы үлгілік жылжымалы (сырғымалы) немесе айқара ашылатын қақпалармен, оларды авариялық тоқтатуға және қолмен ашуға арналған құрылғылармен жабдықтаудың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үшін БӨП-ті көлікті мәжбүрлеп тоқтату құрылғыларымен (салу білеулері, бағыттамалар (табандықтар)-түсіргіштер, тұйықтар-ұстағыштар) жабдықтаудың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көлігіне арналған БӨП-тің арнайы тексеріп қарау алаңдарымен, жылжымалы темір жол құрамын бүйірінен және үстінен қарап тексеруге арналған мұнарамен жабдықтаудың болуы. Теміржол вагондарын (локомотивтерді) қарап тексеру алаңының өлшемдері: ұзындығы бойынша бір мезгілде 3-4 вагонды тексеріп қарау есебінен және вагонның (локомотивтің) әрбір жағынан 1,5 м кем емес ені бойынша таңдалады.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тасымалдау кезінде физикалық қорғауды қамтамасыз етуге қойылатын талаптар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тасымалдау кезінде оларды физикалық қорғауды қамтамасыз ету қажеттілігінің болуы:</w:t>
            </w:r>
          </w:p>
          <w:p>
            <w:pPr>
              <w:spacing w:after="20"/>
              <w:ind w:left="20"/>
              <w:jc w:val="both"/>
            </w:pPr>
            <w:r>
              <w:rPr>
                <w:rFonts w:ascii="Times New Roman"/>
                <w:b w:val="false"/>
                <w:i w:val="false"/>
                <w:color w:val="000000"/>
                <w:sz w:val="20"/>
              </w:rPr>
              <w:t>
1) ядролық материалды тасымалдау кезінде және уақытша сақтау кезінде ядролық материалдың санатына сәйкес қорғау;</w:t>
            </w:r>
          </w:p>
          <w:p>
            <w:pPr>
              <w:spacing w:after="20"/>
              <w:ind w:left="20"/>
              <w:jc w:val="both"/>
            </w:pPr>
            <w:r>
              <w:rPr>
                <w:rFonts w:ascii="Times New Roman"/>
                <w:b w:val="false"/>
                <w:i w:val="false"/>
                <w:color w:val="000000"/>
                <w:sz w:val="20"/>
              </w:rPr>
              <w:t>
2) жүру жолында ядролық материалдардың болуының жалпы уақытын барынша шектеу;</w:t>
            </w:r>
          </w:p>
          <w:p>
            <w:pPr>
              <w:spacing w:after="20"/>
              <w:ind w:left="20"/>
              <w:jc w:val="both"/>
            </w:pPr>
            <w:r>
              <w:rPr>
                <w:rFonts w:ascii="Times New Roman"/>
                <w:b w:val="false"/>
                <w:i w:val="false"/>
                <w:color w:val="000000"/>
                <w:sz w:val="20"/>
              </w:rPr>
              <w:t>
3) ядролық материалды берудің (бір тасымалдау құралынан екіншісіне қайта тиеудің, ядролық материалды уақытша сақтауға берудің және ядролық материалды сақтағаннан кейін алудың, сондай-ақ тасымалдау құралының келуін күтудегі уақытша сақтау операцияларының) саны мен ұзақтығын барынша азайту;</w:t>
            </w:r>
          </w:p>
          <w:p>
            <w:pPr>
              <w:spacing w:after="20"/>
              <w:ind w:left="20"/>
              <w:jc w:val="both"/>
            </w:pPr>
            <w:r>
              <w:rPr>
                <w:rFonts w:ascii="Times New Roman"/>
                <w:b w:val="false"/>
                <w:i w:val="false"/>
                <w:color w:val="000000"/>
                <w:sz w:val="20"/>
              </w:rPr>
              <w:t>
4) тасымалдау шарттарын ескере отырып, көлік құралдары қозғалысының графигін, кестесін және маршрутын жасау;</w:t>
            </w:r>
          </w:p>
          <w:p>
            <w:pPr>
              <w:spacing w:after="20"/>
              <w:ind w:left="20"/>
              <w:jc w:val="both"/>
            </w:pPr>
            <w:r>
              <w:rPr>
                <w:rFonts w:ascii="Times New Roman"/>
                <w:b w:val="false"/>
                <w:i w:val="false"/>
                <w:color w:val="000000"/>
                <w:sz w:val="20"/>
              </w:rPr>
              <w:t>
5) ядролық материалды тасымалдауға қатысатын барлық адамдардың сенімділігіне міндетті түрде алдын ала тексеру жүргізуге міндетті;</w:t>
            </w:r>
          </w:p>
          <w:p>
            <w:pPr>
              <w:spacing w:after="20"/>
              <w:ind w:left="20"/>
              <w:jc w:val="both"/>
            </w:pPr>
            <w:r>
              <w:rPr>
                <w:rFonts w:ascii="Times New Roman"/>
                <w:b w:val="false"/>
                <w:i w:val="false"/>
                <w:color w:val="000000"/>
                <w:sz w:val="20"/>
              </w:rPr>
              <w:t>
6) тасымалдау туралы алдын ала ақпараты бар адамдар санын қажетті ең аз мөлшерге дейін жеткізуді қамтамасыз етуге міндетті;</w:t>
            </w:r>
          </w:p>
          <w:p>
            <w:pPr>
              <w:spacing w:after="20"/>
              <w:ind w:left="20"/>
              <w:jc w:val="both"/>
            </w:pPr>
            <w:r>
              <w:rPr>
                <w:rFonts w:ascii="Times New Roman"/>
                <w:b w:val="false"/>
                <w:i w:val="false"/>
                <w:color w:val="000000"/>
                <w:sz w:val="20"/>
              </w:rPr>
              <w:t>
7) қатерлерді немесе жобалық қатерді орындалған бағалауға сәйкес физикалық қорғаудың пассивті және (немесе) белсенді шаралары бар материалдарды тасымалдау жүйелерін пайдалануға жол берілмейді;</w:t>
            </w:r>
          </w:p>
          <w:p>
            <w:pPr>
              <w:spacing w:after="20"/>
              <w:ind w:left="20"/>
              <w:jc w:val="both"/>
            </w:pPr>
            <w:r>
              <w:rPr>
                <w:rFonts w:ascii="Times New Roman"/>
                <w:b w:val="false"/>
                <w:i w:val="false"/>
                <w:color w:val="000000"/>
                <w:sz w:val="20"/>
              </w:rPr>
              <w:t>
8) табиғи апаттар, жаппай тәртіпсіздіктер немесе белгілі бір қауіп бар аймақтардың қиылысуын болдырмайтын маршруттарды анықтау;</w:t>
            </w:r>
          </w:p>
          <w:p>
            <w:pPr>
              <w:spacing w:after="20"/>
              <w:ind w:left="20"/>
              <w:jc w:val="both"/>
            </w:pPr>
            <w:r>
              <w:rPr>
                <w:rFonts w:ascii="Times New Roman"/>
                <w:b w:val="false"/>
                <w:i w:val="false"/>
                <w:color w:val="000000"/>
                <w:sz w:val="20"/>
              </w:rPr>
              <w:t>
9) қаптамаларды және (немесе) тасымалдау құралдарын персоналдың қатысуынсыз (қарауынсыз), бұл мүлдем қажет болғаннан ұзақ қалдыру мүмкіндігін болдырмау;</w:t>
            </w:r>
          </w:p>
          <w:p>
            <w:pPr>
              <w:spacing w:after="20"/>
              <w:ind w:left="20"/>
              <w:jc w:val="both"/>
            </w:pPr>
            <w:r>
              <w:rPr>
                <w:rFonts w:ascii="Times New Roman"/>
                <w:b w:val="false"/>
                <w:i w:val="false"/>
                <w:color w:val="000000"/>
                <w:sz w:val="20"/>
              </w:rPr>
              <w:t>
10) көлік құралын басқаруды, ядролық материалдарды алып жүруді және күзетуді жүзеге асыратын адамдарда тиісті рұқсатының болуын қамтамасыз ету;</w:t>
            </w:r>
          </w:p>
          <w:p>
            <w:pPr>
              <w:spacing w:after="20"/>
              <w:ind w:left="20"/>
              <w:jc w:val="both"/>
            </w:pPr>
            <w:r>
              <w:rPr>
                <w:rFonts w:ascii="Times New Roman"/>
                <w:b w:val="false"/>
                <w:i w:val="false"/>
                <w:color w:val="000000"/>
                <w:sz w:val="20"/>
              </w:rPr>
              <w:t>
11) көлік құралдарына белгілер мен жазбалар енгізуді және тасымалдау құжаттарына жүктің сипаты мен көлік құралдарының мақсаты туралы куәландыратын жазбалар енгізуді болғызбау;</w:t>
            </w:r>
          </w:p>
          <w:p>
            <w:pPr>
              <w:spacing w:after="20"/>
              <w:ind w:left="20"/>
              <w:jc w:val="both"/>
            </w:pPr>
            <w:r>
              <w:rPr>
                <w:rFonts w:ascii="Times New Roman"/>
                <w:b w:val="false"/>
                <w:i w:val="false"/>
                <w:color w:val="000000"/>
                <w:sz w:val="20"/>
              </w:rPr>
              <w:t>
12) ядролық материалдарды жөнелтуді жүк алушыдан ядролық материалдарды қабылдауға дайын екендігі туралы жазбаша растама, ал ядролық материалдарды жүк алушы тасымалдаған жағдайда – ядролық материалдарды тасымалдауға лицензия алғаннан кейін ғана жүзеге асыру;</w:t>
            </w:r>
          </w:p>
          <w:p>
            <w:pPr>
              <w:spacing w:after="20"/>
              <w:ind w:left="20"/>
              <w:jc w:val="both"/>
            </w:pPr>
            <w:r>
              <w:rPr>
                <w:rFonts w:ascii="Times New Roman"/>
                <w:b w:val="false"/>
                <w:i w:val="false"/>
                <w:color w:val="000000"/>
                <w:sz w:val="20"/>
              </w:rPr>
              <w:t>
13) ядролық материалдарды тасымалдау туралы хабарламаларды беру үшін кодтау құралдарын және арнайы байланыс арналарын пайдалануға тыйым салынады;</w:t>
            </w:r>
          </w:p>
          <w:p>
            <w:pPr>
              <w:spacing w:after="20"/>
              <w:ind w:left="20"/>
              <w:jc w:val="both"/>
            </w:pPr>
            <w:r>
              <w:rPr>
                <w:rFonts w:ascii="Times New Roman"/>
                <w:b w:val="false"/>
                <w:i w:val="false"/>
                <w:color w:val="000000"/>
                <w:sz w:val="20"/>
              </w:rPr>
              <w:t>
14) жүк алушыға жүктің жөнелтілгені туралы және жүк жөнелтушіге жүктің алынғаны туралы хабарлауды қамтамасыз ету;</w:t>
            </w:r>
          </w:p>
          <w:p>
            <w:pPr>
              <w:spacing w:after="20"/>
              <w:ind w:left="20"/>
              <w:jc w:val="both"/>
            </w:pPr>
            <w:r>
              <w:rPr>
                <w:rFonts w:ascii="Times New Roman"/>
                <w:b w:val="false"/>
                <w:i w:val="false"/>
                <w:color w:val="000000"/>
                <w:sz w:val="20"/>
              </w:rPr>
              <w:t xml:space="preserve">
15) тасымалданатын ядролық материалдардың қорғалуы мен қауіпсіздігін, </w:t>
            </w:r>
          </w:p>
          <w:p>
            <w:pPr>
              <w:spacing w:after="20"/>
              <w:ind w:left="20"/>
              <w:jc w:val="both"/>
            </w:pPr>
            <w:r>
              <w:rPr>
                <w:rFonts w:ascii="Times New Roman"/>
                <w:b w:val="false"/>
                <w:i w:val="false"/>
                <w:color w:val="000000"/>
                <w:sz w:val="20"/>
              </w:rPr>
              <w:t>
жүру жолында немесе жүру маршруты бойынша авариялық жағдай туындаған жағдайда көлік құралына ықтимал шабуылға тойтарыс беруді қамтамасыз ететін қосымша шараларды бірлесіп айқындау, бейнелеу мақсатында күнтізбелік 30 күннен кешіктірмей жүк жөнелтушінің немесе жүк алушының Қазақстан Республикасының тиісті ұлттық қауіпсіздік және ішкі істер органдарымен өзара іс-қимылын ұйымдастыру;</w:t>
            </w:r>
          </w:p>
          <w:p>
            <w:pPr>
              <w:spacing w:after="20"/>
              <w:ind w:left="20"/>
              <w:jc w:val="both"/>
            </w:pPr>
            <w:r>
              <w:rPr>
                <w:rFonts w:ascii="Times New Roman"/>
                <w:b w:val="false"/>
                <w:i w:val="false"/>
                <w:color w:val="000000"/>
                <w:sz w:val="20"/>
              </w:rPr>
              <w:t>
16) ядролық материалдарды тиеу және жөнелту алдында көлік құралын істен шығаруға, тасымалданатын ядролық материалдарды зақымдауға және (немесе) ядролық материалдарға қатысты рұқсатсыз іс-әрекеттер жасауға ықпал ететін құрылғылардың болмауы тұрғысынан көлік құралдарын қарап-тексеруді жүргізуді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Орамдағы, көлік құралындағы, бөліктегі немесе жүк контейнеріндегі құлыптар мен пломбалардың бүтіндігіне тексеру жүргізудің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орналасқан жері мен оның физикалық қауіпсіздігінің жай-күйіне үздіксіз мониторинг жүргізуді, сондай-ақ шабуыл жасаған жағдайда ден қою күштеріне хабарлауды және екі жақты байланыстың түрлі физикалық қағидаттарына негізделген кем дегенде екі тәсілмен жүкті алып жүрумен және ден қою күштерімен қолдауды қамтамасыз етудің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Тасымалдаушымен қамтамасыз етудің болуы:</w:t>
            </w:r>
          </w:p>
          <w:p>
            <w:pPr>
              <w:spacing w:after="20"/>
              <w:ind w:left="20"/>
              <w:jc w:val="both"/>
            </w:pPr>
            <w:r>
              <w:rPr>
                <w:rFonts w:ascii="Times New Roman"/>
                <w:b w:val="false"/>
                <w:i w:val="false"/>
                <w:color w:val="000000"/>
                <w:sz w:val="20"/>
              </w:rPr>
              <w:t>
1) техникалық жарамды және арнайы жабдықталған көлік құралдарын беру;</w:t>
            </w:r>
          </w:p>
          <w:p>
            <w:pPr>
              <w:spacing w:after="20"/>
              <w:ind w:left="20"/>
              <w:jc w:val="both"/>
            </w:pPr>
            <w:r>
              <w:rPr>
                <w:rFonts w:ascii="Times New Roman"/>
                <w:b w:val="false"/>
                <w:i w:val="false"/>
                <w:color w:val="000000"/>
                <w:sz w:val="20"/>
              </w:rPr>
              <w:t>
2) көлік құралдарын физикалық қорғаудың инженерлік және техникалық құралдарымен жабдықтау;</w:t>
            </w:r>
          </w:p>
          <w:p>
            <w:pPr>
              <w:spacing w:after="20"/>
              <w:ind w:left="20"/>
              <w:jc w:val="both"/>
            </w:pPr>
            <w:r>
              <w:rPr>
                <w:rFonts w:ascii="Times New Roman"/>
                <w:b w:val="false"/>
                <w:i w:val="false"/>
                <w:color w:val="000000"/>
                <w:sz w:val="20"/>
              </w:rPr>
              <w:t>
3) арнайы дайындықтан өткен және жұмысқа тиісті рұқсаты бар жоғары білікті жүргізушілердің, экипаждардың немесе бригадалардың көлік құралдарын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рейс алдында көлік құралдары жүргізушілерінің, тасымалдау кезінде физикалық қорғауды қамтамасыз етуге тартылған экипаж немесе бригада мүшелерінің, сондай-ақ күзет персоналының және ілесіп жүретін адамдардың тиісті көлік түрлері үшін нұсқамадан және медициналық тексеруден өтуінің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және II санаттардағы ядролық материалдарды тасымалдау кезінде күзетуді күзет және ден қою күштерімен жүзеге асырудың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және II санаттағы ядролық материалдарды автомобиль көлігімен тасымалдау кезінде оның барлық жүру жолында жүкті үздіксіз күзету және Қазақстан Республикасы ішкі істер органдарының аумақтық бөлімшелері өкілдерінің қатарынан ілесіп жүруді ұйымдастырудың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немесе II санаттағы ядролық материалдарды темір жол көлігімен тасымалдау кезінде физикалық қорғауды арнайы вагондарда жүзеге асырудың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немесе II санаттағы ядролық материалдарды тасымалдау кезінде ілесіп жүретін персонал мен күзет және ден қою күштерін жүктен оқшауланған қызметтік үй-жайларда немесе осы мақсаттар үшін арнайы жабдықталған жеке вагондарда орналастырудың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немесе II санаттағы ядролық материалдарды физикалық қорғауды әуе көлігімен тасымалдау кезінде тек жүк тасымалдауға ғана арналған әуе кемесінің бортында, құлыпталған және пломбаланған қауіпсіз бөлікте немесе контейнерде жүзеге асырудың болуы.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 жалғыз жүк болатын жүктерді тасымалдауға ғана арналған әуе кемесінде жүкті әуе көлігімен тасымалдауды орындаудың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немесе II санаттағы ядролық материалдарды теңіз және ішкі су көлігімен тасымалдау кезінде физикалық қорғауды мамандандырылған көлік кемесінде жүзеге асырудың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 ____ 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болғанда)</w:t>
      </w:r>
    </w:p>
    <w:p>
      <w:pPr>
        <w:spacing w:after="0"/>
        <w:ind w:left="0"/>
        <w:jc w:val="both"/>
      </w:pPr>
      <w:r>
        <w:rPr>
          <w:rFonts w:ascii="Times New Roman"/>
          <w:b w:val="false"/>
          <w:i w:val="false"/>
          <w:color w:val="000000"/>
          <w:sz w:val="28"/>
        </w:rPr>
        <w:t>
      Бақылау және қадағалау субъектісінің басшысы ___ _____________________________</w:t>
      </w:r>
    </w:p>
    <w:p>
      <w:pPr>
        <w:spacing w:after="0"/>
        <w:ind w:left="0"/>
        <w:jc w:val="both"/>
      </w:pPr>
      <w:r>
        <w:rPr>
          <w:rFonts w:ascii="Times New Roman"/>
          <w:b w:val="false"/>
          <w:i w:val="false"/>
          <w:color w:val="000000"/>
          <w:sz w:val="28"/>
        </w:rPr>
        <w:t>
                                                   (лауазымы) (қолы) (тегі, аты, әкесінің аты (бар болғанда)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2023 жылғы 30 қаңтардағы</w:t>
            </w:r>
            <w:r>
              <w:br/>
            </w:r>
            <w:r>
              <w:rPr>
                <w:rFonts w:ascii="Times New Roman"/>
                <w:b w:val="false"/>
                <w:i w:val="false"/>
                <w:color w:val="000000"/>
                <w:sz w:val="20"/>
              </w:rPr>
              <w:t>№ 12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2023 жылғы 30 қаңтардағы</w:t>
            </w:r>
            <w:r>
              <w:br/>
            </w:r>
            <w:r>
              <w:rPr>
                <w:rFonts w:ascii="Times New Roman"/>
                <w:b w:val="false"/>
                <w:i w:val="false"/>
                <w:color w:val="000000"/>
                <w:sz w:val="20"/>
              </w:rPr>
              <w:t>№ 43 Бірлескен бұйрыққа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747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811 бірлескен бұйрығына</w:t>
            </w:r>
            <w:r>
              <w:br/>
            </w:r>
            <w:r>
              <w:rPr>
                <w:rFonts w:ascii="Times New Roman"/>
                <w:b w:val="false"/>
                <w:i w:val="false"/>
                <w:color w:val="000000"/>
                <w:sz w:val="20"/>
              </w:rPr>
              <w:t>4-қосымша</w:t>
            </w:r>
          </w:p>
        </w:tc>
      </w:tr>
    </w:tbl>
    <w:bookmarkStart w:name="z82" w:id="70"/>
    <w:p>
      <w:pPr>
        <w:spacing w:after="0"/>
        <w:ind w:left="0"/>
        <w:jc w:val="left"/>
      </w:pPr>
      <w:r>
        <w:rPr>
          <w:rFonts w:ascii="Times New Roman"/>
          <w:b/>
          <w:i w:val="false"/>
          <w:color w:val="000000"/>
        </w:rPr>
        <w:t xml:space="preserve"> Тексеру парағы</w:t>
      </w:r>
    </w:p>
    <w:bookmarkEnd w:id="70"/>
    <w:p>
      <w:pPr>
        <w:spacing w:after="0"/>
        <w:ind w:left="0"/>
        <w:jc w:val="both"/>
      </w:pPr>
      <w:r>
        <w:rPr>
          <w:rFonts w:ascii="Times New Roman"/>
          <w:b w:val="false"/>
          <w:i w:val="false"/>
          <w:color w:val="000000"/>
          <w:sz w:val="28"/>
        </w:rPr>
        <w:t>
      ___________________________Атом энергиясын пайдалану саласында_____________</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Рентгендік спектрометрлермен, талдағыштармен, датчиктермен, өлшеуіштермен, қол</w:t>
      </w:r>
    </w:p>
    <w:p>
      <w:pPr>
        <w:spacing w:after="0"/>
        <w:ind w:left="0"/>
        <w:jc w:val="both"/>
      </w:pPr>
      <w:r>
        <w:rPr>
          <w:rFonts w:ascii="Times New Roman"/>
          <w:b w:val="false"/>
          <w:i w:val="false"/>
          <w:color w:val="000000"/>
          <w:sz w:val="28"/>
        </w:rPr>
        <w:t>
      жүгін, багажды, көлікті, материалдарды, заттарды жете тексеруге арналған рентген</w:t>
      </w:r>
    </w:p>
    <w:p>
      <w:pPr>
        <w:spacing w:after="0"/>
        <w:ind w:left="0"/>
        <w:jc w:val="both"/>
      </w:pPr>
      <w:r>
        <w:rPr>
          <w:rFonts w:ascii="Times New Roman"/>
          <w:b w:val="false"/>
          <w:i w:val="false"/>
          <w:color w:val="000000"/>
          <w:sz w:val="28"/>
        </w:rPr>
        <w:t>
      жабдығымен, адамды жеке-дара жете тексеруге арналған рентген жабдығымен,</w:t>
      </w:r>
    </w:p>
    <w:p>
      <w:pPr>
        <w:spacing w:after="0"/>
        <w:ind w:left="0"/>
        <w:jc w:val="both"/>
      </w:pPr>
      <w:r>
        <w:rPr>
          <w:rFonts w:ascii="Times New Roman"/>
          <w:b w:val="false"/>
          <w:i w:val="false"/>
          <w:color w:val="000000"/>
          <w:sz w:val="28"/>
        </w:rPr>
        <w:t>
      зарядталған бөлшектерді медициналық үдеткіштермен, жалпы мақсаттағы</w:t>
      </w:r>
    </w:p>
    <w:p>
      <w:pPr>
        <w:spacing w:after="0"/>
        <w:ind w:left="0"/>
        <w:jc w:val="both"/>
      </w:pPr>
      <w:r>
        <w:rPr>
          <w:rFonts w:ascii="Times New Roman"/>
          <w:b w:val="false"/>
          <w:i w:val="false"/>
          <w:color w:val="000000"/>
          <w:sz w:val="28"/>
        </w:rPr>
        <w:t>
      медициналық рентген қондырғыларымен, медициналық рентгендік дентальдық</w:t>
      </w:r>
    </w:p>
    <w:p>
      <w:pPr>
        <w:spacing w:after="0"/>
        <w:ind w:left="0"/>
        <w:jc w:val="both"/>
      </w:pPr>
      <w:r>
        <w:rPr>
          <w:rFonts w:ascii="Times New Roman"/>
          <w:b w:val="false"/>
          <w:i w:val="false"/>
          <w:color w:val="000000"/>
          <w:sz w:val="28"/>
        </w:rPr>
        <w:t>
      жабдықпен, медициналық рентгендік маммографиялық қондырғылармен,</w:t>
      </w:r>
    </w:p>
    <w:p>
      <w:pPr>
        <w:spacing w:after="0"/>
        <w:ind w:left="0"/>
        <w:jc w:val="both"/>
      </w:pPr>
      <w:r>
        <w:rPr>
          <w:rFonts w:ascii="Times New Roman"/>
          <w:b w:val="false"/>
          <w:i w:val="false"/>
          <w:color w:val="000000"/>
          <w:sz w:val="28"/>
        </w:rPr>
        <w:t>
      медициналық рентгендік ангиографиялық жабдықпен, медициналық компьютерлік</w:t>
      </w:r>
    </w:p>
    <w:p>
      <w:pPr>
        <w:spacing w:after="0"/>
        <w:ind w:left="0"/>
        <w:jc w:val="both"/>
      </w:pPr>
      <w:r>
        <w:rPr>
          <w:rFonts w:ascii="Times New Roman"/>
          <w:b w:val="false"/>
          <w:i w:val="false"/>
          <w:color w:val="000000"/>
          <w:sz w:val="28"/>
        </w:rPr>
        <w:t>
      рентгендік томографтармен, медициналық рентгендік терапиялық жабдықпен,</w:t>
      </w:r>
    </w:p>
    <w:p>
      <w:pPr>
        <w:spacing w:after="0"/>
        <w:ind w:left="0"/>
        <w:jc w:val="both"/>
      </w:pPr>
      <w:r>
        <w:rPr>
          <w:rFonts w:ascii="Times New Roman"/>
          <w:b w:val="false"/>
          <w:i w:val="false"/>
          <w:color w:val="000000"/>
          <w:sz w:val="28"/>
        </w:rPr>
        <w:t>
      медициналық рентгендік симуляторлармен қызметін жүзеге асыратын субъектілерге,</w:t>
      </w:r>
    </w:p>
    <w:p>
      <w:pPr>
        <w:spacing w:after="0"/>
        <w:ind w:left="0"/>
        <w:jc w:val="both"/>
      </w:pPr>
      <w:r>
        <w:rPr>
          <w:rFonts w:ascii="Times New Roman"/>
          <w:b w:val="false"/>
          <w:i w:val="false"/>
          <w:color w:val="000000"/>
          <w:sz w:val="28"/>
        </w:rPr>
        <w:t>
      ядролық қондырғылар мен ядролық материалдарды физикалық қорғау қызметін жүзеге</w:t>
      </w:r>
    </w:p>
    <w:p>
      <w:pPr>
        <w:spacing w:after="0"/>
        <w:ind w:left="0"/>
        <w:jc w:val="both"/>
      </w:pPr>
      <w:r>
        <w:rPr>
          <w:rFonts w:ascii="Times New Roman"/>
          <w:b w:val="false"/>
          <w:i w:val="false"/>
          <w:color w:val="000000"/>
          <w:sz w:val="28"/>
        </w:rPr>
        <w:t>
      асыратын субъектілерге, жүргізілген ядролық жарылыстар нәтижесінде ластанған</w:t>
      </w:r>
    </w:p>
    <w:p>
      <w:pPr>
        <w:spacing w:after="0"/>
        <w:ind w:left="0"/>
        <w:jc w:val="both"/>
      </w:pPr>
      <w:r>
        <w:rPr>
          <w:rFonts w:ascii="Times New Roman"/>
          <w:b w:val="false"/>
          <w:i w:val="false"/>
          <w:color w:val="000000"/>
          <w:sz w:val="28"/>
        </w:rPr>
        <w:t>
      бұрынғы ядролық сынақ полигондарының аумақтарында және басқа да аумақтарда</w:t>
      </w:r>
    </w:p>
    <w:p>
      <w:pPr>
        <w:spacing w:after="0"/>
        <w:ind w:left="0"/>
        <w:jc w:val="both"/>
      </w:pPr>
      <w:r>
        <w:rPr>
          <w:rFonts w:ascii="Times New Roman"/>
          <w:b w:val="false"/>
          <w:i w:val="false"/>
          <w:color w:val="000000"/>
          <w:sz w:val="28"/>
        </w:rPr>
        <w:t>
      қызметін жүзеге асыратын субъектілерге, ядролық және радиациялық қауіпсіздікті</w:t>
      </w:r>
    </w:p>
    <w:p>
      <w:pPr>
        <w:spacing w:after="0"/>
        <w:ind w:left="0"/>
        <w:jc w:val="both"/>
      </w:pPr>
      <w:r>
        <w:rPr>
          <w:rFonts w:ascii="Times New Roman"/>
          <w:b w:val="false"/>
          <w:i w:val="false"/>
          <w:color w:val="000000"/>
          <w:sz w:val="28"/>
        </w:rPr>
        <w:t>
      қамтамасыз етуге жауапты персоналды арнайы даярлау қызметін жүзеге асыратын</w:t>
      </w:r>
    </w:p>
    <w:p>
      <w:pPr>
        <w:spacing w:after="0"/>
        <w:ind w:left="0"/>
        <w:jc w:val="both"/>
      </w:pPr>
      <w:r>
        <w:rPr>
          <w:rFonts w:ascii="Times New Roman"/>
          <w:b w:val="false"/>
          <w:i w:val="false"/>
          <w:color w:val="000000"/>
          <w:sz w:val="28"/>
        </w:rPr>
        <w:t>
      субъектілерге қатысты.</w:t>
      </w:r>
    </w:p>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уәкілетті органға ИСК-нің болуы, орын ауыстыруы және орналасқан жері туралы жіберілген есептердің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объектілерінде жұмыс істейтін персоналды аттестаттау туралы куәліктің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объектінің ықтимал радиациялық қауіптілігі санатының атом энергиясын пайдалану саласындағы уәкілетті органмен келісуінің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дозаны есепке алудың толтырылған карточкаларының және дозиметрлерді беру және қабылдау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орындарындағы радиациялық бақылау журналының және (немесе) радиациялық бақылау жүргізу хаттамасының болуы және оны тиісінше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есепке алу және бақылау бойынша бекітілген нұсқаулықтың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 тиісті лицензиясының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сәулеленуді генерациялайтын аспаптар мен қондырғыларға техникалық қызмет көрсету және жөндеу жүргізу туралы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 үшін қажетті меншік құқығындағы немесе басқа да заңды негіздегі мамандандырылған үй-жайлардың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тиісті лицензиясы бар жеке немесе заңды тұлға берген аппараттың пайдалану параметрлеріне (сапасын бақылау) бақылау жүргізу хаттамасының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аспаптардың әрбір параметрі, сынау мерзімділігі бойынша тестілеудің түрлері мен әдістемелерін сипаттай отырып тестілік сынаулар жүргізу бағдарламасының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құралдарының, бақылау аспаптарының, қосалқы материалдар мен жабдықтардың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білімі, дайындығы бар және мынадай жұмыстарды жүзеге асыруға жіберілген мамандар мен техниктердің білікті құрамының болуы:</w:t>
            </w:r>
          </w:p>
          <w:p>
            <w:pPr>
              <w:spacing w:after="20"/>
              <w:ind w:left="20"/>
              <w:jc w:val="both"/>
            </w:pPr>
            <w:r>
              <w:rPr>
                <w:rFonts w:ascii="Times New Roman"/>
                <w:b w:val="false"/>
                <w:i w:val="false"/>
                <w:color w:val="000000"/>
                <w:sz w:val="20"/>
              </w:rPr>
              <w:t>
1) еңбек шарттары;</w:t>
            </w:r>
          </w:p>
          <w:p>
            <w:pPr>
              <w:spacing w:after="20"/>
              <w:ind w:left="20"/>
              <w:jc w:val="both"/>
            </w:pPr>
            <w:r>
              <w:rPr>
                <w:rFonts w:ascii="Times New Roman"/>
                <w:b w:val="false"/>
                <w:i w:val="false"/>
                <w:color w:val="000000"/>
                <w:sz w:val="20"/>
              </w:rPr>
              <w:t>
2) біліктілігін және лауазымының функционалдық міндеттеріне сәйкес келетін теориялық және практикалық дайындықтан өткенін растайтын құжаттар (сертификаттар, куәліктер)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негізгі тәсілдерін, операцияларды орындаудың ретті тәртібін, жұмыстың шегі мен жағдайларын айқындайтын жұмыстарды орындаудың технологиялық регламентiнің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факторлардың белгіленген бақылау деңгейлерінің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бойынша қызметтің (немесе жауапты тұлғаның)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 __________ ______________________________</w:t>
      </w:r>
    </w:p>
    <w:p>
      <w:pPr>
        <w:spacing w:after="0"/>
        <w:ind w:left="0"/>
        <w:jc w:val="both"/>
      </w:pPr>
      <w:r>
        <w:rPr>
          <w:rFonts w:ascii="Times New Roman"/>
          <w:b w:val="false"/>
          <w:i w:val="false"/>
          <w:color w:val="000000"/>
          <w:sz w:val="28"/>
        </w:rPr>
        <w:t>
       (лауазымы) (қолы) (тегі, аты, әкесінің аты (бар болғанда)</w:t>
      </w:r>
    </w:p>
    <w:p>
      <w:pPr>
        <w:spacing w:after="0"/>
        <w:ind w:left="0"/>
        <w:jc w:val="both"/>
      </w:pPr>
      <w:r>
        <w:rPr>
          <w:rFonts w:ascii="Times New Roman"/>
          <w:b w:val="false"/>
          <w:i w:val="false"/>
          <w:color w:val="000000"/>
          <w:sz w:val="28"/>
        </w:rPr>
        <w:t>
      Бақылау және қадағалау субъектісінің басшысы ____________ ________ ___________</w:t>
      </w:r>
    </w:p>
    <w:p>
      <w:pPr>
        <w:spacing w:after="0"/>
        <w:ind w:left="0"/>
        <w:jc w:val="both"/>
      </w:pPr>
      <w:r>
        <w:rPr>
          <w:rFonts w:ascii="Times New Roman"/>
          <w:b w:val="false"/>
          <w:i w:val="false"/>
          <w:color w:val="000000"/>
          <w:sz w:val="28"/>
        </w:rPr>
        <w:t>
       (лауазымы) (қолы) (тегі, аты, әкесінің аты (бар болғанда)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2023 жылғы 30 қаңтардағы</w:t>
            </w:r>
            <w:r>
              <w:br/>
            </w:r>
            <w:r>
              <w:rPr>
                <w:rFonts w:ascii="Times New Roman"/>
                <w:b w:val="false"/>
                <w:i w:val="false"/>
                <w:color w:val="000000"/>
                <w:sz w:val="20"/>
              </w:rPr>
              <w:t>№ 12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2023 жылғы 30 қаңтардағы</w:t>
            </w:r>
            <w:r>
              <w:br/>
            </w:r>
            <w:r>
              <w:rPr>
                <w:rFonts w:ascii="Times New Roman"/>
                <w:b w:val="false"/>
                <w:i w:val="false"/>
                <w:color w:val="000000"/>
                <w:sz w:val="20"/>
              </w:rPr>
              <w:t>№ 43 Бірлескен бұйрыққа</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747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№811 бірлескен бұйрығына</w:t>
            </w:r>
            <w:r>
              <w:br/>
            </w:r>
            <w:r>
              <w:rPr>
                <w:rFonts w:ascii="Times New Roman"/>
                <w:b w:val="false"/>
                <w:i w:val="false"/>
                <w:color w:val="000000"/>
                <w:sz w:val="20"/>
              </w:rPr>
              <w:t>5-қосымша</w:t>
            </w:r>
          </w:p>
        </w:tc>
      </w:tr>
    </w:tbl>
    <w:bookmarkStart w:name="z84" w:id="71"/>
    <w:p>
      <w:pPr>
        <w:spacing w:after="0"/>
        <w:ind w:left="0"/>
        <w:jc w:val="left"/>
      </w:pPr>
      <w:r>
        <w:rPr>
          <w:rFonts w:ascii="Times New Roman"/>
          <w:b/>
          <w:i w:val="false"/>
          <w:color w:val="000000"/>
        </w:rPr>
        <w:t xml:space="preserve"> Тексеру парағы</w:t>
      </w:r>
    </w:p>
    <w:bookmarkEnd w:id="71"/>
    <w:p>
      <w:pPr>
        <w:spacing w:after="0"/>
        <w:ind w:left="0"/>
        <w:jc w:val="both"/>
      </w:pPr>
      <w:r>
        <w:rPr>
          <w:rFonts w:ascii="Times New Roman"/>
          <w:b w:val="false"/>
          <w:i w:val="false"/>
          <w:color w:val="000000"/>
          <w:sz w:val="28"/>
        </w:rPr>
        <w:t>
      __________________________ Атом энергиясын пайдалану саласында______________</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Атом энергетикалық станцияларын, ядролық отын және оның құрамдастарын</w:t>
      </w:r>
    </w:p>
    <w:p>
      <w:pPr>
        <w:spacing w:after="0"/>
        <w:ind w:left="0"/>
        <w:jc w:val="both"/>
      </w:pPr>
      <w:r>
        <w:rPr>
          <w:rFonts w:ascii="Times New Roman"/>
          <w:b w:val="false"/>
          <w:i w:val="false"/>
          <w:color w:val="000000"/>
          <w:sz w:val="28"/>
        </w:rPr>
        <w:t>
      дайындау қондырғыларын, зерттеу ядролық (атом) реакторларын және термоядролық</w:t>
      </w:r>
    </w:p>
    <w:p>
      <w:pPr>
        <w:spacing w:after="0"/>
        <w:ind w:left="0"/>
        <w:jc w:val="both"/>
      </w:pPr>
      <w:r>
        <w:rPr>
          <w:rFonts w:ascii="Times New Roman"/>
          <w:b w:val="false"/>
          <w:i w:val="false"/>
          <w:color w:val="000000"/>
          <w:sz w:val="28"/>
        </w:rPr>
        <w:t>
      реакторларды пайдаланатын субъектілерге қатысты.</w:t>
      </w:r>
    </w:p>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w:t>
      </w:r>
    </w:p>
    <w:p>
      <w:pPr>
        <w:spacing w:after="0"/>
        <w:ind w:left="0"/>
        <w:jc w:val="both"/>
      </w:pPr>
      <w:r>
        <w:rPr>
          <w:rFonts w:ascii="Times New Roman"/>
          <w:b w:val="false"/>
          <w:i w:val="false"/>
          <w:color w:val="000000"/>
          <w:sz w:val="28"/>
        </w:rPr>
        <w:t>
      арқылыпрофилактикалық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 күні Бақылау және қадағалау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w:t>
      </w:r>
    </w:p>
    <w:p>
      <w:pPr>
        <w:spacing w:after="0"/>
        <w:ind w:left="0"/>
        <w:jc w:val="both"/>
      </w:pPr>
      <w:r>
        <w:rPr>
          <w:rFonts w:ascii="Times New Roman"/>
          <w:b w:val="false"/>
          <w:i w:val="false"/>
          <w:color w:val="000000"/>
          <w:sz w:val="28"/>
        </w:rPr>
        <w:t>
      нөмірі)/бизнес-сәйкестендіру нөмірі___________________________________________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зерттеу қондырғысының (ЯЗҚ) жобасын жасаушылармен, атом энергиясын пайдалану саласындағы уәкілетті органмен келісілген және ЯЗҚ әкімшілігімен бекітілген ЯЗҚ (ҚТЕ) қауіпсіздігін талдау бойынша есептің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ұйымымен, уәкілетті органмен келісілген ЯЗҚ әкімшілігімен бекітілген ЯЗҚ пайдаланудың технологиялық регламентінің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реакторының өзекті паспортының және (немесе) критстенд паспортының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 қондырғысында авария болған жағдайда персонал мен халықты қорғау және оның зардаптарын жою жөніндегі іс-шаралар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және пайдаланылған отынды тасымалдау, қайта тиеу және сақтау кезінде ядролық қауіпсіздікті қамтамасыз ету жөніндегі нұсқаулықтың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қауіпсіздікті қамтамасыз ететін жабдықтар мен жүйелердің сипаттамасын қамтитын техникалық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құжаттаманың болуы (жедел журналдар, картограммалар журналдары және т.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 қондырғысының бақылау-өлшеу аспаптары мен басқару және қорғау жүйесінің (БҚЖ) сынау актілері мен хаттамаларының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персоналдың және бақылаушы физиктердің емтихан тапсыру хаттамаларының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орындарына емтихан тапсырған жедел персоналды жұмысқа жіберу туралы ЯЗҚ басшысының бұйрығының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ЯЗҚ әкімшілігі бекіткен реактордың жедел персоналының лауазымдық нұсқаулықтарының және бақылаушы физик туралы ереженің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Жүйелер мен жабдықтарды сынау актілері мен хаттамаларының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дайындық және аварияға қарсы ден қою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және радиациялық қауіпсіздік жөніндегі және персоналдың авариялық жағдайлардағы іс-қимылдары бойынша нұсқаулықтардың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зерттеу қондырғысын (ЯЗҚ) қалыпты пайдалануды басқару жүйелеріне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Пайдаланудың барлық режимдерінде нейтрондар ағынының тығыздығы бақылау құралдарының болуы. Оның ішінде ЯЗҚ белсенді аймағына тиеу (қайта тиеу)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Қауіпсіздікке әсер ететін жабдықтарды диагностикалауды және жүйелерді автоматтандыру құралдарын қамтамасыз ететін құралдардың немесе әдістердің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ЯЗҚ операторын ақпараттық қамтамасыз ету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контурдың жылу тасымалдағышының және эксперименттік ілмектердің радиоактивтілігін, радионуклидтердің шығарындылары мен төгінділерін, сондай-ақ ЯЗҚ үй-жайлары мен алаңындағы радиациялық жағдайды бақылау қамтамасыз етілген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Гетерогенді зерттеу реакторының (ЗР) жылу тасымалдағышының (баяулатқыштың), сындарлы құрастыруды баяулатқыштың, гомогенді зерттеу реакторының (ЗР) ядролық материал (ЯМ) ерітіндісінің ағып кетуінің болмауын бақылау қамтамасыз етілген.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тасымалдағыштың сапасын бақылау қамтамасыз етілген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ЯЗҚ-ның қауіпсіздікті қорғау жүйелеріне (ҚҚЖ)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ҚҚЖ іске қосылуы қалыпты пайдалану жүйелері жабдықтарының істен шығуына әкелмейді.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Тоқтату жүйесі кіші жүйелерді қамтиды, олардың біреуі немесе бірнешеуі реактордың (шектік стендтің) шектен төмен жай-күйіне (авариялық қорғанысқа) жылдам ауысудықамтамасыз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ЯЗҚ қауіпсіздігінің оқшаулау жүйелеріне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ЯЗҚ-ны тоқтату жүйесі қалыпты пайдаланудың кез келген режимдерінде және жобалық аварияларды қоса алғанда, қалыпты пайдаланудың бұзылуы кезінде ЯЗҚ-ны шектен төмен жағдайында ұстауды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қауіпсіздік жүйелеріне (БҚЖ)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басқару қауіпсіздік жүйесі өзінің технологиялық параметрінің қауіпсіздік функцияларын орындалуы кемінде екі өлшеу арнасы бойынша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БҚЖ тіркеу құралдарынан алынған деректер келесіні анықтау және тіркеу үшін жеткілікті:</w:t>
            </w:r>
          </w:p>
          <w:p>
            <w:pPr>
              <w:spacing w:after="20"/>
              <w:ind w:left="20"/>
              <w:jc w:val="both"/>
            </w:pPr>
            <w:r>
              <w:rPr>
                <w:rFonts w:ascii="Times New Roman"/>
                <w:b w:val="false"/>
                <w:i w:val="false"/>
                <w:color w:val="000000"/>
                <w:sz w:val="20"/>
              </w:rPr>
              <w:t>
1) ЯЗҚ-ны пайдалану шектерінің немесе қауіпсіз пайдалану шектерінің бұзылуына себеп болған бастапқы оқиға және оның туындау уақыты;</w:t>
            </w:r>
          </w:p>
          <w:p>
            <w:pPr>
              <w:spacing w:after="20"/>
              <w:ind w:left="20"/>
              <w:jc w:val="both"/>
            </w:pPr>
            <w:r>
              <w:rPr>
                <w:rFonts w:ascii="Times New Roman"/>
                <w:b w:val="false"/>
                <w:i w:val="false"/>
                <w:color w:val="000000"/>
                <w:sz w:val="20"/>
              </w:rPr>
              <w:t>
2) авариялардың даму процесіндегі технологиялық параметрлердің өзгеруі;</w:t>
            </w:r>
          </w:p>
          <w:p>
            <w:pPr>
              <w:spacing w:after="20"/>
              <w:ind w:left="20"/>
              <w:jc w:val="both"/>
            </w:pPr>
            <w:r>
              <w:rPr>
                <w:rFonts w:ascii="Times New Roman"/>
                <w:b w:val="false"/>
                <w:i w:val="false"/>
                <w:color w:val="000000"/>
                <w:sz w:val="20"/>
              </w:rPr>
              <w:t>
3) ҚЖ әрекеттері;</w:t>
            </w:r>
          </w:p>
          <w:p>
            <w:pPr>
              <w:spacing w:after="20"/>
              <w:ind w:left="20"/>
              <w:jc w:val="both"/>
            </w:pPr>
            <w:r>
              <w:rPr>
                <w:rFonts w:ascii="Times New Roman"/>
                <w:b w:val="false"/>
                <w:i w:val="false"/>
                <w:color w:val="000000"/>
                <w:sz w:val="20"/>
              </w:rPr>
              <w:t>
4) басқару пункті персоналының іс-қимылдары.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бағдарламалық құралдардың істен шығуы және ҚБЖ зақымдануы кезінде басқару пунктінің пультіне сигналдардың пайда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ЯЗҚ қамтамасыз ететін қауіпсіздік жүйелеріне (ҚЕҚЖ)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ЯЗҚ жобасында негізделген электр көзінен ажыратылмайтын электр қабылдағыштардың тізбесі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электрмен жабдықтау жүйесінің дербес қоректендіру көздерінің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электрмен жабдықтау жобалық және жобадан тыс авариялар кезінде қауіпсіздік функцияларын орындауды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ЯЗҚ басқару пунктіне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процесті, қалыпты пайдалану жүйелерін және қауіпсіздік жүйелерін автоматтандырылған басқару жүзеге асырылатын ЯЗҚ басқару пунктінде мыналар қарастырылған:</w:t>
            </w:r>
          </w:p>
          <w:p>
            <w:pPr>
              <w:spacing w:after="20"/>
              <w:ind w:left="20"/>
              <w:jc w:val="both"/>
            </w:pPr>
            <w:r>
              <w:rPr>
                <w:rFonts w:ascii="Times New Roman"/>
                <w:b w:val="false"/>
                <w:i w:val="false"/>
                <w:color w:val="000000"/>
                <w:sz w:val="20"/>
              </w:rPr>
              <w:t>
1) ядролық отынды тиеу (қайта тиеу) жөніндегі операцияларды қоса алғанда, ЯЗҚ-ны пайдаланудың барлық режимдерінде нейтрондар ағыны тығыздығының деңгейін және оның өзгеру жылдамдығын бақылау құралдары;</w:t>
            </w:r>
          </w:p>
          <w:p>
            <w:pPr>
              <w:spacing w:after="20"/>
              <w:ind w:left="20"/>
              <w:jc w:val="both"/>
            </w:pPr>
            <w:r>
              <w:rPr>
                <w:rFonts w:ascii="Times New Roman"/>
                <w:b w:val="false"/>
                <w:i w:val="false"/>
                <w:color w:val="000000"/>
                <w:sz w:val="20"/>
              </w:rPr>
              <w:t>
2) нейтрондар ағыны тығыздығының деңгейін басқару құралдары;</w:t>
            </w:r>
          </w:p>
          <w:p>
            <w:pPr>
              <w:spacing w:after="20"/>
              <w:ind w:left="20"/>
              <w:jc w:val="both"/>
            </w:pPr>
            <w:r>
              <w:rPr>
                <w:rFonts w:ascii="Times New Roman"/>
                <w:b w:val="false"/>
                <w:i w:val="false"/>
                <w:color w:val="000000"/>
                <w:sz w:val="20"/>
              </w:rPr>
              <w:t>
3) БҚЖ жұмыс органдары жағдайының көрсеткіштері және тоқтату жүйелерінің жай-күйін бақылау құралдары;</w:t>
            </w:r>
          </w:p>
          <w:p>
            <w:pPr>
              <w:spacing w:after="20"/>
              <w:ind w:left="20"/>
              <w:jc w:val="both"/>
            </w:pPr>
            <w:r>
              <w:rPr>
                <w:rFonts w:ascii="Times New Roman"/>
                <w:b w:val="false"/>
                <w:i w:val="false"/>
                <w:color w:val="000000"/>
                <w:sz w:val="20"/>
              </w:rPr>
              <w:t>
4) ЯЗҚ-ны пайдаланудың барлық режимдерінде жедел негізделген шешімдер қабылдау үшін көлемі мен сапасы жеткілікті болатын ЯЗҚ-ның ағымдағы жай-күйі туралы ақпаратты басқару пунктінің персоналына беруді қамтамасыз ететін жүйелері;</w:t>
            </w:r>
          </w:p>
          <w:p>
            <w:pPr>
              <w:spacing w:after="20"/>
              <w:ind w:left="20"/>
              <w:jc w:val="both"/>
            </w:pPr>
            <w:r>
              <w:rPr>
                <w:rFonts w:ascii="Times New Roman"/>
                <w:b w:val="false"/>
                <w:i w:val="false"/>
                <w:color w:val="000000"/>
                <w:sz w:val="20"/>
              </w:rPr>
              <w:t>
5) ескерту және авариялық сигнал беру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басқару пунктінен ЗР жүйелерін басқару мүмкіндігі болмаған жағдайда пайдаланылатын резервтік басқару пунктінің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басқару пунктінен персоналдың мынадай функцияларды орындау мүмкіндігі қамтамасыз етілген:</w:t>
            </w:r>
          </w:p>
          <w:p>
            <w:pPr>
              <w:spacing w:after="20"/>
              <w:ind w:left="20"/>
              <w:jc w:val="both"/>
            </w:pPr>
            <w:r>
              <w:rPr>
                <w:rFonts w:ascii="Times New Roman"/>
                <w:b w:val="false"/>
                <w:i w:val="false"/>
                <w:color w:val="000000"/>
                <w:sz w:val="20"/>
              </w:rPr>
              <w:t>
1) ойындарды шектен төмен күйге ауыстыру;</w:t>
            </w:r>
          </w:p>
          <w:p>
            <w:pPr>
              <w:spacing w:after="20"/>
              <w:ind w:left="20"/>
              <w:jc w:val="both"/>
            </w:pPr>
            <w:r>
              <w:rPr>
                <w:rFonts w:ascii="Times New Roman"/>
                <w:b w:val="false"/>
                <w:i w:val="false"/>
                <w:color w:val="000000"/>
                <w:sz w:val="20"/>
              </w:rPr>
              <w:t>
2) ЯЗҚ жобасында айқындалған жағдайларда ЗР-ны авариялық салқындату;</w:t>
            </w:r>
          </w:p>
          <w:p>
            <w:pPr>
              <w:spacing w:after="20"/>
              <w:ind w:left="20"/>
              <w:jc w:val="both"/>
            </w:pPr>
            <w:r>
              <w:rPr>
                <w:rFonts w:ascii="Times New Roman"/>
                <w:b w:val="false"/>
                <w:i w:val="false"/>
                <w:color w:val="000000"/>
                <w:sz w:val="20"/>
              </w:rPr>
              <w:t>
3) аварияны жою жөніндегі іс-шараларды жүргізу процесінде ЗР жай-күйін және радиациялық жағдайды бақылауды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ЯЗҚ пайдалану және эксперименттер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Эксперименттік зерттеулердің жалпы бағдарламасының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әрбір кезеңі үшін жұмыс бағдарламасының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белгіленген санға, біліктілік деңгейіне және тәжірибеге сәйкес персоналдың барлық санаттарын жинақтау қамтамасыз етілген.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тоқтату режимі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тоқтату режимінде техникалық қызмет көрсетуді жүргізу нұсқаулықтарының, бағдарламалары мен графиктерінің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және техникалық куәландыру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 тіркелген 1 және 2-қауіпсіздік сыныбындағы жабдықтар мен құбырлар тізбесінің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Конструкциялық ерекшеліктері немесе радиациялық жағдайы бойынша ішкі (сыртқы) тексеріп-қарау үшін қолжетімсіз (немесе шектеулі қолжетімді) жабдықтар тізбесінің болуы. </w:t>
            </w:r>
          </w:p>
          <w:p>
            <w:pPr>
              <w:spacing w:after="20"/>
              <w:ind w:left="20"/>
              <w:jc w:val="both"/>
            </w:pPr>
            <w:r>
              <w:rPr>
                <w:rFonts w:ascii="Times New Roman"/>
                <w:b w:val="false"/>
                <w:i w:val="false"/>
                <w:color w:val="000000"/>
                <w:sz w:val="20"/>
              </w:rPr>
              <w:t>
(Көрсетілген тізбе уәкілетті органмен келісілуі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ЯЗҚ әкімшілігінің 1 және 2-қауіпсіздік сыныбының жабдықтары мен құбыржолдарын қадағалауды жүзеге асыратын адамды тағайындау туралы бұйрығының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ЯЗҚ әкімшілігінің 1 және 2-қауіпсіздік сыныбының жабдықтары мен құбыржолдарының жарамды жай-күйі мен қауіпсіз пайдаланылуы үшін жауапты адамды тағайындау туралы бұйрығының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материалдармен жұмыс істеу жөніндегі қызметке қойылатын физикалық қорғау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ұйым әзірлейтін және 5 (бес) жылда кемінде 1 (бір) рет қайта қаралатын немесе ядролық физикалық қауіпсіздіктің көзделмеген қатерлері туындаған кезде дереу жергілікті жобалық қатердің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физикалық қауіпсіздікті қамтамасыз етудің әзірленген және бекітілген жоспарының, сондай-ақ Қазақстан Республикасы Энергетика министрінің 2016 жылғы 8 ақпандағы № 40 (нормативтік құқықтық актілерді мемлекеттік тіркеу тізілімінде №13498 болып тіркелген) бұйрығымен бекітілген ядролық материалдар мен ядролық қондырғыларды физикалық қорғаудың осы қағидаларына (бұдан әрі – Физикалық қорғаудың қағидалары) 2-қосымшаның атом энергиясын пайдалану объектілері әзірлейтін құжаттама тізбесіне сәйкес атом энергиясын пайдалану объектілері әзірлейтін қажетті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объектіні күзету және ден қою күштерінің тікелей өткізу режимін жүзеге асыруының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 мен ядролық қондырғыларды физикалық қорғау бөлімшесіне жүктелген санатталған және режимдік үй-жайларды, ғимараттар мен құрылыстарды күзетке қоюға және күзеттен алып тастауға қатысты бөлігінде өткізу режимі, сондай-ақ объектішілік режим рәсімдерінің орындалуын ұйымдастыру мен бақылаудың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Объектішілік режимнің орындалуын ұйымдастырудың және бақылаудың болуы, сондай-ақ мемлекеттік құпияларды қорғау жөніндегі бөлімшеге жүктелген ядролық қондырғыларда өткізу режимі бойынша бланкілерді, рұқсаттамалар мен мөрлерді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санкцияланбаған қол жеткізуге, санкцияланбаған алып қоюға немесе диверсияға байланысты оқиға болған жағдайда, төтенше жағдайларда ден қою жоспарына сәйкес уәкілетті органды, сондай-ақ басқа да мемлекеттік органдарды хабардар етудің 1 (бір) сағаты ішінде, сондай-ақ уәкілетті органға оқиғаның себептері, оның жағдайлары мен салдары, сондай-ақ қабылданған немесе қабылданатын түзету шаралары туралы туралы есепті 5 (бес) жұмыс күні ішінде ұсынудың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Сигнализациямен жарақтандырудың және ішкі және аса маңызды аймақтарға кіру нүктелерін (өту жолдарын) күзетуге қоюдың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материалдарға қол жеткізуді бақылайтын компьютерлік жүйелерді қоса алғанда, кілттерге, кілт карточкаларына және (немесе) басқа жүйелерге рұқсаты бар немесе оларды пайдалануға алған барлық тұлғалардың тіркелуі.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материалдарға немесе ішкі аймақтарға кіруді бақылайтын компьютерлік жүйелерді қоса алғанда, ішкі және аса маңызды аймақтарға қолжетімділігі бар барлық тұлғалардың және кілттерге, кілт карточкаларына және (немесе) басқа жүйелерге қолжетімділігі бар немесе оларды пайдалануға алған барлық тұлғалардың тіркелуі.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санаттағы ядролық материалдарды материалды алуға кедергі келтіретін анықтау мен кідіртудің қосымша шептерін қамтамасыз ететін аса маңызды аймақтағы нығайтылған (сейфтік) үй-жайда немесе нығайтылған камерада (конструкцияда) сақтауды қамтамасыз 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аймақта орналасқан орталық басқару пунктінің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сигнализациясы жабдығының, сигнализация жүйесінің байланыс арналарының және үздіксіз қоректендіру көздерін басқарудың орталық пунктінің және санкцияланбаған мониторинг, айла-шарғы жасау және бұрмалау жолымен араласудан қорғаныспен қамтамасыз етілуінің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жағдайлар кезінде негізгі қоректен жедел ауыстырып қосуды қамтамасыз ететін электрмен қоректендіруді қамтамасыз ету жүйесінде көзделген қоректендірудің автоматты резервтік жүйесінің орталық басқару пунктінің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сынақтарды, физикалық қорғау шараларын және физикалық қорғау жүйесін қоса алғанда, тұрақты бағалау жүргізудің, оның ішінде қауіптерге қарсы іс-қимылдың сенімділігі мен тиімділігін айқындау мақсатында күзет және ден қою күштерінің уақтылы ден қоюының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 күштерінің ядролық материалды ден қою және санкцияланбаған алып қоюды болдырмау жөніндегі міндеттерді тиімді және уақтылы орындау қабілетін айқындау мақсатында екіжақты оқу-жаттығуларды қоса алғанда, оқу-жаттығулар өткізу арқылы жылына кемінде бір рет ядролық материалдарды физикалық қорғау жүйесінің функционалдық сынақтарын жүргізудің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комитетінің аумақтық органдарымен және Қазақстан Республикасы Ішкі істер органдарының аумақтық бөлімшелерімен өзара іс-қимылда әзірленген, уәкілетті органмен келісілген жергілікті жобалық қатердің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жылда кемінде бір рет мемлекеттік органдардың есепке алу базалары бойынша тексеру іс-шараларын жүзеге асырудың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есепке алу базалары бойынша тексеру іс-шараларының нәтижелері бойынша теріс нәтиже алған персоналдың ядролық материалдармен және табиғи уранмен жұмыс істеуге жіберілмеуінің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объектінің аумағына, күзетілетін ғимараттарға тұрақты немесе алынбалы торлармен, қақпақтармен, жабылатын құрылғылары бар есіктермен кіруге болатын құдықтар, люктер, тесіктер, шахталар, ашық құбырлар, арналар және басқа да осыған ұқсас құрылыстар түріндегі кіру немесе шығу жолдары бар жерасты және жерүсті коммуникациялары жабдықтарының болуы. Тұрақты құрылғылар ашуға жатпайтын барлық коммуникацияларға орнатылады.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250 миллиметрден (бұдан әрі – мм) асатын (қимасы 250х250 мм-ден асатын) барлық ойықтардың торлармен жабдықталуы.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 және В" санатындағы үй-жайлары бар ғимараттардан барлық кіру (шығу), сондай-ақ үй-жайлардың өздері екі жағынан күшейтілген есік қораптары бар металл немесе металлмен қапталған есіктері бар жабдықтардың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 және В" санатындағы үй-жайлардың 1-ші және цокольдық қабаттарында терезе ойықтарының аса маңызды аймақтарының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қабаттардың терезелері, сондай-ақ кез келген басқа қабаттың терезелері, егер олар шектес санатталмаған үй-жайлар мен дәліздерге шықса немесе өрт сатылары мен өзге де құрылыстардың жанында орналасса, оларды пайдалана отырып санатталған үй-жайларға диаметрі кемінде 15 мм болат шыбықтан жасалған торлармен және ұяшықтарының мөлшері 150х150 мм-ден аспайтын болса, жабдықталуы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және Б" санатындағы үй-жайларға кіретін есіктердің параметрлеріне баламалы кіру есіктерінің беріктігінің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150х150 мм ұяшықтарды құрайтын диаметрі кемінде 16 мм болат шыбықтардан жасалатын металл торлармен аса маңызды аймақтар үй-жайларының терезе ойықтарының жабдықталуы.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терезелер торлармен жабдықталған үй-жайларда олардың біреуі бұзылудан қорғалған аспалы құлпы бар жылжымалы немесе айқара ашылатын үй-жайлардың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санатындағы үй-жайларға баламалы аса маңызды аймақтар үй-жайларының кіру есіктерінің беріктігінің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санатындағы үй - жайлар үшін кемінде 25000 код (кілт) комбинациясынан және "А және Б" санатындағы үй-жайлар үшін кемінде 100000 электр механикалық және (немесе) механикалық құлыптармен аса маңызды аймақтар үй-жайларының кіреберіс есіктері мен тамбурының есіктерінің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есіктерін, сондай-ақ "А" санатындағы үй-жайлардың ішкі есіктерін жабу үшін құпиялылығы жоғары құлыптарды, екі жақты кілті бар сувальдты, екі және одан да көп қатарлы цилиндрлік штифті пайдаланудың болуы. Сувальдты құлыптарда кемінде алты сувальд (симметриялы немесе асимметриялық)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санатындағы үй-жайлардың ішкі есіктерін жабу үшін құпиялылығы төмен цилиндрлі пластиналы және цилиндрлі штифті бір қатарлы құлыптарды пайдаланудың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слесарлық аспапты пайдалана отырып, оларды қасақана зақымданудан және мөрленуден (пломбалаудан) қорғайтын қаптамалардағы құлыптар механизмдерінің қорытындысының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ойықтарының, бірінші қабаттың витриналарының "А және Б" санатындағы үй-жайлардың параметрлеріне баламалы беріктігінің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жағдайы күрделі аудандарда оққа төзімді қорғаныш шынылаудан (қорғаныш пленкадан) жасалған, тесуге төзімді, адамның енуі үшін жеткілікті, салмағы 2 кг ауыр металл затпен кемінде 30-50 соққыдан жасалған терезелер мен витриналардың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тыйым салынған аймақтың сыртқы қоршауы бойынша өтетін қорғалған аймақтың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аймақтың ені кемінде 15 м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аймақтың коммуникациялық эстакадалармен жер деңгейінен кемінде 5 м биіктікте қоршаудың үстінен тік бұрышқа жақын бұрышпен қиылысуының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кемінде 2,5 м темірбетон плиталардан немесе қалыңдығы кемінде 2 мм металл табақтан, ал қар жамылғысының тереңдігі бір метрден асатын аудандарда кемінде 3 м ядролық объект аумағының сыртқы қоршауын орындаудың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"Егоза" түріндегі сымнан жасалған "күнқағардың" сыртқы қоршауының жоғарғы жиегіне қосымша орнатылған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қоршауда жабылмайтын есіктердің, қақпалардың, кіші қақпалардың, сондай-ақ тесіктердің, ойықтардың және басқа да зақымданулардың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бірінші қабаттарының, сондай-ақ одан кейінгі қабаттардың терезелерінде кірме күнқағарлардан, өрт сатыларынан және күзетілмейтін аумаққа шығатын жапсарлас құрылыстардың шатырларынан қолжетімді қабаттардың, күзеттің техникалық құралдары мен рольставн болуы, олар қажет болған жағдайларда жабылады не айқара ашылатын торлармен жабдықталады. Торлар 150х150 мм ұяшықтарды құрайтын диаметрі кемінде 10 мм болат шыбықтардан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аймақтың сыртқы қоршауының негізгі қоршаудан кемінде 5 м қашықтықта орналасуы.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екпелерінің, ғимараттардың, құрылыстардың, жапсарлас құрылыстардың, жабдықтарды немесе материалдарды жинауға арналған алаңдардың сыртқы және ішкі жағынан негізгі қоршаудың периметріне жанасудың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аймақтың сыртқы және негізгі қоршауының арасында оқшаулау жолағының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жолағында физикалық қорғаудың техникалық құралдарын қолдануды қиындататын ешқандай құрылыстар мен заттардың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жолағы енінің кемінде 3 м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қоршаудың ішкі жағынан бақылау-із кесу жолағы жабдықталуы.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Бақылау-із кесу жолағының ядролық объектінің барлық периметрі бойынша өтуінің үздіксіздігінің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бақылау-із жолағының енін кемінде 3 м етіп орнатудың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бақылау-із жолағының енін кемінде 3 м етіп орнатудың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бақылау-із жолақтарын топырақпен жыртудың немесе себудің болуы. Жер жырту тереңдігі (топырақ үйіндісінің биіктігі) кемінде 15 сантиметр.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Жырылған және үйілген бақылау-із жолақтарын тырмалау және олардың бетіне пішіндеушінің көмегімен толқын тәрізді пішінді жағу арқылы борпылдақ-мамық күйге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аймақтың темір, тас және қара жолдармен, үйілген бақылау-із жолақтарымен қиылысу орындары жабдықтарының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Бақылау-із жолағында алшақтықты болдырмау үшін тыйым салынған аймақ ағындармен, жыралармен, жыралармен қиылысатын жерлерде көпірлердің (төсемдердің) салынуының болуы. Көпірлердің (төсемдердің) астындағы кеңістік инженерлік бөгеттермен жабылады және анықтау құралдарымен жабдықталады.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аймақтың ішкі қоршауы мен наряд соқпағының бақылау-із жолағы арасында ені 0,8-1,0 м күзет және ден қою күштерінің қозғалысы үшін төсемнің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Нарядтар соқпағының мынадай түрде орындалуы: ағаш, асфальтталған, бетон немесе темірбетон жабыны бар топырақ үйінділері.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күзет құралдары қолданылатын аймақтан тыс, ені кемінде 3 м, қатты жабыны бар күзет жолының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БӨП-тегі өткізу режиміне байланысты рұқсаттамаларды немесе автоматты карточкаларды сақтауға арналған арнайы үй-жайдың көзделуі.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өтуіне арналған БӨП-тің жұмысшылар мен қызметшілердің жеке заттарын сақтау камерасымен, тексеру бөлмесімен, күзет және ден қою күштерін, техникалық қауіпсіздік жүйелерін (концентраторлар, пульттер, күзеттік бейне бақылау құрылғылары) орналастыруға арналған қызметтік үй-жаймен, өткелді (өтуді) ашу және күзеттік жарықтандыру тетіктерін басқару құрылғыларымен және санитариялық тораппен жабдықталуы.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БӨП автоматтандырылған немесе механикалық қол құрылғыларымен, турникеттермен, кішкене қақпалармен, тексеру жүргізу үшін қажеттілігіне немесе қызметтік қажеттілігіне қарай металдардың әртүрлі түрлерін тануға қабілетті стационарлық және қол құралдарымен жабдықталуы. Сондай-ақ тексеру үшін альфа -, бета-және гамма-сәулеленуді анықтауды қамтамасыз ететін жарылғыш заттар мен радиоактивті материалдарды тануға арналған детекторлар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арналған БӨП жабдығының электр жетегі және қашықтан басқарылатын сыртқы және ішкі үлгілік жылжымалы немесе айқара ашылатын қақпалармен, оларды авариялық тоқтатуға және қолмен ашуға арналған құрылғылармен жабдықталуы. Қақпалар өздігінен ашылуды (қозғалысты) болдырмау үшін шектегіштермен немесе тоқтатқыштармен жарақталады.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БӨП-ке апаратын жол учаскелерінде қақпадан 30 м аспайтын қашықтықта 90 градус бұрылыстың болуы; бұл учаскелер олардың өту мүмкіндігін болдырмайтын бетон конструкциялармен қоршалады. Таранға қарсы құрылғының басқа конструктивті шешімі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құралдарына арналған БӨП-ті қарау алаңдарымен немесе оларды қарау үшін эстакадалармен, шлагбаумдармен, ал теміржол көлігі үшін – жылжымалы теміржол құрамын тексеруге арналған мұнарамен және алаңмен жабдықтаудың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Бағдаршамдармен және жол белгілерімен кіру және шығу жабдықталуы.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кемінде 20 м және ені әрбір жағынан жүк автомашинасының енінен кемінде 3 м машиналарды тексеру алаңының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қарап тексеру алаңы жабдықталуы машиналарды төменнен қарап тексеруге арналған шұңқырмен, машиналарды жоғарыдан және бүйірінен қарап тексеруге арналған мұнаралармен немесе эстакадамен қоршалады және негізгі қоршау түрі бойынша қоршаумен қоршалады.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БӨП жабдықтарының болуы:</w:t>
            </w:r>
          </w:p>
          <w:p>
            <w:pPr>
              <w:spacing w:after="20"/>
              <w:ind w:left="20"/>
              <w:jc w:val="both"/>
            </w:pPr>
            <w:r>
              <w:rPr>
                <w:rFonts w:ascii="Times New Roman"/>
                <w:b w:val="false"/>
                <w:i w:val="false"/>
                <w:color w:val="000000"/>
                <w:sz w:val="20"/>
              </w:rPr>
              <w:t>
1) жол қақпаларымен және вагондарды тексеру алаңдарымен;</w:t>
            </w:r>
          </w:p>
          <w:p>
            <w:pPr>
              <w:spacing w:after="20"/>
              <w:ind w:left="20"/>
              <w:jc w:val="both"/>
            </w:pPr>
            <w:r>
              <w:rPr>
                <w:rFonts w:ascii="Times New Roman"/>
                <w:b w:val="false"/>
                <w:i w:val="false"/>
                <w:color w:val="000000"/>
                <w:sz w:val="20"/>
              </w:rPr>
              <w:t>
2) электромеханикалық жетекпен және қолмен ашу механизмімен;</w:t>
            </w:r>
          </w:p>
          <w:p>
            <w:pPr>
              <w:spacing w:after="20"/>
              <w:ind w:left="20"/>
              <w:jc w:val="both"/>
            </w:pPr>
            <w:r>
              <w:rPr>
                <w:rFonts w:ascii="Times New Roman"/>
                <w:b w:val="false"/>
                <w:i w:val="false"/>
                <w:color w:val="000000"/>
                <w:sz w:val="20"/>
              </w:rPr>
              <w:t>
3) көліктің ядролық объектіге (объектіден) рұқсатсыз кіруін және жылжымалы құрамның қақпаға кездейсоқ соғылуын болдырмау үшін көлікті мәжбүрлеп тоқтату құрылғыларымен (салу брустары, түсіргіш бағыттамалар, аулаушы тұйықтар) жабдықталады.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мұнараларының, ауыстырмалы көпірлердің, қарау эстакадаларының, басқыштардың, аспалы басқыштардың қарау алаңдарымен қатар теміржол көлігін қарау үшін қолданудың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3-4 вагонды тексеріп қарау есебінен ұзындығы бойынша вагондарды тексеріп қарау алаңы көлемінің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төменнен тексеруге арналған шұңқырмен және бүйірден және жоғарыдан тексеруге арналған мұнаралармен немесе эстакадалармен тексеру алаңы жабдықталуы.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Алаңның жүру бөлігінде екі желімен және ақ бояумен мемлекеттік және орыс тілдерінде жазылған "Тоқта" жазуларымен шектелген көлікті қарау үшін тоқтату орны бөлінуінің болуы. "Тоқта" деген тақтайшаларды орнатуға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қосалқы қақпалардың сыртқы жағынан қарау алаңына кіру алдында олардан 3 м жақын емес көлденең сызық пен "Тоқта" деген жазудың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қозғалысының қауіпсіздігін қамтамасыз ету мақсатында қақпадан оң жағынан немесе жолдың үстінен кемінде 100 м қашықтықта "бір қатардағы қозғалыс" көрсеткіш белгісін, ал 50 м-де – жылдамдықты 5 километр/сағатқа (бұдан әрі – км/сағ) дейін шектеу белгісінің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Қақпаны басқару пультінің БӨП-те немесе оның сыртқы қабырғасында орналасуы, бұл ретте пультке бөгде адамдардың кіруіне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БӨП үй-жайын байланыс, өрт сөндіру құралдарымен және Орталық басқару пунктіне қосылған дабыл сигнализациясы жүйесімен жарақтандырудың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қорғаудың техникалық құралдары кешенінің қандай да бір элементі істемеген немесе істен шыққан жағдайда физикалық қорғау жүйесінің жұмыс істеуін бұзбаудың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немесе жергілікті басқару пункттері операторларының физикалық қорғаудың техникалық құралдарын басқаруды жүзеге асыруының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ішкі аймақта орталық басқару пункті мен жергілікті басқару пунктінің орналасуы.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Санкцияланбаған әрекеттерді жасау әрекеттері мен фактілерін анықтауға және күзет және ден қою күштерінің осы оқиғалар туралы хабардар етуге арналған күзет сигнализациясы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сигнализациясын қамтамасыз етудің болуы:</w:t>
            </w:r>
          </w:p>
          <w:p>
            <w:pPr>
              <w:spacing w:after="20"/>
              <w:ind w:left="20"/>
              <w:jc w:val="both"/>
            </w:pPr>
            <w:r>
              <w:rPr>
                <w:rFonts w:ascii="Times New Roman"/>
                <w:b w:val="false"/>
                <w:i w:val="false"/>
                <w:color w:val="000000"/>
                <w:sz w:val="20"/>
              </w:rPr>
              <w:t>
1) санкцияланбаған қол жеткізуді анықтау;</w:t>
            </w:r>
          </w:p>
          <w:p>
            <w:pPr>
              <w:spacing w:after="20"/>
              <w:ind w:left="20"/>
              <w:jc w:val="both"/>
            </w:pPr>
            <w:r>
              <w:rPr>
                <w:rFonts w:ascii="Times New Roman"/>
                <w:b w:val="false"/>
                <w:i w:val="false"/>
                <w:color w:val="000000"/>
                <w:sz w:val="20"/>
              </w:rPr>
              <w:t>
2) орталық немесе жергілікті басқару пункттеріне анықтау құралдарының іске қосылуы туралы сигнал беруді және осы оқиғаны хаттамалауды қамтиды;</w:t>
            </w:r>
          </w:p>
          <w:p>
            <w:pPr>
              <w:spacing w:after="20"/>
              <w:ind w:left="20"/>
              <w:jc w:val="both"/>
            </w:pPr>
            <w:r>
              <w:rPr>
                <w:rFonts w:ascii="Times New Roman"/>
                <w:b w:val="false"/>
                <w:i w:val="false"/>
                <w:color w:val="000000"/>
                <w:sz w:val="20"/>
              </w:rPr>
              <w:t>
3) физикалық қорғау жүйесінде болып жатқан барлық оқиғалардың архивін оларды кейіннен бір мәнді сәйкестендіру үшін барлық қажетті мәліметтерді (құрылғының типі мен нөмірі, оқиғаның типі мен себебі, оның басталған күні мен уақыты) тіркей отырып жүргізу;</w:t>
            </w:r>
          </w:p>
          <w:p>
            <w:pPr>
              <w:spacing w:after="20"/>
              <w:ind w:left="20"/>
              <w:jc w:val="both"/>
            </w:pPr>
            <w:r>
              <w:rPr>
                <w:rFonts w:ascii="Times New Roman"/>
                <w:b w:val="false"/>
                <w:i w:val="false"/>
                <w:color w:val="000000"/>
                <w:sz w:val="20"/>
              </w:rPr>
              <w:t>
4) күзеттен бақылаусыз алу және күзетке қою мүмкіндігін болғызбау мақсатында жүзеге асырылады;</w:t>
            </w:r>
          </w:p>
          <w:p>
            <w:pPr>
              <w:spacing w:after="20"/>
              <w:ind w:left="20"/>
              <w:jc w:val="both"/>
            </w:pPr>
            <w:r>
              <w:rPr>
                <w:rFonts w:ascii="Times New Roman"/>
                <w:b w:val="false"/>
                <w:i w:val="false"/>
                <w:color w:val="000000"/>
                <w:sz w:val="20"/>
              </w:rPr>
              <w:t>
5) табу құралдарын (табу құралдары тобын) бақылауға (бақылаудан алуға) қабылдау (алу) функциясы жүзеге асырылған жағдайларда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Периметрді анықтау құралдарымен қамтамасыз етудің болуы:</w:t>
            </w:r>
          </w:p>
          <w:p>
            <w:pPr>
              <w:spacing w:after="20"/>
              <w:ind w:left="20"/>
              <w:jc w:val="both"/>
            </w:pPr>
            <w:r>
              <w:rPr>
                <w:rFonts w:ascii="Times New Roman"/>
                <w:b w:val="false"/>
                <w:i w:val="false"/>
                <w:color w:val="000000"/>
                <w:sz w:val="20"/>
              </w:rPr>
              <w:t>
1) әрекеттің үздіксіздігі;</w:t>
            </w:r>
          </w:p>
          <w:p>
            <w:pPr>
              <w:spacing w:after="20"/>
              <w:ind w:left="20"/>
              <w:jc w:val="both"/>
            </w:pPr>
            <w:r>
              <w:rPr>
                <w:rFonts w:ascii="Times New Roman"/>
                <w:b w:val="false"/>
                <w:i w:val="false"/>
                <w:color w:val="000000"/>
                <w:sz w:val="20"/>
              </w:rPr>
              <w:t>
2) бұзушылық орнын анықтау және қажет болған жағдайда бұзушының қозғалысын бағыттау.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Дабыл-шақыру сигнализациясымен қамтамасыз етудің болуы:</w:t>
            </w:r>
          </w:p>
          <w:p>
            <w:pPr>
              <w:spacing w:after="20"/>
              <w:ind w:left="20"/>
              <w:jc w:val="both"/>
            </w:pPr>
            <w:r>
              <w:rPr>
                <w:rFonts w:ascii="Times New Roman"/>
                <w:b w:val="false"/>
                <w:i w:val="false"/>
                <w:color w:val="000000"/>
                <w:sz w:val="20"/>
              </w:rPr>
              <w:t>
1) күзет және ден қою күштерін құрылғылардың іске қосылуы туралы хабардар ету;</w:t>
            </w:r>
          </w:p>
          <w:p>
            <w:pPr>
              <w:spacing w:after="20"/>
              <w:ind w:left="20"/>
              <w:jc w:val="both"/>
            </w:pPr>
            <w:r>
              <w:rPr>
                <w:rFonts w:ascii="Times New Roman"/>
                <w:b w:val="false"/>
                <w:i w:val="false"/>
                <w:color w:val="000000"/>
                <w:sz w:val="20"/>
              </w:rPr>
              <w:t>
2) шақыру орнын анықтау;</w:t>
            </w:r>
          </w:p>
          <w:p>
            <w:pPr>
              <w:spacing w:after="20"/>
              <w:ind w:left="20"/>
              <w:jc w:val="both"/>
            </w:pPr>
            <w:r>
              <w:rPr>
                <w:rFonts w:ascii="Times New Roman"/>
                <w:b w:val="false"/>
                <w:i w:val="false"/>
                <w:color w:val="000000"/>
                <w:sz w:val="20"/>
              </w:rPr>
              <w:t>
3) оны орнатудың құпиялығы және шақыру құрылғысын пайдаланудың ыңғайлылығы;</w:t>
            </w:r>
          </w:p>
          <w:p>
            <w:pPr>
              <w:spacing w:after="20"/>
              <w:ind w:left="20"/>
              <w:jc w:val="both"/>
            </w:pPr>
            <w:r>
              <w:rPr>
                <w:rFonts w:ascii="Times New Roman"/>
                <w:b w:val="false"/>
                <w:i w:val="false"/>
                <w:color w:val="000000"/>
                <w:sz w:val="20"/>
              </w:rPr>
              <w:t>
4) бақылаудан алу мүмкін болмаған жағдайларда;</w:t>
            </w:r>
          </w:p>
          <w:p>
            <w:pPr>
              <w:spacing w:after="20"/>
              <w:ind w:left="20"/>
              <w:jc w:val="both"/>
            </w:pPr>
            <w:r>
              <w:rPr>
                <w:rFonts w:ascii="Times New Roman"/>
                <w:b w:val="false"/>
                <w:i w:val="false"/>
                <w:color w:val="000000"/>
                <w:sz w:val="20"/>
              </w:rPr>
              <w:t>
5) іске қосылу туралы сигналдардың күзет сигнализациясы жүйесі құрылғыларының іске қосылуы туралы сигналдардан айырмашылығы;</w:t>
            </w:r>
          </w:p>
          <w:p>
            <w:pPr>
              <w:spacing w:after="20"/>
              <w:ind w:left="20"/>
              <w:jc w:val="both"/>
            </w:pPr>
            <w:r>
              <w:rPr>
                <w:rFonts w:ascii="Times New Roman"/>
                <w:b w:val="false"/>
                <w:i w:val="false"/>
                <w:color w:val="000000"/>
                <w:sz w:val="20"/>
              </w:rPr>
              <w:t>
6) жергілікті және орталық басқару пункттері операторларының, күзет және ден қою күштерінің тікелей күзет бекеттерінде, олар алдын ала берілген маршрутты патрульдеу кезінде, сондай-ақ ядролық объектіге өткізу режимін жүзеге асыратын бақылаушылардың тыныс-тіршілігін бақылауды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бекеттерінде, БӨП-те, қорғалған аймақтың периметрі бойынша әрбір 100-150 м сайын, аса маңызды аймақтардың ғимараттарына, құрылыстарына және үй-жайларына кіреберістерде дабыл-шақыру сигнализациясы құрылғыларының орнатылуы.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жинау және өңдеу жүйесімен мынадай жағдайлардың индикациясын қамтамасыз етудің болуы:</w:t>
            </w:r>
          </w:p>
          <w:p>
            <w:pPr>
              <w:spacing w:after="20"/>
              <w:ind w:left="20"/>
              <w:jc w:val="both"/>
            </w:pPr>
            <w:r>
              <w:rPr>
                <w:rFonts w:ascii="Times New Roman"/>
                <w:b w:val="false"/>
                <w:i w:val="false"/>
                <w:color w:val="000000"/>
                <w:sz w:val="20"/>
              </w:rPr>
              <w:t>
1) әрбір анықтау құралының іске қосылуы;</w:t>
            </w:r>
          </w:p>
          <w:p>
            <w:pPr>
              <w:spacing w:after="20"/>
              <w:ind w:left="20"/>
              <w:jc w:val="both"/>
            </w:pPr>
            <w:r>
              <w:rPr>
                <w:rFonts w:ascii="Times New Roman"/>
                <w:b w:val="false"/>
                <w:i w:val="false"/>
                <w:color w:val="000000"/>
                <w:sz w:val="20"/>
              </w:rPr>
              <w:t>
2) анықтау құралдарының ақаулығы;</w:t>
            </w:r>
          </w:p>
          <w:p>
            <w:pPr>
              <w:spacing w:after="20"/>
              <w:ind w:left="20"/>
              <w:jc w:val="both"/>
            </w:pPr>
            <w:r>
              <w:rPr>
                <w:rFonts w:ascii="Times New Roman"/>
                <w:b w:val="false"/>
                <w:i w:val="false"/>
                <w:color w:val="000000"/>
                <w:sz w:val="20"/>
              </w:rPr>
              <w:t>
3) байланыс желісінің ақаулығы;</w:t>
            </w:r>
          </w:p>
          <w:p>
            <w:pPr>
              <w:spacing w:after="20"/>
              <w:ind w:left="20"/>
              <w:jc w:val="both"/>
            </w:pPr>
            <w:r>
              <w:rPr>
                <w:rFonts w:ascii="Times New Roman"/>
                <w:b w:val="false"/>
                <w:i w:val="false"/>
                <w:color w:val="000000"/>
                <w:sz w:val="20"/>
              </w:rPr>
              <w:t>
4) электр қуатының жоғалуы;</w:t>
            </w:r>
          </w:p>
          <w:p>
            <w:pPr>
              <w:spacing w:after="20"/>
              <w:ind w:left="20"/>
              <w:jc w:val="both"/>
            </w:pPr>
            <w:r>
              <w:rPr>
                <w:rFonts w:ascii="Times New Roman"/>
                <w:b w:val="false"/>
                <w:i w:val="false"/>
                <w:color w:val="000000"/>
                <w:sz w:val="20"/>
              </w:rPr>
              <w:t>
5) байланыс желісі параметрлерінің өзгеруі және анықтау құралдарын блоктан шығару әрекеттері;</w:t>
            </w:r>
          </w:p>
          <w:p>
            <w:pPr>
              <w:spacing w:after="20"/>
              <w:ind w:left="20"/>
              <w:jc w:val="both"/>
            </w:pPr>
            <w:r>
              <w:rPr>
                <w:rFonts w:ascii="Times New Roman"/>
                <w:b w:val="false"/>
                <w:i w:val="false"/>
                <w:color w:val="000000"/>
                <w:sz w:val="20"/>
              </w:rPr>
              <w:t>
6) электрондық жабдықты ашу әрекеттері.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ететін ақпаратты жинау және өңдеу жүйесінің жұмыс істеуінің болуы:</w:t>
            </w:r>
          </w:p>
          <w:p>
            <w:pPr>
              <w:spacing w:after="20"/>
              <w:ind w:left="20"/>
              <w:jc w:val="both"/>
            </w:pPr>
            <w:r>
              <w:rPr>
                <w:rFonts w:ascii="Times New Roman"/>
                <w:b w:val="false"/>
                <w:i w:val="false"/>
                <w:color w:val="000000"/>
                <w:sz w:val="20"/>
              </w:rPr>
              <w:t>
1) анықтау құралдарының кез келген жай-күйі кезінде байланыс желілерінің ақаусыздығы мен жұмысқа қабілеттілігін тұрақты автоматты бақылау (қосулы, өшірулі);</w:t>
            </w:r>
          </w:p>
          <w:p>
            <w:pPr>
              <w:spacing w:after="20"/>
              <w:ind w:left="20"/>
              <w:jc w:val="both"/>
            </w:pPr>
            <w:r>
              <w:rPr>
                <w:rFonts w:ascii="Times New Roman"/>
                <w:b w:val="false"/>
                <w:i w:val="false"/>
                <w:color w:val="000000"/>
                <w:sz w:val="20"/>
              </w:rPr>
              <w:t>
2) анықтау құралдарын қашықтан қосу (ажырату);</w:t>
            </w:r>
          </w:p>
          <w:p>
            <w:pPr>
              <w:spacing w:after="20"/>
              <w:ind w:left="20"/>
              <w:jc w:val="both"/>
            </w:pPr>
            <w:r>
              <w:rPr>
                <w:rFonts w:ascii="Times New Roman"/>
                <w:b w:val="false"/>
                <w:i w:val="false"/>
                <w:color w:val="000000"/>
                <w:sz w:val="20"/>
              </w:rPr>
              <w:t>
3) тікелей ядролық объектіде табу құралдарын санкцияланған ажырату болып табылады;</w:t>
            </w:r>
          </w:p>
          <w:p>
            <w:pPr>
              <w:spacing w:after="20"/>
              <w:ind w:left="20"/>
              <w:jc w:val="both"/>
            </w:pPr>
            <w:r>
              <w:rPr>
                <w:rFonts w:ascii="Times New Roman"/>
                <w:b w:val="false"/>
                <w:i w:val="false"/>
                <w:color w:val="000000"/>
                <w:sz w:val="20"/>
              </w:rPr>
              <w:t>
4) күзетілетін үй-жайларға санкцияланған кіру рұқсаты;</w:t>
            </w:r>
          </w:p>
          <w:p>
            <w:pPr>
              <w:spacing w:after="20"/>
              <w:ind w:left="20"/>
              <w:jc w:val="both"/>
            </w:pPr>
            <w:r>
              <w:rPr>
                <w:rFonts w:ascii="Times New Roman"/>
                <w:b w:val="false"/>
                <w:i w:val="false"/>
                <w:color w:val="000000"/>
                <w:sz w:val="20"/>
              </w:rPr>
              <w:t>
5) күзет персоналының (желілік) жұмысын бақылауды ұйымдастыру;</w:t>
            </w:r>
          </w:p>
          <w:p>
            <w:pPr>
              <w:spacing w:after="20"/>
              <w:ind w:left="20"/>
              <w:jc w:val="both"/>
            </w:pPr>
            <w:r>
              <w:rPr>
                <w:rFonts w:ascii="Times New Roman"/>
                <w:b w:val="false"/>
                <w:i w:val="false"/>
                <w:color w:val="000000"/>
                <w:sz w:val="20"/>
              </w:rPr>
              <w:t>
6) жарықтандыруды қашықтан басқару;</w:t>
            </w:r>
          </w:p>
          <w:p>
            <w:pPr>
              <w:spacing w:after="20"/>
              <w:ind w:left="20"/>
              <w:jc w:val="both"/>
            </w:pPr>
            <w:r>
              <w:rPr>
                <w:rFonts w:ascii="Times New Roman"/>
                <w:b w:val="false"/>
                <w:i w:val="false"/>
                <w:color w:val="000000"/>
                <w:sz w:val="20"/>
              </w:rPr>
              <w:t>
7) қауіпті жағдайлардың басымдығы;</w:t>
            </w:r>
          </w:p>
          <w:p>
            <w:pPr>
              <w:spacing w:after="20"/>
              <w:ind w:left="20"/>
              <w:jc w:val="both"/>
            </w:pPr>
            <w:r>
              <w:rPr>
                <w:rFonts w:ascii="Times New Roman"/>
                <w:b w:val="false"/>
                <w:i w:val="false"/>
                <w:color w:val="000000"/>
                <w:sz w:val="20"/>
              </w:rPr>
              <w:t>
8) оқиғаларды архивтеу;</w:t>
            </w:r>
          </w:p>
          <w:p>
            <w:pPr>
              <w:spacing w:after="20"/>
              <w:ind w:left="20"/>
              <w:jc w:val="both"/>
            </w:pPr>
            <w:r>
              <w:rPr>
                <w:rFonts w:ascii="Times New Roman"/>
                <w:b w:val="false"/>
                <w:i w:val="false"/>
                <w:color w:val="000000"/>
                <w:sz w:val="20"/>
              </w:rPr>
              <w:t>
9) ақпаратты жинау және өңдеу жүйесінің ең жоғары сыйымдылығынан кемінде 20% сыйымдылық бойынша резерв немесе сыйымдылықты тұрақты өсіру мүмкіндігі;</w:t>
            </w:r>
          </w:p>
          <w:p>
            <w:pPr>
              <w:spacing w:after="20"/>
              <w:ind w:left="20"/>
              <w:jc w:val="both"/>
            </w:pPr>
            <w:r>
              <w:rPr>
                <w:rFonts w:ascii="Times New Roman"/>
                <w:b w:val="false"/>
                <w:i w:val="false"/>
                <w:color w:val="000000"/>
                <w:sz w:val="20"/>
              </w:rPr>
              <w:t>
10) шеткері құрылғыларды басқару;</w:t>
            </w:r>
          </w:p>
          <w:p>
            <w:pPr>
              <w:spacing w:after="20"/>
              <w:ind w:left="20"/>
              <w:jc w:val="both"/>
            </w:pPr>
            <w:r>
              <w:rPr>
                <w:rFonts w:ascii="Times New Roman"/>
                <w:b w:val="false"/>
                <w:i w:val="false"/>
                <w:color w:val="000000"/>
                <w:sz w:val="20"/>
              </w:rPr>
              <w:t>
11) анықтау құралдарының электрмен қоректенуін қашықтан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етушіге кіруді бақылау және басқару жүйесінің болуы:</w:t>
            </w:r>
          </w:p>
          <w:p>
            <w:pPr>
              <w:spacing w:after="20"/>
              <w:ind w:left="20"/>
              <w:jc w:val="both"/>
            </w:pPr>
            <w:r>
              <w:rPr>
                <w:rFonts w:ascii="Times New Roman"/>
                <w:b w:val="false"/>
                <w:i w:val="false"/>
                <w:color w:val="000000"/>
                <w:sz w:val="20"/>
              </w:rPr>
              <w:t>
1) аумаққа, күзетілетін үй-жайларға, ғимараттарға, құрылыстарға және аймақтарға рұқсатсыз кіруді болғызбау (немесе барынша мүмкін кедергі жасауды жасау). Санкцияланбаған кіру әрекеттері анықталған жағдайда, сондай-ақ өткізу құрылғылары мен терминалдар конструкцияларының элементтеріне күштік әсер ету фактілері анықталған кезде тиісті ақпарат жергілікті және орталық басқару пункттерінің операторына ұсынылады;</w:t>
            </w:r>
          </w:p>
          <w:p>
            <w:pPr>
              <w:spacing w:after="20"/>
              <w:ind w:left="20"/>
              <w:jc w:val="both"/>
            </w:pPr>
            <w:r>
              <w:rPr>
                <w:rFonts w:ascii="Times New Roman"/>
                <w:b w:val="false"/>
                <w:i w:val="false"/>
                <w:color w:val="000000"/>
                <w:sz w:val="20"/>
              </w:rPr>
              <w:t>
2) персоналдың, іссапарға жіберілген адамдардың және келушілердің өту және өту бойынша талаптарды бұзу фактілері туралы ақпаратты сақтау;</w:t>
            </w:r>
          </w:p>
          <w:p>
            <w:pPr>
              <w:spacing w:after="20"/>
              <w:ind w:left="20"/>
              <w:jc w:val="both"/>
            </w:pPr>
            <w:r>
              <w:rPr>
                <w:rFonts w:ascii="Times New Roman"/>
                <w:b w:val="false"/>
                <w:i w:val="false"/>
                <w:color w:val="000000"/>
                <w:sz w:val="20"/>
              </w:rPr>
              <w:t>
3) рұқсаттамаларды дайындау, дайындалған және берілген рұқсаттамаларды архивтеу.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басқару жүйесінің (адам және көлік БӨП) өткізу құрылғыларының конструкцияларын олардың авариялық қолмен ашылу мүмкіндігін қамтамасыз 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1) операторға ядролық объектідегі және оның күзетілетін аймақтарындағы, ғимараттардағы, құрылыстардағы және үй-жайлардағы жағдай туралы қажетті және жеткілікті ақпарат беруді;</w:t>
            </w:r>
          </w:p>
          <w:p>
            <w:pPr>
              <w:spacing w:after="20"/>
              <w:ind w:left="20"/>
              <w:jc w:val="both"/>
            </w:pPr>
            <w:r>
              <w:rPr>
                <w:rFonts w:ascii="Times New Roman"/>
                <w:b w:val="false"/>
                <w:i w:val="false"/>
                <w:color w:val="000000"/>
                <w:sz w:val="20"/>
              </w:rPr>
              <w:t>
2) санкцияланбаған іс-әрекет жасау фактісі анықталған жағдайда жағдайды бағалау үшін ақпарат беру және оны жасау фактісін бейне растауды;</w:t>
            </w:r>
          </w:p>
          <w:p>
            <w:pPr>
              <w:spacing w:after="20"/>
              <w:ind w:left="20"/>
              <w:jc w:val="both"/>
            </w:pPr>
            <w:r>
              <w:rPr>
                <w:rFonts w:ascii="Times New Roman"/>
                <w:b w:val="false"/>
                <w:i w:val="false"/>
                <w:color w:val="000000"/>
                <w:sz w:val="20"/>
              </w:rPr>
              <w:t>
3) туындайтын штаттан тыс жағдайларды кейіннен талдау үшін қажетті көлемде ақпаратты көрсету, тіркеу және архивтеуді;</w:t>
            </w:r>
          </w:p>
          <w:p>
            <w:pPr>
              <w:spacing w:after="20"/>
              <w:ind w:left="20"/>
              <w:jc w:val="both"/>
            </w:pPr>
            <w:r>
              <w:rPr>
                <w:rFonts w:ascii="Times New Roman"/>
                <w:b w:val="false"/>
                <w:i w:val="false"/>
                <w:color w:val="000000"/>
                <w:sz w:val="20"/>
              </w:rPr>
              <w:t>
4) нормативтік құжаттарда айқындалған, оны пайдаланудың барлық жағдайлары кезіндегі жұмыс қабілеттілігін;</w:t>
            </w:r>
          </w:p>
          <w:p>
            <w:pPr>
              <w:spacing w:after="20"/>
              <w:ind w:left="20"/>
              <w:jc w:val="both"/>
            </w:pPr>
            <w:r>
              <w:rPr>
                <w:rFonts w:ascii="Times New Roman"/>
                <w:b w:val="false"/>
                <w:i w:val="false"/>
                <w:color w:val="000000"/>
                <w:sz w:val="20"/>
              </w:rPr>
              <w:t>
5) ақаулықтардың болуын бақылауды (бейнесигналдың жоғалуы, жабдықты ашу, байланыс желілеріне қол жеткізу әрекеттері), бұл туралы басқару пункттерінің операторларын хабардар ету және осы ақпаратты архивтеуді қамтамасыз ететін бейнебақылау және жағдайды бағалау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Бейнекамераның қорғалған аймағының периметрін әрбір учаскеде көршілес учаскелердің бейнекамераларының ең болмағанда біреуі тікелей көрінетіндей етіп бейне бақылауды ұйымдастырудың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Бейнекамераларды рұқсатсыз кіру қиын болатындай етіп орнатудың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және жағдайды бағалау жүйесінің кезекші режимнен жұмысшыға өту уақытының 2 секундынан аспауының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w:t>
            </w:r>
          </w:p>
          <w:p>
            <w:pPr>
              <w:spacing w:after="20"/>
              <w:ind w:left="20"/>
              <w:jc w:val="both"/>
            </w:pPr>
            <w:r>
              <w:rPr>
                <w:rFonts w:ascii="Times New Roman"/>
                <w:b w:val="false"/>
                <w:i w:val="false"/>
                <w:color w:val="000000"/>
                <w:sz w:val="20"/>
              </w:rPr>
              <w:t xml:space="preserve">
1) ядролық объектінің бүкіл аумағында және оған жақын маңда, оның барлық ғимараттарында, құрылыстары мен үй-жайларында барлық рұқсат етілген жұмыс режимдерінде, оның ішінде пайдаланушы ұйымда ядролық материалдарды ішкі тасымалдау процесінде сенімді және үздіксіз жұмыс істеуді; </w:t>
            </w:r>
          </w:p>
          <w:p>
            <w:pPr>
              <w:spacing w:after="20"/>
              <w:ind w:left="20"/>
              <w:jc w:val="both"/>
            </w:pPr>
            <w:r>
              <w:rPr>
                <w:rFonts w:ascii="Times New Roman"/>
                <w:b w:val="false"/>
                <w:i w:val="false"/>
                <w:color w:val="000000"/>
                <w:sz w:val="20"/>
              </w:rPr>
              <w:t>
2) ядролық объектідегі жедел жағдайды ескере отырып айқындалатын кезеңділікпен уақыты мен олардың ұзақтығын көрсете отырып, жүргізілетін келіссөздерді есепке алу және хаттамалауды;</w:t>
            </w:r>
          </w:p>
          <w:p>
            <w:pPr>
              <w:spacing w:after="20"/>
              <w:ind w:left="20"/>
              <w:jc w:val="both"/>
            </w:pPr>
            <w:r>
              <w:rPr>
                <w:rFonts w:ascii="Times New Roman"/>
                <w:b w:val="false"/>
                <w:i w:val="false"/>
                <w:color w:val="000000"/>
                <w:sz w:val="20"/>
              </w:rPr>
              <w:t>
3) басқа абоненттерді рұқсатсыз қосуды болдырмау және мүмкіндігінше осындай фактілерді анықтау, оқшаулау және хаттамалауды;</w:t>
            </w:r>
          </w:p>
          <w:p>
            <w:pPr>
              <w:spacing w:after="20"/>
              <w:ind w:left="20"/>
              <w:jc w:val="both"/>
            </w:pPr>
            <w:r>
              <w:rPr>
                <w:rFonts w:ascii="Times New Roman"/>
                <w:b w:val="false"/>
                <w:i w:val="false"/>
                <w:color w:val="000000"/>
                <w:sz w:val="20"/>
              </w:rPr>
              <w:t>
4) пайдаланушы ұйымның басшылығы, ядролық материалдар мен ядролық қондырғыларды физикалық қорғау бөлімшесі, күзет және ден қою күштері, сондай-ақ ядролық физикалық қауіпсіздікті қамтамасыз ететін мемлекеттік органдардың аумақтық құрылымдық бөлімшелері арасында байланыс арналарын ұйымдастыруды қамтамасыз ететін жедел байланыс және құлақтандыру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Байланыстың мынадай түрлерінің болуы:</w:t>
            </w:r>
          </w:p>
          <w:p>
            <w:pPr>
              <w:spacing w:after="20"/>
              <w:ind w:left="20"/>
              <w:jc w:val="both"/>
            </w:pPr>
            <w:r>
              <w:rPr>
                <w:rFonts w:ascii="Times New Roman"/>
                <w:b w:val="false"/>
                <w:i w:val="false"/>
                <w:color w:val="000000"/>
                <w:sz w:val="20"/>
              </w:rPr>
              <w:t>
1) тікелей телефон байланысы;</w:t>
            </w:r>
          </w:p>
          <w:p>
            <w:pPr>
              <w:spacing w:after="20"/>
              <w:ind w:left="20"/>
              <w:jc w:val="both"/>
            </w:pPr>
            <w:r>
              <w:rPr>
                <w:rFonts w:ascii="Times New Roman"/>
                <w:b w:val="false"/>
                <w:i w:val="false"/>
                <w:color w:val="000000"/>
                <w:sz w:val="20"/>
              </w:rPr>
              <w:t>
2) дауыс зорайтқыш байланыс;</w:t>
            </w:r>
          </w:p>
          <w:p>
            <w:pPr>
              <w:spacing w:after="20"/>
              <w:ind w:left="20"/>
              <w:jc w:val="both"/>
            </w:pPr>
            <w:r>
              <w:rPr>
                <w:rFonts w:ascii="Times New Roman"/>
                <w:b w:val="false"/>
                <w:i w:val="false"/>
                <w:color w:val="000000"/>
                <w:sz w:val="20"/>
              </w:rPr>
              <w:t>
3) радиобайланыс.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w:t>
            </w:r>
          </w:p>
          <w:p>
            <w:pPr>
              <w:spacing w:after="20"/>
              <w:ind w:left="20"/>
              <w:jc w:val="both"/>
            </w:pPr>
            <w:r>
              <w:rPr>
                <w:rFonts w:ascii="Times New Roman"/>
                <w:b w:val="false"/>
                <w:i w:val="false"/>
                <w:color w:val="000000"/>
                <w:sz w:val="20"/>
              </w:rPr>
              <w:t>
1) орталық басқару пункті операторының қарауыл бастығымен (ауысым жетекшісімен), БӨП-пен, сондай-ақ қажетті құрылымдық бөлімшелермен және пайдаланушы ұйымның әкімшілігімен;</w:t>
            </w:r>
          </w:p>
          <w:p>
            <w:pPr>
              <w:spacing w:after="20"/>
              <w:ind w:left="20"/>
              <w:jc w:val="both"/>
            </w:pPr>
            <w:r>
              <w:rPr>
                <w:rFonts w:ascii="Times New Roman"/>
                <w:b w:val="false"/>
                <w:i w:val="false"/>
                <w:color w:val="000000"/>
                <w:sz w:val="20"/>
              </w:rPr>
              <w:t>
2) қарауыл бастығының (ауысым жетекшісіне) күзет бекеттерімен ұйымның ядролық қондырғыларын физикалық қорғау жүйесінде тікелей телефон байланысының мынадай түрлерінің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Абоненттермен циркулярлық байланыс, сондай-ақ қалалық автоматтандырылған телефон байланысына қосылу мүмкіндігін қамтамасыз ететін автономды орталық басқару пункті операторының тікелей телефон байланысының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нарядтармен және дабыл топтарымен келіссөздер жүргізу үшін әрбір 100-150 м сайын штепсельдік розеткалар нарядтарының соқпағы бойымен периметр бойынша байланысты ұйымдастыру үшін қондырғының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хабарлау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w:t>
            </w:r>
          </w:p>
          <w:p>
            <w:pPr>
              <w:spacing w:after="20"/>
              <w:ind w:left="20"/>
              <w:jc w:val="both"/>
            </w:pPr>
            <w:r>
              <w:rPr>
                <w:rFonts w:ascii="Times New Roman"/>
                <w:b w:val="false"/>
                <w:i w:val="false"/>
                <w:color w:val="000000"/>
                <w:sz w:val="20"/>
              </w:rPr>
              <w:t>
1) авариялық және күзеттік жарықтандыруды қосумен;</w:t>
            </w:r>
          </w:p>
          <w:p>
            <w:pPr>
              <w:spacing w:after="20"/>
              <w:ind w:left="20"/>
              <w:jc w:val="both"/>
            </w:pPr>
            <w:r>
              <w:rPr>
                <w:rFonts w:ascii="Times New Roman"/>
                <w:b w:val="false"/>
                <w:i w:val="false"/>
                <w:color w:val="000000"/>
                <w:sz w:val="20"/>
              </w:rPr>
              <w:t>
2) эвакуациялау процесін қиындататын (өту жолдарында, тамбурларда, саты торларында және басқа жерлерде адамдардың топталуы) дүрбелеңнің және басқа да көріністердің алдын алуға бағытталған арнайы әзірленген мәтіндерді берумен;</w:t>
            </w:r>
          </w:p>
          <w:p>
            <w:pPr>
              <w:spacing w:after="20"/>
              <w:ind w:left="20"/>
              <w:jc w:val="both"/>
            </w:pPr>
            <w:r>
              <w:rPr>
                <w:rFonts w:ascii="Times New Roman"/>
                <w:b w:val="false"/>
                <w:i w:val="false"/>
                <w:color w:val="000000"/>
                <w:sz w:val="20"/>
              </w:rPr>
              <w:t>
3) эвакуациялау бағыттары мен жолдардың жарық нұсқағыштарын қосумен;</w:t>
            </w:r>
          </w:p>
          <w:p>
            <w:pPr>
              <w:spacing w:after="20"/>
              <w:ind w:left="20"/>
              <w:jc w:val="both"/>
            </w:pPr>
            <w:r>
              <w:rPr>
                <w:rFonts w:ascii="Times New Roman"/>
                <w:b w:val="false"/>
                <w:i w:val="false"/>
                <w:color w:val="000000"/>
                <w:sz w:val="20"/>
              </w:rPr>
              <w:t>
4) қосымша эвакуациялық шығу есіктерін қашықтан ашумен (мысалы, электр магниттік құлыптармен жабдықталған) ілесіп жүрушінің хабарлау жүйесі бойынша адамдарды эвакуациялаудың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мақсаттағы сигналдардан ерекшеленетін хабарлау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тұрақты немесе уақытша болатын барлық жерлерде қажетті естуді қамтамасыз ететін хабарлағыштар санының, олардың қуатының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аймақтың периметрі бойынша дауыс зорайтқыштардың ядролық қондырғысын қолданудың болуы. Олар жарықтандыру тіректеріне, ғимараттар мен конструкциялардың қабырғаларына орнатылады.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аймақтың периметрі бойынша дауыс зорайтқыштардың дұрыс орналасуы мен санының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w:t>
            </w:r>
          </w:p>
          <w:p>
            <w:pPr>
              <w:spacing w:after="20"/>
              <w:ind w:left="20"/>
              <w:jc w:val="both"/>
            </w:pPr>
            <w:r>
              <w:rPr>
                <w:rFonts w:ascii="Times New Roman"/>
                <w:b w:val="false"/>
                <w:i w:val="false"/>
                <w:color w:val="000000"/>
                <w:sz w:val="20"/>
              </w:rPr>
              <w:t>
1) анық ақпарат беруді;</w:t>
            </w:r>
          </w:p>
          <w:p>
            <w:pPr>
              <w:spacing w:after="20"/>
              <w:ind w:left="20"/>
              <w:jc w:val="both"/>
            </w:pPr>
            <w:r>
              <w:rPr>
                <w:rFonts w:ascii="Times New Roman"/>
                <w:b w:val="false"/>
                <w:i w:val="false"/>
                <w:color w:val="000000"/>
                <w:sz w:val="20"/>
              </w:rPr>
              <w:t>
2) жұмыс істеуінің үздіксіздігін;</w:t>
            </w:r>
          </w:p>
          <w:p>
            <w:pPr>
              <w:spacing w:after="20"/>
              <w:ind w:left="20"/>
              <w:jc w:val="both"/>
            </w:pPr>
            <w:r>
              <w:rPr>
                <w:rFonts w:ascii="Times New Roman"/>
                <w:b w:val="false"/>
                <w:i w:val="false"/>
                <w:color w:val="000000"/>
                <w:sz w:val="20"/>
              </w:rPr>
              <w:t>
3) хабарламаларды жеткізудің тактикалық тұрғыдан қолайлы уақытын;</w:t>
            </w:r>
          </w:p>
          <w:p>
            <w:pPr>
              <w:spacing w:after="20"/>
              <w:ind w:left="20"/>
              <w:jc w:val="both"/>
            </w:pPr>
            <w:r>
              <w:rPr>
                <w:rFonts w:ascii="Times New Roman"/>
                <w:b w:val="false"/>
                <w:i w:val="false"/>
                <w:color w:val="000000"/>
                <w:sz w:val="20"/>
              </w:rPr>
              <w:t>
4) жұмыс істеуі туралы ақпаратты жүйелеу, құжаттау және архивтеу;</w:t>
            </w:r>
          </w:p>
          <w:p>
            <w:pPr>
              <w:spacing w:after="20"/>
              <w:ind w:left="20"/>
              <w:jc w:val="both"/>
            </w:pPr>
            <w:r>
              <w:rPr>
                <w:rFonts w:ascii="Times New Roman"/>
                <w:b w:val="false"/>
                <w:i w:val="false"/>
                <w:color w:val="000000"/>
                <w:sz w:val="20"/>
              </w:rPr>
              <w:t>
5) әртүрлі қауіпсіздік түрлерінің жүйелік элементтерімен ақпарат алмасуын қамтамасыз ететін телекоммуникация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 жүйесінде жұмыс қабілеттілігі үшін функционалдық маңызы бар ақпарат кешенінің резервтік және балама беру арналарын қарастырудың болуы (арналарды резервтеу, маршрутизаторларды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осалдығын төмендететін және ақпаратқа рұқсатсыз (заңсыз) қол жеткізуге, оның ағуына немесе жоғалуына кедергі келтіретін ұйымдастырушылық, техникалық, технологиялық құралдар, әдістер мен шаралар кешенін білдіретін ақпаратты қорғау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қорғаудың негізгі элементтерінің болуы:</w:t>
            </w:r>
          </w:p>
          <w:p>
            <w:pPr>
              <w:spacing w:after="20"/>
              <w:ind w:left="20"/>
              <w:jc w:val="both"/>
            </w:pPr>
            <w:r>
              <w:rPr>
                <w:rFonts w:ascii="Times New Roman"/>
                <w:b w:val="false"/>
                <w:i w:val="false"/>
                <w:color w:val="000000"/>
                <w:sz w:val="20"/>
              </w:rPr>
              <w:t>
1) қорғалуға жататын ақпаратты айқындау;</w:t>
            </w:r>
          </w:p>
          <w:p>
            <w:pPr>
              <w:spacing w:after="20"/>
              <w:ind w:left="20"/>
              <w:jc w:val="both"/>
            </w:pPr>
            <w:r>
              <w:rPr>
                <w:rFonts w:ascii="Times New Roman"/>
                <w:b w:val="false"/>
                <w:i w:val="false"/>
                <w:color w:val="000000"/>
                <w:sz w:val="20"/>
              </w:rPr>
              <w:t>
2) құпия ақпаратқа қол жеткізуге ресми рұқсат берілген адамдарды тағайындау;</w:t>
            </w:r>
          </w:p>
          <w:p>
            <w:pPr>
              <w:spacing w:after="20"/>
              <w:ind w:left="20"/>
              <w:jc w:val="both"/>
            </w:pPr>
            <w:r>
              <w:rPr>
                <w:rFonts w:ascii="Times New Roman"/>
                <w:b w:val="false"/>
                <w:i w:val="false"/>
                <w:color w:val="000000"/>
                <w:sz w:val="20"/>
              </w:rPr>
              <w:t>
3) құпия ақпаратты қорғау жөніндегі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шараларының болуы:</w:t>
            </w:r>
          </w:p>
          <w:p>
            <w:pPr>
              <w:spacing w:after="20"/>
              <w:ind w:left="20"/>
              <w:jc w:val="both"/>
            </w:pPr>
            <w:r>
              <w:rPr>
                <w:rFonts w:ascii="Times New Roman"/>
                <w:b w:val="false"/>
                <w:i w:val="false"/>
                <w:color w:val="000000"/>
                <w:sz w:val="20"/>
              </w:rPr>
              <w:t>
1) басқару пункттерін қорғалған орындаудағы жабдықпен жарақтандыру;</w:t>
            </w:r>
          </w:p>
          <w:p>
            <w:pPr>
              <w:spacing w:after="20"/>
              <w:ind w:left="20"/>
              <w:jc w:val="both"/>
            </w:pPr>
            <w:r>
              <w:rPr>
                <w:rFonts w:ascii="Times New Roman"/>
                <w:b w:val="false"/>
                <w:i w:val="false"/>
                <w:color w:val="000000"/>
                <w:sz w:val="20"/>
              </w:rPr>
              <w:t>
2) есептеу техникасы құралдарында лицензиялық жүйелік бағдарламалық қамтылымды пайдалану;</w:t>
            </w:r>
          </w:p>
          <w:p>
            <w:pPr>
              <w:spacing w:after="20"/>
              <w:ind w:left="20"/>
              <w:jc w:val="both"/>
            </w:pPr>
            <w:r>
              <w:rPr>
                <w:rFonts w:ascii="Times New Roman"/>
                <w:b w:val="false"/>
                <w:i w:val="false"/>
                <w:color w:val="000000"/>
                <w:sz w:val="20"/>
              </w:rPr>
              <w:t>
3) қызмет көрсетуші персоналдың, сондай-ақ басқа да адамдардың санкцияланбаған іс-қимылдарына кедергі жасау;</w:t>
            </w:r>
          </w:p>
          <w:p>
            <w:pPr>
              <w:spacing w:after="20"/>
              <w:ind w:left="20"/>
              <w:jc w:val="both"/>
            </w:pPr>
            <w:r>
              <w:rPr>
                <w:rFonts w:ascii="Times New Roman"/>
                <w:b w:val="false"/>
                <w:i w:val="false"/>
                <w:color w:val="000000"/>
                <w:sz w:val="20"/>
              </w:rPr>
              <w:t>
4) қолданбалы бағдарламалық қамтамасыз етуді декларацияланбаған мүмкіндіктердің жоқтығына тексеру;</w:t>
            </w:r>
          </w:p>
          <w:p>
            <w:pPr>
              <w:spacing w:after="20"/>
              <w:ind w:left="20"/>
              <w:jc w:val="both"/>
            </w:pPr>
            <w:r>
              <w:rPr>
                <w:rFonts w:ascii="Times New Roman"/>
                <w:b w:val="false"/>
                <w:i w:val="false"/>
                <w:color w:val="000000"/>
                <w:sz w:val="20"/>
              </w:rPr>
              <w:t>
5) ақпаратты сымды, радио – байланыс арналары арқылы беру кезінде оны қорғау құралдары кешенін пайдалану (экрандау, шуылдату, бүркемелеу, қолжетімділікті шектеу жөніндегі ұйымдастыру шаралары, ақпаратты криптографиялық қорғау құралдарын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және оқпен атылатын қаруды, құрамында металы бар жарылғыш құрылғыларды (гранаталарды) табуды қамтамасыз ететін металл детекторлардың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тексеру құралдарының болуы:</w:t>
            </w:r>
          </w:p>
          <w:p>
            <w:pPr>
              <w:spacing w:after="20"/>
              <w:ind w:left="20"/>
              <w:jc w:val="both"/>
            </w:pPr>
            <w:r>
              <w:rPr>
                <w:rFonts w:ascii="Times New Roman"/>
                <w:b w:val="false"/>
                <w:i w:val="false"/>
                <w:color w:val="000000"/>
                <w:sz w:val="20"/>
              </w:rPr>
              <w:t>
1) металл детекторлар;</w:t>
            </w:r>
          </w:p>
          <w:p>
            <w:pPr>
              <w:spacing w:after="20"/>
              <w:ind w:left="20"/>
              <w:jc w:val="both"/>
            </w:pPr>
            <w:r>
              <w:rPr>
                <w:rFonts w:ascii="Times New Roman"/>
                <w:b w:val="false"/>
                <w:i w:val="false"/>
                <w:color w:val="000000"/>
                <w:sz w:val="20"/>
              </w:rPr>
              <w:t>
2) ядролық қондырғылардағы жарылғыш заттардың детекторлары;</w:t>
            </w:r>
          </w:p>
          <w:p>
            <w:pPr>
              <w:spacing w:after="20"/>
              <w:ind w:left="20"/>
              <w:jc w:val="both"/>
            </w:pPr>
            <w:r>
              <w:rPr>
                <w:rFonts w:ascii="Times New Roman"/>
                <w:b w:val="false"/>
                <w:i w:val="false"/>
                <w:color w:val="000000"/>
                <w:sz w:val="20"/>
              </w:rPr>
              <w:t>
3) радиоактивті сәулелену детекторлары;</w:t>
            </w:r>
          </w:p>
          <w:p>
            <w:pPr>
              <w:spacing w:after="20"/>
              <w:ind w:left="20"/>
              <w:jc w:val="both"/>
            </w:pPr>
            <w:r>
              <w:rPr>
                <w:rFonts w:ascii="Times New Roman"/>
                <w:b w:val="false"/>
                <w:i w:val="false"/>
                <w:color w:val="000000"/>
                <w:sz w:val="20"/>
              </w:rPr>
              <w:t>
4) тексеріп қарау эндоскоптары мен айналары.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Айнымалы токтың екі тәуелсіз көзінен электр қабылдағыштарды қоректендіруді жүзеге асырудың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жабдықтауда үзіліссіз автоматты түрде резервтік электрмен жабдықтауға көшуді жүзеге асырудың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үй-жайларда тартпа желдеткішімен жабдықталған стеллаждарда немесе арнайы аккумуляторлық шкафтарда аккумуляторлық батареялардың орнатылуы.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жетімділігі шектеулі арнайы жабдықталған үй-жайларда электр қоректендіру құрылғыларын (түзеткіштер, зарядтау-разрядты қалқандар, топтық ток тарату қалқандары) орнатудың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ететін ядролық қондырғыны күзеттік жарықтандырудың болуы:</w:t>
            </w:r>
          </w:p>
          <w:p>
            <w:pPr>
              <w:spacing w:after="20"/>
              <w:ind w:left="20"/>
              <w:jc w:val="both"/>
            </w:pPr>
            <w:r>
              <w:rPr>
                <w:rFonts w:ascii="Times New Roman"/>
                <w:b w:val="false"/>
                <w:i w:val="false"/>
                <w:color w:val="000000"/>
                <w:sz w:val="20"/>
              </w:rPr>
              <w:t>
1) наряд соқпағына дейін тыйым салынған аймақтарды, сондай-ақ БӨП-ті қажетті біркелкі жарықтандыру;</w:t>
            </w:r>
          </w:p>
          <w:p>
            <w:pPr>
              <w:spacing w:after="20"/>
              <w:ind w:left="20"/>
              <w:jc w:val="both"/>
            </w:pPr>
            <w:r>
              <w:rPr>
                <w:rFonts w:ascii="Times New Roman"/>
                <w:b w:val="false"/>
                <w:i w:val="false"/>
                <w:color w:val="000000"/>
                <w:sz w:val="20"/>
              </w:rPr>
              <w:t>
2) күзет бекеттерін бүркемелеуге;</w:t>
            </w:r>
          </w:p>
          <w:p>
            <w:pPr>
              <w:spacing w:after="20"/>
              <w:ind w:left="20"/>
              <w:jc w:val="both"/>
            </w:pPr>
            <w:r>
              <w:rPr>
                <w:rFonts w:ascii="Times New Roman"/>
                <w:b w:val="false"/>
                <w:i w:val="false"/>
                <w:color w:val="000000"/>
                <w:sz w:val="20"/>
              </w:rPr>
              <w:t>
3) күзет дабылы іске қосылған кезде қоршау периметрінің жекелеген учаскелерінде жарықтандыруды автоматты түрде қосу;</w:t>
            </w:r>
          </w:p>
          <w:p>
            <w:pPr>
              <w:spacing w:after="20"/>
              <w:ind w:left="20"/>
              <w:jc w:val="both"/>
            </w:pPr>
            <w:r>
              <w:rPr>
                <w:rFonts w:ascii="Times New Roman"/>
                <w:b w:val="false"/>
                <w:i w:val="false"/>
                <w:color w:val="000000"/>
                <w:sz w:val="20"/>
              </w:rPr>
              <w:t>
4) периметр учаскелері мен күзетілетін аймақтарды қарауылдық үй-жайдан жарықтандыруды қолмен қосуға жол берілмейді;</w:t>
            </w:r>
          </w:p>
          <w:p>
            <w:pPr>
              <w:spacing w:after="20"/>
              <w:ind w:left="20"/>
              <w:jc w:val="both"/>
            </w:pPr>
            <w:r>
              <w:rPr>
                <w:rFonts w:ascii="Times New Roman"/>
                <w:b w:val="false"/>
                <w:i w:val="false"/>
                <w:color w:val="000000"/>
                <w:sz w:val="20"/>
              </w:rPr>
              <w:t>
5) ғимаратқа кіреберістерді ішкі және аса маңызды аймақтармен жарықтандыру.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және ден қою күштері үй-жайларының, БӨП-тің, ғимараттарға кіреберістердің, авариялық жарықтандырумен санатталған үй-жайлардың дәліздерінің қосымша жабдықтарының болуы. Жұмыс жарығының авариялық жарықтандыруға және кері ауысуы автоматты түрде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қондырғыда персоналдың физикалық қорғаудың техникалық құралдарын пайдалануға рұқсатының болуы:</w:t>
            </w:r>
          </w:p>
          <w:p>
            <w:pPr>
              <w:spacing w:after="20"/>
              <w:ind w:left="20"/>
              <w:jc w:val="both"/>
            </w:pPr>
            <w:r>
              <w:rPr>
                <w:rFonts w:ascii="Times New Roman"/>
                <w:b w:val="false"/>
                <w:i w:val="false"/>
                <w:color w:val="000000"/>
                <w:sz w:val="20"/>
              </w:rPr>
              <w:t>
1) функционалдық міндеттер көлемінде физикалық қорғаудың инженерлік-техникалық құралдарын пайдалануда практикалық дағдылары бар, арнайы даярлықтан және тағылымдамадан өткен;</w:t>
            </w:r>
          </w:p>
          <w:p>
            <w:pPr>
              <w:spacing w:after="20"/>
              <w:ind w:left="20"/>
              <w:jc w:val="both"/>
            </w:pPr>
            <w:r>
              <w:rPr>
                <w:rFonts w:ascii="Times New Roman"/>
                <w:b w:val="false"/>
                <w:i w:val="false"/>
                <w:color w:val="000000"/>
                <w:sz w:val="20"/>
              </w:rPr>
              <w:t>
2) физикалық қорғаудың инженерлік-техникалық құралдарының материалдық бөлігін, пайдалануды ұйымдастыру жөніндегі регламентті, қауіпсіздік техникасы жөніндегі тиісті біліктілік тобы бар қауіпсіздік жөніндегі талаптарды білу жөніндегі біліктілік комиссиясына сынақ тапсырған адам қатыса алмайды;</w:t>
            </w:r>
          </w:p>
          <w:p>
            <w:pPr>
              <w:spacing w:after="20"/>
              <w:ind w:left="20"/>
              <w:jc w:val="both"/>
            </w:pPr>
            <w:r>
              <w:rPr>
                <w:rFonts w:ascii="Times New Roman"/>
                <w:b w:val="false"/>
                <w:i w:val="false"/>
                <w:color w:val="000000"/>
                <w:sz w:val="20"/>
              </w:rPr>
              <w:t>
3) пайдаланушы ұйым берген физикалық қорғаудың инженерлік-техникалық құралдарын пайдалану құқығына куәлік алған адам пайдалана алмайды.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қорғау жүйелерін пайдаланатын персоналда физикалық қорғау жүйелерін пайдалану регламентін білуін тексерудің белгіленген кезеңділігінің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қорғаудың инженерлік-техникалық құралдарын пайдалану және оларға техникалық қызмет көрсету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қорғаудың техникалық құралдарына техникалық қызмет көрсетуді жүргізудің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Жоспарлы-алдын алу жүйесі бойынша жүргізілген физикалық қорғаудың техникалық құралдарына техникалық қызмет көрсетудің регламенттік жұмыстарының кезеңділігін сақтаудың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қорғаудың инженерлік-техникалық құралдарын пайдалануды материалдық-техникалық қамтамасыз етуді бақылауды жүзеге асырудың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қорғаудың техникалық құралдарын пайдаланатын бөлімшелерде жүзеге асырылған физикалық қорғаудың инженерлік-техникалық құралдарына пайдалану құжаттамасын жүргізудің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Карточкалар мен кітаптар бойынша физикалық қорғаудың техникалық құралдарын есепке алуды жүргізудің болуы. Жарамсыз болған физикалық қорғаудың техникалық құралдары есептен шығарылады.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сақтаудағы (бір жылдан астам) физикалық қорғаудың барлық техникалық құралдарын консервациялауды жүзеге асырудың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 мен жұмысқа қабілеттілігін тексеру және физикалық қорғаудың техникалық құралдарын пайдалануды ұйымдастыру жоспарының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қондырғының тыйым салынған аймағында жабдықтың болуы:</w:t>
            </w:r>
          </w:p>
          <w:p>
            <w:pPr>
              <w:spacing w:after="20"/>
              <w:ind w:left="20"/>
              <w:jc w:val="both"/>
            </w:pPr>
            <w:r>
              <w:rPr>
                <w:rFonts w:ascii="Times New Roman"/>
                <w:b w:val="false"/>
                <w:i w:val="false"/>
                <w:color w:val="000000"/>
                <w:sz w:val="20"/>
              </w:rPr>
              <w:t>
1) негізгі қоршаумен;</w:t>
            </w:r>
          </w:p>
          <w:p>
            <w:pPr>
              <w:spacing w:after="20"/>
              <w:ind w:left="20"/>
              <w:jc w:val="both"/>
            </w:pPr>
            <w:r>
              <w:rPr>
                <w:rFonts w:ascii="Times New Roman"/>
                <w:b w:val="false"/>
                <w:i w:val="false"/>
                <w:color w:val="000000"/>
                <w:sz w:val="20"/>
              </w:rPr>
              <w:t>
2) ішкі және сыртқы қоршаумен;</w:t>
            </w:r>
          </w:p>
          <w:p>
            <w:pPr>
              <w:spacing w:after="20"/>
              <w:ind w:left="20"/>
              <w:jc w:val="both"/>
            </w:pPr>
            <w:r>
              <w:rPr>
                <w:rFonts w:ascii="Times New Roman"/>
                <w:b w:val="false"/>
                <w:i w:val="false"/>
                <w:color w:val="000000"/>
                <w:sz w:val="20"/>
              </w:rPr>
              <w:t>
3) нарядтар соқпағымен;</w:t>
            </w:r>
          </w:p>
          <w:p>
            <w:pPr>
              <w:spacing w:after="20"/>
              <w:ind w:left="20"/>
              <w:jc w:val="both"/>
            </w:pPr>
            <w:r>
              <w:rPr>
                <w:rFonts w:ascii="Times New Roman"/>
                <w:b w:val="false"/>
                <w:i w:val="false"/>
                <w:color w:val="000000"/>
                <w:sz w:val="20"/>
              </w:rPr>
              <w:t>
4) Бақылау-із жолағымен;</w:t>
            </w:r>
          </w:p>
          <w:p>
            <w:pPr>
              <w:spacing w:after="20"/>
              <w:ind w:left="20"/>
              <w:jc w:val="both"/>
            </w:pPr>
            <w:r>
              <w:rPr>
                <w:rFonts w:ascii="Times New Roman"/>
                <w:b w:val="false"/>
                <w:i w:val="false"/>
                <w:color w:val="000000"/>
                <w:sz w:val="20"/>
              </w:rPr>
              <w:t>
5) күзеттік жарықтандырумен;</w:t>
            </w:r>
          </w:p>
          <w:p>
            <w:pPr>
              <w:spacing w:after="20"/>
              <w:ind w:left="20"/>
              <w:jc w:val="both"/>
            </w:pPr>
            <w:r>
              <w:rPr>
                <w:rFonts w:ascii="Times New Roman"/>
                <w:b w:val="false"/>
                <w:i w:val="false"/>
                <w:color w:val="000000"/>
                <w:sz w:val="20"/>
              </w:rPr>
              <w:t>
6) физикалық қорғаудың техникалық құралдарымен;</w:t>
            </w:r>
          </w:p>
          <w:p>
            <w:pPr>
              <w:spacing w:after="20"/>
              <w:ind w:left="20"/>
              <w:jc w:val="both"/>
            </w:pPr>
            <w:r>
              <w:rPr>
                <w:rFonts w:ascii="Times New Roman"/>
                <w:b w:val="false"/>
                <w:i w:val="false"/>
                <w:color w:val="000000"/>
                <w:sz w:val="20"/>
              </w:rPr>
              <w:t>
7) байланыс құралдарымен;</w:t>
            </w:r>
          </w:p>
          <w:p>
            <w:pPr>
              <w:spacing w:after="20"/>
              <w:ind w:left="20"/>
              <w:jc w:val="both"/>
            </w:pPr>
            <w:r>
              <w:rPr>
                <w:rFonts w:ascii="Times New Roman"/>
                <w:b w:val="false"/>
                <w:i w:val="false"/>
                <w:color w:val="000000"/>
                <w:sz w:val="20"/>
              </w:rPr>
              <w:t>
8) бақылау мұнараларымен;</w:t>
            </w:r>
          </w:p>
          <w:p>
            <w:pPr>
              <w:spacing w:after="20"/>
              <w:ind w:left="20"/>
              <w:jc w:val="both"/>
            </w:pPr>
            <w:r>
              <w:rPr>
                <w:rFonts w:ascii="Times New Roman"/>
                <w:b w:val="false"/>
                <w:i w:val="false"/>
                <w:color w:val="000000"/>
                <w:sz w:val="20"/>
              </w:rPr>
              <w:t>
9) бекеттік саңырауқұлақтармен, траншеялармен-паналармен жабдықталады.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аймақ шекараларының барлық периметрі бойынша әрбір 50 метр сайын "Тыйым салынған аймақ. "Өтуге болмайды!" қазақ және орыс тілдерінде айқын көрінетін жазбасы бар алдын алу белгілерінің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 __________ _____________________________</w:t>
      </w:r>
    </w:p>
    <w:p>
      <w:pPr>
        <w:spacing w:after="0"/>
        <w:ind w:left="0"/>
        <w:jc w:val="both"/>
      </w:pPr>
      <w:r>
        <w:rPr>
          <w:rFonts w:ascii="Times New Roman"/>
          <w:b w:val="false"/>
          <w:i w:val="false"/>
          <w:color w:val="000000"/>
          <w:sz w:val="28"/>
        </w:rPr>
        <w:t>
                             (лауазымы) (қолы) (тегі, аты, әкесінің аты (бар болғанда)</w:t>
      </w:r>
    </w:p>
    <w:p>
      <w:pPr>
        <w:spacing w:after="0"/>
        <w:ind w:left="0"/>
        <w:jc w:val="both"/>
      </w:pPr>
      <w:r>
        <w:rPr>
          <w:rFonts w:ascii="Times New Roman"/>
          <w:b w:val="false"/>
          <w:i w:val="false"/>
          <w:color w:val="000000"/>
          <w:sz w:val="28"/>
        </w:rPr>
        <w:t>
      Бақылау және қадағалау субъектісінің басшысы________ _________________________</w:t>
      </w:r>
    </w:p>
    <w:p>
      <w:pPr>
        <w:spacing w:after="0"/>
        <w:ind w:left="0"/>
        <w:jc w:val="both"/>
      </w:pPr>
      <w:r>
        <w:rPr>
          <w:rFonts w:ascii="Times New Roman"/>
          <w:b w:val="false"/>
          <w:i w:val="false"/>
          <w:color w:val="000000"/>
          <w:sz w:val="28"/>
        </w:rPr>
        <w:t>
                                         (лауазымы) (қолы) (тегі, аты, әкесінің аты (бар болғанда)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2023 жылғы 30 қаңтардағы</w:t>
            </w:r>
            <w:r>
              <w:br/>
            </w:r>
            <w:r>
              <w:rPr>
                <w:rFonts w:ascii="Times New Roman"/>
                <w:b w:val="false"/>
                <w:i w:val="false"/>
                <w:color w:val="000000"/>
                <w:sz w:val="20"/>
              </w:rPr>
              <w:t>№ 12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2023 жылғы 30 қаңтардағы</w:t>
            </w:r>
            <w:r>
              <w:br/>
            </w:r>
            <w:r>
              <w:rPr>
                <w:rFonts w:ascii="Times New Roman"/>
                <w:b w:val="false"/>
                <w:i w:val="false"/>
                <w:color w:val="000000"/>
                <w:sz w:val="20"/>
              </w:rPr>
              <w:t>№ 43 Бірлескен бұйрыққа</w:t>
            </w:r>
            <w:r>
              <w:br/>
            </w:r>
            <w:r>
              <w:rPr>
                <w:rFonts w:ascii="Times New Roman"/>
                <w:b w:val="false"/>
                <w:i w:val="false"/>
                <w:color w:val="000000"/>
                <w:sz w:val="20"/>
              </w:rPr>
              <w:t>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747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№811 бірлескен бұйрығына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Тексеру парағы</w:t>
      </w:r>
    </w:p>
    <w:p>
      <w:pPr>
        <w:spacing w:after="0"/>
        <w:ind w:left="0"/>
        <w:jc w:val="both"/>
      </w:pPr>
      <w:r>
        <w:rPr>
          <w:rFonts w:ascii="Times New Roman"/>
          <w:b w:val="false"/>
          <w:i w:val="false"/>
          <w:color w:val="000000"/>
          <w:sz w:val="28"/>
        </w:rPr>
        <w:t>
      _________________________Атом энергиясын пайдалану саласында._______________</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Табиғи уран өндіру және өңдеу қондырғыларын, активтілігі жоғары, орташа және</w:t>
      </w:r>
    </w:p>
    <w:p>
      <w:pPr>
        <w:spacing w:after="0"/>
        <w:ind w:left="0"/>
        <w:jc w:val="both"/>
      </w:pPr>
      <w:r>
        <w:rPr>
          <w:rFonts w:ascii="Times New Roman"/>
          <w:b w:val="false"/>
          <w:i w:val="false"/>
          <w:color w:val="000000"/>
          <w:sz w:val="28"/>
        </w:rPr>
        <w:t>
      төмен радиоактивті қалдықтарды сақтау пункттерін, радионуклидті көздерді сақтау</w:t>
      </w:r>
    </w:p>
    <w:p>
      <w:pPr>
        <w:spacing w:after="0"/>
        <w:ind w:left="0"/>
        <w:jc w:val="both"/>
      </w:pPr>
      <w:r>
        <w:rPr>
          <w:rFonts w:ascii="Times New Roman"/>
          <w:b w:val="false"/>
          <w:i w:val="false"/>
          <w:color w:val="000000"/>
          <w:sz w:val="28"/>
        </w:rPr>
        <w:t>
      пункттерін, активтілігі жоғары, орташа және төмен радиоактивті қалдықтарды көму</w:t>
      </w:r>
    </w:p>
    <w:p>
      <w:pPr>
        <w:spacing w:after="0"/>
        <w:ind w:left="0"/>
        <w:jc w:val="both"/>
      </w:pPr>
      <w:r>
        <w:rPr>
          <w:rFonts w:ascii="Times New Roman"/>
          <w:b w:val="false"/>
          <w:i w:val="false"/>
          <w:color w:val="000000"/>
          <w:sz w:val="28"/>
        </w:rPr>
        <w:t>
      пункттерін, пайдаланылып болған радионуклидті көздерді көму пункттерін</w:t>
      </w:r>
    </w:p>
    <w:p>
      <w:pPr>
        <w:spacing w:after="0"/>
        <w:ind w:left="0"/>
        <w:jc w:val="both"/>
      </w:pPr>
      <w:r>
        <w:rPr>
          <w:rFonts w:ascii="Times New Roman"/>
          <w:b w:val="false"/>
          <w:i w:val="false"/>
          <w:color w:val="000000"/>
          <w:sz w:val="28"/>
        </w:rPr>
        <w:t>
      пайдаланатын субъектілерге және изотоптық құрамы көрсетілген ядролық</w:t>
      </w:r>
    </w:p>
    <w:p>
      <w:pPr>
        <w:spacing w:after="0"/>
        <w:ind w:left="0"/>
        <w:jc w:val="both"/>
      </w:pPr>
      <w:r>
        <w:rPr>
          <w:rFonts w:ascii="Times New Roman"/>
          <w:b w:val="false"/>
          <w:i w:val="false"/>
          <w:color w:val="000000"/>
          <w:sz w:val="28"/>
        </w:rPr>
        <w:t>
      материалдармен, радиоактивті заттармен, радиофармпрепараттармен, нейтрон</w:t>
      </w:r>
    </w:p>
    <w:p>
      <w:pPr>
        <w:spacing w:after="0"/>
        <w:ind w:left="0"/>
        <w:jc w:val="both"/>
      </w:pPr>
      <w:r>
        <w:rPr>
          <w:rFonts w:ascii="Times New Roman"/>
          <w:b w:val="false"/>
          <w:i w:val="false"/>
          <w:color w:val="000000"/>
          <w:sz w:val="28"/>
        </w:rPr>
        <w:t>
      генераторларымен, құрамында уран бар заттармен, құрамында торий бар заттармен,</w:t>
      </w:r>
    </w:p>
    <w:p>
      <w:pPr>
        <w:spacing w:after="0"/>
        <w:ind w:left="0"/>
        <w:jc w:val="both"/>
      </w:pPr>
      <w:r>
        <w:rPr>
          <w:rFonts w:ascii="Times New Roman"/>
          <w:b w:val="false"/>
          <w:i w:val="false"/>
          <w:color w:val="000000"/>
          <w:sz w:val="28"/>
        </w:rPr>
        <w:t>
      табиғи уранның қайта өңделген өнімдерімен, активтілігі көрсетілген жабық</w:t>
      </w:r>
    </w:p>
    <w:p>
      <w:pPr>
        <w:spacing w:after="0"/>
        <w:ind w:left="0"/>
        <w:jc w:val="both"/>
      </w:pPr>
      <w:r>
        <w:rPr>
          <w:rFonts w:ascii="Times New Roman"/>
          <w:b w:val="false"/>
          <w:i w:val="false"/>
          <w:color w:val="000000"/>
          <w:sz w:val="28"/>
        </w:rPr>
        <w:t>
      радионуклидті көздермен, активтілігі жоғары, орташа және төмен радиоактивті</w:t>
      </w:r>
    </w:p>
    <w:p>
      <w:pPr>
        <w:spacing w:after="0"/>
        <w:ind w:left="0"/>
        <w:jc w:val="both"/>
      </w:pPr>
      <w:r>
        <w:rPr>
          <w:rFonts w:ascii="Times New Roman"/>
          <w:b w:val="false"/>
          <w:i w:val="false"/>
          <w:color w:val="000000"/>
          <w:sz w:val="28"/>
        </w:rPr>
        <w:t>
      қалдықтармен, радиоизотоптық спектрометрлермен, талдағыштармен, датчиктермен,</w:t>
      </w:r>
    </w:p>
    <w:p>
      <w:pPr>
        <w:spacing w:after="0"/>
        <w:ind w:left="0"/>
        <w:jc w:val="both"/>
      </w:pPr>
      <w:r>
        <w:rPr>
          <w:rFonts w:ascii="Times New Roman"/>
          <w:b w:val="false"/>
          <w:i w:val="false"/>
          <w:color w:val="000000"/>
          <w:sz w:val="28"/>
        </w:rPr>
        <w:t>
      өлшеуіштермен, стационарлық радиоизотоптық дефектоскоптармен, көшпелі</w:t>
      </w:r>
    </w:p>
    <w:p>
      <w:pPr>
        <w:spacing w:after="0"/>
        <w:ind w:left="0"/>
        <w:jc w:val="both"/>
      </w:pPr>
      <w:r>
        <w:rPr>
          <w:rFonts w:ascii="Times New Roman"/>
          <w:b w:val="false"/>
          <w:i w:val="false"/>
          <w:color w:val="000000"/>
          <w:sz w:val="28"/>
        </w:rPr>
        <w:t>
      радиоизотоптық дефектоскоптармен, қол жүгін, багажды, көлікті, материалдарды,</w:t>
      </w:r>
    </w:p>
    <w:p>
      <w:pPr>
        <w:spacing w:after="0"/>
        <w:ind w:left="0"/>
        <w:jc w:val="both"/>
      </w:pPr>
      <w:r>
        <w:rPr>
          <w:rFonts w:ascii="Times New Roman"/>
          <w:b w:val="false"/>
          <w:i w:val="false"/>
          <w:color w:val="000000"/>
          <w:sz w:val="28"/>
        </w:rPr>
        <w:t>
      заттарды жете тексеруге арналған радиоизотоптық қондырғылармен, энергиясы 10</w:t>
      </w:r>
    </w:p>
    <w:p>
      <w:pPr>
        <w:spacing w:after="0"/>
        <w:ind w:left="0"/>
        <w:jc w:val="both"/>
      </w:pPr>
      <w:r>
        <w:rPr>
          <w:rFonts w:ascii="Times New Roman"/>
          <w:b w:val="false"/>
          <w:i w:val="false"/>
          <w:color w:val="000000"/>
          <w:sz w:val="28"/>
        </w:rPr>
        <w:t>
      мегаэлектроновольттан жоғары электрондарды үдеткіштермен, энергиясы 2</w:t>
      </w:r>
    </w:p>
    <w:p>
      <w:pPr>
        <w:spacing w:after="0"/>
        <w:ind w:left="0"/>
        <w:jc w:val="both"/>
      </w:pPr>
      <w:r>
        <w:rPr>
          <w:rFonts w:ascii="Times New Roman"/>
          <w:b w:val="false"/>
          <w:i w:val="false"/>
          <w:color w:val="000000"/>
          <w:sz w:val="28"/>
        </w:rPr>
        <w:t>
      мегаэлектроновольт/нуклонға дейін иондарды үдеткіштермен, энергиясы 2</w:t>
      </w:r>
    </w:p>
    <w:p>
      <w:pPr>
        <w:spacing w:after="0"/>
        <w:ind w:left="0"/>
        <w:jc w:val="both"/>
      </w:pPr>
      <w:r>
        <w:rPr>
          <w:rFonts w:ascii="Times New Roman"/>
          <w:b w:val="false"/>
          <w:i w:val="false"/>
          <w:color w:val="000000"/>
          <w:sz w:val="28"/>
        </w:rPr>
        <w:t>
      мегаэлектроновольт/нуклоннан жоғары иондарды үдеткіштермен, медициналық</w:t>
      </w:r>
    </w:p>
    <w:p>
      <w:pPr>
        <w:spacing w:after="0"/>
        <w:ind w:left="0"/>
        <w:jc w:val="both"/>
      </w:pPr>
      <w:r>
        <w:rPr>
          <w:rFonts w:ascii="Times New Roman"/>
          <w:b w:val="false"/>
          <w:i w:val="false"/>
          <w:color w:val="000000"/>
          <w:sz w:val="28"/>
        </w:rPr>
        <w:t>
      гамма-терапиялық қондырғылармен, медициналық радиоизотоптық диагностикалық</w:t>
      </w:r>
    </w:p>
    <w:p>
      <w:pPr>
        <w:spacing w:after="0"/>
        <w:ind w:left="0"/>
        <w:jc w:val="both"/>
      </w:pPr>
      <w:r>
        <w:rPr>
          <w:rFonts w:ascii="Times New Roman"/>
          <w:b w:val="false"/>
          <w:i w:val="false"/>
          <w:color w:val="000000"/>
          <w:sz w:val="28"/>
        </w:rPr>
        <w:t>
      жабдықмен, ядролық материалдарды, радиоактивтi заттарды, иондаушы сәулеленудің</w:t>
      </w:r>
    </w:p>
    <w:p>
      <w:pPr>
        <w:spacing w:after="0"/>
        <w:ind w:left="0"/>
        <w:jc w:val="both"/>
      </w:pPr>
      <w:r>
        <w:rPr>
          <w:rFonts w:ascii="Times New Roman"/>
          <w:b w:val="false"/>
          <w:i w:val="false"/>
          <w:color w:val="000000"/>
          <w:sz w:val="28"/>
        </w:rPr>
        <w:t>
      радиоизотоптық көздерiн, радиоактивтi қалдықтарды транзиттiк тасымалдауды қоса</w:t>
      </w:r>
    </w:p>
    <w:p>
      <w:pPr>
        <w:spacing w:after="0"/>
        <w:ind w:left="0"/>
        <w:jc w:val="both"/>
      </w:pPr>
      <w:r>
        <w:rPr>
          <w:rFonts w:ascii="Times New Roman"/>
          <w:b w:val="false"/>
          <w:i w:val="false"/>
          <w:color w:val="000000"/>
          <w:sz w:val="28"/>
        </w:rPr>
        <w:t>
      алғанда, Қазақстан Республикасы аумағының шегiнде тасымалдаумен, радиоактивті</w:t>
      </w:r>
    </w:p>
    <w:p>
      <w:pPr>
        <w:spacing w:after="0"/>
        <w:ind w:left="0"/>
        <w:jc w:val="both"/>
      </w:pPr>
      <w:r>
        <w:rPr>
          <w:rFonts w:ascii="Times New Roman"/>
          <w:b w:val="false"/>
          <w:i w:val="false"/>
          <w:color w:val="000000"/>
          <w:sz w:val="28"/>
        </w:rPr>
        <w:t>
      қалдықтармен жұмыс істеумен, стационарлық рентгендік дефектоскоптармен, көшпелі</w:t>
      </w:r>
    </w:p>
    <w:p>
      <w:pPr>
        <w:spacing w:after="0"/>
        <w:ind w:left="0"/>
        <w:jc w:val="both"/>
      </w:pPr>
      <w:r>
        <w:rPr>
          <w:rFonts w:ascii="Times New Roman"/>
          <w:b w:val="false"/>
          <w:i w:val="false"/>
          <w:color w:val="000000"/>
          <w:sz w:val="28"/>
        </w:rPr>
        <w:t>
      рентгендік дефектоскоптармен, энергиясы 10 мегаэлектроновольтқа дейін</w:t>
      </w:r>
    </w:p>
    <w:p>
      <w:pPr>
        <w:spacing w:after="0"/>
        <w:ind w:left="0"/>
        <w:jc w:val="both"/>
      </w:pPr>
      <w:r>
        <w:rPr>
          <w:rFonts w:ascii="Times New Roman"/>
          <w:b w:val="false"/>
          <w:i w:val="false"/>
          <w:color w:val="000000"/>
          <w:sz w:val="28"/>
        </w:rPr>
        <w:t>
      электрондарды үдеткіштермен қызметін жүзеге асыратын және атом энергиясын</w:t>
      </w:r>
    </w:p>
    <w:p>
      <w:pPr>
        <w:spacing w:after="0"/>
        <w:ind w:left="0"/>
        <w:jc w:val="both"/>
      </w:pPr>
      <w:r>
        <w:rPr>
          <w:rFonts w:ascii="Times New Roman"/>
          <w:b w:val="false"/>
          <w:i w:val="false"/>
          <w:color w:val="000000"/>
          <w:sz w:val="28"/>
        </w:rPr>
        <w:t>
      пайдалану саласында қызметтер көрсететін бақылау және қадағалау субъектілеріне</w:t>
      </w:r>
    </w:p>
    <w:p>
      <w:pPr>
        <w:spacing w:after="0"/>
        <w:ind w:left="0"/>
        <w:jc w:val="both"/>
      </w:pPr>
      <w:r>
        <w:rPr>
          <w:rFonts w:ascii="Times New Roman"/>
          <w:b w:val="false"/>
          <w:i w:val="false"/>
          <w:color w:val="000000"/>
          <w:sz w:val="28"/>
        </w:rPr>
        <w:t>
      (объектілеріне) бару арқылы профилактикалық бақылауды/тексеруді жүргізуге</w:t>
      </w:r>
    </w:p>
    <w:p>
      <w:pPr>
        <w:spacing w:after="0"/>
        <w:ind w:left="0"/>
        <w:jc w:val="both"/>
      </w:pPr>
      <w:r>
        <w:rPr>
          <w:rFonts w:ascii="Times New Roman"/>
          <w:b w:val="false"/>
          <w:i w:val="false"/>
          <w:color w:val="000000"/>
          <w:sz w:val="28"/>
        </w:rPr>
        <w:t>
      арналған атом энергиясын пайдалану саласында қызметтер көрсететін субъектілерге</w:t>
      </w:r>
    </w:p>
    <w:p>
      <w:pPr>
        <w:spacing w:after="0"/>
        <w:ind w:left="0"/>
        <w:jc w:val="both"/>
      </w:pPr>
      <w:r>
        <w:rPr>
          <w:rFonts w:ascii="Times New Roman"/>
          <w:b w:val="false"/>
          <w:i w:val="false"/>
          <w:color w:val="000000"/>
          <w:sz w:val="28"/>
        </w:rPr>
        <w:t>
      қатысты.</w:t>
      </w:r>
    </w:p>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w:t>
      </w:r>
    </w:p>
    <w:p>
      <w:pPr>
        <w:spacing w:after="0"/>
        <w:ind w:left="0"/>
        <w:jc w:val="both"/>
      </w:pPr>
      <w:r>
        <w:rPr>
          <w:rFonts w:ascii="Times New Roman"/>
          <w:b w:val="false"/>
          <w:i w:val="false"/>
          <w:color w:val="000000"/>
          <w:sz w:val="28"/>
        </w:rPr>
        <w:t>
      нөмірі)/бизнес-сәйкестендіру нөмірі___________________________________________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уәкілетті органға жолданған ядролық материалдардың болуы, орын ауыстыруы және орналасқан жері туралы алдын ала хабарламалар мен есептердің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уәкілетті органға ИСК бар-жоғы, орын ауыстыруы және орналасқан жері туралы жолданған есептердің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уәкілетті органға жолданған радиациялық қауіптілігі 1 және 2-санатты радионуклидті көздерді жоспарланып отырған алу туралы (импорт) алдын ала хабарламаның және жоспарланып отырған жөнелту туралы (экспорт) алдын ала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уәкілетті органмен радиациялық объектінің ықтимал қауіптілік санаттарын келісудің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 түгендеу бойынша есептердің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 пайдаланылатын объектілерде жұмыс істейтін персоналды аттестаттау туралы куәліктің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және радиациялық қауіпсіздікті бұзушылықтар туралы ақпарат бермеу немесе жалған ақпарат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түрде (жылына кемінде 1 рет) ЯРЭҚ әкімшілігінің бұйрығымен ЯРЭҚ-тегі ядролық және (немесе) радиациялық қауіпсіздіктің жай-күйін тексеру жөніндегі ішкі комиссия тағайындалды. Тексеру нәтижелері бойынша Комиссия актісі жасалып, бекітілді. Бекітілген актінің бір данасы есепті жылдан кейінгі 1 ақпаннан кешіктірілмей уәкілетті органға жіберіледі.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Иондандырушы сәулелену көздерін (бұдан әрі – ИСК) және сақтау пункттерін физикалық қорғау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пункттерін физикалық қорғауды қамтамасыз ету бойынша ақаусыз құрылғылардың болуы:</w:t>
            </w:r>
          </w:p>
          <w:p>
            <w:pPr>
              <w:spacing w:after="20"/>
              <w:ind w:left="20"/>
              <w:jc w:val="both"/>
            </w:pPr>
            <w:r>
              <w:rPr>
                <w:rFonts w:ascii="Times New Roman"/>
                <w:b w:val="false"/>
                <w:i w:val="false"/>
                <w:color w:val="000000"/>
                <w:sz w:val="20"/>
              </w:rPr>
              <w:t>
1) кіруді анықтаудың электрондық жүйелері (периметрлік, жергілікті);</w:t>
            </w:r>
          </w:p>
          <w:p>
            <w:pPr>
              <w:spacing w:after="20"/>
              <w:ind w:left="20"/>
              <w:jc w:val="both"/>
            </w:pPr>
            <w:r>
              <w:rPr>
                <w:rFonts w:ascii="Times New Roman"/>
                <w:b w:val="false"/>
                <w:i w:val="false"/>
                <w:color w:val="000000"/>
                <w:sz w:val="20"/>
              </w:rPr>
              <w:t>
2) араласуды индикациялау жабдығының;</w:t>
            </w:r>
          </w:p>
          <w:p>
            <w:pPr>
              <w:spacing w:after="20"/>
              <w:ind w:left="20"/>
              <w:jc w:val="both"/>
            </w:pPr>
            <w:r>
              <w:rPr>
                <w:rFonts w:ascii="Times New Roman"/>
                <w:b w:val="false"/>
                <w:i w:val="false"/>
                <w:color w:val="000000"/>
                <w:sz w:val="20"/>
              </w:rPr>
              <w:t>
3) күзетілетін бейнебақылау жүйелері;</w:t>
            </w:r>
          </w:p>
          <w:p>
            <w:pPr>
              <w:spacing w:after="20"/>
              <w:ind w:left="20"/>
              <w:jc w:val="both"/>
            </w:pPr>
            <w:r>
              <w:rPr>
                <w:rFonts w:ascii="Times New Roman"/>
                <w:b w:val="false"/>
                <w:i w:val="false"/>
                <w:color w:val="000000"/>
                <w:sz w:val="20"/>
              </w:rPr>
              <w:t>
4) ден қою күштері бар байланыс құралдарының (телефондар, ұялы телефондар, пейджерлер, радиостанциялар)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физикалық қорғауды қамтамасыз ету бойынша ақаусыз құрылғылардың:</w:t>
            </w:r>
          </w:p>
          <w:p>
            <w:pPr>
              <w:spacing w:after="20"/>
              <w:ind w:left="20"/>
              <w:jc w:val="both"/>
            </w:pPr>
            <w:r>
              <w:rPr>
                <w:rFonts w:ascii="Times New Roman"/>
                <w:b w:val="false"/>
                <w:i w:val="false"/>
                <w:color w:val="000000"/>
                <w:sz w:val="20"/>
              </w:rPr>
              <w:t>
1) ден қою күштері бар байланыс құралдарының (телефондар, ұялы телефондар, пейджерлер, радиостанциялар);</w:t>
            </w:r>
          </w:p>
          <w:p>
            <w:pPr>
              <w:spacing w:after="20"/>
              <w:ind w:left="20"/>
              <w:jc w:val="both"/>
            </w:pPr>
            <w:r>
              <w:rPr>
                <w:rFonts w:ascii="Times New Roman"/>
                <w:b w:val="false"/>
                <w:i w:val="false"/>
                <w:color w:val="000000"/>
                <w:sz w:val="20"/>
              </w:rPr>
              <w:t>
2) табиғи тосқауылдардың (контейнер, құндақ немесе сенімді бекіту);</w:t>
            </w:r>
          </w:p>
          <w:p>
            <w:pPr>
              <w:spacing w:after="20"/>
              <w:ind w:left="20"/>
              <w:jc w:val="both"/>
            </w:pPr>
            <w:r>
              <w:rPr>
                <w:rFonts w:ascii="Times New Roman"/>
                <w:b w:val="false"/>
                <w:i w:val="false"/>
                <w:color w:val="000000"/>
                <w:sz w:val="20"/>
              </w:rPr>
              <w:t>
3) көлік құралындағы сигнализацияның (тасымалды ИСК);</w:t>
            </w:r>
          </w:p>
          <w:p>
            <w:pPr>
              <w:spacing w:after="20"/>
              <w:ind w:left="20"/>
              <w:jc w:val="both"/>
            </w:pPr>
            <w:r>
              <w:rPr>
                <w:rFonts w:ascii="Times New Roman"/>
                <w:b w:val="false"/>
                <w:i w:val="false"/>
                <w:color w:val="000000"/>
                <w:sz w:val="20"/>
              </w:rPr>
              <w:t>
4) тоқтатуды қамтамасыз ететін жабдықтардың (ИСК салынған контейнерде құлып, ИСК салынған контейнерді көлік құралына қауіпсіз бекіту)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дозаны есепке алудың толтырылған карточкаларының және дозиметрлерді беру және қабылдау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орындарындағы радиациялық бақылау журналының және (немесе) радиациялық бақылау жүргізу хаттамасының болуы және оны тиісінше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есепке алу және бақылауды қамтамасыз ету бойынша өкімдік құжаттаманың:</w:t>
            </w:r>
          </w:p>
          <w:p>
            <w:pPr>
              <w:spacing w:after="20"/>
              <w:ind w:left="20"/>
              <w:jc w:val="both"/>
            </w:pPr>
            <w:r>
              <w:rPr>
                <w:rFonts w:ascii="Times New Roman"/>
                <w:b w:val="false"/>
                <w:i w:val="false"/>
                <w:color w:val="000000"/>
                <w:sz w:val="20"/>
              </w:rPr>
              <w:t>
1) ядролық материалдарды есепке алу және бақылау бойынша қызметті құру немесе ядролық материалдарды есепке алу және бақылау үшін жауаптыны тағайындау туралы бұйрықтың болуы;</w:t>
            </w:r>
          </w:p>
          <w:p>
            <w:pPr>
              <w:spacing w:after="20"/>
              <w:ind w:left="20"/>
              <w:jc w:val="both"/>
            </w:pPr>
            <w:r>
              <w:rPr>
                <w:rFonts w:ascii="Times New Roman"/>
                <w:b w:val="false"/>
                <w:i w:val="false"/>
                <w:color w:val="000000"/>
                <w:sz w:val="20"/>
              </w:rPr>
              <w:t>
2) ядролық материалдарды есепке алу және бақылау қызметі немесе ядролық материалдарды есепке алу және бақылау үшін жауапты адамды тағайындау туралы бекітілген ереженің болуы;</w:t>
            </w:r>
          </w:p>
          <w:p>
            <w:pPr>
              <w:spacing w:after="20"/>
              <w:ind w:left="20"/>
              <w:jc w:val="both"/>
            </w:pPr>
            <w:r>
              <w:rPr>
                <w:rFonts w:ascii="Times New Roman"/>
                <w:b w:val="false"/>
                <w:i w:val="false"/>
                <w:color w:val="000000"/>
                <w:sz w:val="20"/>
              </w:rPr>
              <w:t>
3) ядролық материалдарды есепке алу және бақылау бойынша бекітілген нұсқаулықтың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есепке алу және бақылау бойынша бекітілген нұсқаулықтың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уәкілетті органға ұсынылған ИСК бар-жоғы, орын ауыстыруы және орналасқан жері туралы есептің деректерімен радиациялық қауіптіліктің 1, 2 және 3-санатты радионуклидті көздердің нақты болуының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уәкілетті органға ұсынылған ИСК бар-жоғы, орын ауыстыруы және орналасқан жері туралы есептің деректерімен радиациялық қауіптіліктің 4 және 5-санатты радионуклидті көздердің, сондай-ақ иондандырушы сәулеленуді генерациялайтын электрфизикалық қондырғылардың болуының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Көздердің жұмыс орындарында және қоймаларда орналасқан жерлерінің, сондай-ақ объектінің аумағында иондаушы сәулелену тудыратын радиоизотопты аспаптар мен электрфизикалық құрылғылардың орналасқан жерлерінің карта-схемаларының болуы және карта-схемалардың көздердің нақты орналасуымен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 тиісті лицензиясының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шоғырларға калибрлеу жүргізуге және иондаушы сәулелену көздері жұмысының сапасын бақылауға жауапты медициналық физиктердің:</w:t>
            </w:r>
          </w:p>
          <w:p>
            <w:pPr>
              <w:spacing w:after="20"/>
              <w:ind w:left="20"/>
              <w:jc w:val="both"/>
            </w:pPr>
            <w:r>
              <w:rPr>
                <w:rFonts w:ascii="Times New Roman"/>
                <w:b w:val="false"/>
                <w:i w:val="false"/>
                <w:color w:val="000000"/>
                <w:sz w:val="20"/>
              </w:rPr>
              <w:t>
1) медициналық физиктердің шоғырға калибрлеу жүргізу және сапаны бақылау бойынша дипломдарының және арнайы даярлығы туралы құжаттарының;</w:t>
            </w:r>
          </w:p>
          <w:p>
            <w:pPr>
              <w:spacing w:after="20"/>
              <w:ind w:left="20"/>
              <w:jc w:val="both"/>
            </w:pPr>
            <w:r>
              <w:rPr>
                <w:rFonts w:ascii="Times New Roman"/>
                <w:b w:val="false"/>
                <w:i w:val="false"/>
                <w:color w:val="000000"/>
                <w:sz w:val="20"/>
              </w:rPr>
              <w:t>
2) радиотерапиялық қондырғының сапасын бақылау бағдарламасының және шоғырларға калибрлеу жүргізу және сапасын бақылау соңғы хаттамасының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радиоактивті қалдықтарға арналған қойманың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радиоактивті заттарға, аспаптарға және қондырғыларға арналған қойманың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радиоактивті заттар бар аспаптар мен қондырғыларға техникалық қызмет көрсету және жөндеу жүргізу туралы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сәулеленуді генерациялайтын аспаптар мен қондырғыларға техникалық қызмет көрсету және жөндеу жүргізу туралы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 үшін қажетті меншік құқығындағы немесе өзге де заңды негіздегі мамандандырылған үй-жайлардың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тиісті лицензиясы бар жеке немесе заңды тұлға берген аппараттың пайдалану параметрлеріне (сапасын бақылау) бақылау жүргізу хаттамасының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аспаптардың әрбір параметрі, сынау мерзімділігі бойынша тестілеудің түрлері мен әдістемелерін сипаттай отырып тестілік сынаулар жүргізу бағдарламасының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құралдарының, бақылау аспаптарының, қосалқы материалдар мен жабдықтардың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радиоактивтi заттарды, радиоизотоптық көздерді, радиоактивтi қалдықтарды, құрамында радиоактивті заттар бар құралдар мен қондырғыларды тасымалдауға арналған арнайы көлік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білімі, дайындығы бар және жұмыстарды жүзеге асыруға жіберілген мамандар мен техниктердің мынадай білікті құрамының болуы:</w:t>
            </w:r>
          </w:p>
          <w:p>
            <w:pPr>
              <w:spacing w:after="20"/>
              <w:ind w:left="20"/>
              <w:jc w:val="both"/>
            </w:pPr>
            <w:r>
              <w:rPr>
                <w:rFonts w:ascii="Times New Roman"/>
                <w:b w:val="false"/>
                <w:i w:val="false"/>
                <w:color w:val="000000"/>
                <w:sz w:val="20"/>
              </w:rPr>
              <w:t>
1) еңбек шарттары;</w:t>
            </w:r>
          </w:p>
          <w:p>
            <w:pPr>
              <w:spacing w:after="20"/>
              <w:ind w:left="20"/>
              <w:jc w:val="both"/>
            </w:pPr>
            <w:r>
              <w:rPr>
                <w:rFonts w:ascii="Times New Roman"/>
                <w:b w:val="false"/>
                <w:i w:val="false"/>
                <w:color w:val="000000"/>
                <w:sz w:val="20"/>
              </w:rPr>
              <w:t>
2) біліктілігін және лауазымының функционалдық міндеттеріне сәйкес келетін теориялық және практикалық дайындықтан өткенін растайтын құжаттар (сертификаттар, куәліктер)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негізгі тәсілдерін, операцияларды орындаудың ретті тәртібін, жұмыстың шегі мен жағдайларын айқындайтын жұмыстарды орындаудың технологиялық регламентiнің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факторлардың белгіленген бақылау деңгейлерінің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Аварияға қарсы жаттығулар бағдарламасы мен әдістемесінің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органмен келісілген, олардың салдарларының болжамы мен радиациялық жағдайының болжамы бар әлеуетті радиациялық авариялар тізбесінің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авария туындаған кезде жедел шешімдер қабылдау өлшемшарттарының болуы және уәкілетті мемлекеттік органмен келісілген араласу деңгейлері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беруші ұйымдастыратын персоналдың ядролық және (немесе) радиациялық қауіпсіздік мәселелері бойынша аттестаттаудан өткенін растайтын құжаттаманың болуы: </w:t>
            </w:r>
          </w:p>
          <w:p>
            <w:pPr>
              <w:spacing w:after="20"/>
              <w:ind w:left="20"/>
              <w:jc w:val="both"/>
            </w:pPr>
            <w:r>
              <w:rPr>
                <w:rFonts w:ascii="Times New Roman"/>
                <w:b w:val="false"/>
                <w:i w:val="false"/>
                <w:color w:val="000000"/>
                <w:sz w:val="20"/>
              </w:rPr>
              <w:t>
-қызметкерлердің білімін тексеруді тіркеу журналы</w:t>
            </w:r>
          </w:p>
          <w:p>
            <w:pPr>
              <w:spacing w:after="20"/>
              <w:ind w:left="20"/>
              <w:jc w:val="both"/>
            </w:pPr>
            <w:r>
              <w:rPr>
                <w:rFonts w:ascii="Times New Roman"/>
                <w:b w:val="false"/>
                <w:i w:val="false"/>
                <w:color w:val="000000"/>
                <w:sz w:val="20"/>
              </w:rPr>
              <w:t xml:space="preserve">
-қызметкерлерді даярлау бағдарламасы </w:t>
            </w:r>
          </w:p>
          <w:p>
            <w:pPr>
              <w:spacing w:after="20"/>
              <w:ind w:left="20"/>
              <w:jc w:val="both"/>
            </w:pPr>
            <w:r>
              <w:rPr>
                <w:rFonts w:ascii="Times New Roman"/>
                <w:b w:val="false"/>
                <w:i w:val="false"/>
                <w:color w:val="000000"/>
                <w:sz w:val="20"/>
              </w:rPr>
              <w:t>
-персоналдың аттестаттаудан өту графигі</w:t>
            </w:r>
          </w:p>
          <w:p>
            <w:pPr>
              <w:spacing w:after="20"/>
              <w:ind w:left="20"/>
              <w:jc w:val="both"/>
            </w:pPr>
            <w:r>
              <w:rPr>
                <w:rFonts w:ascii="Times New Roman"/>
                <w:b w:val="false"/>
                <w:i w:val="false"/>
                <w:color w:val="000000"/>
                <w:sz w:val="20"/>
              </w:rPr>
              <w:t>
-қызметкерлердің білімін біліктілік тексеру жөніндегі комиссияны құру туралы басшының бұйрығы.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ИСК-пен жұмыс істеу кезінде сапаны қамтамасыз ету бағдарламасының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ЯРЭҚ объектісінде туындаған әрбір авариялық жағдайды (инцидентті) тексеру материалдарының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 РЗ, РАҚ тасымалдау кезінде радиациялық қорғау бағдарламасының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объектілерінде РАҚ-пен жұмыс істеу кезінде радиациялық қауіпсіздікті қамтамасыз ету жөніндегі техникалық құралдар мен ұйымдастыру шараларын айқындауға негіз болатын РАҚ-тың барынша ықтимал белсенділігін бағалаудың және есепке алудың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РАҚ-пен жұмыс істеу кезінде сапаны қамтамасыз ету бағдарламасының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қауіпсіздігін талдау бойынша есептің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жөніндегі қызметтің (немесе жауапты адамның)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уранды өндіру және (немесе) онымен жұмыс істеу жөніндегі кәсіпорындардың ядролық физикалық қауіпсіздігін қамтамасыз ету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кемінде 2,5 м "рабица" металл торынан жасалған, қимасы 1,4 мм сымнан жасалған, ұяшығы 25х25 мм аспайтын мырышталған немесе полимермен қапталған сыртқы қоршаудың болуы (темір-бетон қоршауға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қоршаудың жоғарғы жиегінде Y-тәрізді кронштейндерге диаметрі 500-600 мм, орамдар арасындағы қашықтық 200 мм аспайтын "Егоза" түріндегі арматураланған тікенді лентадан ("күнқағар") жасалған спиральды қауіпсіздік тосқауылының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Периметрдің сыртқы қоршауында бекітілмейтін есіктердің, қақпалардың, сондай-ақ тесіктердің, ойықтардың және басқа да зақымданулардың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деңгейінен кемінде 5 м биіктікте қоршаудың үстінен тік бұрышқа жақын бұрышпен жүзеге асырылған коммуникациялық эстакадалармен сыртқы қоршаудың қиылысуының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"Рабица" торынан немесе диаметрі 500-600 мм, орамдар арасындағы қашықтық 200 мм-ден аспайтын "Егоза" түріндегі арматураланған тікенекті таспадан қауіпсіздік кедергілерінен 1 м қашықтықта барлық шеңбер бойынша 5 м-ден төмен коммуникациялардың қиылысу орындарында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бірінші қабаттарының, сондай-ақ одан кейінгі қабаттардың терезелерінде күзетілмейтін аумаққа шығатын кіреберіс күнқағарларынан, өрт сатыларынан және жапсарлас құрылыстардың төбелерінен қолжетімді, диаметрі 8 мм және ұяшықтарының көлемі 150х150 мм шыбықтан жасалған айқара ашылатын металл торлардың не қажет болған жағдайларда жабылатын, не броньды үлдірмен жабдықталатын металл рольставнның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Периметрдің бөлігі болып табылатын бір қабатты ғимараттың төбесінде "Егоза" үлгісіндегі арматураланған тікенекті таспадан жасалған спиральды қауіпсіздік тосқауылының болуы (диаметрі 500-600 мм, орамдар арасындағы қашықтық 200 мм-ден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эстакадаларының жанасу учаскесінде, қышқылдарды аумаққа айдауға арналған кіреберістерде, сондай-ақ оның жағына қарай 1,5 м, периметрдің биіктігі 3 м сыртқы қоршауының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қышқылын айдау орнын қоспағанда, ішкі жағынан периметр қоршауының, мұқият жоспарланатын және тазартылатын физикалық қорғаудың техникалық құралдарының кешенін орналастыру үшін иеліктен шығару жолағының болуы. Иеліктен шығару жолағының ені – 2,5 м. Онда техникалық құралдардың жұмысын қиындататын ешқандай құрылыстар мен заттарға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аймақтардың ашық алаңдарының қоршау биіктігі 2 м-ден кем емес, "рабица" металл торынан қимасы 1,4 мм сымнан жасалған, ұяшығы 25х25 мм-ден аспайтын мырышпен қапталған немесе полимермен қапталған қоршауларының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аймақ қоршауының жоғарғы жиегінде Y-тәрізді кронштейндердегі диаметрі 500-600 мм, орамдар арасындағы қашықтық 200 мм аспайтын "Егоза" түріндегі арматураланған тікенді лентадан ("күнқағар") жасалған спиральды қауіпсіздік тосқауылының болуы. "Жіп" түріндегі тікенді сымнан күнқағарды кронштейнді сыртқы жағына қарай еңкейте отырып, 3-5 қатарға орнатуға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аймақтың қоршауында бекітілмейтін есіктердің, қақпалардың, кіші қақпалардың, сондай-ақ тесіктердің, ойықтардың және басқа да зақымданулардың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аймақ қоршауының жер деңгейінен кемінде 5 м биіктікте тік бұрышқа жақын бұрышта жүзеге асырылған коммуникациялық эстакадалармен қиылысының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Коммуникациялардың ішкі аймақ қоршауымен қиылысу орындарында "рабица" торынан немесе "Егоза" түріндегі арматураланған тікенді лентадан қауіпсіздік кедергілерінен 1 м қашықтықта бүкіл шеңбер бойынша 5 м төмен қорғаныс экрандарының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Мұқият жоспарланатын және тазаланатын физикалық қорғаудың техникалық құралдарының кешенін орналастыру үшін ішкі аймақ периметрінің ішкі жағынан қоршау жолағының болуы. Иеліктен шығару жолағының ені кемінде 1 м құрайды, оған техникалық құралдарды қолдануды қиындататын ешқандай ғимараттарға, ағаштарға, бұталарға және заттарға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үшін ішкі аймақтың ашық алаңына кіру кезінде биіктігі кемінде 2 м орындалған, қоршаумен ұқсас төсемдер толтырылған қақпалардың болуы. Жол жабыны мен Қақпаның арасында 150 мм-ден аспайтын саңылауға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Қақпаның жоғарғы жағында тікенді сымнан жасалған кедергінің не "Егоза" түріндегі тегіс арматураланған тікенді лентадан жасалған спиральды қауіпсіздік тосқауылының болуы (диаметрі 500-600 мм және орамдар арасындағы қашықтық 200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режиміне байланысты БӨП-те рұқсаттамаларды, байланыссыз электрондық сәйкестендіргіштерді және механикалық құлыптардың кілттерінің телнұсқаларын сақтауға, тіркеуге арналған арнайы үй-жайдың болуы. Арнайы үй-жайға кіру шектеледі және күзет бақылауында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БӨП-ке адамдардың өтуіне арналған жұмысшылар мен қызметшілердің жеке заттарын сақтау камерасының, күзет және ден қою күштерін, техникалық қауіпсіздік жүйелерін (концентраторларды, пульттерді, күзеттік бейнебақылаудың бейнебақылау құрылғыларын) өткелді (өтуді) ашу тетіктерін басқару құрылғыларын және күзеттік жарықтандыруды орналастыруға арналған қызметтік үй-жайдың және санитариялық тораптың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БӨП-ке адамдардың рұқсатсыз өтуін болдырмау үшін қолмен және автоматтандырылған басқару мүмкіндігі бар турникет-типодтың жартылай өспелі түрінің, қақпаның бөгегіш құрылғыларының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БӨП-те металдардың, радиоактивті заттардың әртүрлі түрлерін тануға қабілетті тексеруге арналған стационарлық және қол детекторларының болуы. Көлік құралдарына арналған БӨП қосымша қол шамдарымен және жарығы бар тексеріп қарау айналарымен жабдықталады.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БӨП үй-жайы телефон және радиобайланыс, өрт сөндіру құралдарымен және орталық басқару пунктіне қосылған дабыл-шақыру сигнализациясы жүйесімен жабдықтаудың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құралдарына арналған БӨП жабдықтарының электр жетегі және қашықтан басқарылатын сыртқы үлгілік жылжымалы (сырғымалы) немесе айқара ашылатын қақпалармен, оларды авариялық тоқтатуға және қолмен ашуға арналған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кемінде 2,5 м металдан жасалған автомобиль қақпаларының болуы. Жол жабыны мен қақпаның арасында 150 мм – ден аспайтын саңылауға жол беріледі. Қақпаның үстіне тікенді сымнан жасалған тосқауыл немесе "Егоза" түріндегі арматураланған тікенді лентадан жасалған тегіс спиральды қауіпсіздік тосқауылы орнатылады (диаметрі және орамдар арасындағы қашықтық – негізгі қоршауға ұқсас).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қоршаудан төмен емес биіктікте айқара ашылатын периметрдің сыртқы қоршауында авариялық автомобиль қақпаларының болуы. Қақпалар өздігінен ашылуын (жабылуын) болдырмайтын тоқтатқыш құрылғылармен, сондай-ақ аспалы құлып пен пломбалау құрылғысына арналған құрылғылармен жабдықталады.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автомобиль қақпалары төсемінің жоғарғы жиегінде "Егоза" үлгісіндегі арматураланған тікенді лентадан ("күнқағар") жасалған жалпақ спиральды қауіпсіздік тосқауылының болуы (диаметрі және орамдар арасындағы қашықтық – негізгі қоршауға ұқсас).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құралдарына арналған БӨП-тің арнайы тексеріп-қарау алаңдарымен, көлік құралдарын тексеріп қарауға арналған эстакадалармен (шұңқырлармен), ішкі жағынан – электр жетегі бар және қашықтан басқарылатын шлагбауммен жабдықталады.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қарап тексеру алаңы сыртқы қоршаудың периметріне дейін 2,5 м-ден жақын емес орнатылған машиналарды жоғарыдан және бүйірден тексеріп қарау үшін эстакадамен жабдықталған машиналарды қарап тексеру алаңының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Алаңның жүру бөлігіне екі сызықпен және ақ бояумен мемлекеттік және орыс тілдерінде "Тоқта" деген жазулармен шектелген, тексеріп қарау үшін көліктің тоқтаған жерін білдіретін таңба салынады. "Тоқта" деген тақтайшаларды орнатуға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Тексеріп қарау алаңына кірер алдында БӨП-тің негізгі және қосалқы қақпаларының сыртқы жағынан оларға 3 м-ден жақын емес "Тоқта" деген жазуы бар көлденең белгі не "Тоқта" деген орнатылған тақтайшалардың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Қақпадан оң жағынан немесе жолдың үстінен кемінде 100 м қашықтықта – "бір қатарда қозғалыс" деген көрсеткіш белгісінің, ал 50 м – де жылдамдықты 5 км/сағ шектеу белгісінің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көлігіне арналған БӨП электр жетегі және қашықтан басқарылатын сыртқы үлгілік жылжымалы (сырғымалы) немесе айқара ашылатын қақпалармен, оларды авариялық тоқтатуға және қолмен ашуға арналған құрылғылармен жабдықтаудың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үшін БӨП-ті көлікті мәжбүрлеп тоқтату құрылғыларымен (салу білеулері, бағыттамалар (табандықтар)-түсіргіштер, тұйықтар-ұстағыштар) жабдықтаудың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көлігіне арналған БӨП-тің арнайы тексеріп қарау алаңдарымен, жылжымалы темір жол құрамын бүйірінен және үстінен қарап тексеруге арналған мұнарамен жабдықтаудың болуы. Теміржол вагондарын (локомотивтерді) қарап тексеру алаңының өлшемдері: ұзындығы бойынша бір мезгілде 3-4 вагонды тексеріп қарау есебінен және вагонның (локомотивтің) әрбір жағынан 1,5 м кем емес ені бойынша таңдалады.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тасымалдау кезінде физикалық қорғауды қамтамасыз етуге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тасымалдау кезінде оларды физикалық қорғауды қамтамасыз ету қажеттілігінің болуы:</w:t>
            </w:r>
          </w:p>
          <w:p>
            <w:pPr>
              <w:spacing w:after="20"/>
              <w:ind w:left="20"/>
              <w:jc w:val="both"/>
            </w:pPr>
            <w:r>
              <w:rPr>
                <w:rFonts w:ascii="Times New Roman"/>
                <w:b w:val="false"/>
                <w:i w:val="false"/>
                <w:color w:val="000000"/>
                <w:sz w:val="20"/>
              </w:rPr>
              <w:t>
1) ядролық материалды тасымалдау кезінде және уақытша сақтау кезінде ядролық материалдың санатына сәйкес қорғау;</w:t>
            </w:r>
          </w:p>
          <w:p>
            <w:pPr>
              <w:spacing w:after="20"/>
              <w:ind w:left="20"/>
              <w:jc w:val="both"/>
            </w:pPr>
            <w:r>
              <w:rPr>
                <w:rFonts w:ascii="Times New Roman"/>
                <w:b w:val="false"/>
                <w:i w:val="false"/>
                <w:color w:val="000000"/>
                <w:sz w:val="20"/>
              </w:rPr>
              <w:t>
2) жүру жолында ядролық материалдардың болуының жалпы уақытын барынша шектеу;</w:t>
            </w:r>
          </w:p>
          <w:p>
            <w:pPr>
              <w:spacing w:after="20"/>
              <w:ind w:left="20"/>
              <w:jc w:val="both"/>
            </w:pPr>
            <w:r>
              <w:rPr>
                <w:rFonts w:ascii="Times New Roman"/>
                <w:b w:val="false"/>
                <w:i w:val="false"/>
                <w:color w:val="000000"/>
                <w:sz w:val="20"/>
              </w:rPr>
              <w:t>
3) ядролық материалды берудің (бір тасымалдау құралынан екіншісіне қайта тиеудің, ядролық материалды уақытша сақтауға берудің және ядролық материалды сақтағаннан кейін алудың, сондай-ақ тасымалдау құралының келуін күтудегі уақытша сақтау операцияларының) саны мен ұзақтығын барынша азайту;</w:t>
            </w:r>
          </w:p>
          <w:p>
            <w:pPr>
              <w:spacing w:after="20"/>
              <w:ind w:left="20"/>
              <w:jc w:val="both"/>
            </w:pPr>
            <w:r>
              <w:rPr>
                <w:rFonts w:ascii="Times New Roman"/>
                <w:b w:val="false"/>
                <w:i w:val="false"/>
                <w:color w:val="000000"/>
                <w:sz w:val="20"/>
              </w:rPr>
              <w:t>
4) тасымалдау шарттарын ескере отырып, көлік құралдары қозғалысының графигін, кестесін және маршрутын жасау;</w:t>
            </w:r>
          </w:p>
          <w:p>
            <w:pPr>
              <w:spacing w:after="20"/>
              <w:ind w:left="20"/>
              <w:jc w:val="both"/>
            </w:pPr>
            <w:r>
              <w:rPr>
                <w:rFonts w:ascii="Times New Roman"/>
                <w:b w:val="false"/>
                <w:i w:val="false"/>
                <w:color w:val="000000"/>
                <w:sz w:val="20"/>
              </w:rPr>
              <w:t>
5) ядролық материалды тасымалдауға қатысатын барлық адамдардың сенімділігіне міндетті түрде алдын ала тексеру жүргізуге міндетті;</w:t>
            </w:r>
          </w:p>
          <w:p>
            <w:pPr>
              <w:spacing w:after="20"/>
              <w:ind w:left="20"/>
              <w:jc w:val="both"/>
            </w:pPr>
            <w:r>
              <w:rPr>
                <w:rFonts w:ascii="Times New Roman"/>
                <w:b w:val="false"/>
                <w:i w:val="false"/>
                <w:color w:val="000000"/>
                <w:sz w:val="20"/>
              </w:rPr>
              <w:t>
6) тасымалдау туралы алдын ала ақпараты бар адамдар санын қажетті ең аз мөлшерге дейін жеткізуді қамтамасыз етуге міндетті;</w:t>
            </w:r>
          </w:p>
          <w:p>
            <w:pPr>
              <w:spacing w:after="20"/>
              <w:ind w:left="20"/>
              <w:jc w:val="both"/>
            </w:pPr>
            <w:r>
              <w:rPr>
                <w:rFonts w:ascii="Times New Roman"/>
                <w:b w:val="false"/>
                <w:i w:val="false"/>
                <w:color w:val="000000"/>
                <w:sz w:val="20"/>
              </w:rPr>
              <w:t>
7) қатерлерді немесе жобалық қатерді орындалған бағалауға сәйкес физикалық қорғаудың пассивті және (немесе) белсенді шаралары бар материалдарды тасымалдау жүйелерін пайдалануға жол берілмейді;</w:t>
            </w:r>
          </w:p>
          <w:p>
            <w:pPr>
              <w:spacing w:after="20"/>
              <w:ind w:left="20"/>
              <w:jc w:val="both"/>
            </w:pPr>
            <w:r>
              <w:rPr>
                <w:rFonts w:ascii="Times New Roman"/>
                <w:b w:val="false"/>
                <w:i w:val="false"/>
                <w:color w:val="000000"/>
                <w:sz w:val="20"/>
              </w:rPr>
              <w:t>
8) табиғи апаттар, жаппай тәртіпсіздіктер немесе белгілі бір қауіп бар аймақтардың қиылысуын болдырмайтын маршруттарды анықтау;</w:t>
            </w:r>
          </w:p>
          <w:p>
            <w:pPr>
              <w:spacing w:after="20"/>
              <w:ind w:left="20"/>
              <w:jc w:val="both"/>
            </w:pPr>
            <w:r>
              <w:rPr>
                <w:rFonts w:ascii="Times New Roman"/>
                <w:b w:val="false"/>
                <w:i w:val="false"/>
                <w:color w:val="000000"/>
                <w:sz w:val="20"/>
              </w:rPr>
              <w:t>
9) қаптамаларды және (немесе) тасымалдау құралдарын персоналдың қатысуынсыз (қарауынсыз), бұл мүлдем қажет болғаннан ұзақ қалдыру мүмкіндігін болдырмау;</w:t>
            </w:r>
          </w:p>
          <w:p>
            <w:pPr>
              <w:spacing w:after="20"/>
              <w:ind w:left="20"/>
              <w:jc w:val="both"/>
            </w:pPr>
            <w:r>
              <w:rPr>
                <w:rFonts w:ascii="Times New Roman"/>
                <w:b w:val="false"/>
                <w:i w:val="false"/>
                <w:color w:val="000000"/>
                <w:sz w:val="20"/>
              </w:rPr>
              <w:t>
10) көлік құралын басқаруды, ядролық материалдарды алып жүруді және күзетуді жүзеге асыратын адамдарда тиісті рұқсатының болуын қамтамасыз ету;</w:t>
            </w:r>
          </w:p>
          <w:p>
            <w:pPr>
              <w:spacing w:after="20"/>
              <w:ind w:left="20"/>
              <w:jc w:val="both"/>
            </w:pPr>
            <w:r>
              <w:rPr>
                <w:rFonts w:ascii="Times New Roman"/>
                <w:b w:val="false"/>
                <w:i w:val="false"/>
                <w:color w:val="000000"/>
                <w:sz w:val="20"/>
              </w:rPr>
              <w:t>
11) көлік құралдарына белгілер мен жазбалар енгізуді және тасымалдау құжаттарына жүктің сипаты мен көлік құралдарының мақсаты туралы куәландыратын жазбалар енгізуді болғызбау;</w:t>
            </w:r>
          </w:p>
          <w:p>
            <w:pPr>
              <w:spacing w:after="20"/>
              <w:ind w:left="20"/>
              <w:jc w:val="both"/>
            </w:pPr>
            <w:r>
              <w:rPr>
                <w:rFonts w:ascii="Times New Roman"/>
                <w:b w:val="false"/>
                <w:i w:val="false"/>
                <w:color w:val="000000"/>
                <w:sz w:val="20"/>
              </w:rPr>
              <w:t>
12) ядролық материалдарды жөнелтуді жүк алушыдан ядролық материалдарды қабылдауға дайын екендігі туралы жазбаша растама, ал ядролық материалдарды жүк алушы тасымалдаған жағдайда – ядролық материалдарды тасымалдауға лицензия алғаннан кейін ғана жүзеге асыру;</w:t>
            </w:r>
          </w:p>
          <w:p>
            <w:pPr>
              <w:spacing w:after="20"/>
              <w:ind w:left="20"/>
              <w:jc w:val="both"/>
            </w:pPr>
            <w:r>
              <w:rPr>
                <w:rFonts w:ascii="Times New Roman"/>
                <w:b w:val="false"/>
                <w:i w:val="false"/>
                <w:color w:val="000000"/>
                <w:sz w:val="20"/>
              </w:rPr>
              <w:t>
13) ядролық материалдарды тасымалдау туралы хабарламаларды беру үшін кодтау құралдарын және арнайы байланыс арналарын пайдалануға тыйым салынады;</w:t>
            </w:r>
          </w:p>
          <w:p>
            <w:pPr>
              <w:spacing w:after="20"/>
              <w:ind w:left="20"/>
              <w:jc w:val="both"/>
            </w:pPr>
            <w:r>
              <w:rPr>
                <w:rFonts w:ascii="Times New Roman"/>
                <w:b w:val="false"/>
                <w:i w:val="false"/>
                <w:color w:val="000000"/>
                <w:sz w:val="20"/>
              </w:rPr>
              <w:t>
14) жүк алушыға жүктің жөнелтілгені туралы және жүк жөнелтушіге жүктің алынғаны туралы хабарлауды қамтамасыз ету;</w:t>
            </w:r>
          </w:p>
          <w:p>
            <w:pPr>
              <w:spacing w:after="20"/>
              <w:ind w:left="20"/>
              <w:jc w:val="both"/>
            </w:pPr>
            <w:r>
              <w:rPr>
                <w:rFonts w:ascii="Times New Roman"/>
                <w:b w:val="false"/>
                <w:i w:val="false"/>
                <w:color w:val="000000"/>
                <w:sz w:val="20"/>
              </w:rPr>
              <w:t xml:space="preserve">
15) тасымалданатын ядролық материалдардың қорғалуы мен қауіпсіздігін, </w:t>
            </w:r>
          </w:p>
          <w:p>
            <w:pPr>
              <w:spacing w:after="20"/>
              <w:ind w:left="20"/>
              <w:jc w:val="both"/>
            </w:pPr>
            <w:r>
              <w:rPr>
                <w:rFonts w:ascii="Times New Roman"/>
                <w:b w:val="false"/>
                <w:i w:val="false"/>
                <w:color w:val="000000"/>
                <w:sz w:val="20"/>
              </w:rPr>
              <w:t>
жүру жолында немесе жүру маршруты бойынша авариялық жағдай туындаған жағдайда көлік құралына ықтимал шабуылға тойтарыс беруді қамтамасыз ететін қосымша шараларды бірлесіп айқындау, бейнелеу мақсатында күнтізбелік 30 күннен кешіктірмей жүк жөнелтушінің немесе жүк алушының Қазақстан Республикасының тиісті ұлттық қауіпсіздік және ішкі істер органдарымен өзара іс-қимылын ұйымдастыру;</w:t>
            </w:r>
          </w:p>
          <w:p>
            <w:pPr>
              <w:spacing w:after="20"/>
              <w:ind w:left="20"/>
              <w:jc w:val="both"/>
            </w:pPr>
            <w:r>
              <w:rPr>
                <w:rFonts w:ascii="Times New Roman"/>
                <w:b w:val="false"/>
                <w:i w:val="false"/>
                <w:color w:val="000000"/>
                <w:sz w:val="20"/>
              </w:rPr>
              <w:t>
16) ядролық материалдарды тиеу және жөнелту алдында көлік құралын істен шығаруға, тасымалданатын ядролық материалдарды зақымдауға және (немесе) ядролық материалдарға қатысты рұқсатсыз іс-әрекеттер жасауға ықпал ететін құрылғылардың болмауы тұрғысынан көлік құралдарын қарап-тексеруді жүргізуді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Орамдағы, көлік құралындағы, бөліктегі немесе жүк контейнеріндегі құлыптар мен пломбалардың бүтіндігіне тексеру жүргізудің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орналасқан жері мен оның физикалық қауіпсіздігінің жай-күйіне үздіксіз мониторинг жүргізуді, сондай-ақ шабуыл жасаған жағдайда ден қою күштеріне хабарлауды және екі жақты байланыстың түрлі физикалық қағидаттарына негізделген кем дегенде екі тәсілмен жүкті алып жүрумен және ден қою күштерімен қолдауды қамтамасыз 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Тасымалдаушымен қамтамасыз етудің болуы:</w:t>
            </w:r>
          </w:p>
          <w:p>
            <w:pPr>
              <w:spacing w:after="20"/>
              <w:ind w:left="20"/>
              <w:jc w:val="both"/>
            </w:pPr>
            <w:r>
              <w:rPr>
                <w:rFonts w:ascii="Times New Roman"/>
                <w:b w:val="false"/>
                <w:i w:val="false"/>
                <w:color w:val="000000"/>
                <w:sz w:val="20"/>
              </w:rPr>
              <w:t>
1) техникалық жарамды және арнайы жабдықталған көлік құралдарын беру;</w:t>
            </w:r>
          </w:p>
          <w:p>
            <w:pPr>
              <w:spacing w:after="20"/>
              <w:ind w:left="20"/>
              <w:jc w:val="both"/>
            </w:pPr>
            <w:r>
              <w:rPr>
                <w:rFonts w:ascii="Times New Roman"/>
                <w:b w:val="false"/>
                <w:i w:val="false"/>
                <w:color w:val="000000"/>
                <w:sz w:val="20"/>
              </w:rPr>
              <w:t>
2) көлік құралдарын физикалық қорғаудың инженерлік және техникалық құралдарымен жабдықтау;</w:t>
            </w:r>
          </w:p>
          <w:p>
            <w:pPr>
              <w:spacing w:after="20"/>
              <w:ind w:left="20"/>
              <w:jc w:val="both"/>
            </w:pPr>
            <w:r>
              <w:rPr>
                <w:rFonts w:ascii="Times New Roman"/>
                <w:b w:val="false"/>
                <w:i w:val="false"/>
                <w:color w:val="000000"/>
                <w:sz w:val="20"/>
              </w:rPr>
              <w:t>
3) арнайы дайындықтан өткен және жұмысқа тиісті рұқсаты бар жоғары білікті жүргізушілердің, экипаждардың немесе бригадалардың көлік құралдарын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рейс алдында көлік құралдары жүргізушілерінің, тасымалдау кезінде физикалық қорғауды қамтамасыз етуге тартылған экипаж немесе бригада мүшелерінің, сондай-ақ күзет персоналының және ілесіп жүретін адамдардың тиісті көлік түрлері үшін нұсқамадан және медициналық тексеруден өтуінің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және II санаттардағы ядролық материалдарды тасымалдау кезінде күзетуді күзет және ден қою күштерімен жүзеге асырудың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және II санаттағы ядролық материалдарды автомобиль көлігімен тасымалдау кезінде оның барлық жүру жолында жүкті үздіксіз күзету және Қазақстан Республикасы ішкі істер органдарының аумақтық бөлімшелері өкілдерінің қатарынан ілесіп жүруді ұйымдастырудың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немесе II санаттағы ядролық материалдарды темір жол көлігімен тасымалдау кезінде физикалық қорғауды арнайы вагондарда жүзеге асырудың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немесе II санаттағы ядролық материалдарды тасымалдау кезінде ілесіп жүретін персонал мен күзет және ден қою күштерін жүктен оқшауланған қызметтік үй-жайларда немесе осы мақсаттар үшін арнайы жабдықталған жеке вагондарда орналастырудың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немесе II санаттағы ядролық материалдарды физикалық қорғауды әуе көлігімен тасымалдау кезінде тек жүк тасымалдауға ғана арналған әуе кемесінің бортында, құлыпталған және пломбаланған қауіпсіз бөлікте немесе контейнерде жүзеге асырудың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 жалғыз жүк болатын жүктерді тасымалдауға ғана арналған әуе кемесінде жүкті әуе көлігімен тасымалдауды орындаудың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немесе II санаттағы ядролық материалдарды теңіз және ішкі су көлігімен тасымалдау кезінде физикалық қорғауды мамандандырылған көлік кемесінде жүзеге асырудың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 __________ ___________________________</w:t>
      </w:r>
    </w:p>
    <w:p>
      <w:pPr>
        <w:spacing w:after="0"/>
        <w:ind w:left="0"/>
        <w:jc w:val="both"/>
      </w:pPr>
      <w:r>
        <w:rPr>
          <w:rFonts w:ascii="Times New Roman"/>
          <w:b w:val="false"/>
          <w:i w:val="false"/>
          <w:color w:val="000000"/>
          <w:sz w:val="28"/>
        </w:rPr>
        <w:t>
                                     (лауазымы) (қолы) (тегі, аты, әкесінің аты (бар болғанда)</w:t>
      </w:r>
    </w:p>
    <w:p>
      <w:pPr>
        <w:spacing w:after="0"/>
        <w:ind w:left="0"/>
        <w:jc w:val="both"/>
      </w:pPr>
      <w:r>
        <w:rPr>
          <w:rFonts w:ascii="Times New Roman"/>
          <w:b w:val="false"/>
          <w:i w:val="false"/>
          <w:color w:val="000000"/>
          <w:sz w:val="28"/>
        </w:rPr>
        <w:t>
      Бақылау және қадағалау субъектісінің басшысы _____ ____________________________</w:t>
      </w:r>
    </w:p>
    <w:p>
      <w:pPr>
        <w:spacing w:after="0"/>
        <w:ind w:left="0"/>
        <w:jc w:val="both"/>
      </w:pPr>
      <w:r>
        <w:rPr>
          <w:rFonts w:ascii="Times New Roman"/>
          <w:b w:val="false"/>
          <w:i w:val="false"/>
          <w:color w:val="000000"/>
          <w:sz w:val="28"/>
        </w:rPr>
        <w:t>
                                          (лауазымы) (қолы) (тегі, аты, әкесінің аты (бар болғанда)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