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047" w14:textId="a6c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27 қаңтардағы № 43 бұйрығы. Қазақстан Республикасының Әділет министрлігінде 2023 жылғы 30 қаңтарда № 31810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құқықтық статистика және арнайы есепке алу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прокуратура органдарының кейбір мәселелері туралы Қазақстан Республикасы Президентінің 2017 жылғы 13 қазандағы № 563 Жарлығымен бекітілген Қазақстан Республикасының Бас прокуратурасы туралы ереженің 19-тармағы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Бас Прокурорының 17.06.2025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"Уәкілетті органдардың әкімшілік құқық бұзушылықтар жөніндегі істерді қарау нәтижелері туралы" № 1- ӘІ есептің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"Уәкілетті органдардың әкімшілік құқық бұзушылықтар туралы істерді қарау нәтижелері туралы" № 1- ӘІ есепті қалыптастыру жөніндегі нұсқаулық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Бас Прокурорының кейбір бұйрықтарының және бұйрығының құрылымдық элементінің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Бас прокуратурасы Құқықтық статистика және арнайы есепке алу жөніндегі комитеті (бұдан әрі – Комитет)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мүдделі субъектілеріне, сондай-ақ Комитеттің аумақтық органдарына орындау үшін жіберуді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Комитет Төрағасына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әкімшілігі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– ҚР Бас Прокурорының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1-ӘІ есебі 1-бөлім. Әкімшілік іс жүргізулердің бірыңғай тізілімінде тіркелген әкімшілік құқық бұзушылықтар және олады қарау нәтижелері туралы мәліметтер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Әкімшілк құқық бұзушылық туралы Кодексінің (бұдан әрі – ӘҚБтК) баптары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тіркелген әкімшілік құқық бұзушылықтардың барлығы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қаралған әкімшілік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2-бағаннан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тарту туралы қаулы шығарылған тұлғалар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қаулылар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Сотпен қаралған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қараған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тартылды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 бойынша іс жүргізуді тоқтату туралы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 қолдану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айыппұл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қамаққа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құқықтан айыру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құқықтан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Мемлекетке келтірілген залал сомасы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пайдасына өндірілді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 сомасы (теңгемен)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Қысқартылған іс жүргізу бойынша өндіріп алынған айыппұл сомасы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819-бабының 2-бөлігі қолданылатын қаулылар 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Мәжбүрлеу тәртібімен өндіріп алу туралы қаулылар жіберілді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Мәжбүрлеу тәртібімен орындалды (тұлғалар бойынша)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 алынған айыппұл бойынша қаулылар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кәсіпкерлер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органдардың лауазымды адамдары тартылды (ӘҚБтК-нің 30-бабы)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азаматтары тартылды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Жаңадан ашылған мән-жайлар бойынша қайта қарау жөніндегі өтініштерді қарау нәтижелері туралы мәлеметтер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баптары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кезеңде жаңадан ашылған мән-жайлар бойынша қайта қарау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келіп түскен өтініштер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адамдардың (3,4,5-бағаннан) және прокурордың (6, 7, 8-бағандардан) өтініші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Әкімшілік құқық бұзушылық туралы істердің қозғалысы және оларды қарау нәтижелері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1-бөлігінің 4, 5-тармақтарына сәйкес ұйғарымар шығарылды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 әкімшілік құқық бұзушылық 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Өздеріне қатысты қаулылар шығарылған адамдардың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 қолдану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бойынша әкімшілік құқық бұзушылық туралы іс жүргізуді тоқтату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Әкімшілік жауаптылықтан босату туралы қаулы шығарылды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68-баптары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 судьяның, органның қарауына беру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сараланды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белгіленгеннен жоғары мерзімдерде (4-бағаннан)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негізгі шаралары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қосымша 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50-бабының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2-бөлігі негізінде босатылғандар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айыппұл сомасы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 төленген айыппұл сомасы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Зиянды өтеу өндірілді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 қарау туралы өтінішхат бойынша істер қаралды (4-бағаннан)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толмағандарды тәрбиелік ықпал ету шараларын қолдана отырып, әкімшілік жауаптылықтан босату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органдардың лауазымды адамдары тартылды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жеке қаулылар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қатысуымен (4-бағаннан)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прокурорының қатысуымен (4-бағаннан)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Өндіріп алу қаулысын орындау бойынша іс жүргізу аяқталды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51-тарау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қаулыларға келіп түскен жауаптар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Тараптардың медиация арқылы татуласуы (8-бағаннан)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ӘҚБтК-нің 816-бабы 1-бөлігінің 4, 5-тармақтарына сәйкес ұйғарымар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 әкімшілік құқық бұзушылық істер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Өздеріне қатысты қаулылар шығарылған адамдардың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 қолдану туралы қаулы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бойынша әкімшілік құқық бұзушылық туралы іс жүргізуді тоқтату туралы қаулы шығарылды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жауаптылықтан босату туралы қаулы шығарылды (ӘҚБтК-нің 46-бабы 4-бөлігінің 62, 63, 64-1, 68-баптары)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 судьяның, органның қарауына беру туралы қаулы шығарылды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сараланды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белгіленгеннен жоғары мерзімдерде (4-бағаннан)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ҚРӘҚБтК бабы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негізгі 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қосымша шаралары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ӘҚБтК-нің 50-бабының 2-бөлігі негізінде босатылғандар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айыппұл сомасы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 төленген айыппұл сомасы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Зиянды өтеу өндірілді (ӘҚБтК-нің 59-бабы)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 қарау туралы өтінішхат бойынша істер қаралды (4-бағаннан)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 тартылды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толмағандарды тәрбиелік ықпал ету шараларын қолдана отырып, әкімшілік жауаптылықтан босату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органдардың лауазымды адамдары тартылды (ӘҚБтК-нің 30-бабы)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жеке қаулылар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қатысуымен (4-бағаннан)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прокурорының қатысуымен (4-бағаннан)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 алу қаулысын орындау бойынша іс жүргізу аяқталды (ӘҚБтК-нің 51-тарау, 891-бабы)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қаулыларға келіп түскен жауаптар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Тараптардың медиация арқылы татуласуы (8-бағаннан)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ӘҚБтК-нің 44-1-тарауы тәртібімен шағымдар, наразылықтар бойынша істердің қоғалысы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Қайтарылып алынған істер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Соттылығы бойынша жіберілді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Наразылықтар бойынша қаулылар шығарылды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 741, 742-баптары бойынша қаулының күшін жою және істі тоқтату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баптары бойынша жолдар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 қатысты қайта қарау тәртібінде қаулы шығарылған тұлғалар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Шағымдар бойынша қаулылар шығарылды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өзгеріссіз қалдырылған барлық қаулылары (12, 18, 24-бағандардан)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барлық өзгертілген қаулылары (13, 19, 25-бағандардан)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күші жойылған қаулыларының барлығы (14, 15, 20, 21, 26, 27-бағандардан)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істі тоқтату туралы (ӘҚБтК-нің 741, 742-баптары)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жазылған істің нақты мән-жайлары туралы органдардың (лауазымды адамдардың) тұжырымдарының шағымды, наразылықты қарау кезінде зерттелген дәлелдемелерге сәйкес келмеуі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аяқталған істердің саны (30-32-бағандардың сомасы)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ӘҚБтК белгілеген мерзімнен жоғары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 туралы заңды дұрыс қолданбау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іс жүргізу нормаларын елеулі түрде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қоланылған әкімшілік жазаның жасалған құқық бұзушылық сипатына, кінәлінің жеке басына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Жаңадан ашылған мән-жайлар бойынша қайта қарау жөніндегі өтініштерді қарау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жаңадан ашылған мән-жайлар бойынша қайта қарау туралы келіп түскен өтініштер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Әкімшілік-құқықтық ықпал ету шаралары қолданылған адамдар туралы мәліметтер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5-кесте жаңа редакцияда - ҚР Бас Прокурорының 19.07.2024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органдары әкімшілік-құқықтық ықпал ету шараларын қолданған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(бұдан әрі - ҚР ӘҚБтК)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ерекше талаптар белгіленген адамдардың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Облыстық және оларға теңестірілген соттар алқасының әкімшілік құқық бұзушылық туралы істерді қарау жөніндегі жұмысы туралы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Әкімшілік құқық бұзушылық туралы істер бойынша заңды күшіне енбеген қаулыларды қайта қарау жөніндегі істердің қозғалысы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баптары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қайтарып алынған істер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өтінішхаттар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апелляциялық өтінішхаттар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өтінішхаттар бойынша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апелляциялық өтінішхаттар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баптары бойынша жолдар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іс жүргізуді жүзеге асыратын органның (лауазымды адамның) әрекеттеріне (әрекетсіздігіне) шағым жасау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орган (лауазымды адам) шығарған қаулыларға шағымдану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жаңадан ашылған мән-жайлар бойынша шығарылған бірінші сатыдағы соттың қаулыларын қайта қарау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қаулылар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қолдану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азаматтық және саяси құқықтар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әйелдерге қатысты кемсітушіліктің барлық нысандарын жою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экономикалық, әлеуметтік және мәдени құқықтар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нәсілдік кемсітушіліктің барлық нысандарын жою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 құқықтары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мүгедектігі бар адамдардың құқықтары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өтінішхаттар бойынша шығарылған қаулылар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шағымдар бойынша шығарылған қаулылар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істі тоқтату туралы (ӘҚБтК-нің 741, 742-баптары)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қаулылар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сатыдағы соттардың өзгеріссіз қалдырылған қаулыларының барлығы ( 11, 18, 25-бағандардан)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өзгеруіне байланысты өзгертілгендерді қоспағанда, бірінші сатыдағы соттардың барлық өзгертілген қаулылары (12, 19, 26-бағандардан)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өзгеруіне байланысты бірінші сатыдағы соттардың қаулылары өзгертілді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Заңнаманың өзгеруіне байланысты күші жойылғандарды қоспағанда, бірінші сатыдағы соттардың күші жойылған қаулыларының барлығы (ӘҚБтК-нің 741-бабы 1-бөлігінің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4), 7) тармақшалары) (13-15, 20-22, 27-29-бағандардын)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өзгеруңне байланысты бірінші сатыдағы соттар қаулыларының күші жойылды (ӘҚБтК-нің 741-бабы 1-бөлігінің 4), 7) тармақшалары)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шағымдар және апелляциялық өтінішхаттар бойынша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Судьяның әкімшілік құқық бұзушылық туралы іс бойынша қаулыда жазылған істің нақты мән-жайлары туралы тұжырымдарының шағымды, наразылықты қарау кезінде зерттелген дәлелдемелерге сәйкес келмеуі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 туралы заңды дұрыс қолданбау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іс жүргізу нормаларын елеулі түрде бұзу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қоланылған әкімшілік жазаның жасалған құқық бұзушылық сипатына, кінәлінің жеке басына немесе заңды тұлғаның мүліктік жағдайына сәйкес келмеуі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14, 21, 28-бағандардан әкімшілік жазаның негізгі шаралары қолданылды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аяқталған істердің саны (11-15, 18-22 және 25-29 -бағандардың сомасы)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ӘҚБтК белгілеген мерзімнен жоғары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Облыстық және оларға теңестірілген соттар алқасының әкімшілік құқық бұзушылық туралы істерді қарау жөніндегі жұмысы туралы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Апелляциялық сатыда жаңадан ашылған мән-жайлар бойынша қайта қарау жөніндегі өтініштерді қарау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жаңадан ашылған мән-жайлар бойынша қайта қарау туралы келіп түскен өтініштер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Кассациялық соттың әкімшілік құқық бұзушылықтар туралы істерді қарау жөніндегі жұмысы туралы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Ұсыныс енгізу туралы өтінішхаттарды қарау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Есептің кезеңнің басындағы қаралмаған өтінішхаттар-дың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ұсыныс енгізу туралы келіп түскен өтінішхат-тардың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2-бағандардан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Өтінішхаттар кері шақыртылды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ӘҚБК 848-бабы 8-бөлігіне сәйкес келмегендік-тен кері қайтарылды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ӘҚБК 851-бабына сәйкес келмегендік-тен кері қайтарылды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кезеңдегі ұсыныс енгізу туралы қаралған өтінішхаттардың саны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соңына қаралмаған өтінішхаттардың қалдығы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іс жүргізу-ге бірікті-рілді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жеке тұлғалардың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заңды тұлғалардың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 берген лауазымды тұлғалардың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1-сатының санаттары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"Уәкілетті органдардың әкімшілік құқық бұзушылықтар жөніндегі істерді қарау нәтижелері туралы" № 1- ӘІ есебі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Кассациялық соттың әкімшілік құқық бұзушылықтар туралы істерді қарау жөніндегі жұмысы туралы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Өтінішхаттар, наразылықтар бойынша сот актілерін қайта қарау туралы мәліметтер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басындағы аяқталмаған істердің қалдығы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соттардың сот актілерін қайта қарау туралы келіп түскен ұсыныстардың барлығы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наразылықтары келіп түсті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Кассациялық сот төрағасы енгізген ұсыныстар келіп түсті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1-3 бағандардан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 бойынша наразылықтар кері шақыртылған істердің саны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Наразылықтар қараусыз қайтарылды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Ұсыныстар қараусыз қайтарылды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қаулылары өзгеріссіз қалдырылды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1-сатының санаттары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ұйғарымдары (қаулылары) өзгеріссіз қалдырылды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өзгертілген қаулыларының барлығы (Қазақстан Республикасы заңнамасының өзгеруіне байланысты өзгерістерді қоспағанда)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өзгертілген ұйғарымдарының (қаулыларның) барлығы (Қазақстан Республикасы заңнамасының өзгеруіне байланысты өзгерістерді қоспағанда)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заңнамасының өзгеруіне байланысты бірінші сатының қаулылары өзгертілді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заңнамасының өзгеруіне байланысты апелляциялық сатының ұйғарымдары (қаулылары) өзгертілді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күші жойылған қаулыларының 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(Қазақстан Республикасы хаңнамасының өзгеруіне байланысты күшін жоюды қоспағанда)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17-бағаннан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заңнамасының өзгеруіне байланысты бірінші сатының күші жойылған қаулыларының барлығыи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бағыныстылығы бойынша жолдаумен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қаулының өзгертілген барлық ұйғарымдары (қаулылары) (Қазақстан Республикасы заңнамасының өзгеруіне байланысты күшін жоюды алып тастағанда)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22-бағаннан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заңнамасының өзгеруіне байланысты апелляциялық сатының күшін жойған барлық ұйғарымдары (қаулылары)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Апелляцияда күшін жойғаннан кейін бірінші сатының қаулылары қалпына келтірілді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Апелляцияда өзгертілгеннен кейін бірінші сатының қаулылары қалпына келтірілді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наразылығы бойынша істер қаралды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ішінде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қаралған ұсыныстардың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соңына қапралмаған ұсыныстардың қалдығы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жеке ұйғарымдар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іс жүргізуге біріктірілді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тоқтатумен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шығарумен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бағыныстылығы бойынша жолдаумен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қанағаттандырумен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қанағаттандырмастан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Кассациялық соттың әкімшілік құқық бұзушылықтар туралы істерді қарау жөніндегі жұмысы туралы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Соттылықты айқындау туралы мәселені қарау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Келіп түскен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Қаралған материалдар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Соттылықты айқындау туралы істерді қарау туралы мәліметтер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соттылықты айқындау жөнінде өтініш (ұсыну) келіп 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Кассациялық сатыда жаңадан ашылған мән-жайлар бойынша қайта қарау жөніндегі өтініштерді қарау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жаңадан ашылған мән-жайлар бойынша қайта қарау туралы келіп түскен өтініштер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органдармен әкімшілік құқық бұзушылықтар жөніндегі істерді қарау нәтижелері туралы" № 1-ӘІ есеп 6-бөлім. Қазақстан Республикасы Жоғарғы Сотының әкімшілік құқық бұзушылықтар туралы істерді қарау жөніндегі жұмысы туралы 1-кесте. Әкімшілік құқық бұзушылықтар туралы істер бойынша ұсыныстар енгізу туралы өтінішхаттардың қозғалысы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жолы-ның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басына қаралмаған өтінішхаттардың қалдығы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Есептік кезеңде келіп түскен өтінішхаттар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келіп түсті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шақыртылды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түсіндірмесімен кері қайтарылды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әкімшілік құқық бұзушылық туралы іс бойынша іс жүргізуді жүзеге асыратын органның (лауазымды тұлғаның) әрекеттеріне (әрекетсіздігіне) шағымдану туралы істер бойынша (44-тарау)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әкімшілік құқық бұзушылықтар туралы істер бойынша органдардың (лауазымды тұлғалардың) қаулыларын қайта қарау жөніндегі істер бойынша (45-тарау)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жаңадан ашылған мән-жайлар бойынша шығарылған бірінші сатыдағы соттардың қаулыларын қайта қарау жөніндегі істер бойынша (47-тарау)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қаулылар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шарттың қолданылуы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Азаматтық, саяси құқықтар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Әйелдерге қатысты кемсітудің барлық нысандарын жою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Экономикалық, әлеуметтік және мәдени құқықтар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нәсілдік кемсітудің барлық нысандарын жою туралы халықаралық пактінің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Бала құқықтары туралы халықаралық конвенцияның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мүгедектігі бар адамдардың құқықтары туралы халықаралық конвенцияның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 өтінішхаттар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6-бағаннан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 талап ете отырып хатпен бас тартылды (8-бағаннан)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соңяна қаралмаған өтінішхаттардың қалдығы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Өтінішхаттар біріктірілді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Өтінішхатты қанағаттандыру туралы шешім қабылданды (ұсыныс енгізілді)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енгізуден бас тартылды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бұзылып қаралды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тілде қаралды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Ескерту-хаттар жолданды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Талап етілген істер бойынша томдардың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Қанағаттандырылған өтінішхаттар бойынша томдардың саны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органдармен әкімшілік құқық бұзушылықтар жөніндегі істерді қарау нәтижелері туралы" № 1-ӘІ есеп 6-бөлім. Қазақстан Республикасы Жоғарғы Сотының әкімшілік құқық бұзушылықтар туралы істерді қарау жөніндегі жұмысы туралы 2-кесте. Соттардың заңды күшіне енген қаулыларына Қазақстан Республикасы Жоғарғы Соты суцдьясының ұсынулары бар істердің қозғалысы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 жолының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басына қаралмаған істердің қалдығы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ұсыныстарымен келіп түскен істер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кері шақыртылды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Ұсынгыс кері қайтарылды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(6-8-бағандардың сомасы)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ішінара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Ұсынысты қанағаттандырмастан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Процестік мерзімдері бұзылып қаралды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Есептік кезеңнің соңына қаралмаған істердің қалдығы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Томдар саны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 шығарылды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Ескерту-хаттар жолданды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Өрескел бұзушылық танылды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тілде қаралды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Заңды күшіне енген сот қаулыларына наразылықтары бар істердің қозғалысы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Есептің жол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басына қаралмаған істердің қалдығы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наразылықтарымен келіп түскен істер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қайтарылды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 бойынша наразылықтары кері шақыртылған істердің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қаралғаны (6-8-бағандардың сомасы)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5-бағаннан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толық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ішінара қанағаттандырумен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Наразылықты қанағаттандырусыз қалдырумен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кезеңнің соңына наразылықтармен қаралмаған істердің қалдығы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Процестік мерзімдері бұзылып қаралды (5-бағаннан)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Томдар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 шығарылды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Ескерту-хаттар жолданды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Заңның өрескел бұзылуы танылды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тілде қаралды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органдармен әкімшілік құқық бұзушылықтар жөніндегі істерді қарау нәтижелері туралы" № 1-ӘІ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Қазақстан Республикасы Жоғарғы Сотының әкімшілік құқық бұзушылықтар туралы істерді қарау жөніндегі жұмысы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Қазақстан Республикасының Жоғарғы Соты қараған (адамдардың саны бойынша) бірпінші, апелляциялық, кассациялық сатылардағы соттардың қаулыларына ұсыныстар мен наразылықтардың қозғалысы.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Есептің жол нөмірі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Қаулылары қаралған адамдардың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тұлғалардың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 қалдырылды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күші жойылған қаулыларының 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(10-бағанды қоспағанда)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күші жойылған қаулыларының барлығы (11-бағанды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сатыдағы қаулылары өзгеріссіз қалдырылған адамдар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 қаулылары өзгеріссіз қалдырылды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 қаулылары өзгеріссіз қалдырылды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ӘҚБК баптары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Кассациялық сатының күші жойылған қаулыларының барлығы (12-бағанды қоспағанда)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Күшін жою негіздері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өзгертілген қаулыларының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(19-бағанды қоспағанда)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өзгертілген қаулыларының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(20-бағанды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 қаулыларының күші жойылды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апелляциялық саты қаулыларының күші жойылды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 қаулыларының күші жойылды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тоқтауына байланысты күші жойылғандардың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қүқық бұзушылық құрамының болмауына байланысты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Қаулылардң күші жойылды, іс НСР-ға жолданды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Кассациялық сатының өзгертілген қаулыларының барлығы (21-бағанды қоспағанда)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Өзгерту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бірінші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апелляциялық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заңнамасының өзгеруіне байланысты немесе судьяға байланысты емес өзге де негіздер бойынша кассациялық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Кассациялық саты қаулыларының өзгеруімен іс НСР-ға жолданды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бірінші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апелляциялық сатының қаулылары өзгертілді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Саралаудың өзгеруіне байланысты кассациялық сатының қаулылары өзгертілді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қалпына келтірілген бастапқы қаулыларының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қалпына келтірілген бастапқы қаулыларының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Заңның өрескел бұзылуы танылды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бұзушылықтарға байланысты күші жойылды (бірінші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бұзушылықтарға байланысты күші жойылды (апелляциялық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бұзылуларға байланысты өзгертілді (бірінші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 бұзылуларға байланысты өзгертілді (апелляциялық саты)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№1-ӘІ есепті қалыптастыру  жөніндегі нұсқаулық 1-тарау. Жалпы ережелері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"Уәкілетті органдардың әкімшілік құқық бұзушылықтар жөніндегі істерді қарау нәтижелері туралы" № 1-ӘІ есепті (бұдан әрі – есеп) қалыптастыруды нақтылайды.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ҚР ӘҚБтК) есеп субъектілері әкімшілік құқық бұзушылық туралы істерді қарауға уәкілетті мемлекеттік органдар болып табылды (бұдан әрі – әкімшілік практика субъектілері).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Есепті қалыптастырудың негізі "Әкімшілік іс жүргізулердің бірыңғай тізілімін жүргізу қағидаларын бекіту туралы" Қазақстан Республикасы Бас Прокурорының міндетін атқарушының 2020 жылғы 10 шілдедегі № 85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20962 болып тіркелген) "Әкімшілік құқық бұзушылық туралы істі қозғау туралы" 1-ӘЖ нысанды және "Әкімшілік құқық бұзушылық туралы істің жылжу, қаралу барысы туралы және әкімшілік жазаның орындалу тәртібі туралы" 1-ӘҚ нысанды ақпараттық есепке алу құжаттарының мәліметтері болып табылады.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жинақ есептен, өңірлер, әкімшілік практиканың әр субъектісі бойынша есептерден тұрады.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Әкімшілік практиканың субъектілері Қазақстан Республикасы Бас прокуратурасының Құқықтық статистика және арнайы есепке алу жөніндегі комитетінің (бұдан әрі – Комитет), сот органдарының ақпараттық жүйесіндегі мәліметтердің тұтастығын, объективтілігін, нақтылығы мен жеткіліктілігін қамтамасыз етеді.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Комитеттің аумақтық органдарының бастықтары жергілікті жерлерде Комитеттің ақпараттық жүйелеріне келіп түсетін мәліметтердің нақтылығын қамтамасыз етеді.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Есепті қалыптастыру мерзімдері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 бойынша, сондай-ақ өңірлер және әрбір әкімшілік практика субъектісі бойынша жинақ есеп Комитеттің орталық аппаратында ай сайын автоматтандырылған режимде үдемелі қорытындымен қалыптастырылады.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Есепті кезеңнің соңғы күнінде сағат 00.00-ге дейін (Астана қаласының уақыты бойынша) Комитеттің ақпараттық жүйелеріне есепке алу құжаттарды түпкілікті жүктегеннен кейін белгілі бір кезеңде қалыптастырылған есепті есептеу жүргізіледі (статистикалық кесім).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уақыт аралығында қалыптастырылып, бекітілген есеп (статистикалық кесім) түзетілмейді.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 ай сайын есепті кезеңнен кейінгі айдың 12-күніне Комитеттің сайтында орналастырылады.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есепті мерзімнің аяқталуы жұмыс күніне келмейтін (демалыс, мереке) болса, онда мерзімнің соңғы күні одан кейінгі бірінші жұмыс күні болып саналады. 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3-тарау. Есептің құрылымы: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 жаңа редакцияда – ҚР Бас Прокурорының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(01.07.2025 бастап қолданысқа енгізіледі) бұйрығымен.</w:t>
      </w:r>
    </w:p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 6 бөлімнен тұрады: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1-бөлім. Әкімшілік іс жүргізулердің бірыңғай тізілімінде тіркелген әкімшілік құқық бұзушылықтар және олады қарау нәтижелері туралы мәліметтер;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2-бөлім. Жаңадан ашылған мән-жайлар бойынша қайта қарау жөніндегі өтініштерді қарау нәтижелері туралы мәлеметтер;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3-бөлім. 5 кестеден тұратын, Бірінші сатыдағы соттардың әкімшілік құқық бұзушылықтар туралы істерді қарау жөніндегі жұмысы туралы: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істердің қозғалысы және оларды қарау нәтижелері;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3-кесте. ӘҚБтК-нің </w:t>
      </w:r>
      <w:r>
        <w:rPr>
          <w:rFonts w:ascii="Times New Roman"/>
          <w:b w:val="false"/>
          <w:i w:val="false"/>
          <w:color w:val="000000"/>
          <w:sz w:val="28"/>
        </w:rPr>
        <w:t>44-1-тарауы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тәртібімен шағымдар, наразылықтар бойынша істердің қоғалысы;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Жаңадан ашылған мән-жайлар бойынша қайта қарау жөніндегі өтініштерді қарау;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Әкімшілік-құқықтық ықпал ету шаралары қолданылған адамдар туралы мәліметтер;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4-бөлім. Облыстық және оларға теңестірілген соттардың әкімшілік құқық бұзушылық туралы істерді қарау жөніндегі жұмысы туралы, ол 2 кестеден тұрады: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 бойынша заңды күшіне енбеген қаулыларды қайта қарау жөніндегі істердің қозғалысы;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Апелляциялық сатыда жаңадан ашылған мән-жайлар бойынша қайта қарау жөніндегі өтініштерді қарау;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5-бөлім. Кассациялық соттың әкімшілік құқық бұзушылықтар туралы істерді қарау жөніндегі жұмысы туралы, ол 3 кестеден тұрады: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Ұсыныс енгізу туралы өтінішхаттарды қарау;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Өтінішхаттар, наразылықтар бойынша сот актілерін қайта қарау туралы мәліметтер;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Соттылықты айқындау туралы мәселені қарау;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6-бөлім. Қазақстан Республикасы Жоғарғы Сотының әкімшілік құқық бұзушылықтар туралы істерді қарау жөніндегі жұмысы туралы, ол 4 кестеден тұрады: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Әкімшілік құқық бұзушылықтар туралы істер бойынша ұсыныстар енгізу туралы өтінішхаттардың қозғалысы;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Соттардың заңды күшіне енген қаулыларына Қазақстан Республикасы Жоғарғы Соты судьясының ұсынулары бар істердің қозғалысы;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Заңды күшіне енген сот қаулыларына наразылықтары бар істердің қозғалысы;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Қазақстан Республикасының Жоғарғы Соты қараған (адамдардың саны бойынша) бірінші, апелляциялық, кассациялық сатылардағы соттардың қаулыларына ұсыныстар мен наразылықтардың қозғалысы.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Есепте Әкімшілік іс жүргізулердің бірыңғай тізілімінде (бұдан әрі – ӘІБТ) әкімшілік құқық бұзушылықтар туралы тіркелген істер бойынша әкімшілік практика субъектілері қабылдаған ҚР ӘҚБтК бойынша процестік шешімдер (есептің 1, 2-бөлімдері), сондай-ақ сот органдарының оларды қарау нәтижелері (есептің 3-6 бөлімдері) көрсетіледі.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бөлімдер ӘІБТ-де тіркелген ақпараттық есепке алу құжаттарыннан қалыптастырылады, 3-6 бөлімдер сот органдарының ақпараттық жүйесінен қалыптастырылады.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күші жойылған кейбір бұйрықтарының және бұйрығының құрылымдық элементінің тізбесі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"Уәкілетті органдармен әкімшілік құқық бұзушылықтар жөніндегі істерді қарау нәтижелері туралы" № 1-ӘІ нысанды есебін және оны құрастыру бойынша Нұсқаулықты бекіту туралы" Қазақстан Республикасы Бас Прокурорының 2014 жылғы 7 қазандағы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9856 болып тіркелген);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Бас Прокурорының әкімшілік-құқықтық статистика саласындағы кейбір бұйрықтарына өзгерістер мен толықтырулар енгізу туралы" Қазақстан Республикасы Бас Прокурорының 2015 жылғы 21 қазандағы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12299 болып тіркелген);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Бас Прокурорының 2014 жылғы 7 қазандағы № 109 "Уәкілетті органдардың әкімшілік құқық бұзушылықтар жөніндегі істерді қарау нәтижелері туралы" № 1-ӘІ нысанды есепті және оның құрылуы жөніндегі Нұсқаулықты бекіту туралы" бұйрығына өзгертулер енгізу туралы" Қазақстан Республикасы Бас Прокурорының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14066 болып тіркелген);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"Уәкілетті органдармен әкімшілік құқық бұзушылықтар жөніндегі істерді қарау нәтижелері туралы" № 1-ӘІ нысанды есепті және оны құрастыру бойынша Нұсқаулықты бекіту туралы" Қазақстан Республикасы Бас Прокурорының 2014 жылғы 7 қазандағы № 109 бұйрығына өзгерістер енгізу туралы" Қазақстан Республиаксы Бас Прокурорының 2017 жылғы 4 қыркүйектегі № 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15788 болып тіркелген);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туралы" Қазақстан Республикасы Бас Прокурорының 2022 жылғы 27 қыркүйектегі № 191 бұйрығы бекітілген (Нормативтік құқықтық актілерді мемлекеттік тіркеу тізілімінде № 29857 болып тіркелген) күші жойылды деп танылсын.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