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024" w14:textId="d880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кейбір қаулыларына сақтандыру нарығына қатысушылардың есептілікті ұсынуы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2023 жылғы 23 қаңтардағы № 3 қаулысы. Қазақстан Республикасының Әділет министрлігінде 2023 жылғы 27 қаңтарда № 31798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Басқармасы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 нарығының статистикасы департаменті (А.М. Боранбаева)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Касенов) бірлесіп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Start w:name="z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А.М. Баймағамбетовке жүктелсін.</w:t>
      </w:r>
    </w:p>
    <w:bookmarkEnd w:id="2"/>
    <w:bookmarkStart w:name="z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2023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Ұлттық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Банкінің Төрғасы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