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79795" w14:textId="17797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Ұлттық ұланының әскери полиция органдарында тіркелген механикалық көлік кұралдарына және олардың тіркемелеріне міндетті техникалық қарап тексеру қағидаларын бекіту туралы" Қазақстан Республикасы Ішкі істер министрінің 2015 жылғы 17 сәуіріндегі № 372 бұйрығына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Ішкі істер министрінің 2023 жылғы 26 қаңтардағы № 44 бұйрығы. Қазақстан Республикасының Әділет министрлігінде 2023 жылғы 27 қаңтарда № 31786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БҰЙЫРАМЫН: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Ұлттық ұланының әскери полиция органдарында тіркелген механикалық көлік кұралдарына және олардың тіркемелеріне міндетті техникалық қарап тексеру қағидаларын бекіту туралы" Қазақстан Республикасы Ішкі істер министрінің 2015 жылғы 17 сәуіріндегі № 372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Әділет министрлігінде 2015 жылы 23 мамырда № 11141 тіркелді) мынадай өзгеріс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бұйрықпен бекітілген Қазақстан Республикасы Ұлттық ұланының әскери полиция органдарында тіркелген механикалық көлік кұралдарына және олардың тіркемелеріне міндетті техникалық қарап тексеру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Қарап тексеру жыл сайын Қазақстан Республикасы Ішкі істер министірінің орынбасары - Ұлттық ұланның Бас қолбасшысы бекіткен кестеге сәйкес жүргізіледі.".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Ұлттық ұланының Бас қолбасшылығы Қазақстан Республикасының заңнамасында белгіленген тәртіппен: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Ішкі істер министрлігінің интернет-ресурсына орналастыруды;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 мемлекеттік тіркегеннен кейін он жұмыс күні ішінде осы тармақтың 1) және 2) тармақшаларында көзделген іс-шаралардың орындалуы туралы мәліметтерді Қазақстан Республикасы Ішкі істер министрлігінің Заң департаментіне ұсынуды қамтамасыз етсін.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Ішкі істер министрінің орынбасары – Ұлттық ұланның Бас қолбасшысы генерал-майор Е.С. Ботақановқа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Ішкі істер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Ахметжанов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