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906" w14:textId="8e4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2023 жылғы 24 қаңтардағы № 33 бұйрығы. Қазақстан Республикасының Әділет министрлігінде 2023 жылғы 25 қаңтарда № 31773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Ақпарат және қоғамдық даму министрлігінің интернет-ресурсында орналастырылуын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Ақпарат және қоғамдық даму министрлігі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комиссияcы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іс-қимыл агенттігі (Сыбайлас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әкімшілік деректерді жинауға арналған нысандарды бекіту туралы" Қазақстан Республикасы Мәдениет және спорт министрінің 2016 жылғы 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13449 болып тіркелген):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бірлестіктердің, олардың филиалдары мен өкілдіктерінің, ғибадат үйлері (ғимараттары), миссионерлердің және ғибадат үйлерінен (ғимараттарынан) тыс жерлерде діни жораларды өткізуге арналған үй-жайлардың саны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1 - 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бірлестіктердің, олардың филиалдары мен өкілдіктерінің, ғибадат үйлері (ғимараттары), миссионерлердің және ғибадат үйлерінен (ғимараттарынан) тыс жерлерде діни жораларды өткізуге арналған үй-жайлардың саны туралы мәліметтер" (Индекс: 1 - ОИ, тоқсан сайын, жылдың басынан бастап өсуіне сәйкес)":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бірлестіктер, олардың филиалдары мен өкілдіктері пайдаланатын ғибадат үйлері (ғимараттар)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2 - КЗ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бірлестіктер, олардың филиалдары мен өкілдіктері пайдаланатын ғибадат үйлері (ғимараттар) туралы мәліметтер (Индекс: 2 - КЗ, тоқсан сайын, жылдың басынан бастап өсуіне сәйкес)":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Миссионерлер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3 -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"Миссионерлер туралы мәліметтер (Индекс: 3 - М, тоқсан сайын, жылдың басынан бастап өсуіне сәйкес)":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әдебиетті және діни мазмұндағы өзге де ақпараттық материалдарды, діни мақсаттағы заттарды тарату үшін арнайы тұрақты үй-жайлар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4 -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 туралы әліметтер (Индекс: 4-ИМ, тоқсан сайын, жылдың басынан бастап өсуіне сәйкес)":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Рухани (діни) білім беру ұйымдары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5 -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(діни) білім беру ұйымдары туралы мәліметтер (Индекс: 5 - ДО, тоқсан сайын, жылдың басынан бастап өсуіне сәйкес)":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Ғибадат үйлерінен (ғимараттарынан) тыс жерлерде діни жоралар өткізуге арналған үй-жайлар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6 -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"Ғибадат үйлерінен (ғимараттарынан) тыс жерлерде діни жоралар өткізуге арналған үй-жайлар туралы мәліметтер (Индекс: 6 -П, тоқсан сайын, жылдың басынан бастап өсуіне сәйкес)":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қызмет саласындағы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7 - 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қызмет саласындағы әкімшілік құқық бұзушылық туралы мәліметтер (Индекс: 7 - АП, тоқсан сайын, жылдың басынан бастап өсуіне сәйкес):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Мәдениет және ақпарат министрінің 07.04.2025 </w:t>
      </w:r>
      <w:r>
        <w:rPr>
          <w:rFonts w:ascii="Times New Roman"/>
          <w:b w:val="false"/>
          <w:i w:val="false"/>
          <w:color w:val="00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