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0a77" w14:textId="d230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қаңтардағы № 14 бұйрығы. Қазақстан Республикасының Әділет министрлігінде 2023 жылғы 25 қаңтарда № 31770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(Нормативтік құқықтық актілерді мемлекеттік тіркеу тізілімінде № 19960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Осы Қағидаларда мынадай негізі ұғымдар пайдаланылады:</w:t>
      </w:r>
    </w:p>
    <w:bookmarkEnd w:id="2"/>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сәйкестікті бағалау жұмыстарын орындау құзыретін ресми танитын рәсім;</w:t>
      </w:r>
    </w:p>
    <w:p>
      <w:pPr>
        <w:spacing w:after="0"/>
        <w:ind w:left="0"/>
        <w:jc w:val="both"/>
      </w:pPr>
      <w:r>
        <w:rPr>
          <w:rFonts w:ascii="Times New Roman"/>
          <w:b w:val="false"/>
          <w:i w:val="false"/>
          <w:color w:val="000000"/>
          <w:sz w:val="28"/>
        </w:rPr>
        <w:t>
      2) аккредиттеу субъектісі –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 (бұдан әрі – қауымдастық);</w:t>
      </w:r>
    </w:p>
    <w:p>
      <w:pPr>
        <w:spacing w:after="0"/>
        <w:ind w:left="0"/>
        <w:jc w:val="both"/>
      </w:pPr>
      <w:r>
        <w:rPr>
          <w:rFonts w:ascii="Times New Roman"/>
          <w:b w:val="false"/>
          <w:i w:val="false"/>
          <w:color w:val="000000"/>
          <w:sz w:val="28"/>
        </w:rPr>
        <w:t>
      3)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p>
      <w:pPr>
        <w:spacing w:after="0"/>
        <w:ind w:left="0"/>
        <w:jc w:val="both"/>
      </w:pPr>
      <w:r>
        <w:rPr>
          <w:rFonts w:ascii="Times New Roman"/>
          <w:b w:val="false"/>
          <w:i w:val="false"/>
          <w:color w:val="000000"/>
          <w:sz w:val="28"/>
        </w:rPr>
        <w:t>
      4) уәкілетті орган – жануарлар дүниесін қорғау, өсімін молайту және пайдалану саласындағы уәкілетті мемлекеттік орган.</w:t>
      </w:r>
    </w:p>
    <w:p>
      <w:pPr>
        <w:spacing w:after="0"/>
        <w:ind w:left="0"/>
        <w:jc w:val="both"/>
      </w:pPr>
      <w:r>
        <w:rPr>
          <w:rFonts w:ascii="Times New Roman"/>
          <w:b w:val="false"/>
          <w:i w:val="false"/>
          <w:color w:val="000000"/>
          <w:sz w:val="28"/>
        </w:rPr>
        <w:t>
      5) уәкілетті орган ведомствосы – уәкілетті органның мамандандырылған бөлімшесі.</w:t>
      </w:r>
    </w:p>
    <w:bookmarkStart w:name="z5" w:id="3"/>
    <w:p>
      <w:pPr>
        <w:spacing w:after="0"/>
        <w:ind w:left="0"/>
        <w:jc w:val="both"/>
      </w:pPr>
      <w:r>
        <w:rPr>
          <w:rFonts w:ascii="Times New Roman"/>
          <w:b w:val="false"/>
          <w:i w:val="false"/>
          <w:color w:val="000000"/>
          <w:sz w:val="28"/>
        </w:rPr>
        <w:t xml:space="preserve">
      3. Аккредиттеуді Заңның </w:t>
      </w:r>
      <w:r>
        <w:rPr>
          <w:rFonts w:ascii="Times New Roman"/>
          <w:b w:val="false"/>
          <w:i w:val="false"/>
          <w:color w:val="000000"/>
          <w:sz w:val="28"/>
        </w:rPr>
        <w:t>33-1-бабында</w:t>
      </w:r>
      <w:r>
        <w:rPr>
          <w:rFonts w:ascii="Times New Roman"/>
          <w:b w:val="false"/>
          <w:i w:val="false"/>
          <w:color w:val="000000"/>
          <w:sz w:val="28"/>
        </w:rPr>
        <w:t xml:space="preserve"> көзделген қызмет түрлерін жүзеге асыру құқығын растау үшін уәкілетті орган ведомствосы аккредиттеу субъектісіне жүргізеді.</w:t>
      </w:r>
    </w:p>
    <w:bookmarkEnd w:id="3"/>
    <w:bookmarkStart w:name="z6" w:id="4"/>
    <w:p>
      <w:pPr>
        <w:spacing w:after="0"/>
        <w:ind w:left="0"/>
        <w:jc w:val="both"/>
      </w:pPr>
      <w:r>
        <w:rPr>
          <w:rFonts w:ascii="Times New Roman"/>
          <w:b w:val="false"/>
          <w:i w:val="false"/>
          <w:color w:val="000000"/>
          <w:sz w:val="28"/>
        </w:rPr>
        <w:t>
      4. Аккредиттеуді жүргізу рәсімдері:</w:t>
      </w:r>
    </w:p>
    <w:bookmarkEnd w:id="4"/>
    <w:p>
      <w:pPr>
        <w:spacing w:after="0"/>
        <w:ind w:left="0"/>
        <w:jc w:val="both"/>
      </w:pPr>
      <w:r>
        <w:rPr>
          <w:rFonts w:ascii="Times New Roman"/>
          <w:b w:val="false"/>
          <w:i w:val="false"/>
          <w:color w:val="000000"/>
          <w:sz w:val="28"/>
        </w:rPr>
        <w:t>
      1) аккредиттеуді жүргізу туралы хабарландыру жариялау;</w:t>
      </w:r>
    </w:p>
    <w:p>
      <w:pPr>
        <w:spacing w:after="0"/>
        <w:ind w:left="0"/>
        <w:jc w:val="both"/>
      </w:pPr>
      <w:r>
        <w:rPr>
          <w:rFonts w:ascii="Times New Roman"/>
          <w:b w:val="false"/>
          <w:i w:val="false"/>
          <w:color w:val="000000"/>
          <w:sz w:val="28"/>
        </w:rPr>
        <w:t>
      2) қауымдастықтардың уәкілетті орган ведомствосына осы Қағидалардың 7-тармағында көрсетілген құжаттарды беруі;</w:t>
      </w:r>
    </w:p>
    <w:p>
      <w:pPr>
        <w:spacing w:after="0"/>
        <w:ind w:left="0"/>
        <w:jc w:val="both"/>
      </w:pPr>
      <w:r>
        <w:rPr>
          <w:rFonts w:ascii="Times New Roman"/>
          <w:b w:val="false"/>
          <w:i w:val="false"/>
          <w:color w:val="000000"/>
          <w:sz w:val="28"/>
        </w:rPr>
        <w:t>
      3) аккредиттеу материалдарын қарауы;</w:t>
      </w:r>
    </w:p>
    <w:p>
      <w:pPr>
        <w:spacing w:after="0"/>
        <w:ind w:left="0"/>
        <w:jc w:val="both"/>
      </w:pPr>
      <w:r>
        <w:rPr>
          <w:rFonts w:ascii="Times New Roman"/>
          <w:b w:val="false"/>
          <w:i w:val="false"/>
          <w:color w:val="000000"/>
          <w:sz w:val="28"/>
        </w:rPr>
        <w:t>
      4) аккредиттеу туралы куәлікті беру немесе оны беруден дәлелді бас тарту.</w:t>
      </w:r>
    </w:p>
    <w:bookmarkStart w:name="z7" w:id="5"/>
    <w:p>
      <w:pPr>
        <w:spacing w:after="0"/>
        <w:ind w:left="0"/>
        <w:jc w:val="both"/>
      </w:pPr>
      <w:r>
        <w:rPr>
          <w:rFonts w:ascii="Times New Roman"/>
          <w:b w:val="false"/>
          <w:i w:val="false"/>
          <w:color w:val="000000"/>
          <w:sz w:val="28"/>
        </w:rPr>
        <w:t>
      5. Аккредиттеу мерзімі мен оны өткізу шарттары туралы хабарландыру аккредиттеу жүргізілгенге дейін он жұмыс күн бұрын уәкілетті орган ведомствосының ресми интернет-ресурсында қазақ және орыс тілдерінде орналастырылады.";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6"/>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bookmarkStart w:name="z11" w:id="7"/>
    <w:p>
      <w:pPr>
        <w:spacing w:after="0"/>
        <w:ind w:left="0"/>
        <w:jc w:val="both"/>
      </w:pPr>
      <w:r>
        <w:rPr>
          <w:rFonts w:ascii="Times New Roman"/>
          <w:b w:val="false"/>
          <w:i w:val="false"/>
          <w:color w:val="000000"/>
          <w:sz w:val="28"/>
        </w:rPr>
        <w:t>
      8. Көрсетілетін қызметті беруші құжаттар келіп түскен күні оларды қабылдауды, тіркеуді жүзеге асырады.</w:t>
      </w:r>
    </w:p>
    <w:bookmarkEnd w:id="7"/>
    <w:p>
      <w:pPr>
        <w:spacing w:after="0"/>
        <w:ind w:left="0"/>
        <w:jc w:val="both"/>
      </w:pPr>
      <w:r>
        <w:rPr>
          <w:rFonts w:ascii="Times New Roman"/>
          <w:b w:val="false"/>
          <w:i w:val="false"/>
          <w:color w:val="000000"/>
          <w:sz w:val="28"/>
        </w:rPr>
        <w:t>
      Жауапты қызметкер көрсетілетін қызметті алушының өтініші тіркелген сәттен бастап 2 (екі) жұмыс күні ішінде ұсынылған құжаттардың толықтығын және қолданылу мерзімдерін тексереді.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баяндалған мемлекеттік қызметті көрсетуге қойылатын негізгі талаптардың Тізбесіне сәйкес құжаттар топтамасын және (немесе) қолданылу мерзімі өткен құжаттарды толық ұсынбаған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"10. Уәкілетті орган ведомствосы өтінім түскен сәттен бастап бес жұмыс күні ішінде аккредиттеу туралы куәлікті береді немесе аккредиттеуден дәлелді бас тарту жібереді.</w:t>
      </w:r>
    </w:p>
    <w:bookmarkEnd w:id="8"/>
    <w:bookmarkStart w:name="z15" w:id="9"/>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xml:space="preserve">
      Тыңдау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аңшылар мен аңшылық шаруашылығы субъектілері қоғамдық бірлестіктерінің республикалық қауымдастықтарын аккредиттеу туралы куәлік, балық аулаушылар мен балық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бас тарту туралы дәлелді жауап береді.</w:t>
      </w:r>
    </w:p>
    <w:bookmarkStart w:name="z16" w:id="10"/>
    <w:p>
      <w:pPr>
        <w:spacing w:after="0"/>
        <w:ind w:left="0"/>
        <w:jc w:val="both"/>
      </w:pPr>
      <w:r>
        <w:rPr>
          <w:rFonts w:ascii="Times New Roman"/>
          <w:b w:val="false"/>
          <w:i w:val="false"/>
          <w:color w:val="000000"/>
          <w:sz w:val="28"/>
        </w:rPr>
        <w:t xml:space="preserve">
      12. Аңшылар және аңшылық шаруашылығы субъектілері қоғамдық бірлестіктерінің республикалық қауымдастықтарын аккредиттеу туралы куәлік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төрт жыл мерзімге беріледі.</w:t>
      </w:r>
    </w:p>
    <w:bookmarkEnd w:id="10"/>
    <w:p>
      <w:pPr>
        <w:spacing w:after="0"/>
        <w:ind w:left="0"/>
        <w:jc w:val="both"/>
      </w:pPr>
      <w:r>
        <w:rPr>
          <w:rFonts w:ascii="Times New Roman"/>
          <w:b w:val="false"/>
          <w:i w:val="false"/>
          <w:color w:val="000000"/>
          <w:sz w:val="28"/>
        </w:rPr>
        <w:t xml:space="preserve">
      Балық аулаушылар және балық шаруашылығы субъектілері қоғамдық бірлестіктерінің республикалық қауымдастықтарын аккредиттеу туралы куәлік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жыл мерзімге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"14. Атауы және (немесе) орналасқан жері өзгерген жағдайда қауымдастық бес жұмыс күні ішінде уәкілетті орган ведомствосына аккредиттеу туралы куәлікті қайта ресімдеу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"16. Аккредиттеу туралы куәлік өзінің қолданылуын:</w:t>
      </w:r>
    </w:p>
    <w:bookmarkEnd w:id="12"/>
    <w:p>
      <w:pPr>
        <w:spacing w:after="0"/>
        <w:ind w:left="0"/>
        <w:jc w:val="both"/>
      </w:pPr>
      <w:r>
        <w:rPr>
          <w:rFonts w:ascii="Times New Roman"/>
          <w:b w:val="false"/>
          <w:i w:val="false"/>
          <w:color w:val="000000"/>
          <w:sz w:val="28"/>
        </w:rPr>
        <w:t>
      1) оның қолданылу мерзімі аяқталған;</w:t>
      </w:r>
    </w:p>
    <w:p>
      <w:pPr>
        <w:spacing w:after="0"/>
        <w:ind w:left="0"/>
        <w:jc w:val="both"/>
      </w:pPr>
      <w:r>
        <w:rPr>
          <w:rFonts w:ascii="Times New Roman"/>
          <w:b w:val="false"/>
          <w:i w:val="false"/>
          <w:color w:val="000000"/>
          <w:sz w:val="28"/>
        </w:rPr>
        <w:t>
      2) қауымдастықтың қайта ұйымдастырылған немесе таратылған;</w:t>
      </w:r>
    </w:p>
    <w:p>
      <w:pPr>
        <w:spacing w:after="0"/>
        <w:ind w:left="0"/>
        <w:jc w:val="both"/>
      </w:pPr>
      <w:r>
        <w:rPr>
          <w:rFonts w:ascii="Times New Roman"/>
          <w:b w:val="false"/>
          <w:i w:val="false"/>
          <w:color w:val="000000"/>
          <w:sz w:val="28"/>
        </w:rPr>
        <w:t>
      3) қауымдастық куәліктің қолданылуын өз еркімен тоқтату туралы өтініш берген;</w:t>
      </w:r>
    </w:p>
    <w:p>
      <w:pPr>
        <w:spacing w:after="0"/>
        <w:ind w:left="0"/>
        <w:jc w:val="both"/>
      </w:pPr>
      <w:r>
        <w:rPr>
          <w:rFonts w:ascii="Times New Roman"/>
          <w:b w:val="false"/>
          <w:i w:val="false"/>
          <w:color w:val="000000"/>
          <w:sz w:val="28"/>
        </w:rPr>
        <w:t xml:space="preserve">
      4) уәкілетті орган ведомствосы Заңның </w:t>
      </w:r>
      <w:r>
        <w:rPr>
          <w:rFonts w:ascii="Times New Roman"/>
          <w:b w:val="false"/>
          <w:i w:val="false"/>
          <w:color w:val="000000"/>
          <w:sz w:val="28"/>
        </w:rPr>
        <w:t>33-1-бабында</w:t>
      </w:r>
      <w:r>
        <w:rPr>
          <w:rFonts w:ascii="Times New Roman"/>
          <w:b w:val="false"/>
          <w:i w:val="false"/>
          <w:color w:val="000000"/>
          <w:sz w:val="28"/>
        </w:rPr>
        <w:t xml:space="preserve"> көзделген қызметтің тиісті дәрежеде жүзеге асырылмауы туралы фактілерді анықтаған жағдайларда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1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2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жəне аэроғарыш</w:t>
      </w:r>
    </w:p>
    <w:p>
      <w:pPr>
        <w:spacing w:after="0"/>
        <w:ind w:left="0"/>
        <w:jc w:val="both"/>
      </w:pPr>
      <w:r>
        <w:rPr>
          <w:rFonts w:ascii="Times New Roman"/>
          <w:b w:val="false"/>
          <w:i w:val="false"/>
          <w:color w:val="000000"/>
          <w:sz w:val="28"/>
        </w:rPr>
        <w:t>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қаңтардағы</w:t>
            </w:r>
            <w:r>
              <w:br/>
            </w:r>
            <w:r>
              <w:rPr>
                <w:rFonts w:ascii="Times New Roman"/>
                <w:b w:val="false"/>
                <w:i w:val="false"/>
                <w:color w:val="000000"/>
                <w:sz w:val="20"/>
              </w:rPr>
              <w:t>№ 14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Мәліметтер нысаны (балық аулаушылар мен балық шаруашылығы субъектілерінің қоғамдық бірлестіктерінің республикалық қауымдастықтары үшін) Филиалдар және (немесе) өкілдіктер туралы мәліметтер</w:t>
      </w:r>
    </w:p>
    <w:bookmarkEnd w:id="16"/>
    <w:p>
      <w:pPr>
        <w:spacing w:after="0"/>
        <w:ind w:left="0"/>
        <w:jc w:val="both"/>
      </w:pPr>
      <w:r>
        <w:rPr>
          <w:rFonts w:ascii="Times New Roman"/>
          <w:b w:val="false"/>
          <w:i w:val="false"/>
          <w:color w:val="000000"/>
          <w:sz w:val="28"/>
        </w:rPr>
        <w:t>
      1) Мекенжайы: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Заңды тұлғаларға филиалдар және (немесе) өкілдіктердің тіркелуі туралы  анықтама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Веб-сайт және басқа да ақпараттық порталдардың болуы туралы мәліметтер</w:t>
      </w:r>
    </w:p>
    <w:p>
      <w:pPr>
        <w:spacing w:after="0"/>
        <w:ind w:left="0"/>
        <w:jc w:val="both"/>
      </w:pPr>
      <w:r>
        <w:rPr>
          <w:rFonts w:ascii="Times New Roman"/>
          <w:b w:val="false"/>
          <w:i w:val="false"/>
          <w:color w:val="000000"/>
          <w:sz w:val="28"/>
        </w:rPr>
        <w:t>
      4) Атауы: ___________________________________________________________</w:t>
      </w:r>
    </w:p>
    <w:p>
      <w:pPr>
        <w:spacing w:after="0"/>
        <w:ind w:left="0"/>
        <w:jc w:val="both"/>
      </w:pPr>
      <w:r>
        <w:rPr>
          <w:rFonts w:ascii="Times New Roman"/>
          <w:b w:val="false"/>
          <w:i w:val="false"/>
          <w:color w:val="000000"/>
          <w:sz w:val="28"/>
        </w:rPr>
        <w:t xml:space="preserve">
      5) Өлшем бірлігі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Саны _____________________________________________________________</w:t>
      </w:r>
    </w:p>
    <w:p>
      <w:pPr>
        <w:spacing w:after="0"/>
        <w:ind w:left="0"/>
        <w:jc w:val="both"/>
      </w:pPr>
      <w:r>
        <w:rPr>
          <w:rFonts w:ascii="Times New Roman"/>
          <w:b w:val="false"/>
          <w:i w:val="false"/>
          <w:color w:val="000000"/>
          <w:sz w:val="28"/>
        </w:rPr>
        <w:t>
      7) Ескертпе _________________________________________________________</w:t>
      </w:r>
    </w:p>
    <w:p>
      <w:pPr>
        <w:spacing w:after="0"/>
        <w:ind w:left="0"/>
        <w:jc w:val="left"/>
      </w:pPr>
      <w:r>
        <w:rPr>
          <w:rFonts w:ascii="Times New Roman"/>
          <w:b/>
          <w:i w:val="false"/>
          <w:color w:val="000000"/>
        </w:rPr>
        <w:t xml:space="preserve"> Балық ресурстарын қорғау, өсімін молайту және пайдалану саласында кәсіби білімі және кемінде іш жыл жұмыс тәжірибесі бар қызметкердің штаты туралы мәліметтер</w:t>
      </w:r>
    </w:p>
    <w:p>
      <w:pPr>
        <w:spacing w:after="0"/>
        <w:ind w:left="0"/>
        <w:jc w:val="both"/>
      </w:pPr>
      <w:r>
        <w:rPr>
          <w:rFonts w:ascii="Times New Roman"/>
          <w:b w:val="false"/>
          <w:i w:val="false"/>
          <w:color w:val="000000"/>
          <w:sz w:val="28"/>
        </w:rPr>
        <w:t>
      8) Тегі, аты, әкесінің аты (бар болса) _____________________________________</w:t>
      </w:r>
    </w:p>
    <w:p>
      <w:pPr>
        <w:spacing w:after="0"/>
        <w:ind w:left="0"/>
        <w:jc w:val="both"/>
      </w:pPr>
      <w:r>
        <w:rPr>
          <w:rFonts w:ascii="Times New Roman"/>
          <w:b w:val="false"/>
          <w:i w:val="false"/>
          <w:color w:val="000000"/>
          <w:sz w:val="28"/>
        </w:rPr>
        <w:t>
      9) Лауазымы ________________________________________________________</w:t>
      </w:r>
    </w:p>
    <w:p>
      <w:pPr>
        <w:spacing w:after="0"/>
        <w:ind w:left="0"/>
        <w:jc w:val="both"/>
      </w:pPr>
      <w:r>
        <w:rPr>
          <w:rFonts w:ascii="Times New Roman"/>
          <w:b w:val="false"/>
          <w:i w:val="false"/>
          <w:color w:val="000000"/>
          <w:sz w:val="28"/>
        </w:rPr>
        <w:t xml:space="preserve">
      10) Осы ұйымда жұмыс істейді_________________________________________  </w:t>
      </w:r>
    </w:p>
    <w:p>
      <w:pPr>
        <w:spacing w:after="0"/>
        <w:ind w:left="0"/>
        <w:jc w:val="both"/>
      </w:pPr>
      <w:r>
        <w:rPr>
          <w:rFonts w:ascii="Times New Roman"/>
          <w:b w:val="false"/>
          <w:i w:val="false"/>
          <w:color w:val="000000"/>
          <w:sz w:val="28"/>
        </w:rPr>
        <w:t>
                                                                 (тұрақты немесе уақытша екені көрсетілсін)</w:t>
      </w:r>
    </w:p>
    <w:p>
      <w:pPr>
        <w:spacing w:after="0"/>
        <w:ind w:left="0"/>
        <w:jc w:val="both"/>
      </w:pPr>
      <w:r>
        <w:rPr>
          <w:rFonts w:ascii="Times New Roman"/>
          <w:b w:val="false"/>
          <w:i w:val="false"/>
          <w:color w:val="000000"/>
          <w:sz w:val="28"/>
        </w:rPr>
        <w:t xml:space="preserve">
      11) Жұмыс өтілі______________________________________________________ </w:t>
      </w:r>
    </w:p>
    <w:p>
      <w:pPr>
        <w:spacing w:after="0"/>
        <w:ind w:left="0"/>
        <w:jc w:val="both"/>
      </w:pPr>
      <w:r>
        <w:rPr>
          <w:rFonts w:ascii="Times New Roman"/>
          <w:b w:val="false"/>
          <w:i w:val="false"/>
          <w:color w:val="000000"/>
          <w:sz w:val="28"/>
        </w:rPr>
        <w:t>
                                               (мамандығы және атқаратын қызметі көрсетілсін)</w:t>
      </w:r>
    </w:p>
    <w:p>
      <w:pPr>
        <w:spacing w:after="0"/>
        <w:ind w:left="0"/>
        <w:jc w:val="both"/>
      </w:pPr>
      <w:r>
        <w:rPr>
          <w:rFonts w:ascii="Times New Roman"/>
          <w:b w:val="false"/>
          <w:i w:val="false"/>
          <w:color w:val="000000"/>
          <w:sz w:val="28"/>
        </w:rPr>
        <w:t>
      12) Оқу орнының атауы_______________________________________________</w:t>
      </w:r>
    </w:p>
    <w:p>
      <w:pPr>
        <w:spacing w:after="0"/>
        <w:ind w:left="0"/>
        <w:jc w:val="both"/>
      </w:pPr>
      <w:r>
        <w:rPr>
          <w:rFonts w:ascii="Times New Roman"/>
          <w:b w:val="false"/>
          <w:i w:val="false"/>
          <w:color w:val="000000"/>
          <w:sz w:val="28"/>
        </w:rPr>
        <w:t>
      13) Оқу жылдары_____________________________________________________</w:t>
      </w:r>
    </w:p>
    <w:p>
      <w:pPr>
        <w:spacing w:after="0"/>
        <w:ind w:left="0"/>
        <w:jc w:val="both"/>
      </w:pPr>
      <w:r>
        <w:rPr>
          <w:rFonts w:ascii="Times New Roman"/>
          <w:b w:val="false"/>
          <w:i w:val="false"/>
          <w:color w:val="000000"/>
          <w:sz w:val="28"/>
        </w:rPr>
        <w:t>
      14) Диплом бойынша біліктілігі_________________________________________</w:t>
      </w:r>
    </w:p>
    <w:p>
      <w:pPr>
        <w:spacing w:after="0"/>
        <w:ind w:left="0"/>
        <w:jc w:val="both"/>
      </w:pPr>
      <w:r>
        <w:rPr>
          <w:rFonts w:ascii="Times New Roman"/>
          <w:b w:val="false"/>
          <w:i w:val="false"/>
          <w:color w:val="000000"/>
          <w:sz w:val="28"/>
        </w:rPr>
        <w:t>
      15) Диплом бойынша мамандығы_______________________________________</w:t>
      </w:r>
    </w:p>
    <w:p>
      <w:pPr>
        <w:spacing w:after="0"/>
        <w:ind w:left="0"/>
        <w:jc w:val="left"/>
      </w:pPr>
      <w:r>
        <w:rPr>
          <w:rFonts w:ascii="Times New Roman"/>
          <w:b/>
          <w:i w:val="false"/>
          <w:color w:val="000000"/>
        </w:rPr>
        <w:t xml:space="preserve"> Қауымдастық құрамында әуесқой балықшылар мен спорттық балық аулау қоғамдық бірлестіктерінің болуы туралы мәліметтер</w:t>
      </w:r>
    </w:p>
    <w:p>
      <w:pPr>
        <w:spacing w:after="0"/>
        <w:ind w:left="0"/>
        <w:jc w:val="both"/>
      </w:pPr>
      <w:r>
        <w:rPr>
          <w:rFonts w:ascii="Times New Roman"/>
          <w:b w:val="false"/>
          <w:i w:val="false"/>
          <w:color w:val="000000"/>
          <w:sz w:val="28"/>
        </w:rPr>
        <w:t>
      16) Қоғамдық бірлестіктердің атауы_____________________________________</w:t>
      </w:r>
    </w:p>
    <w:p>
      <w:pPr>
        <w:spacing w:after="0"/>
        <w:ind w:left="0"/>
        <w:jc w:val="both"/>
      </w:pPr>
      <w:r>
        <w:rPr>
          <w:rFonts w:ascii="Times New Roman"/>
          <w:b w:val="false"/>
          <w:i w:val="false"/>
          <w:color w:val="000000"/>
          <w:sz w:val="28"/>
        </w:rPr>
        <w:t>
      17) Саны ____________________________________________________________</w:t>
      </w:r>
    </w:p>
    <w:p>
      <w:pPr>
        <w:spacing w:after="0"/>
        <w:ind w:left="0"/>
        <w:jc w:val="both"/>
      </w:pPr>
      <w:r>
        <w:rPr>
          <w:rFonts w:ascii="Times New Roman"/>
          <w:b w:val="false"/>
          <w:i w:val="false"/>
          <w:color w:val="000000"/>
          <w:sz w:val="28"/>
        </w:rPr>
        <w:t>
      18) Мекенжайы _____________________________________________________</w:t>
      </w:r>
    </w:p>
    <w:p>
      <w:pPr>
        <w:spacing w:after="0"/>
        <w:ind w:left="0"/>
        <w:jc w:val="left"/>
      </w:pPr>
      <w:r>
        <w:rPr>
          <w:rFonts w:ascii="Times New Roman"/>
          <w:b/>
          <w:i w:val="false"/>
          <w:color w:val="000000"/>
        </w:rPr>
        <w:t xml:space="preserve"> Қауымдастықта тіркелген меншік құқығындағы және (немесе) өзге де заңды негіздегі барлық филиалдарда және (немесе) өкілдіктерде қызметтік орынжайлардың бар-жоғы туралы мәліметтер</w:t>
      </w:r>
    </w:p>
    <w:p>
      <w:pPr>
        <w:spacing w:after="0"/>
        <w:ind w:left="0"/>
        <w:jc w:val="both"/>
      </w:pPr>
      <w:r>
        <w:rPr>
          <w:rFonts w:ascii="Times New Roman"/>
          <w:b w:val="false"/>
          <w:i w:val="false"/>
          <w:color w:val="000000"/>
          <w:sz w:val="28"/>
        </w:rPr>
        <w:t>
      19) Мекенжайы _____________________________________________________</w:t>
      </w:r>
    </w:p>
    <w:p>
      <w:pPr>
        <w:spacing w:after="0"/>
        <w:ind w:left="0"/>
        <w:jc w:val="both"/>
      </w:pPr>
      <w:r>
        <w:rPr>
          <w:rFonts w:ascii="Times New Roman"/>
          <w:b w:val="false"/>
          <w:i w:val="false"/>
          <w:color w:val="000000"/>
          <w:sz w:val="28"/>
        </w:rPr>
        <w:t>
      20) Ауданы _________________________________________________________</w:t>
      </w:r>
    </w:p>
    <w:p>
      <w:pPr>
        <w:spacing w:after="0"/>
        <w:ind w:left="0"/>
        <w:jc w:val="both"/>
      </w:pPr>
      <w:r>
        <w:rPr>
          <w:rFonts w:ascii="Times New Roman"/>
          <w:b w:val="false"/>
          <w:i w:val="false"/>
          <w:color w:val="000000"/>
          <w:sz w:val="28"/>
        </w:rPr>
        <w:t>
      21) Құқық белгілейтін құжаттар ________________________________________ ____________________________________________________________________</w:t>
      </w:r>
    </w:p>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бергені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болатын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берілген күн 20___ жылғы "__" 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қаңтардағы</w:t>
            </w:r>
            <w:r>
              <w:br/>
            </w:r>
            <w:r>
              <w:rPr>
                <w:rFonts w:ascii="Times New Roman"/>
                <w:b w:val="false"/>
                <w:i w:val="false"/>
                <w:color w:val="000000"/>
                <w:sz w:val="20"/>
              </w:rPr>
              <w:t>№ 14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сондай-ақ балық аулаушылар</w:t>
            </w:r>
            <w:r>
              <w:br/>
            </w:r>
            <w:r>
              <w:rPr>
                <w:rFonts w:ascii="Times New Roman"/>
                <w:b w:val="false"/>
                <w:i w:val="false"/>
                <w:color w:val="000000"/>
                <w:sz w:val="20"/>
              </w:rPr>
              <w:t>мен балық шаруашылығы</w:t>
            </w:r>
            <w:r>
              <w:br/>
            </w:r>
            <w:r>
              <w:rPr>
                <w:rFonts w:ascii="Times New Roman"/>
                <w:b w:val="false"/>
                <w:i w:val="false"/>
                <w:color w:val="000000"/>
                <w:sz w:val="20"/>
              </w:rPr>
              <w:t>субъектілерінің қоғамдық</w:t>
            </w:r>
            <w:r>
              <w:br/>
            </w:r>
            <w:r>
              <w:rPr>
                <w:rFonts w:ascii="Times New Roman"/>
                <w:b w:val="false"/>
                <w:i w:val="false"/>
                <w:color w:val="000000"/>
                <w:sz w:val="20"/>
              </w:rPr>
              <w:t>бірлестіктерінің 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1. Аңшылардың және аңшылық шаруашылығы субъектілерінің қоғамдық бірлестіктерінің республикалық қауымдастықтарын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2. Балық аулаушылар мен балық шаруашылығы субъектілері қоғамдық бірлестіктерінің республикалық қауымдастықтарын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және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аккредиттеу туралы куәлік; Балық аулаушылар мен балық шаруашылығы субъектілері қоғамдық бірлестіктерінің республикалық қауымдастықтарын аккредиттеу туралы куәлік.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қауымдастығын аккредиттеу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w:t>
            </w:r>
          </w:p>
          <w:p>
            <w:pPr>
              <w:spacing w:after="20"/>
              <w:ind w:left="20"/>
              <w:jc w:val="both"/>
            </w:pPr>
            <w:r>
              <w:rPr>
                <w:rFonts w:ascii="Times New Roman"/>
                <w:b w:val="false"/>
                <w:i w:val="false"/>
                <w:color w:val="000000"/>
                <w:sz w:val="20"/>
              </w:rPr>
              <w:t>
2) мыналардың:</w:t>
            </w:r>
          </w:p>
          <w:p>
            <w:pPr>
              <w:spacing w:after="20"/>
              <w:ind w:left="20"/>
              <w:jc w:val="both"/>
            </w:pPr>
            <w:r>
              <w:rPr>
                <w:rFonts w:ascii="Times New Roman"/>
                <w:b w:val="false"/>
                <w:i w:val="false"/>
                <w:color w:val="000000"/>
                <w:sz w:val="20"/>
              </w:rPr>
              <w:t>
меншік құқығында және (немесе) өзге де заңды негіздерде аңшылық минимум бағдарламасы бойынша теориялық курс өткізу үшін жабдықталған үй-жайлардың;</w:t>
            </w:r>
          </w:p>
          <w:p>
            <w:pPr>
              <w:spacing w:after="20"/>
              <w:ind w:left="20"/>
              <w:jc w:val="both"/>
            </w:pPr>
            <w:r>
              <w:rPr>
                <w:rFonts w:ascii="Times New Roman"/>
                <w:b w:val="false"/>
                <w:i w:val="false"/>
                <w:color w:val="000000"/>
                <w:sz w:val="20"/>
              </w:rPr>
              <w:t>
веб-сайттың;</w:t>
            </w:r>
          </w:p>
          <w:p>
            <w:pPr>
              <w:spacing w:after="20"/>
              <w:ind w:left="20"/>
              <w:jc w:val="both"/>
            </w:pPr>
            <w:r>
              <w:rPr>
                <w:rFonts w:ascii="Times New Roman"/>
                <w:b w:val="false"/>
                <w:i w:val="false"/>
                <w:color w:val="000000"/>
                <w:sz w:val="20"/>
              </w:rPr>
              <w:t>
филиалдарының және (немесе) өкілдіктерінің (бар болса);</w:t>
            </w:r>
          </w:p>
          <w:p>
            <w:pPr>
              <w:spacing w:after="20"/>
              <w:ind w:left="20"/>
              <w:jc w:val="both"/>
            </w:pPr>
            <w:r>
              <w:rPr>
                <w:rFonts w:ascii="Times New Roman"/>
                <w:b w:val="false"/>
                <w:i w:val="false"/>
                <w:color w:val="000000"/>
                <w:sz w:val="20"/>
              </w:rPr>
              <w:t>
жануарлар дүниесін молайту мен пайдалануды қорғау саласындағы арнайы әдебиеттерді, аңшылық минимумы жөніндегі әдістемелік материалдардың, құралдар мен экспонаттардың;</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 кәсіптік білімі бар тиісті қызметкерлер штатының;</w:t>
            </w:r>
          </w:p>
          <w:p>
            <w:pPr>
              <w:spacing w:after="20"/>
              <w:ind w:left="20"/>
              <w:jc w:val="both"/>
            </w:pPr>
            <w:r>
              <w:rPr>
                <w:rFonts w:ascii="Times New Roman"/>
                <w:b w:val="false"/>
                <w:i w:val="false"/>
                <w:color w:val="000000"/>
                <w:sz w:val="20"/>
              </w:rPr>
              <w:t>
қауымдастық құрамындағы әуесқой аңшылардың қоғамдық бірлестіктерінің болуын растайтын құжаттардың электрондық көшірмелерін;</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аңшылар және аңшылық шаруашылығы субъектілері қоғамдық бірлестіктерінің республикалық қауымдастықтары үшін мәліметтер нысаның.</w:t>
            </w:r>
          </w:p>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 қауымдастығының аккредиттеуден өтуі кезінде:</w:t>
            </w:r>
          </w:p>
          <w:p>
            <w:pPr>
              <w:spacing w:after="20"/>
              <w:ind w:left="20"/>
              <w:jc w:val="both"/>
            </w:pPr>
            <w:r>
              <w:rPr>
                <w:rFonts w:ascii="Times New Roman"/>
                <w:b w:val="false"/>
                <w:i w:val="false"/>
                <w:color w:val="000000"/>
                <w:sz w:val="20"/>
              </w:rPr>
              <w:t>
1) осы Қағидаларға 1-қосымшаға сәйкес нысан бойынша өтiнiш;</w:t>
            </w:r>
          </w:p>
          <w:p>
            <w:pPr>
              <w:spacing w:after="20"/>
              <w:ind w:left="20"/>
              <w:jc w:val="both"/>
            </w:pPr>
            <w:r>
              <w:rPr>
                <w:rFonts w:ascii="Times New Roman"/>
                <w:b w:val="false"/>
                <w:i w:val="false"/>
                <w:color w:val="000000"/>
                <w:sz w:val="20"/>
              </w:rPr>
              <w:t>
2) мыналардың: Қазақстан Республикасының барлық облыстарының аумағында филиалдарының және (немесе) өкілдіктерінің;</w:t>
            </w:r>
          </w:p>
          <w:p>
            <w:pPr>
              <w:spacing w:after="20"/>
              <w:ind w:left="20"/>
              <w:jc w:val="both"/>
            </w:pPr>
            <w:r>
              <w:rPr>
                <w:rFonts w:ascii="Times New Roman"/>
                <w:b w:val="false"/>
                <w:i w:val="false"/>
                <w:color w:val="000000"/>
                <w:sz w:val="20"/>
              </w:rPr>
              <w:t>
қауымдастықтың немесе жеке және заңды тұлғалардың қызметі туралы ақпаратты орналастыруға және алуға арналған веб-сайт және басқада ақпараттық порталдардың;</w:t>
            </w:r>
          </w:p>
          <w:p>
            <w:pPr>
              <w:spacing w:after="20"/>
              <w:ind w:left="20"/>
              <w:jc w:val="both"/>
            </w:pPr>
            <w:r>
              <w:rPr>
                <w:rFonts w:ascii="Times New Roman"/>
                <w:b w:val="false"/>
                <w:i w:val="false"/>
                <w:color w:val="000000"/>
                <w:sz w:val="20"/>
              </w:rPr>
              <w:t>
әрбір филиалдың немесе өкілдіктің штатында балық ресурстарын қорғау, өсімін молайту және пайдалану саласында кәсіби білімі және кемінде іш жыл жұмыс тәжірибесі бар қызметкердің;</w:t>
            </w:r>
          </w:p>
          <w:p>
            <w:pPr>
              <w:spacing w:after="20"/>
              <w:ind w:left="20"/>
              <w:jc w:val="both"/>
            </w:pPr>
            <w:r>
              <w:rPr>
                <w:rFonts w:ascii="Times New Roman"/>
                <w:b w:val="false"/>
                <w:i w:val="false"/>
                <w:color w:val="000000"/>
                <w:sz w:val="20"/>
              </w:rPr>
              <w:t>
қауымдастықтың құрамында әуесқой балық аулаушылар мен спорттық балық аулау қоғамдық бірлестіктерінің болуын растайтын құжаттардың электрондық көшірмелерін;</w:t>
            </w:r>
          </w:p>
          <w:p>
            <w:pPr>
              <w:spacing w:after="20"/>
              <w:ind w:left="20"/>
              <w:jc w:val="both"/>
            </w:pPr>
            <w:r>
              <w:rPr>
                <w:rFonts w:ascii="Times New Roman"/>
                <w:b w:val="false"/>
                <w:i w:val="false"/>
                <w:color w:val="000000"/>
                <w:sz w:val="20"/>
              </w:rPr>
              <w:t>
қауымдастықта тіркелген меншік құқығындағы және (немесе) өзге де заңды негіздегі барлық филиалдарда және (немесе) өкілдіктерде балық шаруашылығы субъектілерімен және қауымдастық мүшелерімен жұмыс кездесулерін және консультациялар өткізу, сондай-ақ балық шаруашылығы мәселелері бойынша жеке тұлғалар мен заңды тұлғалар өкілдерінің өтініштерін қарау үшін қызметтік үй-жайлардың;</w:t>
            </w:r>
          </w:p>
          <w:p>
            <w:pPr>
              <w:spacing w:after="20"/>
              <w:ind w:left="20"/>
              <w:jc w:val="both"/>
            </w:pPr>
            <w:r>
              <w:rPr>
                <w:rFonts w:ascii="Times New Roman"/>
                <w:b w:val="false"/>
                <w:i w:val="false"/>
                <w:color w:val="000000"/>
                <w:sz w:val="20"/>
              </w:rPr>
              <w:t xml:space="preserve">
тігілген, нөмірленген және мөрмен бекітілген кіріс және шығыс хат-хабарларын тіркеу журналын; </w:t>
            </w:r>
          </w:p>
          <w:p>
            <w:pPr>
              <w:spacing w:after="20"/>
              <w:ind w:left="20"/>
              <w:jc w:val="both"/>
            </w:pPr>
            <w:r>
              <w:rPr>
                <w:rFonts w:ascii="Times New Roman"/>
                <w:b w:val="false"/>
                <w:i w:val="false"/>
                <w:color w:val="000000"/>
                <w:sz w:val="20"/>
              </w:rPr>
              <w:t xml:space="preserve">
3) қайта аккредиттеу рәсімінен өткен жағдайда аккредиттеудің алдындағы кезеңінде "Жануарлар дүниесін қорғау, өсімін молайту туралы" ҚР Заңы </w:t>
            </w:r>
            <w:r>
              <w:rPr>
                <w:rFonts w:ascii="Times New Roman"/>
                <w:b w:val="false"/>
                <w:i w:val="false"/>
                <w:color w:val="000000"/>
                <w:sz w:val="20"/>
              </w:rPr>
              <w:t>33-1 бабының</w:t>
            </w:r>
            <w:r>
              <w:rPr>
                <w:rFonts w:ascii="Times New Roman"/>
                <w:b w:val="false"/>
                <w:i w:val="false"/>
                <w:color w:val="000000"/>
                <w:sz w:val="20"/>
              </w:rPr>
              <w:t xml:space="preserve"> 3-тармағына бойынша атқарылған жұмыстар туралы есеп ұсынылады.</w:t>
            </w:r>
          </w:p>
          <w:p>
            <w:pPr>
              <w:spacing w:after="20"/>
              <w:ind w:left="20"/>
              <w:jc w:val="both"/>
            </w:pPr>
            <w:r>
              <w:rPr>
                <w:rFonts w:ascii="Times New Roman"/>
                <w:b w:val="false"/>
                <w:i w:val="false"/>
                <w:color w:val="000000"/>
                <w:sz w:val="20"/>
              </w:rPr>
              <w:t xml:space="preserve">
4) балық аулаушылар мен балық шаруашылығы субъектілерінің қоғамдық бірлестіктерінің республикалық қауымдастықтары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мәліметтердің тиісті нысанын береді.</w:t>
            </w:r>
          </w:p>
          <w:p>
            <w:pPr>
              <w:spacing w:after="20"/>
              <w:ind w:left="20"/>
              <w:jc w:val="both"/>
            </w:pPr>
            <w:r>
              <w:rPr>
                <w:rFonts w:ascii="Times New Roman"/>
                <w:b w:val="false"/>
                <w:i w:val="false"/>
                <w:color w:val="000000"/>
                <w:sz w:val="20"/>
              </w:rPr>
              <w:t>
Заңды тұлғанының мемлекеттік тіркелуі (қайта тіркелуі) туралы мәліметтерді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интернет-ресурстарының бірыңғай тұғырнамасы – www.gov.kz Экология және табиғи ресурстар министрлігі "деген бөлімде" қызметтер "деген кіші бөлімде:"; Порталда;</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