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8156" w14:textId="1b98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20 қаңтардағы № 37 бұйрығы. Қазақстан Республикасының Әділет министрлігінде 2023 жылғы 23 қаңтарда № 31755 болып тіркелді. Күші жойылды - Қазақстан Республикасы Өнеркәсіп және құрылыс министрінің 2025 жылғы 30 шiлдедегi № 287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30.07.2025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19196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2023 жылғы</w:t>
            </w:r>
            <w:r>
              <w:br/>
            </w:r>
            <w:r>
              <w:rPr>
                <w:rFonts w:ascii="Times New Roman"/>
                <w:b w:val="false"/>
                <w:i w:val="false"/>
                <w:color w:val="000000"/>
                <w:sz w:val="20"/>
              </w:rPr>
              <w:t>20 қаңтардағы № 37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 жылғы</w:t>
            </w:r>
            <w:r>
              <w:br/>
            </w:r>
            <w:r>
              <w:rPr>
                <w:rFonts w:ascii="Times New Roman"/>
                <w:b w:val="false"/>
                <w:i w:val="false"/>
                <w:color w:val="000000"/>
                <w:sz w:val="20"/>
              </w:rPr>
              <w:t>5 тамыздағы № 619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және "Электр энергетикасы туралы" Қазақстан Республикасы Заңының 5-1-бабының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w:t>
      </w:r>
    </w:p>
    <w:bookmarkEnd w:id="9"/>
    <w:bookmarkStart w:name="z13" w:id="10"/>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End w:id="10"/>
    <w:p>
      <w:pPr>
        <w:spacing w:after="0"/>
        <w:ind w:left="0"/>
        <w:jc w:val="both"/>
      </w:pPr>
      <w:r>
        <w:rPr>
          <w:rFonts w:ascii="Times New Roman"/>
          <w:b w:val="false"/>
          <w:i w:val="false"/>
          <w:color w:val="000000"/>
          <w:sz w:val="28"/>
        </w:rPr>
        <w:t>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электр және жылу энергиясын беру мен жабдықтау саласындағы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2"/>
    <w:bookmarkStart w:name="z16" w:id="13"/>
    <w:p>
      <w:pPr>
        <w:spacing w:after="0"/>
        <w:ind w:left="0"/>
        <w:jc w:val="both"/>
      </w:pPr>
      <w:r>
        <w:rPr>
          <w:rFonts w:ascii="Times New Roman"/>
          <w:b w:val="false"/>
          <w:i w:val="false"/>
          <w:color w:val="000000"/>
          <w:sz w:val="28"/>
        </w:rPr>
        <w:t>
      2) жұмыс тобы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3"/>
    <w:bookmarkStart w:name="z17"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4"/>
    <w:bookmarkStart w:name="z18" w:id="15"/>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5"/>
    <w:bookmarkStart w:name="z19" w:id="16"/>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6"/>
    <w:bookmarkStart w:name="z20" w:id="17"/>
    <w:p>
      <w:pPr>
        <w:spacing w:after="0"/>
        <w:ind w:left="0"/>
        <w:jc w:val="both"/>
      </w:pPr>
      <w:r>
        <w:rPr>
          <w:rFonts w:ascii="Times New Roman"/>
          <w:b w:val="false"/>
          <w:i w:val="false"/>
          <w:color w:val="000000"/>
          <w:sz w:val="28"/>
        </w:rPr>
        <w:t xml:space="preserve">
      6) республикалық бюджеттік бағдарламаның әкімшісі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 </w:t>
      </w:r>
    </w:p>
    <w:bookmarkEnd w:id="17"/>
    <w:bookmarkStart w:name="z21" w:id="18"/>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8"/>
    <w:bookmarkStart w:name="z22" w:id="19"/>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 электр энергиясын беру және жабдықтау, жылу энергиясын беру және жабдықтау саласындағы ұйымдар;</w:t>
      </w:r>
    </w:p>
    <w:bookmarkEnd w:id="19"/>
    <w:bookmarkStart w:name="z23" w:id="20"/>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0"/>
    <w:bookmarkStart w:name="z24" w:id="21"/>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1"/>
    <w:bookmarkStart w:name="z25" w:id="22"/>
    <w:p>
      <w:pPr>
        <w:spacing w:after="0"/>
        <w:ind w:left="0"/>
        <w:jc w:val="both"/>
      </w:pPr>
      <w:r>
        <w:rPr>
          <w:rFonts w:ascii="Times New Roman"/>
          <w:b w:val="false"/>
          <w:i w:val="false"/>
          <w:color w:val="000000"/>
          <w:sz w:val="28"/>
        </w:rPr>
        <w:t xml:space="preserve">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 </w:t>
      </w:r>
    </w:p>
    <w:bookmarkEnd w:id="22"/>
    <w:bookmarkStart w:name="z26" w:id="23"/>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3"/>
    <w:bookmarkStart w:name="z27" w:id="24"/>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4"/>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28" w:id="25"/>
    <w:p>
      <w:pPr>
        <w:spacing w:after="0"/>
        <w:ind w:left="0"/>
        <w:jc w:val="left"/>
      </w:pPr>
      <w:r>
        <w:rPr>
          <w:rFonts w:ascii="Times New Roman"/>
          <w:b/>
          <w:i w:val="false"/>
          <w:color w:val="000000"/>
        </w:rPr>
        <w:t xml:space="preserve"> 2-тарау.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5"/>
    <w:bookmarkStart w:name="z29" w:id="26"/>
    <w:p>
      <w:pPr>
        <w:spacing w:after="0"/>
        <w:ind w:left="0"/>
        <w:jc w:val="both"/>
      </w:pPr>
      <w:r>
        <w:rPr>
          <w:rFonts w:ascii="Times New Roman"/>
          <w:b w:val="false"/>
          <w:i w:val="false"/>
          <w:color w:val="000000"/>
          <w:sz w:val="28"/>
        </w:rPr>
        <w:t>
      4. Субсидиялау:</w:t>
      </w:r>
    </w:p>
    <w:bookmarkEnd w:id="26"/>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30" w:id="27"/>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7"/>
    <w:bookmarkStart w:name="z31" w:id="28"/>
    <w:p>
      <w:pPr>
        <w:spacing w:after="0"/>
        <w:ind w:left="0"/>
        <w:jc w:val="both"/>
      </w:pPr>
      <w:r>
        <w:rPr>
          <w:rFonts w:ascii="Times New Roman"/>
          <w:b w:val="false"/>
          <w:i w:val="false"/>
          <w:color w:val="000000"/>
          <w:sz w:val="28"/>
        </w:rPr>
        <w:t>
      1) субсидия алушы – табиғи монополиялар субъектісі;</w:t>
      </w:r>
    </w:p>
    <w:bookmarkEnd w:id="28"/>
    <w:bookmarkStart w:name="z32" w:id="29"/>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29"/>
    <w:bookmarkStart w:name="z33" w:id="30"/>
    <w:p>
      <w:pPr>
        <w:spacing w:after="0"/>
        <w:ind w:left="0"/>
        <w:jc w:val="both"/>
      </w:pPr>
      <w:r>
        <w:rPr>
          <w:rFonts w:ascii="Times New Roman"/>
          <w:b w:val="false"/>
          <w:i w:val="false"/>
          <w:color w:val="000000"/>
          <w:sz w:val="28"/>
        </w:rPr>
        <w:t>
      3) үшжақты келісімнің болуы;</w:t>
      </w:r>
    </w:p>
    <w:bookmarkEnd w:id="30"/>
    <w:bookmarkStart w:name="z34" w:id="31"/>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1"/>
    <w:bookmarkStart w:name="z35" w:id="32"/>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электр, жылу,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End w:id="32"/>
    <w:bookmarkStart w:name="z36" w:id="33"/>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3"/>
    <w:bookmarkStart w:name="z37" w:id="34"/>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4"/>
    <w:bookmarkStart w:name="z38" w:id="35"/>
    <w:p>
      <w:pPr>
        <w:spacing w:after="0"/>
        <w:ind w:left="0"/>
        <w:jc w:val="both"/>
      </w:pPr>
      <w:r>
        <w:rPr>
          <w:rFonts w:ascii="Times New Roman"/>
          <w:b w:val="false"/>
          <w:i w:val="false"/>
          <w:color w:val="000000"/>
          <w:sz w:val="28"/>
        </w:rPr>
        <w:t>
      8. Субсидия алушы:</w:t>
      </w:r>
    </w:p>
    <w:bookmarkEnd w:id="35"/>
    <w:bookmarkStart w:name="z39" w:id="36"/>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6"/>
    <w:bookmarkStart w:name="z40" w:id="37"/>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7"/>
    <w:bookmarkStart w:name="z41" w:id="38"/>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8"/>
    <w:bookmarkStart w:name="z42" w:id="39"/>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9"/>
    <w:bookmarkStart w:name="z43" w:id="40"/>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0"/>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10 %-нан аспайтын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44" w:id="41"/>
    <w:p>
      <w:pPr>
        <w:spacing w:after="0"/>
        <w:ind w:left="0"/>
        <w:jc w:val="both"/>
      </w:pPr>
      <w:r>
        <w:rPr>
          <w:rFonts w:ascii="Times New Roman"/>
          <w:b w:val="false"/>
          <w:i w:val="false"/>
          <w:color w:val="000000"/>
          <w:sz w:val="28"/>
        </w:rPr>
        <w:t>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Қағидаларда көзделген тәртіппен субсидия алушының өтінім беруі арқылы қайта қаралады.</w:t>
      </w:r>
    </w:p>
    <w:bookmarkEnd w:id="41"/>
    <w:bookmarkStart w:name="z45" w:id="42"/>
    <w:p>
      <w:pPr>
        <w:spacing w:after="0"/>
        <w:ind w:left="0"/>
        <w:jc w:val="both"/>
      </w:pPr>
      <w:r>
        <w:rPr>
          <w:rFonts w:ascii="Times New Roman"/>
          <w:b w:val="false"/>
          <w:i w:val="false"/>
          <w:color w:val="000000"/>
          <w:sz w:val="28"/>
        </w:rPr>
        <w:t>
      12. Әлеуетті субсидия алушылардың алдын ала тізбесін қалыптастыру үшін әлеуетті субсидия алушы республикалық бюджеттік бағдарламаның әкімшісіне және жергілікті бюджеттік бағдарламалар әкімшісіне қарыз беру мүмкіндігі және қолда бар активтерді кеңейту, жаңғырту, реконструкциялау, жаңарту, ұстап тұру және жаңа активтерді құру жөніндегі жобаны іске асыру қажеттілігі туралы түсіндірме жазбасы бар, оның ішінде жобаның алдын ала құны көрсетілген халықаралық қаржы ұйымының ниеттестік хаты қоса берілген ілеспе хатты ұсынады.</w:t>
      </w:r>
    </w:p>
    <w:bookmarkEnd w:id="42"/>
    <w:bookmarkStart w:name="z46" w:id="43"/>
    <w:p>
      <w:pPr>
        <w:spacing w:after="0"/>
        <w:ind w:left="0"/>
        <w:jc w:val="both"/>
      </w:pPr>
      <w:r>
        <w:rPr>
          <w:rFonts w:ascii="Times New Roman"/>
          <w:b w:val="false"/>
          <w:i w:val="false"/>
          <w:color w:val="000000"/>
          <w:sz w:val="28"/>
        </w:rPr>
        <w:t>
      13. Республикалық бюджеттік бағдарламаның әкімшісі және жергілікті бюджеттік бағдарламалардың әкімшісі әлеуетті субсидия алушылардан ұсынылған ілеспе хаттарды қарайды және ілеспе хаттар тіркелген күннен бастап 10 (он) жұмыс күні ішінде әлеуетті субсидия алушылардың алдын ала тізбесін қалыптастырады.</w:t>
      </w:r>
    </w:p>
    <w:bookmarkEnd w:id="43"/>
    <w:bookmarkStart w:name="z47" w:id="44"/>
    <w:p>
      <w:pPr>
        <w:spacing w:after="0"/>
        <w:ind w:left="0"/>
        <w:jc w:val="both"/>
      </w:pPr>
      <w:r>
        <w:rPr>
          <w:rFonts w:ascii="Times New Roman"/>
          <w:b w:val="false"/>
          <w:i w:val="false"/>
          <w:color w:val="000000"/>
          <w:sz w:val="28"/>
        </w:rPr>
        <w:t>
      14. Республикалық бюджеттік бағдарламаның әкімшісі және жергілікті бюджеттік бағдарламалардың әкімшісі әлеуетті субсидия алушылардың алдын ала тізбесі қалыптастырылған күннен бастап 3 (үш) жұмыс күні ішінде әлеуетті субсидия алушыға тізбенің көшірмесін жібереді.</w:t>
      </w:r>
    </w:p>
    <w:bookmarkEnd w:id="44"/>
    <w:bookmarkStart w:name="z48" w:id="45"/>
    <w:p>
      <w:pPr>
        <w:spacing w:after="0"/>
        <w:ind w:left="0"/>
        <w:jc w:val="both"/>
      </w:pPr>
      <w:r>
        <w:rPr>
          <w:rFonts w:ascii="Times New Roman"/>
          <w:b w:val="false"/>
          <w:i w:val="false"/>
          <w:color w:val="000000"/>
          <w:sz w:val="28"/>
        </w:rPr>
        <w:t>
      15. Субсидияларды алу үшін субсидия алушы жергілікті атқарушы органға мынадай құжаттарды жолдайды:</w:t>
      </w:r>
    </w:p>
    <w:bookmarkEnd w:id="45"/>
    <w:bookmarkStart w:name="z49" w:id="46"/>
    <w:p>
      <w:pPr>
        <w:spacing w:after="0"/>
        <w:ind w:left="0"/>
        <w:jc w:val="both"/>
      </w:pPr>
      <w:r>
        <w:rPr>
          <w:rFonts w:ascii="Times New Roman"/>
          <w:b w:val="false"/>
          <w:i w:val="false"/>
          <w:color w:val="000000"/>
          <w:sz w:val="28"/>
        </w:rPr>
        <w:t>
      1) субсидия беруге өтінім (бұдан әрі-өтінім);</w:t>
      </w:r>
    </w:p>
    <w:bookmarkEnd w:id="46"/>
    <w:bookmarkStart w:name="z50" w:id="47"/>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электр, жылу желілерінің, сондай-ақ сумен жабдықтау және су бұру желілерінің тозуын және апаттылығын төмендету, тұтынушылардан дебиторлық берешекті қысқарту,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 </w:t>
      </w:r>
    </w:p>
    <w:bookmarkEnd w:id="47"/>
    <w:bookmarkStart w:name="z51" w:id="48"/>
    <w:p>
      <w:pPr>
        <w:spacing w:after="0"/>
        <w:ind w:left="0"/>
        <w:jc w:val="both"/>
      </w:pPr>
      <w:r>
        <w:rPr>
          <w:rFonts w:ascii="Times New Roman"/>
          <w:b w:val="false"/>
          <w:i w:val="false"/>
          <w:color w:val="000000"/>
          <w:sz w:val="28"/>
        </w:rPr>
        <w:t>
      3) кредиттік шартының көшірмесі;</w:t>
      </w:r>
    </w:p>
    <w:bookmarkEnd w:id="48"/>
    <w:bookmarkStart w:name="z52" w:id="49"/>
    <w:p>
      <w:pPr>
        <w:spacing w:after="0"/>
        <w:ind w:left="0"/>
        <w:jc w:val="both"/>
      </w:pPr>
      <w:r>
        <w:rPr>
          <w:rFonts w:ascii="Times New Roman"/>
          <w:b w:val="false"/>
          <w:i w:val="false"/>
          <w:color w:val="000000"/>
          <w:sz w:val="28"/>
        </w:rPr>
        <w:t>
      4) үшжақты келісімнің көшірмесі;</w:t>
      </w:r>
    </w:p>
    <w:bookmarkEnd w:id="49"/>
    <w:bookmarkStart w:name="z53" w:id="50"/>
    <w:p>
      <w:pPr>
        <w:spacing w:after="0"/>
        <w:ind w:left="0"/>
        <w:jc w:val="both"/>
      </w:pPr>
      <w:r>
        <w:rPr>
          <w:rFonts w:ascii="Times New Roman"/>
          <w:b w:val="false"/>
          <w:i w:val="false"/>
          <w:color w:val="000000"/>
          <w:sz w:val="28"/>
        </w:rPr>
        <w:t xml:space="preserve">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 </w:t>
      </w:r>
    </w:p>
    <w:bookmarkEnd w:id="50"/>
    <w:bookmarkStart w:name="z54" w:id="51"/>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51"/>
    <w:bookmarkStart w:name="z55" w:id="52"/>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52"/>
    <w:bookmarkStart w:name="z56" w:id="53"/>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53"/>
    <w:bookmarkStart w:name="z57" w:id="54"/>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54"/>
    <w:bookmarkStart w:name="z58" w:id="55"/>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5"/>
    <w:bookmarkStart w:name="z59" w:id="56"/>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6"/>
    <w:bookmarkStart w:name="z60" w:id="57"/>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7"/>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 </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xml:space="preserve">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 </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61" w:id="58"/>
    <w:p>
      <w:pPr>
        <w:spacing w:after="0"/>
        <w:ind w:left="0"/>
        <w:jc w:val="both"/>
      </w:pPr>
      <w:r>
        <w:rPr>
          <w:rFonts w:ascii="Times New Roman"/>
          <w:b w:val="false"/>
          <w:i w:val="false"/>
          <w:color w:val="000000"/>
          <w:sz w:val="28"/>
        </w:rPr>
        <w:t>
      16. Жергілікті бюджеттік бағдарламалар әкімшісі ұсынылған құжаттар құрамының толықтығын және дұрыс толтырылуын тексереді.</w:t>
      </w:r>
    </w:p>
    <w:bookmarkEnd w:id="58"/>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62" w:id="59"/>
    <w:p>
      <w:pPr>
        <w:spacing w:after="0"/>
        <w:ind w:left="0"/>
        <w:jc w:val="both"/>
      </w:pPr>
      <w:r>
        <w:rPr>
          <w:rFonts w:ascii="Times New Roman"/>
          <w:b w:val="false"/>
          <w:i w:val="false"/>
          <w:color w:val="000000"/>
          <w:sz w:val="28"/>
        </w:rPr>
        <w:t>
      17.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59"/>
    <w:p>
      <w:pPr>
        <w:spacing w:after="0"/>
        <w:ind w:left="0"/>
        <w:jc w:val="both"/>
      </w:pPr>
      <w:r>
        <w:rPr>
          <w:rFonts w:ascii="Times New Roman"/>
          <w:b w:val="false"/>
          <w:i w:val="false"/>
          <w:color w:val="000000"/>
          <w:sz w:val="28"/>
        </w:rPr>
        <w:t>
      Жергілікті бюджеттік бағдарламалар әкімшісінің жұмыс тобы 5 (бес) жұмыс күні ішінде субсидиялар алушының осы Қағидалардың 5-тармағында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63" w:id="60"/>
    <w:p>
      <w:pPr>
        <w:spacing w:after="0"/>
        <w:ind w:left="0"/>
        <w:jc w:val="both"/>
      </w:pPr>
      <w:r>
        <w:rPr>
          <w:rFonts w:ascii="Times New Roman"/>
          <w:b w:val="false"/>
          <w:i w:val="false"/>
          <w:color w:val="000000"/>
          <w:sz w:val="28"/>
        </w:rPr>
        <w:t>
      18.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60"/>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bookmarkStart w:name="z64" w:id="61"/>
    <w:p>
      <w:pPr>
        <w:spacing w:after="0"/>
        <w:ind w:left="0"/>
        <w:jc w:val="both"/>
      </w:pPr>
      <w:r>
        <w:rPr>
          <w:rFonts w:ascii="Times New Roman"/>
          <w:b w:val="false"/>
          <w:i w:val="false"/>
          <w:color w:val="000000"/>
          <w:sz w:val="28"/>
        </w:rPr>
        <w:t xml:space="preserve">
      19.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61"/>
    <w:p>
      <w:pPr>
        <w:spacing w:after="0"/>
        <w:ind w:left="0"/>
        <w:jc w:val="both"/>
      </w:pPr>
      <w:r>
        <w:rPr>
          <w:rFonts w:ascii="Times New Roman"/>
          <w:b w:val="false"/>
          <w:i w:val="false"/>
          <w:color w:val="000000"/>
          <w:sz w:val="28"/>
        </w:rPr>
        <w:t>
      Тыңдау рәсімі Кодекстің 73-бабына сәйкес жүргізіледі.</w:t>
      </w:r>
    </w:p>
    <w:bookmarkStart w:name="z65" w:id="62"/>
    <w:p>
      <w:pPr>
        <w:spacing w:after="0"/>
        <w:ind w:left="0"/>
        <w:jc w:val="both"/>
      </w:pPr>
      <w:r>
        <w:rPr>
          <w:rFonts w:ascii="Times New Roman"/>
          <w:b w:val="false"/>
          <w:i w:val="false"/>
          <w:color w:val="000000"/>
          <w:sz w:val="28"/>
        </w:rPr>
        <w:t xml:space="preserve">
      20.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 </w:t>
      </w:r>
    </w:p>
    <w:bookmarkEnd w:id="62"/>
    <w:bookmarkStart w:name="z66" w:id="63"/>
    <w:p>
      <w:pPr>
        <w:spacing w:after="0"/>
        <w:ind w:left="0"/>
        <w:jc w:val="both"/>
      </w:pPr>
      <w:r>
        <w:rPr>
          <w:rFonts w:ascii="Times New Roman"/>
          <w:b w:val="false"/>
          <w:i w:val="false"/>
          <w:color w:val="000000"/>
          <w:sz w:val="28"/>
        </w:rPr>
        <w:t>
      21.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63"/>
    <w:bookmarkStart w:name="z67" w:id="64"/>
    <w:p>
      <w:pPr>
        <w:spacing w:after="0"/>
        <w:ind w:left="0"/>
        <w:jc w:val="both"/>
      </w:pPr>
      <w:r>
        <w:rPr>
          <w:rFonts w:ascii="Times New Roman"/>
          <w:b w:val="false"/>
          <w:i w:val="false"/>
          <w:color w:val="000000"/>
          <w:sz w:val="28"/>
        </w:rPr>
        <w:t>
      22.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64"/>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68" w:id="65"/>
    <w:p>
      <w:pPr>
        <w:spacing w:after="0"/>
        <w:ind w:left="0"/>
        <w:jc w:val="both"/>
      </w:pPr>
      <w:r>
        <w:rPr>
          <w:rFonts w:ascii="Times New Roman"/>
          <w:b w:val="false"/>
          <w:i w:val="false"/>
          <w:color w:val="000000"/>
          <w:sz w:val="28"/>
        </w:rPr>
        <w:t>
      23.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65"/>
    <w:bookmarkStart w:name="z69" w:id="66"/>
    <w:p>
      <w:pPr>
        <w:spacing w:after="0"/>
        <w:ind w:left="0"/>
        <w:jc w:val="left"/>
      </w:pPr>
      <w:r>
        <w:rPr>
          <w:rFonts w:ascii="Times New Roman"/>
          <w:b/>
          <w:i w:val="false"/>
          <w:color w:val="000000"/>
        </w:rPr>
        <w:t xml:space="preserve"> 3-тарау. Есептілікті ұсыну тәртібі</w:t>
      </w:r>
    </w:p>
    <w:bookmarkEnd w:id="66"/>
    <w:bookmarkStart w:name="z70" w:id="67"/>
    <w:p>
      <w:pPr>
        <w:spacing w:after="0"/>
        <w:ind w:left="0"/>
        <w:jc w:val="both"/>
      </w:pPr>
      <w:r>
        <w:rPr>
          <w:rFonts w:ascii="Times New Roman"/>
          <w:b w:val="false"/>
          <w:i w:val="false"/>
          <w:color w:val="000000"/>
          <w:sz w:val="28"/>
        </w:rPr>
        <w:t xml:space="preserve">
      24.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7"/>
    <w:bookmarkStart w:name="z71" w:id="68"/>
    <w:p>
      <w:pPr>
        <w:spacing w:after="0"/>
        <w:ind w:left="0"/>
        <w:jc w:val="both"/>
      </w:pPr>
      <w:r>
        <w:rPr>
          <w:rFonts w:ascii="Times New Roman"/>
          <w:b w:val="false"/>
          <w:i w:val="false"/>
          <w:color w:val="000000"/>
          <w:sz w:val="28"/>
        </w:rPr>
        <w:t xml:space="preserve">
      25.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8"/>
    <w:bookmarkStart w:name="z72" w:id="69"/>
    <w:p>
      <w:pPr>
        <w:spacing w:after="0"/>
        <w:ind w:left="0"/>
        <w:jc w:val="both"/>
      </w:pPr>
      <w:r>
        <w:rPr>
          <w:rFonts w:ascii="Times New Roman"/>
          <w:b w:val="false"/>
          <w:i w:val="false"/>
          <w:color w:val="000000"/>
          <w:sz w:val="28"/>
        </w:rPr>
        <w:t xml:space="preserve">
      26.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69"/>
    <w:bookmarkStart w:name="z73" w:id="70"/>
    <w:p>
      <w:pPr>
        <w:spacing w:after="0"/>
        <w:ind w:left="0"/>
        <w:jc w:val="both"/>
      </w:pPr>
      <w:r>
        <w:rPr>
          <w:rFonts w:ascii="Times New Roman"/>
          <w:b w:val="false"/>
          <w:i w:val="false"/>
          <w:color w:val="000000"/>
          <w:sz w:val="28"/>
        </w:rPr>
        <w:t xml:space="preserve">
      27.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1"/>
    <w:p>
      <w:pPr>
        <w:spacing w:after="0"/>
        <w:ind w:left="0"/>
        <w:jc w:val="left"/>
      </w:pPr>
      <w:r>
        <w:rPr>
          <w:rFonts w:ascii="Times New Roman"/>
          <w:b/>
          <w:i w:val="false"/>
          <w:color w:val="000000"/>
        </w:rPr>
        <w:t xml:space="preserve"> Субсидиялардың нақты пайдаланылуы туралы есеп</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бірінші басшысы ________________ 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2"/>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Ауытқушылығы (+, -) (+)артық төлеу, (-) жетіспеушілігі,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(факт),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Облыс (республикалық маңызы бар қалалар, астана) әкімі 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басшысы – жергілікті бюджеттік бағдарламаның әкімшісі</w:t>
      </w:r>
    </w:p>
    <w:p>
      <w:pPr>
        <w:spacing w:after="0"/>
        <w:ind w:left="0"/>
        <w:jc w:val="both"/>
      </w:pPr>
      <w:r>
        <w:rPr>
          <w:rFonts w:ascii="Times New Roman"/>
          <w:b w:val="false"/>
          <w:i w:val="false"/>
          <w:color w:val="000000"/>
          <w:sz w:val="28"/>
        </w:rPr>
        <w:t>
      ________________ __________________________________</w:t>
      </w:r>
    </w:p>
    <w:p>
      <w:pPr>
        <w:spacing w:after="0"/>
        <w:ind w:left="0"/>
        <w:jc w:val="both"/>
      </w:pPr>
      <w:r>
        <w:rPr>
          <w:rFonts w:ascii="Times New Roman"/>
          <w:b w:val="false"/>
          <w:i w:val="false"/>
          <w:color w:val="000000"/>
          <w:sz w:val="28"/>
        </w:rPr>
        <w:t xml:space="preserve">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Жиынтық есеп</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 республикалық бюджеттік  бағдарламаның әкімшісі</w:t>
      </w:r>
    </w:p>
    <w:p>
      <w:pPr>
        <w:spacing w:after="0"/>
        <w:ind w:left="0"/>
        <w:jc w:val="both"/>
      </w:pPr>
      <w:r>
        <w:rPr>
          <w:rFonts w:ascii="Times New Roman"/>
          <w:b w:val="false"/>
          <w:i w:val="false"/>
          <w:color w:val="000000"/>
          <w:sz w:val="28"/>
        </w:rPr>
        <w:t>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Қорытынды есеп</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бағдарламаның </w:t>
      </w:r>
    </w:p>
    <w:p>
      <w:pPr>
        <w:spacing w:after="0"/>
        <w:ind w:left="0"/>
        <w:jc w:val="both"/>
      </w:pPr>
      <w:r>
        <w:rPr>
          <w:rFonts w:ascii="Times New Roman"/>
          <w:b w:val="false"/>
          <w:i w:val="false"/>
          <w:color w:val="000000"/>
          <w:sz w:val="28"/>
        </w:rPr>
        <w:t>
      әкімшісі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