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1f89" w14:textId="61c1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 құқық бұзушылық туралы іс бойынша қысқартылған іс жүргізу тәртібінде әкімшілік айыппұл төлеу туралы түбіртек нысанын бекіту туралы" Қазақстан Республикасы Қаржы министрінің 2014 жылғы 22 тамыздағы № 373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19 қаңтардағы № 46 бұйрығы. Қазақстан Республикасының Әділет министрлігінде 2023 жылғы 21 қаңтарда № 31746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"Әкімшілік құқық бұзушылық туралы іс бойынша қысқартылған іс жүргізу тәртібінде әкімшілік айыппұл төлеу туралы түбіртек нысанын бекіту туралы" Қазақстан Республикасы Қаржы министрінің 2014 жылғы 22 тамыздағы № 373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9748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Әкімшілік құқық бұзушылық туралы іс бойынша қысқартылған іс жүргізу тәртібінде әкімшілік айыппұл төлеу туралы түбіртек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және кеден заңнамасы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 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Бұйрыққа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құқық бұзушылықтар туралы іс бойынша қысқартылған іс жүргізу тәртібінде әкімшілік айыппұл төлеу туралы түбіртек № 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жылғы "___" 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(берілген күні)                                              (берілген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Оған қатысты іс қозғалған адам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(ол болған кезде),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(заңды мекенжайы)___________________________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ЖСН*____________________________БЖН*_____________________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(мемлекеттік кірістер органы):_______________________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БЖН*____________________________________________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Банкі: Қазақстан Республикасы Қаржы министрлігінің Қазынашылық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ЖСК* KZ24070105KSN0000000 Бенефициар Банктің БСК*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сандармен елу пайыз мөлшерінде (толық жазылуы тиіс)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мақсаты: №______________ сериялы әкімшілік құқық бұзушылық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бойынша әкімшілік айыппұл  Әкімшілік құқық бұзушылық туралы 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қарауға уәкілетті орган_______________________________________________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 толтырған және түбіртекті берген адамның лауазымы, тегі және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Айыппұлды төлеу мерзімі _______ жылғы "___" _______ дейін (қоса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бұзушының қолы (заңды тұлға өкілі)__________________________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құқық бұзушылықтар туралы іс бойынша қысқартылған  іс жүргізу тәртібінде әкімшілік айыппұл төлеу туралы түбіртектің  түбірі №_______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жылғы "____" _ 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(берілген күні)                                             (берілген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Хаттаманы толтырған және түбіртекті берген адамның лауазымы,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аты-жөні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(ол болған кезде),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(заңды мекенжайы)_____________________________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 (мемлекеттік тіркеу нөмірі және күні):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(құжат атауы, сериясы, нөмірі, берілген күні, кім берген)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ЖСН*____________________________БЖН*_______________________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(мемлекеттік кірістер органы):_________________________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БЖН*______________________________________________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Банкі: Қазақстан Республикасы Қаржы министрлігінің Казынашылық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ЖСК* KZ24070105KSN0000000 Бенефициар Банкі БСК* KKMFKZ2А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сандармен елу пайыз мөлшерінде (толық жазылуы тиіс)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Айыппұлды төлеу мерзімі _______ жылғы "_______"_______ дейін (қоса алғанда).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Әкімшілік құқық бұзушылық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</w:t>
      </w:r>
      <w:r>
        <w:rPr>
          <w:rFonts w:ascii="Times New Roman"/>
          <w:b w:val="false"/>
          <w:i w:val="false"/>
          <w:color w:val="000000"/>
          <w:sz w:val="28"/>
        </w:rPr>
        <w:t>810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811-баптарында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әкімшілік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іс бойынша қысқартылған іс жүргізудің негіздемесі мен тәртібі 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түсіндірілді, түбіртекті алдым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(құқық бұзушының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(хаттаманы толтырған және түбіртекті берген адамның қолы)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Айыппұл төлеу қажеттігі туралы нұсқама бойынша қысқартылған іс жүргізу тәртібінде әкімшілік айыппұл төлеу туралы түбіртек №________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__________ жылғы "__"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(берілген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Оған қатысты іс қозғалған адам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(ол болған кезде),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(заңды мекенжайы)____________________________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ЖСН*__________________________БЖН*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(мемлекеттік кірістер органы):________________________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БЖН*_____________________________________________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Банкі: Қазақстан Республикасы Қаржы министрлігінің Қазынашылық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ЖСК* KZ24070105KSN0000000 Бенефициар Банкі БСК*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сандармен елу пайыз мөлшерінде (толық жазылуы тиіс)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мақсаты: №______________айыппұл төлеу қажеттігі туралы нұсқама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айыппұл  Нұсқаманы ресімдеген органның атауы___________________________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811-бабының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бөлігіне сәйкес егер әкімшілік құқық бұзушылық автоматты режимде жұмыс iстейтiн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сертификатталған арнайы техникалық бақылау-өлшеу құралдарымен және аспаптарымен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тiркелген жағдайда, тұлға белгіленген үлгідегі түбіртекпен бірге айыппұл төлеу қажеттігі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нұсқаманы тиісінше жеткізген сәттен бастап көрсетілген айыппұл сомасының 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пайызы мөлшеріндегі айыппұлды жеті тәулік ішінде төлеу  құқығы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Айыппұл төлеу қажеттігі туралы нұсқама бойынша қысқартылған іс жүргізу тәртібінде әкімшілік айыппұл төлеу туралы түбіртектің түбірі №_______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_____________ жылғы "____"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(берілген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Нұсқаманы ресімдеген органның атауы___________________________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Оған қатысты іс ресімделген адам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(ол болған кезде), (заңды тұлғаның 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(заңды мекенжайы)_____________________________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 (мемлекеттік тіркеу нөмірі және  күні):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(құжат атауы, сериясы, нөмірі, берілген күні, кім берген)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ЖСН*______________________________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БЖН*_________________________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(мемлекеттік кірістер органы)____________________________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БЖН*________________________________________________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Банкі: Қазақстан Республикасы Қаржы министрлігінің  Қазынашылық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 KZ24070105KSN0000000 Бенефициар Банкінің БСК*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сандармен елу пайыз мөлшерінде (толық жазылуы тиіс)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Әкімшілік құқық бұзушылық туралы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бөлігіне сәйкес егер әкімшілік құқық бұзушылық автоматты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режимде жұмыс iстейтiн сертификатталған арнайы техникалық бақылау-өлшеу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құралдарымен және аспаптарымен тiркелген жағдайда, тұлға белгіленген үлгідегі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түбіртекпен бірге айыппұл төлеу қажеттігі туралы нұсқаманы тиісінше жеткізген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сәттен бастап көрсетілген айыппұл сомасының елу пайызы мөлшеріндегі айыппұлды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тәулік ішінде төлеу құқығы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Әкімшілік құқық бұзушылық туралы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811-бабының екінші бөлігіне сәйкес айыппұлды көрсетілген айыппұл сомасының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 пайызы мөлшерінде жеті тәулік ішінде төлеген жағдайда іс мәні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қаралды, шешім заңды күшіне енді, ал адам әкімшілік жауаптылыққа тартылды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Әкімшілік құқық бұзушылық туралы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жағдайларды қоспағанда, </w:t>
      </w:r>
      <w:r>
        <w:rPr>
          <w:rFonts w:ascii="Times New Roman"/>
          <w:b w:val="false"/>
          <w:i w:val="false"/>
          <w:color w:val="000000"/>
          <w:sz w:val="28"/>
        </w:rPr>
        <w:t>42-тараудың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қаралған іс қайта қаралуға жатпайды.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Сондай-ақ, Қазақстан Республикасының Әкімшілік құқық бұзушылық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</w:t>
      </w:r>
      <w:r>
        <w:rPr>
          <w:rFonts w:ascii="Times New Roman"/>
          <w:b w:val="false"/>
          <w:i w:val="false"/>
          <w:color w:val="000000"/>
          <w:sz w:val="28"/>
        </w:rPr>
        <w:t>811-бабының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бөлігіне сәйкес, осы баптың бірінші бөлігінде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көзделген құқық пайдаланылмаған немесе тиісінше пайдаланылмаған жағдайда,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 туралы іс бойынша іс жүргізу жалпы тәртіппен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асырылады.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ТМК – төлем мақсатының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– банктік сәйкестендіру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ЖСК – жеке сәйкестендіру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–бюджет сыныптамасының коды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 - сәйкестендiру нөмiрі.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