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4cd4" w14:textId="f634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"Өлшем құралдарын салыстырып тексерушілерді аттестаттаудан, қайта аттестаттаудан өткізу және олардың сертификаттарын кері қайтарып алу, сондай-ақ оларға қойылатын біліктілік талаптары қағидаларын бекіту туралы" Қазақстан Республикасы Инвестициялар және даму министрінің 2018 жылғы 27 желтоқсандағы № 935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м.а. 2023 жылғы 18 қаңтардағы № 15-НҚ бұйрығы. Қазақстан Республикасының Әділет министрлігінде 2023 жылғы 20 қаңтарда № 31737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Осы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араңыз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"Өлшем құралдарын салыстырып тексерушілерді аттестаттаудан, қайта аттестаттаудан өткізу және олардың сертификаттарын кері қайтарып алу, сондай-ақ оларға қойылатын біліктілік талаптары қағидаларын бекіту туралы" 2018 жылғы 27 желтоқсандағы № 935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18086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Өлшем құралдарын салыстырып тексерушілерді аттестаттаудан, қайта аттестаттаудан өткізу және олардың сертификаттарын кері қайтарып алу, сондай-ақ оларға қойылатын біліктілік талаптары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Салыстырып тексерушіні қайта аттестаттау үшін құжаттар бұрын берілген сертификаттың жарамдылық мерзімі өткенге дейін, бірақ екі айдан ерте емес мерзімде МҒМО-ға ұсынылады.";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1)-9) тармақшаларына сәйкес, жоғары техникалық білімі бар кандидаттарды қоспағанда, өлшем бірлігін қамтамасыз ету саласында екі жылдан кем емес жұмыс өтілін растайтын құжаттар;";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Салыстырып тексерушілерді қайта аттестаттау үшін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6) тармақшаларды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жиынтығы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Сертификаттың жарамдылық мерзімі өткен соң алты айдан кешіктірмей қайта аттестаттауға құжаттарды ұсынғанда өтініш берілген өлшемнің түрі бойынша тағылымдамадан өту талап етілмейді.".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