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9886a" w14:textId="f3988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"Жергілікті қоғамдастық жиналысының үлгі регламентін бекіту туралы" Қазақстан Республикасы Ұлттық экономика министрінің 2017 жылғы 7 тамыздағы № 295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Ұлттық экономика министрінің 2023 жылғы 16 қаңтардағы № 3 бұйрығы. Қазақстан Республикасының Әділет министрлігінде 2023 жылғы 20 қаңтарда № 31734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"Жергілікті қоғамдастық жиналысының үлгі регламентін бекіту туралы" Қазақстан Республикасы Ұлттық экономика министрінің 2017 жылғы 7 тамыздағы № 295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актілерді мемлекеттік тіркеу тізілімінде № 15630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тоғызыншы абзац мынадай редакцияда жазылсын: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ветеринария саласындағы заңнамасында көзделген жағдайларда тиісті аумақта карантиндік режимді енгізе отырып, карантиндік аймақты белгілеу (күшін жою) туралы, карантинді және (немесе) шектеу іс-шараларын белгілеу (алып тастау) туралы шешімдер қабылдауды, сондай-ақ табиғи және техногендік сипаттағы төтенше жағдайды жариялауды, сондай-ақ "Құқықтық актілер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мерзімдерде олар бойынша ұсынымдар беруді көздейтін атқарушы органдардың, сондай-ақ әкімдердің нормативтік құқықтық актілерінің жобаларын қоспағанда жергілікті қоғамдастықтың өзекті мәселелерін, азаматтардың құқықтарына, бостандықтары мен міндеттеріне қатысты нормативтік құқықтық актілердің жобаларын талқылау;";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оныншы абзац алып тасталсын;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 бірінші абзац алып тасталсын.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Ұлттық экономика министрлігінің Өңірлерді талдау және жергілікті өзін-өзі басқаруды дамыту департаменті заңнамада белгіленген тәртіппен: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 Қазақстан Республикасы Ұлттық экономика министрлігінің интернет-ресурсында орналастыруды;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 Әділет министрлігінде мемлекеттік тіркелгеннен кейін он жұмыс күні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Қазақстан Республикасы Ұлттық экономика министрлігінің Заң департаментіне ұсынуды қамтамасыз етсін.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Ұлттық экономика вице-министріне жүктелсін.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Ұлттық экономика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Куантыров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