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1a2" w14:textId="38f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техникаға техникалық қызмет көрсету және жөндеу жөніндегі ұйымдарға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196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17 қаңтардағы № 26 бұйрығы. Қазақстан Республикасының Әділет министрлігінде 2023 жылғы 20 қаңтарда № 31730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техникаға техникалық қызмет көрсету және жөндеу жөніндегі ұйымдарға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12045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техникаға техникалық қызмет көрсету және жөндеу жөніндегі ұйымдарға қойылатын сертификаттық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Бұйымдарды жөндеудің (түрлендірудің) барлық сатысында: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бұйымның атауы мен нөмірінен;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түрлендіруді және конструкторлық құжаттаманың және технологиялық құжаттаманың (техникалық шешімдер парақтары, рұқсат карталары) талаптарынан жіберілген ауытқуларды қоса алғанда, орындалған жұмыстардың көлемі мен мазмұнынан;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бөлшектердің, бұғаулардың және бұйымдардың іс жүзіндегі сипаттамалары мен параметрлерінен;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жұмыстарды орындау мен бақылау күнінен;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жөндеуді орындаушылар мен бақылаушылардың тегінен және қолынан (мөртаңбасынан, жеке таңбасынан) тұратын бақылау құжаттамасы ресімделеді.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құжаттамасын осы Сертификаттау талаптарының </w:t>
      </w:r>
      <w:r>
        <w:rPr>
          <w:rFonts w:ascii="Times New Roman"/>
          <w:b w:val="false"/>
          <w:i w:val="false"/>
          <w:color w:val="000000"/>
          <w:sz w:val="28"/>
        </w:rPr>
        <w:t>22-тармағына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түрде жүргізуге және электрондық базада сақтауға жол беріледі.";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АТ ТҚ және Ж жөніндегі ұйымы ондағы ақпараттың өзектілігін сақтау үшін АТ ТҚ және Ж жөніндегі ұйымның рәсімдері бойынша нұсқаулыққа қажетті өзгерістер енгізуді қамтамасыз етеді.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 ТҚ және Ж жөніндегі ұйымның рәсімдері бойынша нұсқаулықты және оның кейінгі өзгерістерін азаматтық авиация саласындағы уәкілетті ұйым бекітеді.".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Азаматтық авиация комитеті заңнамада белгіленген тәртіппен: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