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29b2" w14:textId="3092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Бас прокуратурасының жанындағы Құқық қорғау органдары академиясында қашықтан оқыту жөніндегі оқу процесін ұйымдастыру қағидаларын бекіту туралы" Қазақстан Республикасы Бас Прокурорының 2021 жылғы 12 шілдедегі № 101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2023 жылғы 17 қаңтардағы № 31 бұйрығы. Қазақстан Республикасының Әділет министрлігінде 2023 жылғы 19 қаңтарда № 31714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Бас прокуратурасының жанындағы Құқық қорғау органдары академиясында қашықтан оқыту жөніндегі оқу процесін ұйымдастыру қағидаларын бекіту туралы" Қазақстан Республикасы Бас Прокурорының 2021 жылғы 12 шілдедегі № 101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23513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23) тармақшасына және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жанындағы Құқық қорғау органдары академиясы (бұдан әрі – Академия):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Бас прокуратурасының ресми интернет-ресурсына орналастыруды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Академияның ректорына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