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6c5b3a" w14:textId="96c5b3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 түсті, бағалы металдардың балқымаларын және осы металдардың негізінде алынатын қорытпаларды өндіру бойынша қауіпті өндірістік объектілер үшін өнеркәсіптік қауіпсіздікті қамтамасыз ету қағидаларын бекіту туралы" Қазақстан Республикасы Инвестициялар және даму министрінің 2014 жылғы 30 желтоқсандағы № 346 бұйрығына өзгерістер енгізу туралы</w:t>
      </w:r>
    </w:p>
    <w:p>
      <w:pPr>
        <w:spacing w:after="0"/>
        <w:ind w:left="0"/>
        <w:jc w:val="both"/>
      </w:pPr>
      <w:r>
        <w:rPr>
          <w:rFonts w:ascii="Times New Roman"/>
          <w:b w:val="false"/>
          <w:i w:val="false"/>
          <w:color w:val="000000"/>
          <w:sz w:val="28"/>
        </w:rPr>
        <w:t>Қазақстан Республикасы Төтенше жағдайлар министрінің 2023 жылғы 17 қаңтардағы № 22 бұйрығы. Қазақстан Республикасының Әділет министрлігінде 2023 жылғы 18 қаңтарда № 31711 болып тіркелді</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"Қара, түсті, бағалы металдардың балқымаларын және осы металдардың негізінде алынатын қорытпаларды өндіру бойынша қауіпті өндірістік объектілер үшін өнеркәсіптік қауіпсіздікті қамтамасыз ету қағидаларын бекіту туралы" Қазақстан Республикасы Инвестициялар және даму министрінің 2014 жылғы 30 желтоқсандағы № 346 </w:t>
      </w:r>
      <w:r>
        <w:rPr>
          <w:rFonts w:ascii="Times New Roman"/>
          <w:b w:val="false"/>
          <w:i w:val="false"/>
          <w:color w:val="000000"/>
          <w:sz w:val="28"/>
        </w:rPr>
        <w:t>бұйрығына</w:t>
      </w:r>
      <w:r>
        <w:rPr>
          <w:rFonts w:ascii="Times New Roman"/>
          <w:b w:val="false"/>
          <w:i w:val="false"/>
          <w:color w:val="000000"/>
          <w:sz w:val="28"/>
        </w:rPr>
        <w:t xml:space="preserve"> (Нормативтiк құқықтық актiлерді мемлекеттік тіркеу тізілімінде № 10274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 </w:t>
      </w:r>
    </w:p>
    <w:bookmarkStart w:name="z7" w:id="2"/>
    <w:p>
      <w:pPr>
        <w:spacing w:after="0"/>
        <w:ind w:left="0"/>
        <w:jc w:val="both"/>
      </w:pPr>
      <w:r>
        <w:rPr>
          <w:rFonts w:ascii="Times New Roman"/>
          <w:b w:val="false"/>
          <w:i w:val="false"/>
          <w:color w:val="000000"/>
          <w:sz w:val="28"/>
        </w:rPr>
        <w:t xml:space="preserve">
      "Азаматтық қорғау туралы" Қазақстан Республикасы Заңының 12-2-бабының </w:t>
      </w:r>
      <w:r>
        <w:rPr>
          <w:rFonts w:ascii="Times New Roman"/>
          <w:b w:val="false"/>
          <w:i w:val="false"/>
          <w:color w:val="000000"/>
          <w:sz w:val="28"/>
        </w:rPr>
        <w:t>14)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2"/>
    <w:bookmarkStart w:name="z8" w:id="3"/>
    <w:p>
      <w:pPr>
        <w:spacing w:after="0"/>
        <w:ind w:left="0"/>
        <w:jc w:val="both"/>
      </w:pPr>
      <w:r>
        <w:rPr>
          <w:rFonts w:ascii="Times New Roman"/>
          <w:b w:val="false"/>
          <w:i w:val="false"/>
          <w:color w:val="000000"/>
          <w:sz w:val="28"/>
        </w:rPr>
        <w:t xml:space="preserve">
      көрсетілген бұйрықпен бекітілген Қара, түсті, бағалы металдардың балқымаларын және осы металдардың негізінде алынатын қорытпаларды өндіру бойынша қауіпті өндірістік объектілер үшін өнеркәсіптік қауіпсіздікті қамтамасыз ету </w:t>
      </w:r>
      <w:r>
        <w:rPr>
          <w:rFonts w:ascii="Times New Roman"/>
          <w:b w:val="false"/>
          <w:i w:val="false"/>
          <w:color w:val="000000"/>
          <w:sz w:val="28"/>
        </w:rPr>
        <w:t>қағидаларында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мынадай редакцияда жазылсын:</w:t>
      </w:r>
    </w:p>
    <w:bookmarkStart w:name="z10" w:id="4"/>
    <w:p>
      <w:pPr>
        <w:spacing w:after="0"/>
        <w:ind w:left="0"/>
        <w:jc w:val="both"/>
      </w:pPr>
      <w:r>
        <w:rPr>
          <w:rFonts w:ascii="Times New Roman"/>
          <w:b w:val="false"/>
          <w:i w:val="false"/>
          <w:color w:val="000000"/>
          <w:sz w:val="28"/>
        </w:rPr>
        <w:t>
      "1-тарау. Жалпы ережелер";</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2" w:id="5"/>
    <w:p>
      <w:pPr>
        <w:spacing w:after="0"/>
        <w:ind w:left="0"/>
        <w:jc w:val="both"/>
      </w:pPr>
      <w:r>
        <w:rPr>
          <w:rFonts w:ascii="Times New Roman"/>
          <w:b w:val="false"/>
          <w:i w:val="false"/>
          <w:color w:val="000000"/>
          <w:sz w:val="28"/>
        </w:rPr>
        <w:t xml:space="preserve">
      "1. Қара, түсті, бағалы металдар балқымаларын және осы металдардың негізінде алынатын қорытпаларды өндіру бойынша қауіпті өндірістік объектілер үшін өнеркәсіптік қауіпсіздікті қамтамасыз етудің осы қағидалары (бұдан әрі – Қағидалар) "Азаматтық қорғау туралы" Қазақстан Республикасы Заңының 12-2-бабының </w:t>
      </w:r>
      <w:r>
        <w:rPr>
          <w:rFonts w:ascii="Times New Roman"/>
          <w:b w:val="false"/>
          <w:i w:val="false"/>
          <w:color w:val="000000"/>
          <w:sz w:val="28"/>
        </w:rPr>
        <w:t>14) тармақшасына</w:t>
      </w:r>
      <w:r>
        <w:rPr>
          <w:rFonts w:ascii="Times New Roman"/>
          <w:b w:val="false"/>
          <w:i w:val="false"/>
          <w:color w:val="000000"/>
          <w:sz w:val="28"/>
        </w:rPr>
        <w:t xml:space="preserve"> сәйкес әзірленген және қара, түсті, бағалы металдардың балқымаларын және қара, түсті, бағалы металдардың балқымаларын және осы металдардың негізінде алынатын қорытпаларды өндіру кезінде өнеркәсіптік қауіпсіздікті қамтамасыз етудің тәртібін айқындайды.";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Start w:name="z14" w:id="6"/>
    <w:p>
      <w:pPr>
        <w:spacing w:after="0"/>
        <w:ind w:left="0"/>
        <w:jc w:val="both"/>
      </w:pPr>
      <w:r>
        <w:rPr>
          <w:rFonts w:ascii="Times New Roman"/>
          <w:b w:val="false"/>
          <w:i w:val="false"/>
          <w:color w:val="000000"/>
          <w:sz w:val="28"/>
        </w:rPr>
        <w:t>
      "2-тарау. Технологиялық процестерді жүргізу кезінде өнеркәсіптік қауіпсіздікті қамтамасыз ету тәртібі";</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62-тармақ</w:t>
      </w:r>
      <w:r>
        <w:rPr>
          <w:rFonts w:ascii="Times New Roman"/>
          <w:b w:val="false"/>
          <w:i w:val="false"/>
          <w:color w:val="000000"/>
          <w:sz w:val="28"/>
        </w:rPr>
        <w:t xml:space="preserve"> мынадай редакцияда жазылсын:</w:t>
      </w:r>
    </w:p>
    <w:bookmarkStart w:name="z16" w:id="7"/>
    <w:p>
      <w:pPr>
        <w:spacing w:after="0"/>
        <w:ind w:left="0"/>
        <w:jc w:val="both"/>
      </w:pPr>
      <w:r>
        <w:rPr>
          <w:rFonts w:ascii="Times New Roman"/>
          <w:b w:val="false"/>
          <w:i w:val="false"/>
          <w:color w:val="000000"/>
          <w:sz w:val="28"/>
        </w:rPr>
        <w:t xml:space="preserve">
      "62. Жұмыс істейтіндердің мазут немесе шайыр бактарына кіруіне бактарды құбырлардан ажыратқаннан, босатқаннан, буландырғаннан, желдетуден, зиянды заттардың құрамына ауаны талдаудан және Қазақстан Республикасы Еңбек және халықты әлеуметтік қорғау министрінің 2020 жылғы 28 тамыздағы № 344 </w:t>
      </w:r>
      <w:r>
        <w:rPr>
          <w:rFonts w:ascii="Times New Roman"/>
          <w:b w:val="false"/>
          <w:i w:val="false"/>
          <w:color w:val="000000"/>
          <w:sz w:val="28"/>
        </w:rPr>
        <w:t>бұйрығымен</w:t>
      </w:r>
      <w:r>
        <w:rPr>
          <w:rFonts w:ascii="Times New Roman"/>
          <w:b w:val="false"/>
          <w:i w:val="false"/>
          <w:color w:val="000000"/>
          <w:sz w:val="28"/>
        </w:rPr>
        <w:t xml:space="preserve"> бекітілген "Қауіпі жоғары жағдайларда жұмыс жүргізу кезінде наряд-рұқсаттарды ресімдеу және оларды қолдану қағидалары" (Нормативтік құқықтық актілерді мемлекеттік тіркеу тізілімінде № 21151 болып тіркелген) сәйкес наряд-рұқсатты ресімдегеннен кейін ғана жол беріледі.";</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92-тармақ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тақырыбы мынадай редакцияда жазылсын:</w:t>
      </w:r>
    </w:p>
    <w:bookmarkStart w:name="z19" w:id="8"/>
    <w:p>
      <w:pPr>
        <w:spacing w:after="0"/>
        <w:ind w:left="0"/>
        <w:jc w:val="both"/>
      </w:pPr>
      <w:r>
        <w:rPr>
          <w:rFonts w:ascii="Times New Roman"/>
          <w:b w:val="false"/>
          <w:i w:val="false"/>
          <w:color w:val="000000"/>
          <w:sz w:val="28"/>
        </w:rPr>
        <w:t>
      "3-тарау. Өндірістік алаңдар, ғимараттар, құрылыстар мен үй-жайларды пайдалану кезінде өнеркәсіптік қауіпсіздікті қамтамасыз ету тәртібі";</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143-тармақ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4-тараудың</w:t>
      </w:r>
      <w:r>
        <w:rPr>
          <w:rFonts w:ascii="Times New Roman"/>
          <w:b w:val="false"/>
          <w:i w:val="false"/>
          <w:color w:val="000000"/>
          <w:sz w:val="28"/>
        </w:rPr>
        <w:t xml:space="preserve"> тақырыбы мынадай редакцияда жазылсын:</w:t>
      </w:r>
    </w:p>
    <w:bookmarkStart w:name="z22" w:id="9"/>
    <w:p>
      <w:pPr>
        <w:spacing w:after="0"/>
        <w:ind w:left="0"/>
        <w:jc w:val="both"/>
      </w:pPr>
      <w:r>
        <w:rPr>
          <w:rFonts w:ascii="Times New Roman"/>
          <w:b w:val="false"/>
          <w:i w:val="false"/>
          <w:color w:val="000000"/>
          <w:sz w:val="28"/>
        </w:rPr>
        <w:t>
      "4-тарау. Қоршаулар, алаңдар мен баспалдақтарды пайдалану кезінде өнеркәсіптік қауіпсіздікті қамтамасыз ету тәртібі";</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5-тараудың</w:t>
      </w:r>
      <w:r>
        <w:rPr>
          <w:rFonts w:ascii="Times New Roman"/>
          <w:b w:val="false"/>
          <w:i w:val="false"/>
          <w:color w:val="000000"/>
          <w:sz w:val="28"/>
        </w:rPr>
        <w:t xml:space="preserve"> тақырыбы мынадай редакцияда жазылсын:</w:t>
      </w:r>
    </w:p>
    <w:bookmarkStart w:name="z24" w:id="10"/>
    <w:p>
      <w:pPr>
        <w:spacing w:after="0"/>
        <w:ind w:left="0"/>
        <w:jc w:val="both"/>
      </w:pPr>
      <w:r>
        <w:rPr>
          <w:rFonts w:ascii="Times New Roman"/>
          <w:b w:val="false"/>
          <w:i w:val="false"/>
          <w:color w:val="000000"/>
          <w:sz w:val="28"/>
        </w:rPr>
        <w:t>
      "5-тарау. Технологиялық құбырларды пайдалану кезінде өнеркәсіптік қауіпсіздікті қамтамасыз ету тәртібі";</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6-тараудың</w:t>
      </w:r>
      <w:r>
        <w:rPr>
          <w:rFonts w:ascii="Times New Roman"/>
          <w:b w:val="false"/>
          <w:i w:val="false"/>
          <w:color w:val="000000"/>
          <w:sz w:val="28"/>
        </w:rPr>
        <w:t xml:space="preserve"> тақырыбы мынадай редакцияда жазылсын:</w:t>
      </w:r>
    </w:p>
    <w:bookmarkStart w:name="z26" w:id="11"/>
    <w:p>
      <w:pPr>
        <w:spacing w:after="0"/>
        <w:ind w:left="0"/>
        <w:jc w:val="both"/>
      </w:pPr>
      <w:r>
        <w:rPr>
          <w:rFonts w:ascii="Times New Roman"/>
          <w:b w:val="false"/>
          <w:i w:val="false"/>
          <w:color w:val="000000"/>
          <w:sz w:val="28"/>
        </w:rPr>
        <w:t>
      "6-тарау. Қоймалар, эстакадалар, бункерлер және қоректендіргіштерді пайдалану кезінде өнеркәсіптік қауіпсіздікті қамтамасыз ету тәртібі";</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7-тараудың</w:t>
      </w:r>
      <w:r>
        <w:rPr>
          <w:rFonts w:ascii="Times New Roman"/>
          <w:b w:val="false"/>
          <w:i w:val="false"/>
          <w:color w:val="000000"/>
          <w:sz w:val="28"/>
        </w:rPr>
        <w:t xml:space="preserve"> тақырыбы мынадай редакцияда жазылсын:</w:t>
      </w:r>
    </w:p>
    <w:bookmarkStart w:name="z28" w:id="12"/>
    <w:p>
      <w:pPr>
        <w:spacing w:after="0"/>
        <w:ind w:left="0"/>
        <w:jc w:val="both"/>
      </w:pPr>
      <w:r>
        <w:rPr>
          <w:rFonts w:ascii="Times New Roman"/>
          <w:b w:val="false"/>
          <w:i w:val="false"/>
          <w:color w:val="000000"/>
          <w:sz w:val="28"/>
        </w:rPr>
        <w:t>
      "7-тарау. Технологиялық көлікті пайдалану кезінде өнеркәсіптік қауіпсіздікті қамтамасыз ету тәртібі";</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8-тараудың</w:t>
      </w:r>
      <w:r>
        <w:rPr>
          <w:rFonts w:ascii="Times New Roman"/>
          <w:b w:val="false"/>
          <w:i w:val="false"/>
          <w:color w:val="000000"/>
          <w:sz w:val="28"/>
        </w:rPr>
        <w:t xml:space="preserve"> тақырыбы мынадай редакцияда жазылсын:</w:t>
      </w:r>
    </w:p>
    <w:bookmarkStart w:name="z30" w:id="13"/>
    <w:p>
      <w:pPr>
        <w:spacing w:after="0"/>
        <w:ind w:left="0"/>
        <w:jc w:val="both"/>
      </w:pPr>
      <w:r>
        <w:rPr>
          <w:rFonts w:ascii="Times New Roman"/>
          <w:b w:val="false"/>
          <w:i w:val="false"/>
          <w:color w:val="000000"/>
          <w:sz w:val="28"/>
        </w:rPr>
        <w:t>
      "8-тарау. Аспирациялау, желдету, жылыту және кәріз жүйесін пайдалану кезінде өнеркәсіптік қауіпсіздікті қамтамасыз ету тәртібі";</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9-тараудың</w:t>
      </w:r>
      <w:r>
        <w:rPr>
          <w:rFonts w:ascii="Times New Roman"/>
          <w:b w:val="false"/>
          <w:i w:val="false"/>
          <w:color w:val="000000"/>
          <w:sz w:val="28"/>
        </w:rPr>
        <w:t xml:space="preserve"> тақырыбы мынадай редакцияда жазылсын:</w:t>
      </w:r>
    </w:p>
    <w:bookmarkStart w:name="z32" w:id="14"/>
    <w:p>
      <w:pPr>
        <w:spacing w:after="0"/>
        <w:ind w:left="0"/>
        <w:jc w:val="both"/>
      </w:pPr>
      <w:r>
        <w:rPr>
          <w:rFonts w:ascii="Times New Roman"/>
          <w:b w:val="false"/>
          <w:i w:val="false"/>
          <w:color w:val="000000"/>
          <w:sz w:val="28"/>
        </w:rPr>
        <w:t>
      "9-тарау. Электрқондырғыларын пайдалану кезінде өнеркәсіптік қауіпсіздікті қамтамасыз ету тәртібі";</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10-тараудың</w:t>
      </w:r>
      <w:r>
        <w:rPr>
          <w:rFonts w:ascii="Times New Roman"/>
          <w:b w:val="false"/>
          <w:i w:val="false"/>
          <w:color w:val="000000"/>
          <w:sz w:val="28"/>
        </w:rPr>
        <w:t xml:space="preserve"> тақырыбы мынадай редакцияда жазылсын:</w:t>
      </w:r>
    </w:p>
    <w:bookmarkStart w:name="z34" w:id="15"/>
    <w:p>
      <w:pPr>
        <w:spacing w:after="0"/>
        <w:ind w:left="0"/>
        <w:jc w:val="both"/>
      </w:pPr>
      <w:r>
        <w:rPr>
          <w:rFonts w:ascii="Times New Roman"/>
          <w:b w:val="false"/>
          <w:i w:val="false"/>
          <w:color w:val="000000"/>
          <w:sz w:val="28"/>
        </w:rPr>
        <w:t>
      "10-тарау. Технологиялық процестермен басқару жүйесін, бақылау-өлшеу аспаптарын, өндірістік сигнализация және байланысты пайдалану кезінде өнеркәсіптік қауіпсіздікті қамтамасыз ету тәртібі";</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11-тараудың</w:t>
      </w:r>
      <w:r>
        <w:rPr>
          <w:rFonts w:ascii="Times New Roman"/>
          <w:b w:val="false"/>
          <w:i w:val="false"/>
          <w:color w:val="000000"/>
          <w:sz w:val="28"/>
        </w:rPr>
        <w:t xml:space="preserve"> тақырыбы мынадай редакцияда жазылсын:</w:t>
      </w:r>
    </w:p>
    <w:bookmarkStart w:name="z36" w:id="16"/>
    <w:p>
      <w:pPr>
        <w:spacing w:after="0"/>
        <w:ind w:left="0"/>
        <w:jc w:val="both"/>
      </w:pPr>
      <w:r>
        <w:rPr>
          <w:rFonts w:ascii="Times New Roman"/>
          <w:b w:val="false"/>
          <w:i w:val="false"/>
          <w:color w:val="000000"/>
          <w:sz w:val="28"/>
        </w:rPr>
        <w:t>
      "11-тарау. Техникалық құрылғыларға қызмет көрсету және жөндеу кезінде өнеркәсіптік қауіпсіздікті қамтамасыз ету тәртібі";</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12-тараудың</w:t>
      </w:r>
      <w:r>
        <w:rPr>
          <w:rFonts w:ascii="Times New Roman"/>
          <w:b w:val="false"/>
          <w:i w:val="false"/>
          <w:color w:val="000000"/>
          <w:sz w:val="28"/>
        </w:rPr>
        <w:t xml:space="preserve"> тақырыбы мынадай редакцияда жазылсын:</w:t>
      </w:r>
    </w:p>
    <w:bookmarkStart w:name="z38" w:id="17"/>
    <w:p>
      <w:pPr>
        <w:spacing w:after="0"/>
        <w:ind w:left="0"/>
        <w:jc w:val="both"/>
      </w:pPr>
      <w:r>
        <w:rPr>
          <w:rFonts w:ascii="Times New Roman"/>
          <w:b w:val="false"/>
          <w:i w:val="false"/>
          <w:color w:val="000000"/>
          <w:sz w:val="28"/>
        </w:rPr>
        <w:t>
      "12-тарау. Домна өндірісінде өнеркәсіптік қауіпсіздігін қамтамасыз ету тәртібі";</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13-тараудың</w:t>
      </w:r>
      <w:r>
        <w:rPr>
          <w:rFonts w:ascii="Times New Roman"/>
          <w:b w:val="false"/>
          <w:i w:val="false"/>
          <w:color w:val="000000"/>
          <w:sz w:val="28"/>
        </w:rPr>
        <w:t xml:space="preserve"> тақырыбы мынадай редакцияда жазылсын:</w:t>
      </w:r>
    </w:p>
    <w:bookmarkStart w:name="z40" w:id="18"/>
    <w:p>
      <w:pPr>
        <w:spacing w:after="0"/>
        <w:ind w:left="0"/>
        <w:jc w:val="both"/>
      </w:pPr>
      <w:r>
        <w:rPr>
          <w:rFonts w:ascii="Times New Roman"/>
          <w:b w:val="false"/>
          <w:i w:val="false"/>
          <w:color w:val="000000"/>
          <w:sz w:val="28"/>
        </w:rPr>
        <w:t>
      "13-тарау. Болат балқыту өндірісінде өнеркәсіптік қауіпсіздігін қамтамасыз ету тәртібі";</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653</w:t>
      </w:r>
      <w:r>
        <w:rPr>
          <w:rFonts w:ascii="Times New Roman"/>
          <w:b w:val="false"/>
          <w:i w:val="false"/>
          <w:color w:val="000000"/>
          <w:sz w:val="28"/>
        </w:rPr>
        <w:t xml:space="preserve"> және </w:t>
      </w:r>
      <w:r>
        <w:rPr>
          <w:rFonts w:ascii="Times New Roman"/>
          <w:b w:val="false"/>
          <w:i w:val="false"/>
          <w:color w:val="000000"/>
          <w:sz w:val="28"/>
        </w:rPr>
        <w:t>709-тармақтар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741-тармақ</w:t>
      </w:r>
      <w:r>
        <w:rPr>
          <w:rFonts w:ascii="Times New Roman"/>
          <w:b w:val="false"/>
          <w:i w:val="false"/>
          <w:color w:val="000000"/>
          <w:sz w:val="28"/>
        </w:rPr>
        <w:t xml:space="preserve"> мынадай редакцияда жазылсын:</w:t>
      </w:r>
    </w:p>
    <w:bookmarkStart w:name="z43" w:id="19"/>
    <w:p>
      <w:pPr>
        <w:spacing w:after="0"/>
        <w:ind w:left="0"/>
        <w:jc w:val="both"/>
      </w:pPr>
      <w:r>
        <w:rPr>
          <w:rFonts w:ascii="Times New Roman"/>
          <w:b w:val="false"/>
          <w:i w:val="false"/>
          <w:color w:val="000000"/>
          <w:sz w:val="28"/>
        </w:rPr>
        <w:t>
      "741. Технологиялық регламентте белгіленген ерекше жағдайларда екі білікті болат балқыту агрегаттарына шойын құюға жол беріледі.";</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752-тармақ</w:t>
      </w:r>
      <w:r>
        <w:rPr>
          <w:rFonts w:ascii="Times New Roman"/>
          <w:b w:val="false"/>
          <w:i w:val="false"/>
          <w:color w:val="000000"/>
          <w:sz w:val="28"/>
        </w:rPr>
        <w:t xml:space="preserve"> мынадай редакцияда жазылсын:</w:t>
      </w:r>
    </w:p>
    <w:bookmarkStart w:name="z45" w:id="20"/>
    <w:p>
      <w:pPr>
        <w:spacing w:after="0"/>
        <w:ind w:left="0"/>
        <w:jc w:val="both"/>
      </w:pPr>
      <w:r>
        <w:rPr>
          <w:rFonts w:ascii="Times New Roman"/>
          <w:b w:val="false"/>
          <w:i w:val="false"/>
          <w:color w:val="000000"/>
          <w:sz w:val="28"/>
        </w:rPr>
        <w:t>
      "752. Қожды түсіру алаңында ашық тесік болған кезде екі білікті болат балқыту агрегаттарын құюға жол берілмейді.";</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767-тармақ</w:t>
      </w:r>
      <w:r>
        <w:rPr>
          <w:rFonts w:ascii="Times New Roman"/>
          <w:b w:val="false"/>
          <w:i w:val="false"/>
          <w:color w:val="000000"/>
          <w:sz w:val="28"/>
        </w:rPr>
        <w:t xml:space="preserve"> мынадай редакцияда жазылсын:</w:t>
      </w:r>
    </w:p>
    <w:bookmarkStart w:name="z47" w:id="21"/>
    <w:p>
      <w:pPr>
        <w:spacing w:after="0"/>
        <w:ind w:left="0"/>
        <w:jc w:val="both"/>
      </w:pPr>
      <w:r>
        <w:rPr>
          <w:rFonts w:ascii="Times New Roman"/>
          <w:b w:val="false"/>
          <w:i w:val="false"/>
          <w:color w:val="000000"/>
          <w:sz w:val="28"/>
        </w:rPr>
        <w:t>
      "767. Екі білікті болат балқыту пешін басқарудың әрбір бекеті Мартен цехының диспетчерімен тікелей байланыспен, цех ішіндегі келіссөздік дауыс зорайтқыш байланыспен жабдықталады.";</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883-тармақ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14-тараудың</w:t>
      </w:r>
      <w:r>
        <w:rPr>
          <w:rFonts w:ascii="Times New Roman"/>
          <w:b w:val="false"/>
          <w:i w:val="false"/>
          <w:color w:val="000000"/>
          <w:sz w:val="28"/>
        </w:rPr>
        <w:t xml:space="preserve"> тақырыбы мынадай редакцияда жазылсын:</w:t>
      </w:r>
    </w:p>
    <w:bookmarkStart w:name="z50" w:id="22"/>
    <w:p>
      <w:pPr>
        <w:spacing w:after="0"/>
        <w:ind w:left="0"/>
        <w:jc w:val="both"/>
      </w:pPr>
      <w:r>
        <w:rPr>
          <w:rFonts w:ascii="Times New Roman"/>
          <w:b w:val="false"/>
          <w:i w:val="false"/>
          <w:color w:val="000000"/>
          <w:sz w:val="28"/>
        </w:rPr>
        <w:t>
      "14-тарау. Құйма өндірісінде өнеркәсіптік қауіпсіздігін қамтамасыз ету тәртібі";</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15-тараудың</w:t>
      </w:r>
      <w:r>
        <w:rPr>
          <w:rFonts w:ascii="Times New Roman"/>
          <w:b w:val="false"/>
          <w:i w:val="false"/>
          <w:color w:val="000000"/>
          <w:sz w:val="28"/>
        </w:rPr>
        <w:t xml:space="preserve"> тақырыбы мынадай редакцияда жазылсын:</w:t>
      </w:r>
    </w:p>
    <w:bookmarkStart w:name="z52" w:id="23"/>
    <w:p>
      <w:pPr>
        <w:spacing w:after="0"/>
        <w:ind w:left="0"/>
        <w:jc w:val="both"/>
      </w:pPr>
      <w:r>
        <w:rPr>
          <w:rFonts w:ascii="Times New Roman"/>
          <w:b w:val="false"/>
          <w:i w:val="false"/>
          <w:color w:val="000000"/>
          <w:sz w:val="28"/>
        </w:rPr>
        <w:t>
      "15-тарау. Илек өндірісінде өнеркәсіптік қауіпсіздігін қамтамасыз ету тәртібі";</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16-тараудың</w:t>
      </w:r>
      <w:r>
        <w:rPr>
          <w:rFonts w:ascii="Times New Roman"/>
          <w:b w:val="false"/>
          <w:i w:val="false"/>
          <w:color w:val="000000"/>
          <w:sz w:val="28"/>
        </w:rPr>
        <w:t xml:space="preserve"> тақырыбы мынадай редакцияда жазылсын:</w:t>
      </w:r>
    </w:p>
    <w:bookmarkStart w:name="z54" w:id="24"/>
    <w:p>
      <w:pPr>
        <w:spacing w:after="0"/>
        <w:ind w:left="0"/>
        <w:jc w:val="both"/>
      </w:pPr>
      <w:r>
        <w:rPr>
          <w:rFonts w:ascii="Times New Roman"/>
          <w:b w:val="false"/>
          <w:i w:val="false"/>
          <w:color w:val="000000"/>
          <w:sz w:val="28"/>
        </w:rPr>
        <w:t>
      "16-тарау. Құбыр өндірісінде өнеркәсіптік қауіпсіздігін қамтамасыз ету тәртібі";</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17-тараудың</w:t>
      </w:r>
      <w:r>
        <w:rPr>
          <w:rFonts w:ascii="Times New Roman"/>
          <w:b w:val="false"/>
          <w:i w:val="false"/>
          <w:color w:val="000000"/>
          <w:sz w:val="28"/>
        </w:rPr>
        <w:t xml:space="preserve"> тақырыбы мынадай редакцияда жазылсын:</w:t>
      </w:r>
    </w:p>
    <w:bookmarkStart w:name="z56" w:id="25"/>
    <w:p>
      <w:pPr>
        <w:spacing w:after="0"/>
        <w:ind w:left="0"/>
        <w:jc w:val="both"/>
      </w:pPr>
      <w:r>
        <w:rPr>
          <w:rFonts w:ascii="Times New Roman"/>
          <w:b w:val="false"/>
          <w:i w:val="false"/>
          <w:color w:val="000000"/>
          <w:sz w:val="28"/>
        </w:rPr>
        <w:t>
      "17-тарау. Ферроқорытпа өндірісінде өнеркәсіптік қауіпсіздігін қамтамасыз ету тәртібі";</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18-тараудың</w:t>
      </w:r>
      <w:r>
        <w:rPr>
          <w:rFonts w:ascii="Times New Roman"/>
          <w:b w:val="false"/>
          <w:i w:val="false"/>
          <w:color w:val="000000"/>
          <w:sz w:val="28"/>
        </w:rPr>
        <w:t xml:space="preserve"> тақырыбы мынадай редакцияда жазылсын:</w:t>
      </w:r>
    </w:p>
    <w:bookmarkStart w:name="z58" w:id="26"/>
    <w:p>
      <w:pPr>
        <w:spacing w:after="0"/>
        <w:ind w:left="0"/>
        <w:jc w:val="both"/>
      </w:pPr>
      <w:r>
        <w:rPr>
          <w:rFonts w:ascii="Times New Roman"/>
          <w:b w:val="false"/>
          <w:i w:val="false"/>
          <w:color w:val="000000"/>
          <w:sz w:val="28"/>
        </w:rPr>
        <w:t>
      "18-тарау. Балқыту үшін қара металдардың сынықтары мен қалдықтарын дайындау кезінде өнеркәсіптік қауіпсіздікті қамтамасыз ету тәртібі";</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19-тараудың</w:t>
      </w:r>
      <w:r>
        <w:rPr>
          <w:rFonts w:ascii="Times New Roman"/>
          <w:b w:val="false"/>
          <w:i w:val="false"/>
          <w:color w:val="000000"/>
          <w:sz w:val="28"/>
        </w:rPr>
        <w:t xml:space="preserve"> тақырыбы мынадай редакцияда жазылсын:</w:t>
      </w:r>
    </w:p>
    <w:bookmarkStart w:name="z60" w:id="27"/>
    <w:p>
      <w:pPr>
        <w:spacing w:after="0"/>
        <w:ind w:left="0"/>
        <w:jc w:val="both"/>
      </w:pPr>
      <w:r>
        <w:rPr>
          <w:rFonts w:ascii="Times New Roman"/>
          <w:b w:val="false"/>
          <w:i w:val="false"/>
          <w:color w:val="000000"/>
          <w:sz w:val="28"/>
        </w:rPr>
        <w:t>
      "19-тарау. Коксохимия өндірісіндегі өнеркәсіптік қауіпсіздікті қамтамасыз ету тәртібі";</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20-тараудың</w:t>
      </w:r>
      <w:r>
        <w:rPr>
          <w:rFonts w:ascii="Times New Roman"/>
          <w:b w:val="false"/>
          <w:i w:val="false"/>
          <w:color w:val="000000"/>
          <w:sz w:val="28"/>
        </w:rPr>
        <w:t xml:space="preserve"> тақырыбы мынадай редакцияда жазылсын:</w:t>
      </w:r>
    </w:p>
    <w:bookmarkStart w:name="z62" w:id="28"/>
    <w:p>
      <w:pPr>
        <w:spacing w:after="0"/>
        <w:ind w:left="0"/>
        <w:jc w:val="both"/>
      </w:pPr>
      <w:r>
        <w:rPr>
          <w:rFonts w:ascii="Times New Roman"/>
          <w:b w:val="false"/>
          <w:i w:val="false"/>
          <w:color w:val="000000"/>
          <w:sz w:val="28"/>
        </w:rPr>
        <w:t>
      "20-тарау. Глиноземді, алюминийді, магнийді өндіру кезінде өнеркәсіптік қауіпсіздікті қамтамасыз ету тәртібі";</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21-тараудың</w:t>
      </w:r>
      <w:r>
        <w:rPr>
          <w:rFonts w:ascii="Times New Roman"/>
          <w:b w:val="false"/>
          <w:i w:val="false"/>
          <w:color w:val="000000"/>
          <w:sz w:val="28"/>
        </w:rPr>
        <w:t xml:space="preserve"> тақырыбы мынадай редакцияда жазылсын:</w:t>
      </w:r>
    </w:p>
    <w:bookmarkStart w:name="z64" w:id="29"/>
    <w:p>
      <w:pPr>
        <w:spacing w:after="0"/>
        <w:ind w:left="0"/>
        <w:jc w:val="both"/>
      </w:pPr>
      <w:r>
        <w:rPr>
          <w:rFonts w:ascii="Times New Roman"/>
          <w:b w:val="false"/>
          <w:i w:val="false"/>
          <w:color w:val="000000"/>
          <w:sz w:val="28"/>
        </w:rPr>
        <w:t>
      "21-тарау. Алюминийден, магнийден және олардың негізіндегі қорытпалардан ұнтақтар мен опаларды өндіру кезінде өнеркәсіптік қауіпсіздікті қамтамасыз ету тәртібі";</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22-тараудың</w:t>
      </w:r>
      <w:r>
        <w:rPr>
          <w:rFonts w:ascii="Times New Roman"/>
          <w:b w:val="false"/>
          <w:i w:val="false"/>
          <w:color w:val="000000"/>
          <w:sz w:val="28"/>
        </w:rPr>
        <w:t xml:space="preserve"> тақырыбы мынадай редакцияда жазылсын:</w:t>
      </w:r>
    </w:p>
    <w:bookmarkStart w:name="z66" w:id="30"/>
    <w:p>
      <w:pPr>
        <w:spacing w:after="0"/>
        <w:ind w:left="0"/>
        <w:jc w:val="both"/>
      </w:pPr>
      <w:r>
        <w:rPr>
          <w:rFonts w:ascii="Times New Roman"/>
          <w:b w:val="false"/>
          <w:i w:val="false"/>
          <w:color w:val="000000"/>
          <w:sz w:val="28"/>
        </w:rPr>
        <w:t>
      "22-тарау. Никельді, мысты және кобальтты өндіру кезінде өнеркәсіптік қауіпсіздікті қамтамасыз ету тәртібі";</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23-тараудың</w:t>
      </w:r>
      <w:r>
        <w:rPr>
          <w:rFonts w:ascii="Times New Roman"/>
          <w:b w:val="false"/>
          <w:i w:val="false"/>
          <w:color w:val="000000"/>
          <w:sz w:val="28"/>
        </w:rPr>
        <w:t xml:space="preserve"> тақырыбы мынадай редакцияда жазылсын:</w:t>
      </w:r>
    </w:p>
    <w:bookmarkStart w:name="z68" w:id="31"/>
    <w:p>
      <w:pPr>
        <w:spacing w:after="0"/>
        <w:ind w:left="0"/>
        <w:jc w:val="both"/>
      </w:pPr>
      <w:r>
        <w:rPr>
          <w:rFonts w:ascii="Times New Roman"/>
          <w:b w:val="false"/>
          <w:i w:val="false"/>
          <w:color w:val="000000"/>
          <w:sz w:val="28"/>
        </w:rPr>
        <w:t>
      "23-тарау. Кеуек титанды және титан ұнтақтарын өндіру кезінде өнеркәсіптік қауіпсіздікті қамтамасыз ету тәртібі";</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24-тараудың</w:t>
      </w:r>
      <w:r>
        <w:rPr>
          <w:rFonts w:ascii="Times New Roman"/>
          <w:b w:val="false"/>
          <w:i w:val="false"/>
          <w:color w:val="000000"/>
          <w:sz w:val="28"/>
        </w:rPr>
        <w:t xml:space="preserve"> тақырыбы мынадай редакцияда жазылсын:</w:t>
      </w:r>
    </w:p>
    <w:bookmarkStart w:name="z70" w:id="32"/>
    <w:p>
      <w:pPr>
        <w:spacing w:after="0"/>
        <w:ind w:left="0"/>
        <w:jc w:val="both"/>
      </w:pPr>
      <w:r>
        <w:rPr>
          <w:rFonts w:ascii="Times New Roman"/>
          <w:b w:val="false"/>
          <w:i w:val="false"/>
          <w:color w:val="000000"/>
          <w:sz w:val="28"/>
        </w:rPr>
        <w:t>
      "24-тарау. Бағалы металдарды, қорытпаларды және жартылай дайын өнімдерді өндіру кезінде өнеркәсіптік қауіпсіздікті қамтамасыз ету тәртібі";</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25-тараудың</w:t>
      </w:r>
      <w:r>
        <w:rPr>
          <w:rFonts w:ascii="Times New Roman"/>
          <w:b w:val="false"/>
          <w:i w:val="false"/>
          <w:color w:val="000000"/>
          <w:sz w:val="28"/>
        </w:rPr>
        <w:t xml:space="preserve"> тақырыбы мынадай редакцияда жазылсын:</w:t>
      </w:r>
    </w:p>
    <w:bookmarkStart w:name="z72" w:id="33"/>
    <w:p>
      <w:pPr>
        <w:spacing w:after="0"/>
        <w:ind w:left="0"/>
        <w:jc w:val="both"/>
      </w:pPr>
      <w:r>
        <w:rPr>
          <w:rFonts w:ascii="Times New Roman"/>
          <w:b w:val="false"/>
          <w:i w:val="false"/>
          <w:color w:val="000000"/>
          <w:sz w:val="28"/>
        </w:rPr>
        <w:t>
      "25-тарау. Қорғасын мен мырышты өндіру кезінде өнеркәсіптік қауіпсіздікті қамтамасыз ету тәртібі";</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26-тараудың</w:t>
      </w:r>
      <w:r>
        <w:rPr>
          <w:rFonts w:ascii="Times New Roman"/>
          <w:b w:val="false"/>
          <w:i w:val="false"/>
          <w:color w:val="000000"/>
          <w:sz w:val="28"/>
        </w:rPr>
        <w:t xml:space="preserve"> тақырыбы мынадай редакцияда жазылсын:</w:t>
      </w:r>
    </w:p>
    <w:bookmarkStart w:name="z74" w:id="34"/>
    <w:p>
      <w:pPr>
        <w:spacing w:after="0"/>
        <w:ind w:left="0"/>
        <w:jc w:val="both"/>
      </w:pPr>
      <w:r>
        <w:rPr>
          <w:rFonts w:ascii="Times New Roman"/>
          <w:b w:val="false"/>
          <w:i w:val="false"/>
          <w:color w:val="000000"/>
          <w:sz w:val="28"/>
        </w:rPr>
        <w:t>
      "26-тарау. Сүрмені және оның қосылыстарын өндіру кезінде өнеркәсіптік қауіпсіздікті қамтамасыз ету тәртібі";</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27-тараудың</w:t>
      </w:r>
      <w:r>
        <w:rPr>
          <w:rFonts w:ascii="Times New Roman"/>
          <w:b w:val="false"/>
          <w:i w:val="false"/>
          <w:color w:val="000000"/>
          <w:sz w:val="28"/>
        </w:rPr>
        <w:t xml:space="preserve"> тақырыбы мынадай редакцияда жазылсын:</w:t>
      </w:r>
    </w:p>
    <w:bookmarkStart w:name="z76" w:id="35"/>
    <w:p>
      <w:pPr>
        <w:spacing w:after="0"/>
        <w:ind w:left="0"/>
        <w:jc w:val="both"/>
      </w:pPr>
      <w:r>
        <w:rPr>
          <w:rFonts w:ascii="Times New Roman"/>
          <w:b w:val="false"/>
          <w:i w:val="false"/>
          <w:color w:val="000000"/>
          <w:sz w:val="28"/>
        </w:rPr>
        <w:t>
      "27-тарау. Сынапты өндіру кезінде өнеркәсіптік қауіпсіздікті қамтамасыз ету тәртібі";</w:t>
      </w:r>
    </w:p>
    <w:bookmarkEnd w:id="35"/>
    <w:bookmarkStart w:name="z77" w:id="36"/>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w:t>
      </w:r>
      <w:r>
        <w:rPr>
          <w:rFonts w:ascii="Times New Roman"/>
          <w:b w:val="false"/>
          <w:i w:val="false"/>
          <w:color w:val="000000"/>
          <w:sz w:val="28"/>
        </w:rPr>
        <w:t xml:space="preserve"> алып тасталсын.</w:t>
      </w:r>
    </w:p>
    <w:bookmarkEnd w:id="36"/>
    <w:bookmarkStart w:name="z78" w:id="37"/>
    <w:p>
      <w:pPr>
        <w:spacing w:after="0"/>
        <w:ind w:left="0"/>
        <w:jc w:val="both"/>
      </w:pPr>
      <w:r>
        <w:rPr>
          <w:rFonts w:ascii="Times New Roman"/>
          <w:b w:val="false"/>
          <w:i w:val="false"/>
          <w:color w:val="000000"/>
          <w:sz w:val="28"/>
        </w:rPr>
        <w:t>
      2. Қазақстан Республикасы Төтенше жағдайлар министрлігінің Өнеркәсіптік қауіпсіздік комитеті заңнамада белгіленген тәртіппен:</w:t>
      </w:r>
    </w:p>
    <w:bookmarkEnd w:id="37"/>
    <w:bookmarkStart w:name="z79" w:id="38"/>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8"/>
    <w:bookmarkStart w:name="z80" w:id="39"/>
    <w:p>
      <w:pPr>
        <w:spacing w:after="0"/>
        <w:ind w:left="0"/>
        <w:jc w:val="both"/>
      </w:pPr>
      <w:r>
        <w:rPr>
          <w:rFonts w:ascii="Times New Roman"/>
          <w:b w:val="false"/>
          <w:i w:val="false"/>
          <w:color w:val="000000"/>
          <w:sz w:val="28"/>
        </w:rPr>
        <w:t>
      2) осы бұйрықты Қазақстан Республикасы Төтенше жағдайлар министрлігінің интернет-ресурсына орналастыруды;</w:t>
      </w:r>
    </w:p>
    <w:bookmarkEnd w:id="39"/>
    <w:bookmarkStart w:name="z81" w:id="40"/>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Қазақстан Республикасы Төтенше жағдайлар министрлігінің Заң департаментіне осы тармақтың 1) және 2) тармақшаларына сәйкес іс-шаралардың орындалуы туралы мәліметтерді ұсынуды қамтамасыз етсін.</w:t>
      </w:r>
    </w:p>
    <w:bookmarkEnd w:id="40"/>
    <w:bookmarkStart w:name="z82" w:id="41"/>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Төтенше жағдайлар вице-министріне жүктелсін.</w:t>
      </w:r>
    </w:p>
    <w:bookmarkEnd w:id="41"/>
    <w:bookmarkStart w:name="z83" w:id="42"/>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Төтенше жағдайлар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Ю. Ильин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Ішкі істер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