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ec67" w14:textId="886e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11 қаңтардағы № 1/қе бұйрығы. Қазақстан Республикасының Әділет министрлігінде 2023 жылғы 18 қаңтарда № 31707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бұйрықтың</w:t>
      </w:r>
      <w:r>
        <w:rPr>
          <w:rFonts w:ascii="Times New Roman"/>
          <w:b/>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6" w:id="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ақпараттық қауіпсіздікті қамтамасыз ету және жедел-іздестіру іс-шараларын жүргізуге арналған арнайы техникалық құралдар саласында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20609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"Жедел-іздестіру іс-шараларын жүргізуге арналған арнайы техникалық құралдарды әзiрлеу, өндіру, жөндеу және өткізу бойынша қызметпен айналысу үшін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 криптографиялық қорғау құралдарын әзiрлеуге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"Шифрлау (криптографиялық) құралдарын қамтитын тауарлардың (өнімдердің) сипаттамалары туралы нотификацияларды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 криптографиялық қорғау құралдарын өткізуге (оның ішінде өзгеше беруге)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22" w:id="1"/>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заңнамасында белгіленген тәртіпте:</w:t>
      </w:r>
    </w:p>
    <w:bookmarkEnd w:id="1"/>
    <w:bookmarkStart w:name="z23" w:id="2"/>
    <w:p>
      <w:pPr>
        <w:spacing w:after="0"/>
        <w:ind w:left="0"/>
        <w:jc w:val="both"/>
      </w:pPr>
      <w:r>
        <w:rPr>
          <w:rFonts w:ascii="Times New Roman"/>
          <w:b w:val="false"/>
          <w:i w:val="false"/>
          <w:color w:val="000000"/>
          <w:sz w:val="28"/>
        </w:rPr>
        <w:t>
      1) Қазақстан Республикасының Әдiлет министрлiгiнде осы бұйрықтың мемлекеттiк тiркелуiн;</w:t>
      </w:r>
    </w:p>
    <w:bookmarkEnd w:id="2"/>
    <w:bookmarkStart w:name="z24" w:id="3"/>
    <w:p>
      <w:pPr>
        <w:spacing w:after="0"/>
        <w:ind w:left="0"/>
        <w:jc w:val="both"/>
      </w:pPr>
      <w:r>
        <w:rPr>
          <w:rFonts w:ascii="Times New Roman"/>
          <w:b w:val="false"/>
          <w:i w:val="false"/>
          <w:color w:val="000000"/>
          <w:sz w:val="28"/>
        </w:rPr>
        <w:t>
      2) Қазақстан Республикасы Ұлттық қауіпсіздік комитетінің интернет-ресурсында осы бұйрықты орналастыруды қамтамасыз етсін.</w:t>
      </w:r>
    </w:p>
    <w:bookmarkEnd w:id="3"/>
    <w:bookmarkStart w:name="z2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11 қаңтардағы</w:t>
            </w:r>
            <w:r>
              <w:br/>
            </w:r>
            <w:r>
              <w:rPr>
                <w:rFonts w:ascii="Times New Roman"/>
                <w:b w:val="false"/>
                <w:i w:val="false"/>
                <w:color w:val="000000"/>
                <w:sz w:val="20"/>
              </w:rPr>
              <w:t>№ 1/қе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6 мамырдағы</w:t>
            </w:r>
            <w:r>
              <w:br/>
            </w:r>
            <w:r>
              <w:rPr>
                <w:rFonts w:ascii="Times New Roman"/>
                <w:b w:val="false"/>
                <w:i w:val="false"/>
                <w:color w:val="000000"/>
                <w:sz w:val="20"/>
              </w:rPr>
              <w:t>№ 34/қе бұйрығына</w:t>
            </w:r>
            <w:r>
              <w:br/>
            </w:r>
            <w:r>
              <w:rPr>
                <w:rFonts w:ascii="Times New Roman"/>
                <w:b w:val="false"/>
                <w:i w:val="false"/>
                <w:color w:val="000000"/>
                <w:sz w:val="20"/>
              </w:rPr>
              <w:t>1-қосымша</w:t>
            </w:r>
          </w:p>
        </w:tc>
      </w:tr>
    </w:tbl>
    <w:bookmarkStart w:name="z30" w:id="5"/>
    <w:p>
      <w:pPr>
        <w:spacing w:after="0"/>
        <w:ind w:left="0"/>
        <w:jc w:val="left"/>
      </w:pPr>
      <w:r>
        <w:rPr>
          <w:rFonts w:ascii="Times New Roman"/>
          <w:b/>
          <w:i w:val="false"/>
          <w:color w:val="000000"/>
        </w:rPr>
        <w:t xml:space="preserve">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 көрсету қағидалары </w:t>
      </w:r>
    </w:p>
    <w:bookmarkEnd w:id="5"/>
    <w:bookmarkStart w:name="z31" w:id="6"/>
    <w:p>
      <w:pPr>
        <w:spacing w:after="0"/>
        <w:ind w:left="0"/>
        <w:jc w:val="left"/>
      </w:pPr>
      <w:r>
        <w:rPr>
          <w:rFonts w:ascii="Times New Roman"/>
          <w:b/>
          <w:i w:val="false"/>
          <w:color w:val="000000"/>
        </w:rPr>
        <w:t xml:space="preserve"> 1-тарау. Жалпы ережелер</w:t>
      </w:r>
    </w:p>
    <w:bookmarkEnd w:id="6"/>
    <w:bookmarkStart w:name="z32" w:id="7"/>
    <w:p>
      <w:pPr>
        <w:spacing w:after="0"/>
        <w:ind w:left="0"/>
        <w:jc w:val="both"/>
      </w:pPr>
      <w:r>
        <w:rPr>
          <w:rFonts w:ascii="Times New Roman"/>
          <w:b w:val="false"/>
          <w:i w:val="false"/>
          <w:color w:val="000000"/>
          <w:sz w:val="28"/>
        </w:rPr>
        <w:t xml:space="preserve">
      1. Осы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"Жедел-іздестіру іс-шараларын жүргізуге арналған арнайы техникалық құралдарды әзiрлеу, өндіру, жөндеу және өткізу бойынша қызметті жүзеге асыру үшін лицензия беру" мемлекеттік қызмет көрсетудің кіші түрлері үшін бірыңғай тәртібін (бұдан әрі – мемлекеттік көрсетілетін қызмет) айқындайды:</w:t>
      </w:r>
    </w:p>
    <w:bookmarkEnd w:id="7"/>
    <w:bookmarkStart w:name="z33" w:id="8"/>
    <w:p>
      <w:pPr>
        <w:spacing w:after="0"/>
        <w:ind w:left="0"/>
        <w:jc w:val="both"/>
      </w:pPr>
      <w:r>
        <w:rPr>
          <w:rFonts w:ascii="Times New Roman"/>
          <w:b w:val="false"/>
          <w:i w:val="false"/>
          <w:color w:val="000000"/>
          <w:sz w:val="28"/>
        </w:rPr>
        <w:t>
      1) жедел-іздестіру іс-шараларын жүргізуге арналған арнайы техникалық құралдарды әзірлеу, өндіру;</w:t>
      </w:r>
    </w:p>
    <w:bookmarkEnd w:id="8"/>
    <w:bookmarkStart w:name="z34" w:id="9"/>
    <w:p>
      <w:pPr>
        <w:spacing w:after="0"/>
        <w:ind w:left="0"/>
        <w:jc w:val="both"/>
      </w:pPr>
      <w:r>
        <w:rPr>
          <w:rFonts w:ascii="Times New Roman"/>
          <w:b w:val="false"/>
          <w:i w:val="false"/>
          <w:color w:val="000000"/>
          <w:sz w:val="28"/>
        </w:rPr>
        <w:t>
      2) жедел-іздестіру іс-шараларын жүргізуге арналған арнайы техникалық құралдарды жөндеу және өткізу.</w:t>
      </w:r>
    </w:p>
    <w:bookmarkEnd w:id="9"/>
    <w:bookmarkStart w:name="z35" w:id="10"/>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лицензиялау рәсімдерін өткізу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10"/>
    <w:bookmarkStart w:name="z36" w:id="11"/>
    <w:p>
      <w:pPr>
        <w:spacing w:after="0"/>
        <w:ind w:left="0"/>
        <w:jc w:val="left"/>
      </w:pPr>
      <w:r>
        <w:rPr>
          <w:rFonts w:ascii="Times New Roman"/>
          <w:b/>
          <w:i w:val="false"/>
          <w:color w:val="000000"/>
        </w:rPr>
        <w:t xml:space="preserve"> 2-тарау. Мемлекеттік қызмет көрсету тәртібі</w:t>
      </w:r>
    </w:p>
    <w:bookmarkEnd w:id="11"/>
    <w:p>
      <w:pPr>
        <w:spacing w:after="0"/>
        <w:ind w:left="0"/>
        <w:jc w:val="left"/>
      </w:pPr>
    </w:p>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Start w:name="z38" w:id="12"/>
    <w:p>
      <w:pPr>
        <w:spacing w:after="0"/>
        <w:ind w:left="0"/>
        <w:jc w:val="both"/>
      </w:pPr>
      <w:r>
        <w:rPr>
          <w:rFonts w:ascii="Times New Roman"/>
          <w:b w:val="false"/>
          <w:i w:val="false"/>
          <w:color w:val="000000"/>
          <w:sz w:val="28"/>
        </w:rPr>
        <w:t>
      4. Жедел-іздестіру іс-шараларын жүргізуге арналған арнайы техникалық құралдарды әзiрлеу, өндіру, жөндеу және өткізу бойынша қызметпен айналысу үшін лицензияны беру (бұдан әрі – лицензия) өтініші, ол тіркелген күнінен бастап 15 жұмыс күні ішінде қарастырылады.</w:t>
      </w:r>
    </w:p>
    <w:bookmarkEnd w:id="12"/>
    <w:bookmarkStart w:name="z39" w:id="13"/>
    <w:p>
      <w:pPr>
        <w:spacing w:after="0"/>
        <w:ind w:left="0"/>
        <w:jc w:val="both"/>
      </w:pPr>
      <w:r>
        <w:rPr>
          <w:rFonts w:ascii="Times New Roman"/>
          <w:b w:val="false"/>
          <w:i w:val="false"/>
          <w:color w:val="000000"/>
          <w:sz w:val="28"/>
        </w:rPr>
        <w:t>
      Көрсетілетін қызметті беруші көрсетілетін қызметті алушының лицензия беру үшін ұсынылған құжаттарын алған сәттен бастап екі жұмыс күні ішінде ұсынылған құжаттардың толықтығын тексереді.</w:t>
      </w:r>
    </w:p>
    <w:bookmarkEnd w:id="13"/>
    <w:bookmarkStart w:name="z40" w:id="14"/>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("электрондық үкімет төлем шлюзі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14"/>
    <w:bookmarkStart w:name="z41" w:id="15"/>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аталған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10 жұмыс күні ішінде көрсетілетін қызметті алушының "Ақпараттық қауіпсіздікті қамтамасыз ету және жедел іздестіру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айқындалған біліктілік талаптарына (нормативтік құқықтық актілерді мемлекеттік тіркеу Тізілімінде № 10473 тіркелген) (бұдан әрі – біліктілік талаптар) сәйкестігін тексеруді жүзеге асырады.</w:t>
      </w:r>
    </w:p>
    <w:bookmarkStart w:name="z43" w:id="16"/>
    <w:p>
      <w:pPr>
        <w:spacing w:after="0"/>
        <w:ind w:left="0"/>
        <w:jc w:val="both"/>
      </w:pPr>
      <w:r>
        <w:rPr>
          <w:rFonts w:ascii="Times New Roman"/>
          <w:b w:val="false"/>
          <w:i w:val="false"/>
          <w:color w:val="000000"/>
          <w:sz w:val="28"/>
        </w:rPr>
        <w:t>
      Бұл ретте көрсетілетін қызметті беруші көрсетілетін қызмет алушыға барумен мыналарды тексеру үшін профилактикалық бақылауды жүзеге асырады:</w:t>
      </w:r>
    </w:p>
    <w:bookmarkEnd w:id="16"/>
    <w:bookmarkStart w:name="z44" w:id="17"/>
    <w:p>
      <w:pPr>
        <w:spacing w:after="0"/>
        <w:ind w:left="0"/>
        <w:jc w:val="both"/>
      </w:pPr>
      <w:r>
        <w:rPr>
          <w:rFonts w:ascii="Times New Roman"/>
          <w:b w:val="false"/>
          <w:i w:val="false"/>
          <w:color w:val="000000"/>
          <w:sz w:val="28"/>
        </w:rPr>
        <w:t>
      1) құжаттардың түпнұсқаларын;</w:t>
      </w:r>
    </w:p>
    <w:bookmarkEnd w:id="17"/>
    <w:bookmarkStart w:name="z45" w:id="18"/>
    <w:p>
      <w:pPr>
        <w:spacing w:after="0"/>
        <w:ind w:left="0"/>
        <w:jc w:val="both"/>
      </w:pPr>
      <w:r>
        <w:rPr>
          <w:rFonts w:ascii="Times New Roman"/>
          <w:b w:val="false"/>
          <w:i w:val="false"/>
          <w:color w:val="000000"/>
          <w:sz w:val="28"/>
        </w:rPr>
        <w:t>
      2) көрсетілетін қызметті алушының арнайы бөлінген үй-жайларын;</w:t>
      </w:r>
    </w:p>
    <w:bookmarkEnd w:id="18"/>
    <w:bookmarkStart w:name="z46" w:id="19"/>
    <w:p>
      <w:pPr>
        <w:spacing w:after="0"/>
        <w:ind w:left="0"/>
        <w:jc w:val="both"/>
      </w:pPr>
      <w:r>
        <w:rPr>
          <w:rFonts w:ascii="Times New Roman"/>
          <w:b w:val="false"/>
          <w:i w:val="false"/>
          <w:color w:val="000000"/>
          <w:sz w:val="28"/>
        </w:rPr>
        <w:t>
      3) ең аз техникалық құралдар мен бақылау-өлшеу жабдықтарының жинағы болуын.</w:t>
      </w:r>
    </w:p>
    <w:bookmarkEnd w:id="19"/>
    <w:bookmarkStart w:name="z47" w:id="20"/>
    <w:p>
      <w:pPr>
        <w:spacing w:after="0"/>
        <w:ind w:left="0"/>
        <w:jc w:val="both"/>
      </w:pPr>
      <w:r>
        <w:rPr>
          <w:rFonts w:ascii="Times New Roman"/>
          <w:b w:val="false"/>
          <w:i w:val="false"/>
          <w:color w:val="000000"/>
          <w:sz w:val="28"/>
        </w:rPr>
        <w:t>
      Көрсетілетін қызмет алушыға барумен профилактикалық бақылауды жүзеге асырғаннан кейін, көрсетілетін қызметті беруші мәлімделген мамандардың біліктілік сынағын тапсыру нәтижесінің негізінде білім деңгейін бағалауды жүргізеді.</w:t>
      </w:r>
    </w:p>
    <w:bookmarkEnd w:id="20"/>
    <w:bookmarkStart w:name="z48" w:id="21"/>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электрондық құжат нысанында кіші түрін/ қызмет түрінің кіші түрін көрсете отырып лицензияны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bookmarkEnd w:id="21"/>
    <w:bookmarkStart w:name="z49"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22"/>
    <w:bookmarkStart w:name="z50" w:id="23"/>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лицензияны немесе лицензияны беруден дәлелді бас тартуды береді және көрсетілетін қызметті алушының порталдағы "жеке кабинетіне" жолдайды.</w:t>
      </w:r>
    </w:p>
    <w:bookmarkEnd w:id="23"/>
    <w:bookmarkStart w:name="z51" w:id="24"/>
    <w:p>
      <w:pPr>
        <w:spacing w:after="0"/>
        <w:ind w:left="0"/>
        <w:jc w:val="both"/>
      </w:pPr>
      <w:r>
        <w:rPr>
          <w:rFonts w:ascii="Times New Roman"/>
          <w:b w:val="false"/>
          <w:i w:val="false"/>
          <w:color w:val="000000"/>
          <w:sz w:val="28"/>
        </w:rPr>
        <w:t>
      5. Лицензияны қайта ресімдеу мынадай жағдайларда қаралады:</w:t>
      </w:r>
    </w:p>
    <w:bookmarkEnd w:id="24"/>
    <w:bookmarkStart w:name="z52" w:id="25"/>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5"/>
    <w:bookmarkStart w:name="z53" w:id="26"/>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6"/>
    <w:bookmarkStart w:name="z54" w:id="27"/>
    <w:p>
      <w:pPr>
        <w:spacing w:after="0"/>
        <w:ind w:left="0"/>
        <w:jc w:val="both"/>
      </w:pPr>
      <w:r>
        <w:rPr>
          <w:rFonts w:ascii="Times New Roman"/>
          <w:b w:val="false"/>
          <w:i w:val="false"/>
          <w:color w:val="000000"/>
          <w:sz w:val="28"/>
        </w:rPr>
        <w:t xml:space="preserve">
      3 ) заңды тұлға-лицензиат "Рұқсаттар мен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7"/>
    <w:bookmarkStart w:name="z55" w:id="28"/>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w:t>
      </w:r>
    </w:p>
    <w:bookmarkEnd w:id="28"/>
    <w:bookmarkStart w:name="z56" w:id="29"/>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bookmarkEnd w:id="29"/>
    <w:bookmarkStart w:name="z57" w:id="30"/>
    <w:p>
      <w:pPr>
        <w:spacing w:after="0"/>
        <w:ind w:left="0"/>
        <w:jc w:val="both"/>
      </w:pPr>
      <w:r>
        <w:rPr>
          <w:rFonts w:ascii="Times New Roman"/>
          <w:b w:val="false"/>
          <w:i w:val="false"/>
          <w:color w:val="000000"/>
          <w:sz w:val="28"/>
        </w:rPr>
        <w:t>
      Лицензияны қайта ресімдеу туралы өтініш қызмет алушымен лицензияға қосымшаны қайта ресімдеу үшін негіз болған өзгерістер туындаған кезден бастап күнтізбелік отыз күн ішінде беруге тиіс.</w:t>
      </w:r>
    </w:p>
    <w:bookmarkEnd w:id="30"/>
    <w:bookmarkStart w:name="z58" w:id="31"/>
    <w:p>
      <w:pPr>
        <w:spacing w:after="0"/>
        <w:ind w:left="0"/>
        <w:jc w:val="both"/>
      </w:pPr>
      <w:r>
        <w:rPr>
          <w:rFonts w:ascii="Times New Roman"/>
          <w:b w:val="false"/>
          <w:i w:val="false"/>
          <w:color w:val="000000"/>
          <w:sz w:val="28"/>
        </w:rPr>
        <w:t>
      Көрсетілетін қызметті алушы лицензияны қайта ресімдеу барысында көрсетілетін қызмет берушіге Мемлекеттік қызмет көрсетуге қойылатын талаптардың 8-тармағы 2) тармақшасына сәйкес мемлекеттік қызметті көрсету үшін қажетті құжаттардың электрондық көшірмелерін портал арқылы жолдайды.</w:t>
      </w:r>
    </w:p>
    <w:bookmarkEnd w:id="31"/>
    <w:bookmarkStart w:name="z59" w:id="32"/>
    <w:p>
      <w:pPr>
        <w:spacing w:after="0"/>
        <w:ind w:left="0"/>
        <w:jc w:val="both"/>
      </w:pPr>
      <w:r>
        <w:rPr>
          <w:rFonts w:ascii="Times New Roman"/>
          <w:b w:val="false"/>
          <w:i w:val="false"/>
          <w:color w:val="000000"/>
          <w:sz w:val="28"/>
        </w:rPr>
        <w:t>
      Лицензияны қайта ресімдеу өтініші тіркелген уақыттан бастап 3 жұмыс күні ішінде қаралады.</w:t>
      </w:r>
    </w:p>
    <w:bookmarkEnd w:id="32"/>
    <w:bookmarkStart w:name="z60" w:id="33"/>
    <w:p>
      <w:pPr>
        <w:spacing w:after="0"/>
        <w:ind w:left="0"/>
        <w:jc w:val="both"/>
      </w:pPr>
      <w:r>
        <w:rPr>
          <w:rFonts w:ascii="Times New Roman"/>
          <w:b w:val="false"/>
          <w:i w:val="false"/>
          <w:color w:val="000000"/>
          <w:sz w:val="28"/>
        </w:rPr>
        <w:t>
      Көрсетілетін қызметті беруші лицензияны қайта ресімдеуге негіз болып ұсынылған құжаттармен мен өзгерістері толықтығын 1 жұмыс күні ішінде тексеруді жүзеге асырады.</w:t>
      </w:r>
    </w:p>
    <w:bookmarkEnd w:id="33"/>
    <w:bookmarkStart w:name="z61" w:id="34"/>
    <w:p>
      <w:pPr>
        <w:spacing w:after="0"/>
        <w:ind w:left="0"/>
        <w:jc w:val="both"/>
      </w:pPr>
      <w:r>
        <w:rPr>
          <w:rFonts w:ascii="Times New Roman"/>
          <w:b w:val="false"/>
          <w:i w:val="false"/>
          <w:color w:val="000000"/>
          <w:sz w:val="28"/>
        </w:rPr>
        <w:t>
      Лицензияны қайта ресімдеуге негіз болып ұсынылған құжаттар мен өзгерістер толықтығы тексерілгеннен кейін Мемлекеттік қызмет көрсетуге қойылатын талаптардың 9-тармағында көзделген негізге сәйкес көрсетілетін қызметті беруші 2 жұмыс күні ішінде қызмет берушінің өкілетті тұлғасының электронды қолы қойылған қайта ресімделген лицензияны немесе электрондық құжат түрінде лицензияны беруден бас тарту дәлелді жауабын қызмет алушының порталдағы "жеке кабинетіне" жолдайды.</w:t>
      </w:r>
    </w:p>
    <w:bookmarkEnd w:id="34"/>
    <w:bookmarkStart w:name="z62" w:id="35"/>
    <w:p>
      <w:pPr>
        <w:spacing w:after="0"/>
        <w:ind w:left="0"/>
        <w:jc w:val="both"/>
      </w:pPr>
      <w:r>
        <w:rPr>
          <w:rFonts w:ascii="Times New Roman"/>
          <w:b w:val="false"/>
          <w:i w:val="false"/>
          <w:color w:val="000000"/>
          <w:sz w:val="28"/>
        </w:rPr>
        <w:t xml:space="preserve">
      6.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35"/>
    <w:bookmarkStart w:name="z63" w:id="36"/>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36"/>
    <w:bookmarkStart w:name="z64" w:id="37"/>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37"/>
    <w:bookmarkStart w:name="z65" w:id="3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8"/>
    <w:bookmarkStart w:name="z66" w:id="39"/>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39"/>
    <w:bookmarkStart w:name="z67" w:id="40"/>
    <w:p>
      <w:pPr>
        <w:spacing w:after="0"/>
        <w:ind w:left="0"/>
        <w:jc w:val="both"/>
      </w:pPr>
      <w:r>
        <w:rPr>
          <w:rFonts w:ascii="Times New Roman"/>
          <w:b w:val="false"/>
          <w:i w:val="false"/>
          <w:color w:val="000000"/>
          <w:sz w:val="28"/>
        </w:rPr>
        <w:t xml:space="preserve">
      8.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40"/>
    <w:bookmarkStart w:name="z68" w:id="41"/>
    <w:p>
      <w:pPr>
        <w:spacing w:after="0"/>
        <w:ind w:left="0"/>
        <w:jc w:val="both"/>
      </w:pPr>
      <w:r>
        <w:rPr>
          <w:rFonts w:ascii="Times New Roman"/>
          <w:b w:val="false"/>
          <w:i w:val="false"/>
          <w:color w:val="000000"/>
          <w:sz w:val="28"/>
        </w:rPr>
        <w:t>
      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41"/>
    <w:bookmarkStart w:name="z69" w:id="4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42"/>
    <w:bookmarkStart w:name="z70" w:id="43"/>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қызметін көрсетуге қойылатын негізгі талаптардың тізбесі мемлекеттік көрсетілетін қызметтің мынадай кіші түрлері үшін бірыңғай талаптарды айқындайды:</w:t>
            </w:r>
          </w:p>
          <w:bookmarkEnd w:id="44"/>
          <w:p>
            <w:pPr>
              <w:spacing w:after="20"/>
              <w:ind w:left="20"/>
              <w:jc w:val="both"/>
            </w:pPr>
            <w:r>
              <w:rPr>
                <w:rFonts w:ascii="Times New Roman"/>
                <w:b w:val="false"/>
                <w:i w:val="false"/>
                <w:color w:val="000000"/>
                <w:sz w:val="20"/>
              </w:rPr>
              <w:t>
1. Жедел-іздестіру іс-шараларын жүргізуге арналған арнайы техникалық құралдарды әзірлеу, өндіру;</w:t>
            </w:r>
          </w:p>
          <w:p>
            <w:pPr>
              <w:spacing w:after="20"/>
              <w:ind w:left="20"/>
              <w:jc w:val="both"/>
            </w:pPr>
            <w:r>
              <w:rPr>
                <w:rFonts w:ascii="Times New Roman"/>
                <w:b w:val="false"/>
                <w:i w:val="false"/>
                <w:color w:val="000000"/>
                <w:sz w:val="20"/>
              </w:rPr>
              <w:t>
2. Жедел-іздестіру іс-шараларын жүргізуге арналған арнайы техникалық құралдарды жөндеу және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барлық кіші түрлері бойынша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кіші түрлері бойынша: </w:t>
            </w:r>
          </w:p>
          <w:p>
            <w:pPr>
              <w:spacing w:after="20"/>
              <w:ind w:left="20"/>
              <w:jc w:val="both"/>
            </w:pPr>
            <w:r>
              <w:rPr>
                <w:rFonts w:ascii="Times New Roman"/>
                <w:b w:val="false"/>
                <w:i w:val="false"/>
                <w:color w:val="000000"/>
                <w:sz w:val="20"/>
              </w:rPr>
              <w:t>
1) лицензияны беру кезінде - 15 жұмыс күні ішінде;</w:t>
            </w:r>
          </w:p>
          <w:p>
            <w:pPr>
              <w:spacing w:after="20"/>
              <w:ind w:left="20"/>
              <w:jc w:val="both"/>
            </w:pPr>
            <w:r>
              <w:rPr>
                <w:rFonts w:ascii="Times New Roman"/>
                <w:b w:val="false"/>
                <w:i w:val="false"/>
                <w:color w:val="000000"/>
                <w:sz w:val="20"/>
              </w:rPr>
              <w:t>
2) лицензияны қайта ресімдеу кезінде - 3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iздестiру іс-шараларын жүргiзуге арналған арнайы техникалық құралдарды әзiрлеу, өндіру, жөндеу және өткізу бойынша қызметпен айналысу үшін кіші түрін/ қызметтің кіші түрін көрсетіп лицензияны беру, қайта ресімдеу, немесе мемлекеттік қызмет көрсетуді ұсынудан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ұсынылады.</w:t>
            </w:r>
          </w:p>
          <w:bookmarkEnd w:id="45"/>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жекеленген қызмет түрлерімен айналысу құқығы үшін лицензиялық алым алынады:</w:t>
            </w:r>
          </w:p>
          <w:p>
            <w:pPr>
              <w:spacing w:after="20"/>
              <w:ind w:left="20"/>
              <w:jc w:val="both"/>
            </w:pPr>
            <w:r>
              <w:rPr>
                <w:rFonts w:ascii="Times New Roman"/>
                <w:b w:val="false"/>
                <w:i w:val="false"/>
                <w:color w:val="000000"/>
                <w:sz w:val="20"/>
              </w:rPr>
              <w:t>
1) лицензия беру үшін – 20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2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қолма-қол және қолма-қолсыз түрде, банктік операциялардың жекелеген түрлерін жүргізетін екінші деңгейлі банктер мен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xml:space="preserve">
1) лицензия алу үшін: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жеке тұлғаның өтініші; "электрондық үкімет" төлем шлюзі арқылы төленген жағдайларды қоспағанда, лицензиялық алымның бюджетке төленгенін растау туралы мәлімет;</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4-қосымшадағы</w:t>
            </w:r>
            <w:r>
              <w:rPr>
                <w:rFonts w:ascii="Times New Roman"/>
                <w:b w:val="false"/>
                <w:i w:val="false"/>
                <w:color w:val="000000"/>
                <w:sz w:val="20"/>
              </w:rPr>
              <w:t xml:space="preserve"> нысан бойынша көрсетілетін қызметті алушының біліктілік талаптарына сәйкестігі туралы электрондық нысандағы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заңды тұлғаның өтініші немесе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төлем шлюзі арқылы төленген жағдайларды қоспағанда, лицензиялық алымның бюджетке төленгенін растау туралы мәлімет;</w:t>
            </w:r>
          </w:p>
          <w:p>
            <w:pPr>
              <w:spacing w:after="20"/>
              <w:ind w:left="20"/>
              <w:jc w:val="both"/>
            </w:pPr>
            <w:r>
              <w:rPr>
                <w:rFonts w:ascii="Times New Roman"/>
                <w:b w:val="false"/>
                <w:i w:val="false"/>
                <w:color w:val="000000"/>
                <w:sz w:val="20"/>
              </w:rPr>
              <w:t>
мемлекеттік ақпараттық жүйеде сақталған ақпараттардан тұратын құжаттарды қоспағанда, лицензияны қайта ресімдеу үшін негіз болған, өзгерістер туралы ақпаратты құрайтын,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1) лицензияны алу үшін көрсетілетін қызметті алушымен ұсынылған құжаттардың және (немесе) оның құрамындағы деректердің (мәліметтер) шынайы еместігі анықталғанда;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ұсынылған деректер мен мәліметтердің мемлекеттік қызмет көрсету үшін қажетті қызметпен айналысу үшін бiлiктiлiк талаптарына және оларға сәйкестікті растайтын құжаттар тізбесіне сәйкес еместігі;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ұсынысы негізінде көрсетілетін қызметті алушыға-қарызгер лицензиатқа лицензия алуға соттың уақытша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Лицензиант-заңды тұлғаның бөлісу түрінде қайта құрылу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 көрсетуге қойылатын негізгі талаптардың 8-тармағы 2) тармақшасында көрсетілген құжаттарды ұсынбау немесе толық тиісінше ресімдемеу;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 алушының біліктілік талаптарына сәйкес келмеуі;</w:t>
            </w:r>
          </w:p>
          <w:p>
            <w:pPr>
              <w:spacing w:after="20"/>
              <w:ind w:left="20"/>
              <w:jc w:val="both"/>
            </w:pPr>
            <w:r>
              <w:rPr>
                <w:rFonts w:ascii="Times New Roman"/>
                <w:b w:val="false"/>
                <w:i w:val="false"/>
                <w:color w:val="000000"/>
                <w:sz w:val="20"/>
              </w:rPr>
              <w:t xml:space="preserve">
3) лицензиант-заңды тұлғаның бөлісу түрінде қайта құрылу нәтижесі бойынша лицензия және (немесе) лицензияға қосымша пайда болған басқа заңды тұлғаға қайта ресімделген болса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потрал арқылы электрондық түрде электрондық цифрлық қолтаңба болған жағдайда ала алады.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50"/>
    <w:p>
      <w:pPr>
        <w:spacing w:after="0"/>
        <w:ind w:left="0"/>
        <w:jc w:val="left"/>
      </w:pPr>
      <w:r>
        <w:rPr>
          <w:rFonts w:ascii="Times New Roman"/>
          <w:b/>
          <w:i w:val="false"/>
          <w:color w:val="000000"/>
        </w:rPr>
        <w:t xml:space="preserve"> Лицензияны алуға арналған заңды тұлғаның өтiнiші</w:t>
      </w:r>
    </w:p>
    <w:bookmarkEnd w:id="50"/>
    <w:bookmarkStart w:name="z107" w:id="51"/>
    <w:p>
      <w:pPr>
        <w:spacing w:after="0"/>
        <w:ind w:left="0"/>
        <w:jc w:val="both"/>
      </w:pPr>
      <w:r>
        <w:rPr>
          <w:rFonts w:ascii="Times New Roman"/>
          <w:b w:val="false"/>
          <w:i w:val="false"/>
          <w:color w:val="000000"/>
          <w:sz w:val="28"/>
        </w:rPr>
        <w:t>
      _______________________________________________________________________</w:t>
      </w:r>
    </w:p>
    <w:bookmarkEnd w:id="51"/>
    <w:bookmarkStart w:name="z108" w:id="52"/>
    <w:p>
      <w:pPr>
        <w:spacing w:after="0"/>
        <w:ind w:left="0"/>
        <w:jc w:val="both"/>
      </w:pPr>
      <w:r>
        <w:rPr>
          <w:rFonts w:ascii="Times New Roman"/>
          <w:b w:val="false"/>
          <w:i w:val="false"/>
          <w:color w:val="000000"/>
          <w:sz w:val="28"/>
        </w:rPr>
        <w:t>
                                                       (лицензиардың толық атауы)</w:t>
      </w:r>
    </w:p>
    <w:bookmarkEnd w:id="52"/>
    <w:bookmarkStart w:name="z109" w:id="53"/>
    <w:p>
      <w:pPr>
        <w:spacing w:after="0"/>
        <w:ind w:left="0"/>
        <w:jc w:val="both"/>
      </w:pPr>
      <w:r>
        <w:rPr>
          <w:rFonts w:ascii="Times New Roman"/>
          <w:b w:val="false"/>
          <w:i w:val="false"/>
          <w:color w:val="000000"/>
          <w:sz w:val="28"/>
        </w:rPr>
        <w:t>
      _______________________________________________________________________1</w:t>
      </w:r>
    </w:p>
    <w:bookmarkEnd w:id="53"/>
    <w:bookmarkStart w:name="z110" w:id="54"/>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bookmarkEnd w:id="54"/>
    <w:bookmarkStart w:name="z111" w:id="55"/>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bookmarkEnd w:id="55"/>
    <w:bookmarkStart w:name="z112" w:id="56"/>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bookmarkEnd w:id="56"/>
    <w:bookmarkStart w:name="z113" w:id="57"/>
    <w:p>
      <w:pPr>
        <w:spacing w:after="0"/>
        <w:ind w:left="0"/>
        <w:jc w:val="both"/>
      </w:pPr>
      <w:r>
        <w:rPr>
          <w:rFonts w:ascii="Times New Roman"/>
          <w:b w:val="false"/>
          <w:i w:val="false"/>
          <w:color w:val="000000"/>
          <w:sz w:val="28"/>
        </w:rPr>
        <w:t>
      нөмірі)</w:t>
      </w:r>
    </w:p>
    <w:bookmarkEnd w:id="57"/>
    <w:bookmarkStart w:name="z114" w:id="58"/>
    <w:p>
      <w:pPr>
        <w:spacing w:after="0"/>
        <w:ind w:left="0"/>
        <w:jc w:val="both"/>
      </w:pPr>
      <w:r>
        <w:rPr>
          <w:rFonts w:ascii="Times New Roman"/>
          <w:b w:val="false"/>
          <w:i w:val="false"/>
          <w:color w:val="000000"/>
          <w:sz w:val="28"/>
        </w:rPr>
        <w:t>
      ________________________________________________________________________</w:t>
      </w:r>
    </w:p>
    <w:bookmarkEnd w:id="58"/>
    <w:bookmarkStart w:name="z115" w:id="59"/>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bookmarkEnd w:id="59"/>
    <w:bookmarkStart w:name="z116" w:id="60"/>
    <w:p>
      <w:pPr>
        <w:spacing w:after="0"/>
        <w:ind w:left="0"/>
        <w:jc w:val="both"/>
      </w:pPr>
      <w:r>
        <w:rPr>
          <w:rFonts w:ascii="Times New Roman"/>
          <w:b w:val="false"/>
          <w:i w:val="false"/>
          <w:color w:val="000000"/>
          <w:sz w:val="28"/>
        </w:rPr>
        <w:t>
      жүзеге асыруға лицензияны және (немесе) лицензияға қосымшаны (қажетін көрсету)</w:t>
      </w:r>
    </w:p>
    <w:bookmarkEnd w:id="60"/>
    <w:bookmarkStart w:name="z117" w:id="61"/>
    <w:p>
      <w:pPr>
        <w:spacing w:after="0"/>
        <w:ind w:left="0"/>
        <w:jc w:val="both"/>
      </w:pPr>
      <w:r>
        <w:rPr>
          <w:rFonts w:ascii="Times New Roman"/>
          <w:b w:val="false"/>
          <w:i w:val="false"/>
          <w:color w:val="000000"/>
          <w:sz w:val="28"/>
        </w:rPr>
        <w:t>
      беруiңiздi сұраймын</w:t>
      </w:r>
    </w:p>
    <w:bookmarkEnd w:id="61"/>
    <w:bookmarkStart w:name="z118" w:id="62"/>
    <w:p>
      <w:pPr>
        <w:spacing w:after="0"/>
        <w:ind w:left="0"/>
        <w:jc w:val="both"/>
      </w:pPr>
      <w:r>
        <w:rPr>
          <w:rFonts w:ascii="Times New Roman"/>
          <w:b w:val="false"/>
          <w:i w:val="false"/>
          <w:color w:val="000000"/>
          <w:sz w:val="28"/>
        </w:rPr>
        <w:t>
      Заңды тұлғаның мекенжайы _______________________________________________</w:t>
      </w:r>
    </w:p>
    <w:bookmarkEnd w:id="62"/>
    <w:bookmarkStart w:name="z119" w:id="63"/>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bookmarkEnd w:id="63"/>
    <w:bookmarkStart w:name="z120" w:id="64"/>
    <w:p>
      <w:pPr>
        <w:spacing w:after="0"/>
        <w:ind w:left="0"/>
        <w:jc w:val="both"/>
      </w:pPr>
      <w:r>
        <w:rPr>
          <w:rFonts w:ascii="Times New Roman"/>
          <w:b w:val="false"/>
          <w:i w:val="false"/>
          <w:color w:val="000000"/>
          <w:sz w:val="28"/>
        </w:rPr>
        <w:t>
      мекені, көше атауы,  үй/ғимарат (стационарлық үй-жайлар) нөмірі)</w:t>
      </w:r>
    </w:p>
    <w:bookmarkEnd w:id="64"/>
    <w:bookmarkStart w:name="z121" w:id="65"/>
    <w:p>
      <w:pPr>
        <w:spacing w:after="0"/>
        <w:ind w:left="0"/>
        <w:jc w:val="both"/>
      </w:pPr>
      <w:r>
        <w:rPr>
          <w:rFonts w:ascii="Times New Roman"/>
          <w:b w:val="false"/>
          <w:i w:val="false"/>
          <w:color w:val="000000"/>
          <w:sz w:val="28"/>
        </w:rPr>
        <w:t>
      Электрондық пошта ______________________________________________________</w:t>
      </w:r>
    </w:p>
    <w:bookmarkEnd w:id="65"/>
    <w:bookmarkStart w:name="z122" w:id="66"/>
    <w:p>
      <w:pPr>
        <w:spacing w:after="0"/>
        <w:ind w:left="0"/>
        <w:jc w:val="both"/>
      </w:pPr>
      <w:r>
        <w:rPr>
          <w:rFonts w:ascii="Times New Roman"/>
          <w:b w:val="false"/>
          <w:i w:val="false"/>
          <w:color w:val="000000"/>
          <w:sz w:val="28"/>
        </w:rPr>
        <w:t>
      Телефондары  ___________________________________________________________</w:t>
      </w:r>
    </w:p>
    <w:bookmarkEnd w:id="66"/>
    <w:bookmarkStart w:name="z123" w:id="67"/>
    <w:p>
      <w:pPr>
        <w:spacing w:after="0"/>
        <w:ind w:left="0"/>
        <w:jc w:val="both"/>
      </w:pPr>
      <w:r>
        <w:rPr>
          <w:rFonts w:ascii="Times New Roman"/>
          <w:b w:val="false"/>
          <w:i w:val="false"/>
          <w:color w:val="000000"/>
          <w:sz w:val="28"/>
        </w:rPr>
        <w:t>
      Факс ___________________________________________________________________</w:t>
      </w:r>
    </w:p>
    <w:bookmarkEnd w:id="67"/>
    <w:bookmarkStart w:name="z124" w:id="68"/>
    <w:p>
      <w:pPr>
        <w:spacing w:after="0"/>
        <w:ind w:left="0"/>
        <w:jc w:val="both"/>
      </w:pPr>
      <w:r>
        <w:rPr>
          <w:rFonts w:ascii="Times New Roman"/>
          <w:b w:val="false"/>
          <w:i w:val="false"/>
          <w:color w:val="000000"/>
          <w:sz w:val="28"/>
        </w:rPr>
        <w:t>
      Банк шоты ______________________________________________________________</w:t>
      </w:r>
    </w:p>
    <w:bookmarkEnd w:id="68"/>
    <w:bookmarkStart w:name="z125" w:id="69"/>
    <w:p>
      <w:pPr>
        <w:spacing w:after="0"/>
        <w:ind w:left="0"/>
        <w:jc w:val="both"/>
      </w:pPr>
      <w:r>
        <w:rPr>
          <w:rFonts w:ascii="Times New Roman"/>
          <w:b w:val="false"/>
          <w:i w:val="false"/>
          <w:color w:val="000000"/>
          <w:sz w:val="28"/>
        </w:rPr>
        <w:t>
                                          (шот нөмірі, банктiң атауы және орналасқан жерi)</w:t>
      </w:r>
    </w:p>
    <w:bookmarkEnd w:id="69"/>
    <w:bookmarkStart w:name="z126" w:id="70"/>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70"/>
    <w:bookmarkStart w:name="z127" w:id="71"/>
    <w:p>
      <w:pPr>
        <w:spacing w:after="0"/>
        <w:ind w:left="0"/>
        <w:jc w:val="both"/>
      </w:pPr>
      <w:r>
        <w:rPr>
          <w:rFonts w:ascii="Times New Roman"/>
          <w:b w:val="false"/>
          <w:i w:val="false"/>
          <w:color w:val="000000"/>
          <w:sz w:val="28"/>
        </w:rPr>
        <w:t>
      _________________________________________________________________________</w:t>
      </w:r>
    </w:p>
    <w:bookmarkEnd w:id="71"/>
    <w:bookmarkStart w:name="z128" w:id="72"/>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72"/>
    <w:bookmarkStart w:name="z129" w:id="73"/>
    <w:p>
      <w:pPr>
        <w:spacing w:after="0"/>
        <w:ind w:left="0"/>
        <w:jc w:val="both"/>
      </w:pPr>
      <w:r>
        <w:rPr>
          <w:rFonts w:ascii="Times New Roman"/>
          <w:b w:val="false"/>
          <w:i w:val="false"/>
          <w:color w:val="000000"/>
          <w:sz w:val="28"/>
        </w:rPr>
        <w:t>
      (стационарлық үй- жайлар) нөмірі)</w:t>
      </w:r>
    </w:p>
    <w:bookmarkEnd w:id="73"/>
    <w:bookmarkStart w:name="z130" w:id="74"/>
    <w:p>
      <w:pPr>
        <w:spacing w:after="0"/>
        <w:ind w:left="0"/>
        <w:jc w:val="both"/>
      </w:pPr>
      <w:r>
        <w:rPr>
          <w:rFonts w:ascii="Times New Roman"/>
          <w:b w:val="false"/>
          <w:i w:val="false"/>
          <w:color w:val="000000"/>
          <w:sz w:val="28"/>
        </w:rPr>
        <w:t>
      _______ құжат(тар) қоса беріліп отыр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расталады; 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____________________________________________</w:t>
      </w:r>
    </w:p>
    <w:bookmarkStart w:name="z134" w:id="75"/>
    <w:p>
      <w:pPr>
        <w:spacing w:after="0"/>
        <w:ind w:left="0"/>
        <w:jc w:val="both"/>
      </w:pPr>
      <w:r>
        <w:rPr>
          <w:rFonts w:ascii="Times New Roman"/>
          <w:b w:val="false"/>
          <w:i w:val="false"/>
          <w:color w:val="000000"/>
          <w:sz w:val="28"/>
        </w:rPr>
        <w:t>
                                (қолы)                    (тегi, аты, әкесiнiң аты (болған жағдайда)</w:t>
      </w:r>
    </w:p>
    <w:bookmarkEnd w:id="75"/>
    <w:bookmarkStart w:name="z135" w:id="76"/>
    <w:p>
      <w:pPr>
        <w:spacing w:after="0"/>
        <w:ind w:left="0"/>
        <w:jc w:val="both"/>
      </w:pPr>
      <w:r>
        <w:rPr>
          <w:rFonts w:ascii="Times New Roman"/>
          <w:b w:val="false"/>
          <w:i w:val="false"/>
          <w:color w:val="000000"/>
          <w:sz w:val="28"/>
        </w:rPr>
        <w:t>
      Толтыру күні: 20___ жылғы "___" ____________</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 беруші мәліметтерді мемлекеттік ақпараттық жүйелерден "электрондық үкімет"</w:t>
      </w:r>
    </w:p>
    <w:p>
      <w:pPr>
        <w:spacing w:after="0"/>
        <w:ind w:left="0"/>
        <w:jc w:val="both"/>
      </w:pPr>
      <w:r>
        <w:rPr>
          <w:rFonts w:ascii="Times New Roman"/>
          <w:b w:val="false"/>
          <w:i w:val="false"/>
          <w:color w:val="000000"/>
          <w:sz w:val="28"/>
        </w:rPr>
        <w:t>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77"/>
    <w:p>
      <w:pPr>
        <w:spacing w:after="0"/>
        <w:ind w:left="0"/>
        <w:jc w:val="left"/>
      </w:pPr>
      <w:r>
        <w:rPr>
          <w:rFonts w:ascii="Times New Roman"/>
          <w:b/>
          <w:i w:val="false"/>
          <w:color w:val="000000"/>
        </w:rPr>
        <w:t xml:space="preserve"> Лицензияны алуға арналған жеке тұлғаның өтiнiші</w:t>
      </w:r>
    </w:p>
    <w:bookmarkEnd w:id="77"/>
    <w:bookmarkStart w:name="z141" w:id="78"/>
    <w:p>
      <w:pPr>
        <w:spacing w:after="0"/>
        <w:ind w:left="0"/>
        <w:jc w:val="both"/>
      </w:pPr>
      <w:r>
        <w:rPr>
          <w:rFonts w:ascii="Times New Roman"/>
          <w:b w:val="false"/>
          <w:i w:val="false"/>
          <w:color w:val="000000"/>
          <w:sz w:val="28"/>
        </w:rPr>
        <w:t>
      ______________________________________________________________________</w:t>
      </w:r>
    </w:p>
    <w:bookmarkEnd w:id="78"/>
    <w:bookmarkStart w:name="z142" w:id="79"/>
    <w:p>
      <w:pPr>
        <w:spacing w:after="0"/>
        <w:ind w:left="0"/>
        <w:jc w:val="both"/>
      </w:pPr>
      <w:r>
        <w:rPr>
          <w:rFonts w:ascii="Times New Roman"/>
          <w:b w:val="false"/>
          <w:i w:val="false"/>
          <w:color w:val="000000"/>
          <w:sz w:val="28"/>
        </w:rPr>
        <w:t>
                                                        (лицензиардың толық атауы)</w:t>
      </w:r>
    </w:p>
    <w:bookmarkEnd w:id="79"/>
    <w:bookmarkStart w:name="z143" w:id="80"/>
    <w:p>
      <w:pPr>
        <w:spacing w:after="0"/>
        <w:ind w:left="0"/>
        <w:jc w:val="both"/>
      </w:pPr>
      <w:r>
        <w:rPr>
          <w:rFonts w:ascii="Times New Roman"/>
          <w:b w:val="false"/>
          <w:i w:val="false"/>
          <w:color w:val="000000"/>
          <w:sz w:val="28"/>
        </w:rPr>
        <w:t>
      ______________________________________________________________________2</w:t>
      </w:r>
    </w:p>
    <w:bookmarkEnd w:id="80"/>
    <w:bookmarkStart w:name="z144" w:id="81"/>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bookmarkEnd w:id="81"/>
    <w:bookmarkStart w:name="z145"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146" w:id="83"/>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bookmarkEnd w:id="83"/>
    <w:bookmarkStart w:name="z147" w:id="84"/>
    <w:p>
      <w:pPr>
        <w:spacing w:after="0"/>
        <w:ind w:left="0"/>
        <w:jc w:val="both"/>
      </w:pPr>
      <w:r>
        <w:rPr>
          <w:rFonts w:ascii="Times New Roman"/>
          <w:b w:val="false"/>
          <w:i w:val="false"/>
          <w:color w:val="000000"/>
          <w:sz w:val="28"/>
        </w:rPr>
        <w:t>
      жүзеге асыруға лицензияны және (немесе) лицензияға қосымшаны (қажетін көрсету)</w:t>
      </w:r>
    </w:p>
    <w:bookmarkEnd w:id="84"/>
    <w:bookmarkStart w:name="z148" w:id="85"/>
    <w:p>
      <w:pPr>
        <w:spacing w:after="0"/>
        <w:ind w:left="0"/>
        <w:jc w:val="both"/>
      </w:pPr>
      <w:r>
        <w:rPr>
          <w:rFonts w:ascii="Times New Roman"/>
          <w:b w:val="false"/>
          <w:i w:val="false"/>
          <w:color w:val="000000"/>
          <w:sz w:val="28"/>
        </w:rPr>
        <w:t>
      беруiңiздi сұраймын</w:t>
      </w:r>
    </w:p>
    <w:bookmarkEnd w:id="85"/>
    <w:bookmarkStart w:name="z149" w:id="86"/>
    <w:p>
      <w:pPr>
        <w:spacing w:after="0"/>
        <w:ind w:left="0"/>
        <w:jc w:val="both"/>
      </w:pPr>
      <w:r>
        <w:rPr>
          <w:rFonts w:ascii="Times New Roman"/>
          <w:b w:val="false"/>
          <w:i w:val="false"/>
          <w:color w:val="000000"/>
          <w:sz w:val="28"/>
        </w:rPr>
        <w:t>
      Жеке тұлғаның мекенжайы ________________________________________________</w:t>
      </w:r>
    </w:p>
    <w:bookmarkEnd w:id="86"/>
    <w:bookmarkStart w:name="z150" w:id="87"/>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87"/>
    <w:bookmarkStart w:name="z151" w:id="88"/>
    <w:p>
      <w:pPr>
        <w:spacing w:after="0"/>
        <w:ind w:left="0"/>
        <w:jc w:val="both"/>
      </w:pPr>
      <w:r>
        <w:rPr>
          <w:rFonts w:ascii="Times New Roman"/>
          <w:b w:val="false"/>
          <w:i w:val="false"/>
          <w:color w:val="000000"/>
          <w:sz w:val="28"/>
        </w:rPr>
        <w:t>
      Электрондық пошта ______________________________________________________</w:t>
      </w:r>
    </w:p>
    <w:bookmarkEnd w:id="88"/>
    <w:bookmarkStart w:name="z152" w:id="89"/>
    <w:p>
      <w:pPr>
        <w:spacing w:after="0"/>
        <w:ind w:left="0"/>
        <w:jc w:val="both"/>
      </w:pPr>
      <w:r>
        <w:rPr>
          <w:rFonts w:ascii="Times New Roman"/>
          <w:b w:val="false"/>
          <w:i w:val="false"/>
          <w:color w:val="000000"/>
          <w:sz w:val="28"/>
        </w:rPr>
        <w:t>
      Телефондары ____________________________________________________________</w:t>
      </w:r>
    </w:p>
    <w:bookmarkEnd w:id="89"/>
    <w:bookmarkStart w:name="z153" w:id="90"/>
    <w:p>
      <w:pPr>
        <w:spacing w:after="0"/>
        <w:ind w:left="0"/>
        <w:jc w:val="both"/>
      </w:pPr>
      <w:r>
        <w:rPr>
          <w:rFonts w:ascii="Times New Roman"/>
          <w:b w:val="false"/>
          <w:i w:val="false"/>
          <w:color w:val="000000"/>
          <w:sz w:val="28"/>
        </w:rPr>
        <w:t>
      Факс  ___________________________________________________________________</w:t>
      </w:r>
    </w:p>
    <w:bookmarkEnd w:id="90"/>
    <w:bookmarkStart w:name="z154" w:id="91"/>
    <w:p>
      <w:pPr>
        <w:spacing w:after="0"/>
        <w:ind w:left="0"/>
        <w:jc w:val="both"/>
      </w:pPr>
      <w:r>
        <w:rPr>
          <w:rFonts w:ascii="Times New Roman"/>
          <w:b w:val="false"/>
          <w:i w:val="false"/>
          <w:color w:val="000000"/>
          <w:sz w:val="28"/>
        </w:rPr>
        <w:t>
      Банк шоты _______________________________________________________________</w:t>
      </w:r>
    </w:p>
    <w:bookmarkEnd w:id="91"/>
    <w:bookmarkStart w:name="z155" w:id="92"/>
    <w:p>
      <w:pPr>
        <w:spacing w:after="0"/>
        <w:ind w:left="0"/>
        <w:jc w:val="both"/>
      </w:pPr>
      <w:r>
        <w:rPr>
          <w:rFonts w:ascii="Times New Roman"/>
          <w:b w:val="false"/>
          <w:i w:val="false"/>
          <w:color w:val="000000"/>
          <w:sz w:val="28"/>
        </w:rPr>
        <w:t>
                                                 (шот нөмірі, банктiң атауы және орналасқан жерi)</w:t>
      </w:r>
    </w:p>
    <w:bookmarkEnd w:id="92"/>
    <w:bookmarkStart w:name="z156" w:id="93"/>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93"/>
    <w:bookmarkStart w:name="z157" w:id="94"/>
    <w:p>
      <w:pPr>
        <w:spacing w:after="0"/>
        <w:ind w:left="0"/>
        <w:jc w:val="both"/>
      </w:pPr>
      <w:r>
        <w:rPr>
          <w:rFonts w:ascii="Times New Roman"/>
          <w:b w:val="false"/>
          <w:i w:val="false"/>
          <w:color w:val="000000"/>
          <w:sz w:val="28"/>
        </w:rPr>
        <w:t>
      _________________________________________________________________________</w:t>
      </w:r>
    </w:p>
    <w:bookmarkEnd w:id="94"/>
    <w:bookmarkStart w:name="z158" w:id="95"/>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95"/>
    <w:bookmarkStart w:name="z159" w:id="96"/>
    <w:p>
      <w:pPr>
        <w:spacing w:after="0"/>
        <w:ind w:left="0"/>
        <w:jc w:val="both"/>
      </w:pPr>
      <w:r>
        <w:rPr>
          <w:rFonts w:ascii="Times New Roman"/>
          <w:b w:val="false"/>
          <w:i w:val="false"/>
          <w:color w:val="000000"/>
          <w:sz w:val="28"/>
        </w:rPr>
        <w:t>
      (стационарлық  үй-жайлар) нөмірі)</w:t>
      </w:r>
    </w:p>
    <w:bookmarkEnd w:id="96"/>
    <w:bookmarkStart w:name="z160" w:id="97"/>
    <w:p>
      <w:pPr>
        <w:spacing w:after="0"/>
        <w:ind w:left="0"/>
        <w:jc w:val="both"/>
      </w:pPr>
      <w:r>
        <w:rPr>
          <w:rFonts w:ascii="Times New Roman"/>
          <w:b w:val="false"/>
          <w:i w:val="false"/>
          <w:color w:val="000000"/>
          <w:sz w:val="28"/>
        </w:rPr>
        <w:t>
      ______ құжат(тар) қоса беріліп отыр</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xml:space="preserve">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  қоса берілген құжаттардың барлығы шындыққа</w:t>
      </w:r>
    </w:p>
    <w:p>
      <w:pPr>
        <w:spacing w:after="0"/>
        <w:ind w:left="0"/>
        <w:jc w:val="both"/>
      </w:pPr>
      <w:r>
        <w:rPr>
          <w:rFonts w:ascii="Times New Roman"/>
          <w:b w:val="false"/>
          <w:i w:val="false"/>
          <w:color w:val="000000"/>
          <w:sz w:val="28"/>
        </w:rPr>
        <w:t>
      сәйкес келетіні және жарамды болып  табылатындығы расталады;  өтініш беруші</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bookmarkStart w:name="z162" w:id="98"/>
    <w:p>
      <w:pPr>
        <w:spacing w:after="0"/>
        <w:ind w:left="0"/>
        <w:jc w:val="both"/>
      </w:pPr>
      <w:r>
        <w:rPr>
          <w:rFonts w:ascii="Times New Roman"/>
          <w:b w:val="false"/>
          <w:i w:val="false"/>
          <w:color w:val="000000"/>
          <w:sz w:val="28"/>
        </w:rPr>
        <w:t>
      Басшы ______________ __________________________________________</w:t>
      </w:r>
    </w:p>
    <w:bookmarkEnd w:id="98"/>
    <w:bookmarkStart w:name="z163" w:id="99"/>
    <w:p>
      <w:pPr>
        <w:spacing w:after="0"/>
        <w:ind w:left="0"/>
        <w:jc w:val="both"/>
      </w:pPr>
      <w:r>
        <w:rPr>
          <w:rFonts w:ascii="Times New Roman"/>
          <w:b w:val="false"/>
          <w:i w:val="false"/>
          <w:color w:val="000000"/>
          <w:sz w:val="28"/>
        </w:rPr>
        <w:t>
                           (қолы)              (тегi, аты, әкесiнiң аты (болған жағдайда)</w:t>
      </w:r>
    </w:p>
    <w:bookmarkEnd w:id="99"/>
    <w:bookmarkStart w:name="z164" w:id="100"/>
    <w:p>
      <w:pPr>
        <w:spacing w:after="0"/>
        <w:ind w:left="0"/>
        <w:jc w:val="both"/>
      </w:pPr>
      <w:r>
        <w:rPr>
          <w:rFonts w:ascii="Times New Roman"/>
          <w:b w:val="false"/>
          <w:i w:val="false"/>
          <w:color w:val="000000"/>
          <w:sz w:val="28"/>
        </w:rPr>
        <w:t>
      Толтыру күні: 20___ жылғы "___" ____________</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 беруші мәліметтерді мемлекеттік ақпараттық жүйелерден</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01"/>
    <w:p>
      <w:pPr>
        <w:spacing w:after="0"/>
        <w:ind w:left="0"/>
        <w:jc w:val="left"/>
      </w:pPr>
      <w:r>
        <w:rPr>
          <w:rFonts w:ascii="Times New Roman"/>
          <w:b/>
          <w:i w:val="false"/>
          <w:color w:val="000000"/>
        </w:rPr>
        <w:t xml:space="preserve"> Көрсетілетін қызметті алушының жедел іздестіру іс-шараларын  жүргізуге арналған арнайы техникалық құралдарды әзірлеу,  өндіру, жөндеу және өткізу бойынша қызметпен айналысу үшін  біліктілік талаптарына сәйкестігі туралы  мәліметтер нысаны</w:t>
      </w:r>
    </w:p>
    <w:bookmarkEnd w:id="101"/>
    <w:p>
      <w:pPr>
        <w:spacing w:after="0"/>
        <w:ind w:left="0"/>
        <w:jc w:val="left"/>
      </w:pPr>
    </w:p>
    <w:p>
      <w:pPr>
        <w:spacing w:after="0"/>
        <w:ind w:left="0"/>
        <w:jc w:val="both"/>
      </w:pPr>
      <w:r>
        <w:rPr>
          <w:rFonts w:ascii="Times New Roman"/>
          <w:b w:val="false"/>
          <w:i w:val="false"/>
          <w:color w:val="000000"/>
          <w:sz w:val="28"/>
        </w:rPr>
        <w:t xml:space="preserve">
      1. Жедел iздестiру іс-шараларын жүргiзуге арналған арнайы техникалық құралдарды </w:t>
      </w:r>
    </w:p>
    <w:p>
      <w:pPr>
        <w:spacing w:after="0"/>
        <w:ind w:left="0"/>
        <w:jc w:val="both"/>
      </w:pPr>
      <w:r>
        <w:rPr>
          <w:rFonts w:ascii="Times New Roman"/>
          <w:b w:val="false"/>
          <w:i w:val="false"/>
          <w:color w:val="000000"/>
          <w:sz w:val="28"/>
        </w:rPr>
        <w:t xml:space="preserve">
      әзірлеу және өндіру жөніндегі қызметпен айналысу үшін: </w:t>
      </w:r>
    </w:p>
    <w:p>
      <w:pPr>
        <w:spacing w:after="0"/>
        <w:ind w:left="0"/>
        <w:jc w:val="both"/>
      </w:pPr>
      <w:r>
        <w:rPr>
          <w:rFonts w:ascii="Times New Roman"/>
          <w:b w:val="false"/>
          <w:i w:val="false"/>
          <w:color w:val="000000"/>
          <w:sz w:val="28"/>
        </w:rPr>
        <w:t xml:space="preserve">
      көрсетілетін қызметті алушы туралы ақпарат </w:t>
      </w:r>
    </w:p>
    <w:p>
      <w:pPr>
        <w:spacing w:after="0"/>
        <w:ind w:left="0"/>
        <w:jc w:val="both"/>
      </w:pPr>
      <w:r>
        <w:rPr>
          <w:rFonts w:ascii="Times New Roman"/>
          <w:b w:val="false"/>
          <w:i w:val="false"/>
          <w:color w:val="000000"/>
          <w:sz w:val="28"/>
        </w:rPr>
        <w:t>
      _____________________________________________________________________3</w:t>
      </w:r>
    </w:p>
    <w:bookmarkStart w:name="z171" w:id="102"/>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мемлекеттік</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bookmarkStart w:name="z173" w:id="103"/>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 техникалық білімі бар мәлімделген маман(дар) туралы ақпарат</w:t>
      </w:r>
    </w:p>
    <w:bookmarkStart w:name="z175" w:id="104"/>
    <w:p>
      <w:pPr>
        <w:spacing w:after="0"/>
        <w:ind w:left="0"/>
        <w:jc w:val="both"/>
      </w:pPr>
      <w:r>
        <w:rPr>
          <w:rFonts w:ascii="Times New Roman"/>
          <w:b w:val="false"/>
          <w:i w:val="false"/>
          <w:color w:val="000000"/>
          <w:sz w:val="28"/>
        </w:rPr>
        <w:t>
      _____________________________________________________________________</w:t>
      </w:r>
    </w:p>
    <w:bookmarkEnd w:id="104"/>
    <w:bookmarkStart w:name="z176" w:id="105"/>
    <w:p>
      <w:pPr>
        <w:spacing w:after="0"/>
        <w:ind w:left="0"/>
        <w:jc w:val="both"/>
      </w:pPr>
      <w:r>
        <w:rPr>
          <w:rFonts w:ascii="Times New Roman"/>
          <w:b w:val="false"/>
          <w:i w:val="false"/>
          <w:color w:val="000000"/>
          <w:sz w:val="28"/>
        </w:rPr>
        <w:t>
      (мамандығын және біліктілігін, сондай-ақ диплом(дар)ының көшірмесін(-лерін)</w:t>
      </w:r>
    </w:p>
    <w:bookmarkEnd w:id="105"/>
    <w:bookmarkStart w:name="z177" w:id="106"/>
    <w:p>
      <w:pPr>
        <w:spacing w:after="0"/>
        <w:ind w:left="0"/>
        <w:jc w:val="both"/>
      </w:pPr>
      <w:r>
        <w:rPr>
          <w:rFonts w:ascii="Times New Roman"/>
          <w:b w:val="false"/>
          <w:i w:val="false"/>
          <w:color w:val="000000"/>
          <w:sz w:val="28"/>
        </w:rPr>
        <w:t>
      қоса беріп, ___________________________________________________________;</w:t>
      </w:r>
    </w:p>
    <w:bookmarkEnd w:id="106"/>
    <w:bookmarkStart w:name="z178" w:id="107"/>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мәлімделген қызмет түрі бойынша Қазақстан Республикасының мемлекеттік</w:t>
      </w:r>
    </w:p>
    <w:bookmarkStart w:name="z180" w:id="108"/>
    <w:p>
      <w:pPr>
        <w:spacing w:after="0"/>
        <w:ind w:left="0"/>
        <w:jc w:val="both"/>
      </w:pPr>
      <w:r>
        <w:rPr>
          <w:rFonts w:ascii="Times New Roman"/>
          <w:b w:val="false"/>
          <w:i w:val="false"/>
          <w:color w:val="000000"/>
          <w:sz w:val="28"/>
        </w:rPr>
        <w:t>
      құпияларын  құрайтын мәліметтермен жұмыс жүргізуге Қазақстан Республикасының</w:t>
      </w:r>
    </w:p>
    <w:bookmarkEnd w:id="108"/>
    <w:bookmarkStart w:name="z181" w:id="109"/>
    <w:p>
      <w:pPr>
        <w:spacing w:after="0"/>
        <w:ind w:left="0"/>
        <w:jc w:val="both"/>
      </w:pPr>
      <w:r>
        <w:rPr>
          <w:rFonts w:ascii="Times New Roman"/>
          <w:b w:val="false"/>
          <w:i w:val="false"/>
          <w:color w:val="000000"/>
          <w:sz w:val="28"/>
        </w:rPr>
        <w:t>
      ұлттық қауіпсіздік органдары рұқсатының болуы туралы ақпарат</w:t>
      </w:r>
    </w:p>
    <w:bookmarkEnd w:id="109"/>
    <w:bookmarkStart w:name="z182" w:id="110"/>
    <w:p>
      <w:pPr>
        <w:spacing w:after="0"/>
        <w:ind w:left="0"/>
        <w:jc w:val="both"/>
      </w:pPr>
      <w:r>
        <w:rPr>
          <w:rFonts w:ascii="Times New Roman"/>
          <w:b w:val="false"/>
          <w:i w:val="false"/>
          <w:color w:val="000000"/>
          <w:sz w:val="28"/>
        </w:rPr>
        <w:t>
      ______________________________________________________________________</w:t>
      </w:r>
    </w:p>
    <w:bookmarkEnd w:id="110"/>
    <w:bookmarkStart w:name="z183" w:id="111"/>
    <w:p>
      <w:pPr>
        <w:spacing w:after="0"/>
        <w:ind w:left="0"/>
        <w:jc w:val="both"/>
      </w:pPr>
      <w:r>
        <w:rPr>
          <w:rFonts w:ascii="Times New Roman"/>
          <w:b w:val="false"/>
          <w:i w:val="false"/>
          <w:color w:val="000000"/>
          <w:sz w:val="28"/>
        </w:rPr>
        <w:t>
      (құжаттың көшірмесін қоса беріп, рұқсаттың деректемелерін: нөмірін,</w:t>
      </w:r>
    </w:p>
    <w:bookmarkEnd w:id="111"/>
    <w:bookmarkStart w:name="z184" w:id="112"/>
    <w:p>
      <w:pPr>
        <w:spacing w:after="0"/>
        <w:ind w:left="0"/>
        <w:jc w:val="both"/>
      </w:pPr>
      <w:r>
        <w:rPr>
          <w:rFonts w:ascii="Times New Roman"/>
          <w:b w:val="false"/>
          <w:i w:val="false"/>
          <w:color w:val="000000"/>
          <w:sz w:val="28"/>
        </w:rPr>
        <w:t>
      ______________________________________________________________________</w:t>
      </w:r>
    </w:p>
    <w:bookmarkEnd w:id="112"/>
    <w:bookmarkStart w:name="z185" w:id="113"/>
    <w:p>
      <w:pPr>
        <w:spacing w:after="0"/>
        <w:ind w:left="0"/>
        <w:jc w:val="both"/>
      </w:pPr>
      <w:r>
        <w:rPr>
          <w:rFonts w:ascii="Times New Roman"/>
          <w:b w:val="false"/>
          <w:i w:val="false"/>
          <w:color w:val="000000"/>
          <w:sz w:val="28"/>
        </w:rPr>
        <w:t>
      күнін және осы рұқсатты берген Қазақстан Республикасы ұлттық қауіпсіздік</w:t>
      </w:r>
    </w:p>
    <w:bookmarkEnd w:id="113"/>
    <w:bookmarkStart w:name="z186" w:id="114"/>
    <w:p>
      <w:pPr>
        <w:spacing w:after="0"/>
        <w:ind w:left="0"/>
        <w:jc w:val="both"/>
      </w:pPr>
      <w:r>
        <w:rPr>
          <w:rFonts w:ascii="Times New Roman"/>
          <w:b w:val="false"/>
          <w:i w:val="false"/>
          <w:color w:val="000000"/>
          <w:sz w:val="28"/>
        </w:rPr>
        <w:t>
      органдарының</w:t>
      </w:r>
    </w:p>
    <w:bookmarkEnd w:id="114"/>
    <w:bookmarkStart w:name="z187" w:id="115"/>
    <w:p>
      <w:pPr>
        <w:spacing w:after="0"/>
        <w:ind w:left="0"/>
        <w:jc w:val="both"/>
      </w:pPr>
      <w:r>
        <w:rPr>
          <w:rFonts w:ascii="Times New Roman"/>
          <w:b w:val="false"/>
          <w:i w:val="false"/>
          <w:color w:val="000000"/>
          <w:sz w:val="28"/>
        </w:rPr>
        <w:t>
      ______________________________________________________________________;</w:t>
      </w:r>
    </w:p>
    <w:bookmarkEnd w:id="115"/>
    <w:bookmarkStart w:name="z188" w:id="116"/>
    <w:p>
      <w:pPr>
        <w:spacing w:after="0"/>
        <w:ind w:left="0"/>
        <w:jc w:val="both"/>
      </w:pPr>
      <w:r>
        <w:rPr>
          <w:rFonts w:ascii="Times New Roman"/>
          <w:b w:val="false"/>
          <w:i w:val="false"/>
          <w:color w:val="000000"/>
          <w:sz w:val="28"/>
        </w:rPr>
        <w:t>
                                                                бөлімшесін көрсету)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техникалық құралдардың және бақылау-өлшеу жабдығының ең аз жинағының</w:t>
      </w:r>
    </w:p>
    <w:bookmarkStart w:name="z190" w:id="117"/>
    <w:p>
      <w:pPr>
        <w:spacing w:after="0"/>
        <w:ind w:left="0"/>
        <w:jc w:val="both"/>
      </w:pPr>
      <w:r>
        <w:rPr>
          <w:rFonts w:ascii="Times New Roman"/>
          <w:b w:val="false"/>
          <w:i w:val="false"/>
          <w:color w:val="000000"/>
          <w:sz w:val="28"/>
        </w:rPr>
        <w:t>
      болуы туралы ақпарат</w:t>
      </w:r>
    </w:p>
    <w:bookmarkEnd w:id="117"/>
    <w:bookmarkStart w:name="z191" w:id="118"/>
    <w:p>
      <w:pPr>
        <w:spacing w:after="0"/>
        <w:ind w:left="0"/>
        <w:jc w:val="both"/>
      </w:pPr>
      <w:r>
        <w:rPr>
          <w:rFonts w:ascii="Times New Roman"/>
          <w:b w:val="false"/>
          <w:i w:val="false"/>
          <w:color w:val="000000"/>
          <w:sz w:val="28"/>
        </w:rPr>
        <w:t>
      _______________________________________________________________________</w:t>
      </w:r>
    </w:p>
    <w:bookmarkEnd w:id="118"/>
    <w:bookmarkStart w:name="z192" w:id="119"/>
    <w:p>
      <w:pPr>
        <w:spacing w:after="0"/>
        <w:ind w:left="0"/>
        <w:jc w:val="both"/>
      </w:pPr>
      <w:r>
        <w:rPr>
          <w:rFonts w:ascii="Times New Roman"/>
          <w:b w:val="false"/>
          <w:i w:val="false"/>
          <w:color w:val="000000"/>
          <w:sz w:val="28"/>
        </w:rPr>
        <w:t>
       (осы құралдардың және жабдықтың меншік құқығында болуын растайтын</w:t>
      </w:r>
    </w:p>
    <w:bookmarkEnd w:id="119"/>
    <w:bookmarkStart w:name="z193" w:id="120"/>
    <w:p>
      <w:pPr>
        <w:spacing w:after="0"/>
        <w:ind w:left="0"/>
        <w:jc w:val="both"/>
      </w:pPr>
      <w:r>
        <w:rPr>
          <w:rFonts w:ascii="Times New Roman"/>
          <w:b w:val="false"/>
          <w:i w:val="false"/>
          <w:color w:val="000000"/>
          <w:sz w:val="28"/>
        </w:rPr>
        <w:t>
      _______________________________________________________________________</w:t>
      </w:r>
    </w:p>
    <w:bookmarkEnd w:id="120"/>
    <w:bookmarkStart w:name="z194" w:id="121"/>
    <w:p>
      <w:pPr>
        <w:spacing w:after="0"/>
        <w:ind w:left="0"/>
        <w:jc w:val="both"/>
      </w:pPr>
      <w:r>
        <w:rPr>
          <w:rFonts w:ascii="Times New Roman"/>
          <w:b w:val="false"/>
          <w:i w:val="false"/>
          <w:color w:val="000000"/>
          <w:sz w:val="28"/>
        </w:rPr>
        <w:t>
      құжаттарды қоса беріп, көрсетілетін қызметті алушы хатының деректемелерін:</w:t>
      </w:r>
    </w:p>
    <w:bookmarkEnd w:id="121"/>
    <w:bookmarkStart w:name="z195" w:id="122"/>
    <w:p>
      <w:pPr>
        <w:spacing w:after="0"/>
        <w:ind w:left="0"/>
        <w:jc w:val="both"/>
      </w:pPr>
      <w:r>
        <w:rPr>
          <w:rFonts w:ascii="Times New Roman"/>
          <w:b w:val="false"/>
          <w:i w:val="false"/>
          <w:color w:val="000000"/>
          <w:sz w:val="28"/>
        </w:rPr>
        <w:t>
      тіркеу нөмірін __________________________________________________________;</w:t>
      </w:r>
    </w:p>
    <w:bookmarkEnd w:id="122"/>
    <w:bookmarkStart w:name="z196" w:id="123"/>
    <w:p>
      <w:pPr>
        <w:spacing w:after="0"/>
        <w:ind w:left="0"/>
        <w:jc w:val="both"/>
      </w:pPr>
      <w:r>
        <w:rPr>
          <w:rFonts w:ascii="Times New Roman"/>
          <w:b w:val="false"/>
          <w:i w:val="false"/>
          <w:color w:val="000000"/>
          <w:sz w:val="28"/>
        </w:rPr>
        <w:t>
                                                                        және күнін көрсету)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бөлінген өндірістік үй-жайдың болуы туралы ақпарат</w:t>
      </w:r>
    </w:p>
    <w:bookmarkStart w:name="z198" w:id="124"/>
    <w:p>
      <w:pPr>
        <w:spacing w:after="0"/>
        <w:ind w:left="0"/>
        <w:jc w:val="both"/>
      </w:pPr>
      <w:r>
        <w:rPr>
          <w:rFonts w:ascii="Times New Roman"/>
          <w:b w:val="false"/>
          <w:i w:val="false"/>
          <w:color w:val="000000"/>
          <w:sz w:val="28"/>
        </w:rPr>
        <w:t>
      _______________________________________________________________________</w:t>
      </w:r>
    </w:p>
    <w:bookmarkEnd w:id="124"/>
    <w:bookmarkStart w:name="z199" w:id="125"/>
    <w:p>
      <w:pPr>
        <w:spacing w:after="0"/>
        <w:ind w:left="0"/>
        <w:jc w:val="both"/>
      </w:pPr>
      <w:r>
        <w:rPr>
          <w:rFonts w:ascii="Times New Roman"/>
          <w:b w:val="false"/>
          <w:i w:val="false"/>
          <w:color w:val="000000"/>
          <w:sz w:val="28"/>
        </w:rPr>
        <w:t>
      (құжаттың көшірмесін қоса беріп, меншік құқығын немесе өзге заңды негізді</w:t>
      </w:r>
    </w:p>
    <w:bookmarkEnd w:id="125"/>
    <w:bookmarkStart w:name="z200" w:id="126"/>
    <w:p>
      <w:pPr>
        <w:spacing w:after="0"/>
        <w:ind w:left="0"/>
        <w:jc w:val="both"/>
      </w:pPr>
      <w:r>
        <w:rPr>
          <w:rFonts w:ascii="Times New Roman"/>
          <w:b w:val="false"/>
          <w:i w:val="false"/>
          <w:color w:val="000000"/>
          <w:sz w:val="28"/>
        </w:rPr>
        <w:t>
      растайтын _____________________________________________________________;</w:t>
      </w:r>
    </w:p>
    <w:bookmarkEnd w:id="126"/>
    <w:bookmarkStart w:name="z201" w:id="127"/>
    <w:p>
      <w:pPr>
        <w:spacing w:after="0"/>
        <w:ind w:left="0"/>
        <w:jc w:val="both"/>
      </w:pPr>
      <w:r>
        <w:rPr>
          <w:rFonts w:ascii="Times New Roman"/>
          <w:b w:val="false"/>
          <w:i w:val="false"/>
          <w:color w:val="000000"/>
          <w:sz w:val="28"/>
        </w:rPr>
        <w:t xml:space="preserve">
      құжаттардың деректемелерін: құжаттың атауын, тіркеу нөмірін және күнін көрсету)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әзірленіп жатқан және өндірілген арнайы техникалық құралдарды сақтау үшін</w:t>
      </w:r>
    </w:p>
    <w:bookmarkStart w:name="z203" w:id="128"/>
    <w:p>
      <w:pPr>
        <w:spacing w:after="0"/>
        <w:ind w:left="0"/>
        <w:jc w:val="both"/>
      </w:pPr>
      <w:r>
        <w:rPr>
          <w:rFonts w:ascii="Times New Roman"/>
          <w:b w:val="false"/>
          <w:i w:val="false"/>
          <w:color w:val="000000"/>
          <w:sz w:val="28"/>
        </w:rPr>
        <w:t>
      арнайы бөлінген үй-жайдың болуы туралы ақпарат</w:t>
      </w:r>
    </w:p>
    <w:bookmarkEnd w:id="128"/>
    <w:bookmarkStart w:name="z204" w:id="129"/>
    <w:p>
      <w:pPr>
        <w:spacing w:after="0"/>
        <w:ind w:left="0"/>
        <w:jc w:val="both"/>
      </w:pPr>
      <w:r>
        <w:rPr>
          <w:rFonts w:ascii="Times New Roman"/>
          <w:b w:val="false"/>
          <w:i w:val="false"/>
          <w:color w:val="000000"/>
          <w:sz w:val="28"/>
        </w:rPr>
        <w:t>
      _______________________________________________________________________</w:t>
      </w:r>
    </w:p>
    <w:bookmarkEnd w:id="129"/>
    <w:bookmarkStart w:name="z205" w:id="130"/>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де заңды</w:t>
      </w:r>
    </w:p>
    <w:bookmarkEnd w:id="130"/>
    <w:bookmarkStart w:name="z206" w:id="131"/>
    <w:p>
      <w:pPr>
        <w:spacing w:after="0"/>
        <w:ind w:left="0"/>
        <w:jc w:val="both"/>
      </w:pPr>
      <w:r>
        <w:rPr>
          <w:rFonts w:ascii="Times New Roman"/>
          <w:b w:val="false"/>
          <w:i w:val="false"/>
          <w:color w:val="000000"/>
          <w:sz w:val="28"/>
        </w:rPr>
        <w:t>
      негізді _________________________________________________________________</w:t>
      </w:r>
    </w:p>
    <w:bookmarkEnd w:id="131"/>
    <w:bookmarkStart w:name="z207" w:id="132"/>
    <w:p>
      <w:pPr>
        <w:spacing w:after="0"/>
        <w:ind w:left="0"/>
        <w:jc w:val="both"/>
      </w:pPr>
      <w:r>
        <w:rPr>
          <w:rFonts w:ascii="Times New Roman"/>
          <w:b w:val="false"/>
          <w:i w:val="false"/>
          <w:color w:val="000000"/>
          <w:sz w:val="28"/>
        </w:rPr>
        <w:t>
      растайтын құжаттың, сондай-ақ мамандандырылған ұйым(дар)мен</w:t>
      </w:r>
    </w:p>
    <w:bookmarkEnd w:id="132"/>
    <w:bookmarkStart w:name="z208" w:id="133"/>
    <w:p>
      <w:pPr>
        <w:spacing w:after="0"/>
        <w:ind w:left="0"/>
        <w:jc w:val="both"/>
      </w:pPr>
      <w:r>
        <w:rPr>
          <w:rFonts w:ascii="Times New Roman"/>
          <w:b w:val="false"/>
          <w:i w:val="false"/>
          <w:color w:val="000000"/>
          <w:sz w:val="28"/>
        </w:rPr>
        <w:t>
      автоматтандырылған  ____________________________________________________</w:t>
      </w:r>
    </w:p>
    <w:bookmarkEnd w:id="133"/>
    <w:bookmarkStart w:name="z209" w:id="134"/>
    <w:p>
      <w:pPr>
        <w:spacing w:after="0"/>
        <w:ind w:left="0"/>
        <w:jc w:val="both"/>
      </w:pPr>
      <w:r>
        <w:rPr>
          <w:rFonts w:ascii="Times New Roman"/>
          <w:b w:val="false"/>
          <w:i w:val="false"/>
          <w:color w:val="000000"/>
          <w:sz w:val="28"/>
        </w:rPr>
        <w:t>
      күзет және өрттен қорғау сигнализация жүйелеріне қызмет көрсету туралы</w:t>
      </w:r>
    </w:p>
    <w:bookmarkEnd w:id="134"/>
    <w:bookmarkStart w:name="z210" w:id="135"/>
    <w:p>
      <w:pPr>
        <w:spacing w:after="0"/>
        <w:ind w:left="0"/>
        <w:jc w:val="both"/>
      </w:pPr>
      <w:r>
        <w:rPr>
          <w:rFonts w:ascii="Times New Roman"/>
          <w:b w:val="false"/>
          <w:i w:val="false"/>
          <w:color w:val="000000"/>
          <w:sz w:val="28"/>
        </w:rPr>
        <w:t>
      шартт(ард)ың  __________________________________________________________</w:t>
      </w:r>
    </w:p>
    <w:bookmarkEnd w:id="135"/>
    <w:bookmarkStart w:name="z211" w:id="136"/>
    <w:p>
      <w:pPr>
        <w:spacing w:after="0"/>
        <w:ind w:left="0"/>
        <w:jc w:val="both"/>
      </w:pPr>
      <w:r>
        <w:rPr>
          <w:rFonts w:ascii="Times New Roman"/>
          <w:b w:val="false"/>
          <w:i w:val="false"/>
          <w:color w:val="000000"/>
          <w:sz w:val="28"/>
        </w:rPr>
        <w:t>
      деректемелерін: тіркеу нөмірлерін және күндерін, сондай-ақ тиісті ұйымдардың</w:t>
      </w:r>
    </w:p>
    <w:bookmarkEnd w:id="136"/>
    <w:bookmarkStart w:name="z212" w:id="137"/>
    <w:p>
      <w:pPr>
        <w:spacing w:after="0"/>
        <w:ind w:left="0"/>
        <w:jc w:val="both"/>
      </w:pPr>
      <w:r>
        <w:rPr>
          <w:rFonts w:ascii="Times New Roman"/>
          <w:b w:val="false"/>
          <w:i w:val="false"/>
          <w:color w:val="000000"/>
          <w:sz w:val="28"/>
        </w:rPr>
        <w:t>
      атауларын  ____________________________________________________________;</w:t>
      </w:r>
    </w:p>
    <w:bookmarkEnd w:id="137"/>
    <w:bookmarkStart w:name="z213" w:id="138"/>
    <w:p>
      <w:pPr>
        <w:spacing w:after="0"/>
        <w:ind w:left="0"/>
        <w:jc w:val="both"/>
      </w:pPr>
      <w:r>
        <w:rPr>
          <w:rFonts w:ascii="Times New Roman"/>
          <w:b w:val="false"/>
          <w:i w:val="false"/>
          <w:color w:val="000000"/>
          <w:sz w:val="28"/>
        </w:rPr>
        <w:t>
      көрсету)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Жедел iздестiру іс-шараларын жүргiзуге арналған арнайы техникалық құралдарды</w:t>
      </w:r>
    </w:p>
    <w:bookmarkStart w:name="z215" w:id="139"/>
    <w:p>
      <w:pPr>
        <w:spacing w:after="0"/>
        <w:ind w:left="0"/>
        <w:jc w:val="both"/>
      </w:pPr>
      <w:r>
        <w:rPr>
          <w:rFonts w:ascii="Times New Roman"/>
          <w:b w:val="false"/>
          <w:i w:val="false"/>
          <w:color w:val="000000"/>
          <w:sz w:val="28"/>
        </w:rPr>
        <w:t>
      жөндеу және өткізу жөніндегі қызметпен айналысу үшін: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көрсетілетін қызметті алушы туралы ақпарат ______________________________4</w:t>
      </w:r>
    </w:p>
    <w:bookmarkStart w:name="z217" w:id="140"/>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w:t>
      </w:r>
    </w:p>
    <w:bookmarkEnd w:id="140"/>
    <w:bookmarkStart w:name="z218" w:id="141"/>
    <w:p>
      <w:pPr>
        <w:spacing w:after="0"/>
        <w:ind w:left="0"/>
        <w:jc w:val="both"/>
      </w:pPr>
      <w:r>
        <w:rPr>
          <w:rFonts w:ascii="Times New Roman"/>
          <w:b w:val="false"/>
          <w:i w:val="false"/>
          <w:color w:val="000000"/>
          <w:sz w:val="28"/>
        </w:rPr>
        <w:t>
      мемлекеттік  ____________________________________________________________;</w:t>
      </w:r>
    </w:p>
    <w:bookmarkEnd w:id="141"/>
    <w:bookmarkStart w:name="z219" w:id="142"/>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w:t>
      </w:r>
    </w:p>
    <w:bookmarkEnd w:id="142"/>
    <w:bookmarkStart w:name="z220" w:id="143"/>
    <w:p>
      <w:pPr>
        <w:spacing w:after="0"/>
        <w:ind w:left="0"/>
        <w:jc w:val="both"/>
      </w:pPr>
      <w:r>
        <w:rPr>
          <w:rFonts w:ascii="Times New Roman"/>
          <w:b w:val="false"/>
          <w:i w:val="false"/>
          <w:color w:val="000000"/>
          <w:sz w:val="28"/>
        </w:rPr>
        <w:t>
      көрсету)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 техникалық білімі бар мәлімделген маман(дар) туралы ақпарат</w:t>
      </w:r>
    </w:p>
    <w:bookmarkStart w:name="z222" w:id="144"/>
    <w:p>
      <w:pPr>
        <w:spacing w:after="0"/>
        <w:ind w:left="0"/>
        <w:jc w:val="both"/>
      </w:pPr>
      <w:r>
        <w:rPr>
          <w:rFonts w:ascii="Times New Roman"/>
          <w:b w:val="false"/>
          <w:i w:val="false"/>
          <w:color w:val="000000"/>
          <w:sz w:val="28"/>
        </w:rPr>
        <w:t>
      ________________________________________________________________________</w:t>
      </w:r>
    </w:p>
    <w:bookmarkEnd w:id="144"/>
    <w:bookmarkStart w:name="z223" w:id="145"/>
    <w:p>
      <w:pPr>
        <w:spacing w:after="0"/>
        <w:ind w:left="0"/>
        <w:jc w:val="both"/>
      </w:pPr>
      <w:r>
        <w:rPr>
          <w:rFonts w:ascii="Times New Roman"/>
          <w:b w:val="false"/>
          <w:i w:val="false"/>
          <w:color w:val="000000"/>
          <w:sz w:val="28"/>
        </w:rPr>
        <w:t>
      (мамандығын және біліктілігін, сондай-ақ диплом(дар)ының көшірмесін(лерін)</w:t>
      </w:r>
    </w:p>
    <w:bookmarkEnd w:id="145"/>
    <w:bookmarkStart w:name="z224" w:id="146"/>
    <w:p>
      <w:pPr>
        <w:spacing w:after="0"/>
        <w:ind w:left="0"/>
        <w:jc w:val="both"/>
      </w:pPr>
      <w:r>
        <w:rPr>
          <w:rFonts w:ascii="Times New Roman"/>
          <w:b w:val="false"/>
          <w:i w:val="false"/>
          <w:color w:val="000000"/>
          <w:sz w:val="28"/>
        </w:rPr>
        <w:t>
      қоса беріп,</w:t>
      </w:r>
    </w:p>
    <w:bookmarkEnd w:id="146"/>
    <w:bookmarkStart w:name="z225"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226" w:id="148"/>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мәлімделген қызмет түрі бойынша Қазақстан Республикасының мемлекеттік</w:t>
      </w:r>
    </w:p>
    <w:bookmarkStart w:name="z228" w:id="149"/>
    <w:p>
      <w:pPr>
        <w:spacing w:after="0"/>
        <w:ind w:left="0"/>
        <w:jc w:val="both"/>
      </w:pPr>
      <w:r>
        <w:rPr>
          <w:rFonts w:ascii="Times New Roman"/>
          <w:b w:val="false"/>
          <w:i w:val="false"/>
          <w:color w:val="000000"/>
          <w:sz w:val="28"/>
        </w:rPr>
        <w:t>
      құпияларын құрайтын мәліметтермен жұмыс жүргізуге Қазақстан Республикасының</w:t>
      </w:r>
    </w:p>
    <w:bookmarkEnd w:id="149"/>
    <w:bookmarkStart w:name="z229" w:id="150"/>
    <w:p>
      <w:pPr>
        <w:spacing w:after="0"/>
        <w:ind w:left="0"/>
        <w:jc w:val="both"/>
      </w:pPr>
      <w:r>
        <w:rPr>
          <w:rFonts w:ascii="Times New Roman"/>
          <w:b w:val="false"/>
          <w:i w:val="false"/>
          <w:color w:val="000000"/>
          <w:sz w:val="28"/>
        </w:rPr>
        <w:t>
      ұлттық қауіпсіздік органдары рұқсатының болуы туралы ақпарат</w:t>
      </w:r>
    </w:p>
    <w:bookmarkEnd w:id="150"/>
    <w:bookmarkStart w:name="z230" w:id="151"/>
    <w:p>
      <w:pPr>
        <w:spacing w:after="0"/>
        <w:ind w:left="0"/>
        <w:jc w:val="both"/>
      </w:pPr>
      <w:r>
        <w:rPr>
          <w:rFonts w:ascii="Times New Roman"/>
          <w:b w:val="false"/>
          <w:i w:val="false"/>
          <w:color w:val="000000"/>
          <w:sz w:val="28"/>
        </w:rPr>
        <w:t>
      ________________________________________________________________________</w:t>
      </w:r>
    </w:p>
    <w:bookmarkEnd w:id="151"/>
    <w:bookmarkStart w:name="z231" w:id="152"/>
    <w:p>
      <w:pPr>
        <w:spacing w:after="0"/>
        <w:ind w:left="0"/>
        <w:jc w:val="both"/>
      </w:pPr>
      <w:r>
        <w:rPr>
          <w:rFonts w:ascii="Times New Roman"/>
          <w:b w:val="false"/>
          <w:i w:val="false"/>
          <w:color w:val="000000"/>
          <w:sz w:val="28"/>
        </w:rPr>
        <w:t>
      (құжаттың көшірмесін қоса беріп, рұқсаттың деректемелерін: нөмірін, күнін және осы</w:t>
      </w:r>
    </w:p>
    <w:bookmarkEnd w:id="152"/>
    <w:bookmarkStart w:name="z232" w:id="153"/>
    <w:p>
      <w:pPr>
        <w:spacing w:after="0"/>
        <w:ind w:left="0"/>
        <w:jc w:val="both"/>
      </w:pPr>
      <w:r>
        <w:rPr>
          <w:rFonts w:ascii="Times New Roman"/>
          <w:b w:val="false"/>
          <w:i w:val="false"/>
          <w:color w:val="000000"/>
          <w:sz w:val="28"/>
        </w:rPr>
        <w:t>
      ________________________________________________________________________</w:t>
      </w:r>
    </w:p>
    <w:bookmarkEnd w:id="153"/>
    <w:bookmarkStart w:name="z233" w:id="154"/>
    <w:p>
      <w:pPr>
        <w:spacing w:after="0"/>
        <w:ind w:left="0"/>
        <w:jc w:val="both"/>
      </w:pPr>
      <w:r>
        <w:rPr>
          <w:rFonts w:ascii="Times New Roman"/>
          <w:b w:val="false"/>
          <w:i w:val="false"/>
          <w:color w:val="000000"/>
          <w:sz w:val="28"/>
        </w:rPr>
        <w:t>
      рұқсатты берген Қазақстан Республикасы ұлттық қауіпсіздік органдарының</w:t>
      </w:r>
    </w:p>
    <w:bookmarkEnd w:id="154"/>
    <w:bookmarkStart w:name="z234" w:id="155"/>
    <w:p>
      <w:pPr>
        <w:spacing w:after="0"/>
        <w:ind w:left="0"/>
        <w:jc w:val="both"/>
      </w:pPr>
      <w:r>
        <w:rPr>
          <w:rFonts w:ascii="Times New Roman"/>
          <w:b w:val="false"/>
          <w:i w:val="false"/>
          <w:color w:val="000000"/>
          <w:sz w:val="28"/>
        </w:rPr>
        <w:t>
      бөлімшесін</w:t>
      </w:r>
    </w:p>
    <w:bookmarkEnd w:id="155"/>
    <w:bookmarkStart w:name="z235" w:id="156"/>
    <w:p>
      <w:pPr>
        <w:spacing w:after="0"/>
        <w:ind w:left="0"/>
        <w:jc w:val="both"/>
      </w:pPr>
      <w:r>
        <w:rPr>
          <w:rFonts w:ascii="Times New Roman"/>
          <w:b w:val="false"/>
          <w:i w:val="false"/>
          <w:color w:val="000000"/>
          <w:sz w:val="28"/>
        </w:rPr>
        <w:t>
      _______________________________________________________________________;</w:t>
      </w:r>
    </w:p>
    <w:bookmarkEnd w:id="156"/>
    <w:bookmarkStart w:name="z236" w:id="157"/>
    <w:p>
      <w:pPr>
        <w:spacing w:after="0"/>
        <w:ind w:left="0"/>
        <w:jc w:val="both"/>
      </w:pPr>
      <w:r>
        <w:rPr>
          <w:rFonts w:ascii="Times New Roman"/>
          <w:b w:val="false"/>
          <w:i w:val="false"/>
          <w:color w:val="000000"/>
          <w:sz w:val="28"/>
        </w:rPr>
        <w:t>
      көрсету)</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техникалық құралдардың және бақылау-өлшеу жабдығының ең аз жинағының</w:t>
      </w:r>
    </w:p>
    <w:bookmarkStart w:name="z238" w:id="158"/>
    <w:p>
      <w:pPr>
        <w:spacing w:after="0"/>
        <w:ind w:left="0"/>
        <w:jc w:val="both"/>
      </w:pPr>
      <w:r>
        <w:rPr>
          <w:rFonts w:ascii="Times New Roman"/>
          <w:b w:val="false"/>
          <w:i w:val="false"/>
          <w:color w:val="000000"/>
          <w:sz w:val="28"/>
        </w:rPr>
        <w:t>
      болуы туралы ақпарат</w:t>
      </w:r>
    </w:p>
    <w:bookmarkEnd w:id="158"/>
    <w:bookmarkStart w:name="z239" w:id="159"/>
    <w:p>
      <w:pPr>
        <w:spacing w:after="0"/>
        <w:ind w:left="0"/>
        <w:jc w:val="both"/>
      </w:pPr>
      <w:r>
        <w:rPr>
          <w:rFonts w:ascii="Times New Roman"/>
          <w:b w:val="false"/>
          <w:i w:val="false"/>
          <w:color w:val="000000"/>
          <w:sz w:val="28"/>
        </w:rPr>
        <w:t>
      _______________________________________________________________________</w:t>
      </w:r>
    </w:p>
    <w:bookmarkEnd w:id="159"/>
    <w:bookmarkStart w:name="z240" w:id="160"/>
    <w:p>
      <w:pPr>
        <w:spacing w:after="0"/>
        <w:ind w:left="0"/>
        <w:jc w:val="both"/>
      </w:pPr>
      <w:r>
        <w:rPr>
          <w:rFonts w:ascii="Times New Roman"/>
          <w:b w:val="false"/>
          <w:i w:val="false"/>
          <w:color w:val="000000"/>
          <w:sz w:val="28"/>
        </w:rPr>
        <w:t>
      (осы құралдардың және жабдықтың меншік құқығында болуын растайтын</w:t>
      </w:r>
    </w:p>
    <w:bookmarkEnd w:id="160"/>
    <w:bookmarkStart w:name="z241" w:id="161"/>
    <w:p>
      <w:pPr>
        <w:spacing w:after="0"/>
        <w:ind w:left="0"/>
        <w:jc w:val="both"/>
      </w:pPr>
      <w:r>
        <w:rPr>
          <w:rFonts w:ascii="Times New Roman"/>
          <w:b w:val="false"/>
          <w:i w:val="false"/>
          <w:color w:val="000000"/>
          <w:sz w:val="28"/>
        </w:rPr>
        <w:t>
      құжаттарды  ___________________________________________________________</w:t>
      </w:r>
    </w:p>
    <w:bookmarkEnd w:id="161"/>
    <w:bookmarkStart w:name="z242" w:id="162"/>
    <w:p>
      <w:pPr>
        <w:spacing w:after="0"/>
        <w:ind w:left="0"/>
        <w:jc w:val="both"/>
      </w:pPr>
      <w:r>
        <w:rPr>
          <w:rFonts w:ascii="Times New Roman"/>
          <w:b w:val="false"/>
          <w:i w:val="false"/>
          <w:color w:val="000000"/>
          <w:sz w:val="28"/>
        </w:rPr>
        <w:t>
      қоса беріп, көрсетілетін қызметті алушы хатының деректемелерін: тіркеу нөмірін</w:t>
      </w:r>
    </w:p>
    <w:bookmarkEnd w:id="162"/>
    <w:bookmarkStart w:name="z243" w:id="163"/>
    <w:p>
      <w:pPr>
        <w:spacing w:after="0"/>
        <w:ind w:left="0"/>
        <w:jc w:val="both"/>
      </w:pPr>
      <w:r>
        <w:rPr>
          <w:rFonts w:ascii="Times New Roman"/>
          <w:b w:val="false"/>
          <w:i w:val="false"/>
          <w:color w:val="000000"/>
          <w:sz w:val="28"/>
        </w:rPr>
        <w:t>
      және _________________________________________________________________;</w:t>
      </w:r>
    </w:p>
    <w:bookmarkEnd w:id="163"/>
    <w:bookmarkStart w:name="z244" w:id="164"/>
    <w:p>
      <w:pPr>
        <w:spacing w:after="0"/>
        <w:ind w:left="0"/>
        <w:jc w:val="both"/>
      </w:pPr>
      <w:r>
        <w:rPr>
          <w:rFonts w:ascii="Times New Roman"/>
          <w:b w:val="false"/>
          <w:i w:val="false"/>
          <w:color w:val="000000"/>
          <w:sz w:val="28"/>
        </w:rPr>
        <w:t>
      күнін көрсету)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бөлінген үй-жайдың болуы туралы ақпарат  _______________________</w:t>
      </w:r>
    </w:p>
    <w:bookmarkStart w:name="z246" w:id="165"/>
    <w:p>
      <w:pPr>
        <w:spacing w:after="0"/>
        <w:ind w:left="0"/>
        <w:jc w:val="both"/>
      </w:pPr>
      <w:r>
        <w:rPr>
          <w:rFonts w:ascii="Times New Roman"/>
          <w:b w:val="false"/>
          <w:i w:val="false"/>
          <w:color w:val="000000"/>
          <w:sz w:val="28"/>
        </w:rPr>
        <w:t>
      ______________________________________________________________________</w:t>
      </w:r>
    </w:p>
    <w:bookmarkEnd w:id="165"/>
    <w:bookmarkStart w:name="z247" w:id="166"/>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w:t>
      </w:r>
    </w:p>
    <w:bookmarkEnd w:id="166"/>
    <w:bookmarkStart w:name="z248" w:id="167"/>
    <w:p>
      <w:pPr>
        <w:spacing w:after="0"/>
        <w:ind w:left="0"/>
        <w:jc w:val="both"/>
      </w:pPr>
      <w:r>
        <w:rPr>
          <w:rFonts w:ascii="Times New Roman"/>
          <w:b w:val="false"/>
          <w:i w:val="false"/>
          <w:color w:val="000000"/>
          <w:sz w:val="28"/>
        </w:rPr>
        <w:t>
      негізді  ________________________________________________________________</w:t>
      </w:r>
    </w:p>
    <w:bookmarkEnd w:id="167"/>
    <w:bookmarkStart w:name="z249" w:id="168"/>
    <w:p>
      <w:pPr>
        <w:spacing w:after="0"/>
        <w:ind w:left="0"/>
        <w:jc w:val="both"/>
      </w:pPr>
      <w:r>
        <w:rPr>
          <w:rFonts w:ascii="Times New Roman"/>
          <w:b w:val="false"/>
          <w:i w:val="false"/>
          <w:color w:val="000000"/>
          <w:sz w:val="28"/>
        </w:rPr>
        <w:t>
      растайтын құжаттың, сондай-ақ мамандандырылған ұйым(дар)мен автоматтандырылған</w:t>
      </w:r>
    </w:p>
    <w:bookmarkEnd w:id="168"/>
    <w:bookmarkStart w:name="z250" w:id="169"/>
    <w:p>
      <w:pPr>
        <w:spacing w:after="0"/>
        <w:ind w:left="0"/>
        <w:jc w:val="both"/>
      </w:pPr>
      <w:r>
        <w:rPr>
          <w:rFonts w:ascii="Times New Roman"/>
          <w:b w:val="false"/>
          <w:i w:val="false"/>
          <w:color w:val="000000"/>
          <w:sz w:val="28"/>
        </w:rPr>
        <w:t>
      _______________________________________________________________________</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күзет және өрттен қорғау сигнализация жүйелеріне қызмет көрсету туралы шартт(ард)ың</w:t>
      </w:r>
    </w:p>
    <w:p>
      <w:pPr>
        <w:spacing w:after="0"/>
        <w:ind w:left="0"/>
        <w:jc w:val="both"/>
      </w:pPr>
      <w:r>
        <w:rPr>
          <w:rFonts w:ascii="Times New Roman"/>
          <w:b w:val="false"/>
          <w:i w:val="false"/>
          <w:color w:val="000000"/>
          <w:sz w:val="28"/>
        </w:rPr>
        <w:t>
      _____________________________________________________________________</w:t>
      </w:r>
    </w:p>
    <w:bookmarkStart w:name="z252" w:id="170"/>
    <w:p>
      <w:pPr>
        <w:spacing w:after="0"/>
        <w:ind w:left="0"/>
        <w:jc w:val="both"/>
      </w:pPr>
      <w:r>
        <w:rPr>
          <w:rFonts w:ascii="Times New Roman"/>
          <w:b w:val="false"/>
          <w:i w:val="false"/>
          <w:color w:val="000000"/>
          <w:sz w:val="28"/>
        </w:rPr>
        <w:t>
      деректемелерін: тіркеу нөмірлерін және күндерін, сондай-ақ тиісті ұйымдардың</w:t>
      </w:r>
    </w:p>
    <w:bookmarkEnd w:id="170"/>
    <w:bookmarkStart w:name="z253" w:id="171"/>
    <w:p>
      <w:pPr>
        <w:spacing w:after="0"/>
        <w:ind w:left="0"/>
        <w:jc w:val="both"/>
      </w:pPr>
      <w:r>
        <w:rPr>
          <w:rFonts w:ascii="Times New Roman"/>
          <w:b w:val="false"/>
          <w:i w:val="false"/>
          <w:color w:val="000000"/>
          <w:sz w:val="28"/>
        </w:rPr>
        <w:t>
      атауларын  __________________________________________________________;</w:t>
      </w:r>
    </w:p>
    <w:bookmarkEnd w:id="171"/>
    <w:bookmarkStart w:name="z254" w:id="172"/>
    <w:p>
      <w:pPr>
        <w:spacing w:after="0"/>
        <w:ind w:left="0"/>
        <w:jc w:val="both"/>
      </w:pPr>
      <w:r>
        <w:rPr>
          <w:rFonts w:ascii="Times New Roman"/>
          <w:b w:val="false"/>
          <w:i w:val="false"/>
          <w:color w:val="000000"/>
          <w:sz w:val="28"/>
        </w:rPr>
        <w:t>
      көрсету)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мәлімделген адамдардың білім деңгейін бағалау жедел іздестіру іс-шараларын</w:t>
      </w:r>
    </w:p>
    <w:p>
      <w:pPr>
        <w:spacing w:after="0"/>
        <w:ind w:left="0"/>
        <w:jc w:val="both"/>
      </w:pPr>
      <w:r>
        <w:rPr>
          <w:rFonts w:ascii="Times New Roman"/>
          <w:b w:val="false"/>
          <w:i w:val="false"/>
          <w:color w:val="000000"/>
          <w:sz w:val="28"/>
        </w:rPr>
        <w:t>
      жүргізуге арналған арнайы техникалық құралдарды әзiрлеу, өндіру, жөндеу және өткізу</w:t>
      </w:r>
    </w:p>
    <w:p>
      <w:pPr>
        <w:spacing w:after="0"/>
        <w:ind w:left="0"/>
        <w:jc w:val="both"/>
      </w:pPr>
      <w:r>
        <w:rPr>
          <w:rFonts w:ascii="Times New Roman"/>
          <w:b w:val="false"/>
          <w:i w:val="false"/>
          <w:color w:val="000000"/>
          <w:sz w:val="28"/>
        </w:rPr>
        <w:t xml:space="preserve">
      бойынша біліктілік сынағының нәтижелері бойынша жүзеге асырылады.  Біліктілік </w:t>
      </w:r>
    </w:p>
    <w:p>
      <w:pPr>
        <w:spacing w:after="0"/>
        <w:ind w:left="0"/>
        <w:jc w:val="both"/>
      </w:pPr>
      <w:r>
        <w:rPr>
          <w:rFonts w:ascii="Times New Roman"/>
          <w:b w:val="false"/>
          <w:i w:val="false"/>
          <w:color w:val="000000"/>
          <w:sz w:val="28"/>
        </w:rPr>
        <w:t>
      сынағына арналған сұрақтар тізбесін көрсетілетін қызметті беруші белгілейді. Біліктілік</w:t>
      </w:r>
    </w:p>
    <w:p>
      <w:pPr>
        <w:spacing w:after="0"/>
        <w:ind w:left="0"/>
        <w:jc w:val="both"/>
      </w:pPr>
      <w:r>
        <w:rPr>
          <w:rFonts w:ascii="Times New Roman"/>
          <w:b w:val="false"/>
          <w:i w:val="false"/>
          <w:color w:val="000000"/>
          <w:sz w:val="28"/>
        </w:rPr>
        <w:t>
      сынағы көрсетілетін қызметті алушы қызметін жүзеге асыратын жері бойынша көрсетілетін</w:t>
      </w:r>
    </w:p>
    <w:p>
      <w:pPr>
        <w:spacing w:after="0"/>
        <w:ind w:left="0"/>
        <w:jc w:val="both"/>
      </w:pPr>
      <w:r>
        <w:rPr>
          <w:rFonts w:ascii="Times New Roman"/>
          <w:b w:val="false"/>
          <w:i w:val="false"/>
          <w:color w:val="000000"/>
          <w:sz w:val="28"/>
        </w:rPr>
        <w:t>
      қызметті берушінің бөлімшесінде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bookmarkStart w:name="z258" w:id="173"/>
    <w:p>
      <w:pPr>
        <w:spacing w:after="0"/>
        <w:ind w:left="0"/>
        <w:jc w:val="both"/>
      </w:pPr>
      <w:r>
        <w:rPr>
          <w:rFonts w:ascii="Times New Roman"/>
          <w:b w:val="false"/>
          <w:i w:val="false"/>
          <w:color w:val="000000"/>
          <w:sz w:val="28"/>
        </w:rPr>
        <w:t>
      __________________</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174"/>
    <w:p>
      <w:pPr>
        <w:spacing w:after="0"/>
        <w:ind w:left="0"/>
        <w:jc w:val="left"/>
      </w:pPr>
      <w:r>
        <w:rPr>
          <w:rFonts w:ascii="Times New Roman"/>
          <w:b/>
          <w:i w:val="false"/>
          <w:color w:val="000000"/>
        </w:rPr>
        <w:t xml:space="preserve"> Лицензияны қайта ресімдеуге арналған заңды тұлғаның өтiнiші</w:t>
      </w:r>
    </w:p>
    <w:bookmarkEnd w:id="174"/>
    <w:bookmarkStart w:name="z264" w:id="175"/>
    <w:p>
      <w:pPr>
        <w:spacing w:after="0"/>
        <w:ind w:left="0"/>
        <w:jc w:val="both"/>
      </w:pPr>
      <w:r>
        <w:rPr>
          <w:rFonts w:ascii="Times New Roman"/>
          <w:b w:val="false"/>
          <w:i w:val="false"/>
          <w:color w:val="000000"/>
          <w:sz w:val="28"/>
        </w:rPr>
        <w:t>
      ___________________________________________________________________________</w:t>
      </w:r>
    </w:p>
    <w:bookmarkEnd w:id="175"/>
    <w:bookmarkStart w:name="z265" w:id="176"/>
    <w:p>
      <w:pPr>
        <w:spacing w:after="0"/>
        <w:ind w:left="0"/>
        <w:jc w:val="both"/>
      </w:pPr>
      <w:r>
        <w:rPr>
          <w:rFonts w:ascii="Times New Roman"/>
          <w:b w:val="false"/>
          <w:i w:val="false"/>
          <w:color w:val="000000"/>
          <w:sz w:val="28"/>
        </w:rPr>
        <w:t>
                                                             (лицензиардың толық атауы)</w:t>
      </w:r>
    </w:p>
    <w:bookmarkEnd w:id="176"/>
    <w:bookmarkStart w:name="z266" w:id="177"/>
    <w:p>
      <w:pPr>
        <w:spacing w:after="0"/>
        <w:ind w:left="0"/>
        <w:jc w:val="both"/>
      </w:pPr>
      <w:r>
        <w:rPr>
          <w:rFonts w:ascii="Times New Roman"/>
          <w:b w:val="false"/>
          <w:i w:val="false"/>
          <w:color w:val="000000"/>
          <w:sz w:val="28"/>
        </w:rPr>
        <w:t>
      ____________________________________________________________________________5</w:t>
      </w:r>
    </w:p>
    <w:bookmarkEnd w:id="177"/>
    <w:bookmarkStart w:name="z267" w:id="178"/>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bookmarkEnd w:id="178"/>
    <w:bookmarkStart w:name="z268" w:id="179"/>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bookmarkEnd w:id="179"/>
    <w:bookmarkStart w:name="z269" w:id="180"/>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bookmarkEnd w:id="180"/>
    <w:bookmarkStart w:name="z270" w:id="181"/>
    <w:p>
      <w:pPr>
        <w:spacing w:after="0"/>
        <w:ind w:left="0"/>
        <w:jc w:val="both"/>
      </w:pPr>
      <w:r>
        <w:rPr>
          <w:rFonts w:ascii="Times New Roman"/>
          <w:b w:val="false"/>
          <w:i w:val="false"/>
          <w:color w:val="000000"/>
          <w:sz w:val="28"/>
        </w:rPr>
        <w:t>
      20___ жылғы "___" _____________ № ____________, ______________ берілген</w:t>
      </w:r>
    </w:p>
    <w:bookmarkEnd w:id="181"/>
    <w:bookmarkStart w:name="z271" w:id="182"/>
    <w:p>
      <w:pPr>
        <w:spacing w:after="0"/>
        <w:ind w:left="0"/>
        <w:jc w:val="both"/>
      </w:pPr>
      <w:r>
        <w:rPr>
          <w:rFonts w:ascii="Times New Roman"/>
          <w:b w:val="false"/>
          <w:i w:val="false"/>
          <w:color w:val="000000"/>
          <w:sz w:val="28"/>
        </w:rPr>
        <w:t>
      ____________________________________________________________________________</w:t>
      </w:r>
    </w:p>
    <w:bookmarkEnd w:id="182"/>
    <w:bookmarkStart w:name="z272" w:id="183"/>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bookmarkEnd w:id="183"/>
    <w:bookmarkStart w:name="z273" w:id="184"/>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bookmarkEnd w:id="184"/>
    <w:bookmarkStart w:name="z274" w:id="185"/>
    <w:p>
      <w:pPr>
        <w:spacing w:after="0"/>
        <w:ind w:left="0"/>
        <w:jc w:val="both"/>
      </w:pPr>
      <w:r>
        <w:rPr>
          <w:rFonts w:ascii="Times New Roman"/>
          <w:b w:val="false"/>
          <w:i w:val="false"/>
          <w:color w:val="000000"/>
          <w:sz w:val="28"/>
        </w:rPr>
        <w:t>
      Жүзеге асыруға</w:t>
      </w:r>
    </w:p>
    <w:bookmarkEnd w:id="185"/>
    <w:bookmarkStart w:name="z275" w:id="186"/>
    <w:p>
      <w:pPr>
        <w:spacing w:after="0"/>
        <w:ind w:left="0"/>
        <w:jc w:val="both"/>
      </w:pPr>
      <w:r>
        <w:rPr>
          <w:rFonts w:ascii="Times New Roman"/>
          <w:b w:val="false"/>
          <w:i w:val="false"/>
          <w:color w:val="000000"/>
          <w:sz w:val="28"/>
        </w:rPr>
        <w:t xml:space="preserve">
      _________________________________________________________________________ </w:t>
      </w:r>
    </w:p>
    <w:bookmarkEnd w:id="186"/>
    <w:bookmarkStart w:name="z276" w:id="187"/>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bookmarkEnd w:id="187"/>
    <w:bookmarkStart w:name="z277" w:id="188"/>
    <w:p>
      <w:pPr>
        <w:spacing w:after="0"/>
        <w:ind w:left="0"/>
        <w:jc w:val="both"/>
      </w:pPr>
      <w:r>
        <w:rPr>
          <w:rFonts w:ascii="Times New Roman"/>
          <w:b w:val="false"/>
          <w:i w:val="false"/>
          <w:color w:val="000000"/>
          <w:sz w:val="28"/>
        </w:rPr>
        <w:t>
      мынадай негіз(дер) бойынша (тиісті жолға Х қою қажет):</w:t>
      </w:r>
    </w:p>
    <w:bookmarkEnd w:id="188"/>
    <w:p>
      <w:pPr>
        <w:spacing w:after="0"/>
        <w:ind w:left="0"/>
        <w:jc w:val="left"/>
      </w:pPr>
      <w:r>
        <w:rPr>
          <w:rFonts w:ascii="Times New Roman"/>
          <w:b w:val="false"/>
          <w:i w:val="false"/>
          <w:color w:val="000000"/>
          <w:sz w:val="28"/>
        </w:rPr>
        <w:t>
</w:t>
      </w:r>
    </w:p>
    <w:bookmarkStart w:name="z279" w:id="189"/>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w:t>
      </w:r>
    </w:p>
    <w:bookmarkEnd w:id="189"/>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бірігу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құру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қосылу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бөліп шығару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бөліну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жолымен қайта ұйымдастырылуы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тұлға-лицензиат атауының өзгеруі 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тұлға-лицензиаттың орналасқан жерінің өзгеруі 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w:t>
      </w:r>
    </w:p>
    <w:p>
      <w:pPr>
        <w:spacing w:after="0"/>
        <w:ind w:left="0"/>
        <w:jc w:val="both"/>
      </w:pPr>
      <w:r>
        <w:rPr>
          <w:rFonts w:ascii="Times New Roman"/>
          <w:b w:val="false"/>
          <w:i w:val="false"/>
          <w:color w:val="000000"/>
          <w:sz w:val="28"/>
        </w:rPr>
        <w:t>
      класы бойынша берілген лицензияны иеліктен шығаруы 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
      оның орналасқан жерінің мекенжайы өзгеруі 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 түрінің атауы өзгеруі 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кіші түрінің атауы өзгеруі ___________________________________</w:t>
      </w:r>
    </w:p>
    <w:bookmarkStart w:name="z294" w:id="190"/>
    <w:p>
      <w:pPr>
        <w:spacing w:after="0"/>
        <w:ind w:left="0"/>
        <w:jc w:val="both"/>
      </w:pPr>
      <w:r>
        <w:rPr>
          <w:rFonts w:ascii="Times New Roman"/>
          <w:b w:val="false"/>
          <w:i w:val="false"/>
          <w:color w:val="000000"/>
          <w:sz w:val="28"/>
        </w:rPr>
        <w:t>
      лицензияны және (немесе) лицензияға қосымшаны (қажетін көрсету) қайта</w:t>
      </w:r>
    </w:p>
    <w:bookmarkEnd w:id="190"/>
    <w:bookmarkStart w:name="z295" w:id="191"/>
    <w:p>
      <w:pPr>
        <w:spacing w:after="0"/>
        <w:ind w:left="0"/>
        <w:jc w:val="both"/>
      </w:pPr>
      <w:r>
        <w:rPr>
          <w:rFonts w:ascii="Times New Roman"/>
          <w:b w:val="false"/>
          <w:i w:val="false"/>
          <w:color w:val="000000"/>
          <w:sz w:val="28"/>
        </w:rPr>
        <w:t>
      ресімдеуіңізді сұраймын.</w:t>
      </w:r>
    </w:p>
    <w:bookmarkEnd w:id="191"/>
    <w:bookmarkStart w:name="z296" w:id="192"/>
    <w:p>
      <w:pPr>
        <w:spacing w:after="0"/>
        <w:ind w:left="0"/>
        <w:jc w:val="both"/>
      </w:pPr>
      <w:r>
        <w:rPr>
          <w:rFonts w:ascii="Times New Roman"/>
          <w:b w:val="false"/>
          <w:i w:val="false"/>
          <w:color w:val="000000"/>
          <w:sz w:val="28"/>
        </w:rPr>
        <w:t>
      Заңды тұлғаның мекенжайы  ________________________________________________________</w:t>
      </w:r>
    </w:p>
    <w:bookmarkEnd w:id="192"/>
    <w:bookmarkStart w:name="z297" w:id="193"/>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w:t>
      </w:r>
    </w:p>
    <w:bookmarkEnd w:id="193"/>
    <w:bookmarkStart w:name="z298" w:id="194"/>
    <w:p>
      <w:pPr>
        <w:spacing w:after="0"/>
        <w:ind w:left="0"/>
        <w:jc w:val="both"/>
      </w:pPr>
      <w:r>
        <w:rPr>
          <w:rFonts w:ascii="Times New Roman"/>
          <w:b w:val="false"/>
          <w:i w:val="false"/>
          <w:color w:val="000000"/>
          <w:sz w:val="28"/>
        </w:rPr>
        <w:t>
      заңды тұлғаның бизнес-сәйкестендіру нөмірі болмаған жағдайда –</w:t>
      </w:r>
    </w:p>
    <w:bookmarkEnd w:id="194"/>
    <w:bookmarkStart w:name="z299" w:id="195"/>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bookmarkEnd w:id="195"/>
    <w:bookmarkStart w:name="z300" w:id="196"/>
    <w:p>
      <w:pPr>
        <w:spacing w:after="0"/>
        <w:ind w:left="0"/>
        <w:jc w:val="both"/>
      </w:pPr>
      <w:r>
        <w:rPr>
          <w:rFonts w:ascii="Times New Roman"/>
          <w:b w:val="false"/>
          <w:i w:val="false"/>
          <w:color w:val="000000"/>
          <w:sz w:val="28"/>
        </w:rPr>
        <w:t>
      Электрондық пошта _________________________________________________________</w:t>
      </w:r>
    </w:p>
    <w:bookmarkEnd w:id="196"/>
    <w:bookmarkStart w:name="z301" w:id="197"/>
    <w:p>
      <w:pPr>
        <w:spacing w:after="0"/>
        <w:ind w:left="0"/>
        <w:jc w:val="both"/>
      </w:pPr>
      <w:r>
        <w:rPr>
          <w:rFonts w:ascii="Times New Roman"/>
          <w:b w:val="false"/>
          <w:i w:val="false"/>
          <w:color w:val="000000"/>
          <w:sz w:val="28"/>
        </w:rPr>
        <w:t>
      Телефондары  ______________________________________________________________</w:t>
      </w:r>
    </w:p>
    <w:bookmarkEnd w:id="197"/>
    <w:bookmarkStart w:name="z302" w:id="198"/>
    <w:p>
      <w:pPr>
        <w:spacing w:after="0"/>
        <w:ind w:left="0"/>
        <w:jc w:val="both"/>
      </w:pPr>
      <w:r>
        <w:rPr>
          <w:rFonts w:ascii="Times New Roman"/>
          <w:b w:val="false"/>
          <w:i w:val="false"/>
          <w:color w:val="000000"/>
          <w:sz w:val="28"/>
        </w:rPr>
        <w:t>
      Факс ______________________________________________________________________</w:t>
      </w:r>
    </w:p>
    <w:bookmarkEnd w:id="198"/>
    <w:bookmarkStart w:name="z303" w:id="199"/>
    <w:p>
      <w:pPr>
        <w:spacing w:after="0"/>
        <w:ind w:left="0"/>
        <w:jc w:val="both"/>
      </w:pPr>
      <w:r>
        <w:rPr>
          <w:rFonts w:ascii="Times New Roman"/>
          <w:b w:val="false"/>
          <w:i w:val="false"/>
          <w:color w:val="000000"/>
          <w:sz w:val="28"/>
        </w:rPr>
        <w:t>
      Банк шоты _________________________________________________________________</w:t>
      </w:r>
    </w:p>
    <w:bookmarkEnd w:id="199"/>
    <w:bookmarkStart w:name="z304" w:id="200"/>
    <w:p>
      <w:pPr>
        <w:spacing w:after="0"/>
        <w:ind w:left="0"/>
        <w:jc w:val="both"/>
      </w:pPr>
      <w:r>
        <w:rPr>
          <w:rFonts w:ascii="Times New Roman"/>
          <w:b w:val="false"/>
          <w:i w:val="false"/>
          <w:color w:val="000000"/>
          <w:sz w:val="28"/>
        </w:rPr>
        <w:t>
                                               (шот нөмірі, банктiң атауы және орналасқан жерi)</w:t>
      </w:r>
    </w:p>
    <w:bookmarkEnd w:id="200"/>
    <w:bookmarkStart w:name="z305" w:id="201"/>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201"/>
    <w:bookmarkStart w:name="z306" w:id="202"/>
    <w:p>
      <w:pPr>
        <w:spacing w:after="0"/>
        <w:ind w:left="0"/>
        <w:jc w:val="both"/>
      </w:pPr>
      <w:r>
        <w:rPr>
          <w:rFonts w:ascii="Times New Roman"/>
          <w:b w:val="false"/>
          <w:i w:val="false"/>
          <w:color w:val="000000"/>
          <w:sz w:val="28"/>
        </w:rPr>
        <w:t>
      ___________________________________________________________________________</w:t>
      </w:r>
    </w:p>
    <w:bookmarkEnd w:id="202"/>
    <w:bookmarkStart w:name="z307" w:id="203"/>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w:t>
      </w:r>
    </w:p>
    <w:bookmarkEnd w:id="203"/>
    <w:bookmarkStart w:name="z308" w:id="204"/>
    <w:p>
      <w:pPr>
        <w:spacing w:after="0"/>
        <w:ind w:left="0"/>
        <w:jc w:val="both"/>
      </w:pPr>
      <w:r>
        <w:rPr>
          <w:rFonts w:ascii="Times New Roman"/>
          <w:b w:val="false"/>
          <w:i w:val="false"/>
          <w:color w:val="000000"/>
          <w:sz w:val="28"/>
        </w:rPr>
        <w:t>
      көше  атауы, үй/ғимарат (стационарлық үй-жайлар) нөмірі) _______ құжат(тар) қоса беріліп отыр.</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bookmarkStart w:name="z310" w:id="205"/>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bookmarkEnd w:id="205"/>
    <w:bookmarkStart w:name="z311" w:id="206"/>
    <w:p>
      <w:pPr>
        <w:spacing w:after="0"/>
        <w:ind w:left="0"/>
        <w:jc w:val="both"/>
      </w:pPr>
      <w:r>
        <w:rPr>
          <w:rFonts w:ascii="Times New Roman"/>
          <w:b w:val="false"/>
          <w:i w:val="false"/>
          <w:color w:val="000000"/>
          <w:sz w:val="28"/>
        </w:rPr>
        <w:t>
      бойынша кез келген ақпаратты жіберуге болатындығы;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тыйым салмайтыны; </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w:t>
      </w:r>
    </w:p>
    <w:bookmarkStart w:name="z315" w:id="207"/>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bookmarkEnd w:id="207"/>
    <w:bookmarkStart w:name="z316" w:id="208"/>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bookmarkEnd w:id="208"/>
    <w:bookmarkStart w:name="z317" w:id="209"/>
    <w:p>
      <w:pPr>
        <w:spacing w:after="0"/>
        <w:ind w:left="0"/>
        <w:jc w:val="both"/>
      </w:pPr>
      <w:r>
        <w:rPr>
          <w:rFonts w:ascii="Times New Roman"/>
          <w:b w:val="false"/>
          <w:i w:val="false"/>
          <w:color w:val="000000"/>
          <w:sz w:val="28"/>
        </w:rPr>
        <w:t>
      Басшы ______________ __________________________________________</w:t>
      </w:r>
    </w:p>
    <w:bookmarkEnd w:id="209"/>
    <w:bookmarkStart w:name="z318" w:id="210"/>
    <w:p>
      <w:pPr>
        <w:spacing w:after="0"/>
        <w:ind w:left="0"/>
        <w:jc w:val="both"/>
      </w:pPr>
      <w:r>
        <w:rPr>
          <w:rFonts w:ascii="Times New Roman"/>
          <w:b w:val="false"/>
          <w:i w:val="false"/>
          <w:color w:val="000000"/>
          <w:sz w:val="28"/>
        </w:rPr>
        <w:t>
                          (қолы)                (тегi, аты, әкесiнiң аты (болған жағдайда)</w:t>
      </w:r>
    </w:p>
    <w:bookmarkEnd w:id="210"/>
    <w:bookmarkStart w:name="z319" w:id="211"/>
    <w:p>
      <w:pPr>
        <w:spacing w:after="0"/>
        <w:ind w:left="0"/>
        <w:jc w:val="both"/>
      </w:pPr>
      <w:r>
        <w:rPr>
          <w:rFonts w:ascii="Times New Roman"/>
          <w:b w:val="false"/>
          <w:i w:val="false"/>
          <w:color w:val="000000"/>
          <w:sz w:val="28"/>
        </w:rPr>
        <w:t>
      Толтыру күні: 20__ жылғы "___" _________________</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12"/>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212"/>
    <w:bookmarkStart w:name="z325" w:id="213"/>
    <w:p>
      <w:pPr>
        <w:spacing w:after="0"/>
        <w:ind w:left="0"/>
        <w:jc w:val="both"/>
      </w:pPr>
      <w:r>
        <w:rPr>
          <w:rFonts w:ascii="Times New Roman"/>
          <w:b w:val="false"/>
          <w:i w:val="false"/>
          <w:color w:val="000000"/>
          <w:sz w:val="28"/>
        </w:rPr>
        <w:t>
      __________________________________________________________________________</w:t>
      </w:r>
    </w:p>
    <w:bookmarkEnd w:id="213"/>
    <w:bookmarkStart w:name="z326" w:id="214"/>
    <w:p>
      <w:pPr>
        <w:spacing w:after="0"/>
        <w:ind w:left="0"/>
        <w:jc w:val="both"/>
      </w:pPr>
      <w:r>
        <w:rPr>
          <w:rFonts w:ascii="Times New Roman"/>
          <w:b w:val="false"/>
          <w:i w:val="false"/>
          <w:color w:val="000000"/>
          <w:sz w:val="28"/>
        </w:rPr>
        <w:t>
                                                      (лицензиардың толық атауы)</w:t>
      </w:r>
    </w:p>
    <w:bookmarkEnd w:id="214"/>
    <w:bookmarkStart w:name="z327" w:id="215"/>
    <w:p>
      <w:pPr>
        <w:spacing w:after="0"/>
        <w:ind w:left="0"/>
        <w:jc w:val="both"/>
      </w:pPr>
      <w:r>
        <w:rPr>
          <w:rFonts w:ascii="Times New Roman"/>
          <w:b w:val="false"/>
          <w:i w:val="false"/>
          <w:color w:val="000000"/>
          <w:sz w:val="28"/>
        </w:rPr>
        <w:t>
      _________________________________________________________________________6</w:t>
      </w:r>
    </w:p>
    <w:bookmarkEnd w:id="215"/>
    <w:bookmarkStart w:name="z328" w:id="216"/>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bookmarkEnd w:id="216"/>
    <w:bookmarkStart w:name="z329" w:id="217"/>
    <w:p>
      <w:pPr>
        <w:spacing w:after="0"/>
        <w:ind w:left="0"/>
        <w:jc w:val="both"/>
      </w:pPr>
      <w:r>
        <w:rPr>
          <w:rFonts w:ascii="Times New Roman"/>
          <w:b w:val="false"/>
          <w:i w:val="false"/>
          <w:color w:val="000000"/>
          <w:sz w:val="28"/>
        </w:rPr>
        <w:t>
      ________________________________________________________ жүзеге асыруға</w:t>
      </w:r>
    </w:p>
    <w:bookmarkEnd w:id="217"/>
    <w:bookmarkStart w:name="z330" w:id="218"/>
    <w:p>
      <w:pPr>
        <w:spacing w:after="0"/>
        <w:ind w:left="0"/>
        <w:jc w:val="both"/>
      </w:pPr>
      <w:r>
        <w:rPr>
          <w:rFonts w:ascii="Times New Roman"/>
          <w:b w:val="false"/>
          <w:i w:val="false"/>
          <w:color w:val="000000"/>
          <w:sz w:val="28"/>
        </w:rPr>
        <w:t>
      20___ жылғы "___" _____________ № ____________, ______________ берілген</w:t>
      </w:r>
    </w:p>
    <w:bookmarkEnd w:id="218"/>
    <w:bookmarkStart w:name="z331" w:id="219"/>
    <w:p>
      <w:pPr>
        <w:spacing w:after="0"/>
        <w:ind w:left="0"/>
        <w:jc w:val="both"/>
      </w:pPr>
      <w:r>
        <w:rPr>
          <w:rFonts w:ascii="Times New Roman"/>
          <w:b w:val="false"/>
          <w:i w:val="false"/>
          <w:color w:val="000000"/>
          <w:sz w:val="28"/>
        </w:rPr>
        <w:t>
      __________________________________________________________________________</w:t>
      </w:r>
    </w:p>
    <w:bookmarkEnd w:id="219"/>
    <w:bookmarkStart w:name="z332" w:id="220"/>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bookmarkEnd w:id="220"/>
    <w:bookmarkStart w:name="z333" w:id="221"/>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bookmarkEnd w:id="221"/>
    <w:bookmarkStart w:name="z334" w:id="222"/>
    <w:p>
      <w:pPr>
        <w:spacing w:after="0"/>
        <w:ind w:left="0"/>
        <w:jc w:val="both"/>
      </w:pPr>
      <w:r>
        <w:rPr>
          <w:rFonts w:ascii="Times New Roman"/>
          <w:b w:val="false"/>
          <w:i w:val="false"/>
          <w:color w:val="000000"/>
          <w:sz w:val="28"/>
        </w:rPr>
        <w:t>
      Жүзеге асыруға</w:t>
      </w:r>
    </w:p>
    <w:bookmarkEnd w:id="222"/>
    <w:bookmarkStart w:name="z335" w:id="223"/>
    <w:p>
      <w:pPr>
        <w:spacing w:after="0"/>
        <w:ind w:left="0"/>
        <w:jc w:val="both"/>
      </w:pPr>
      <w:r>
        <w:rPr>
          <w:rFonts w:ascii="Times New Roman"/>
          <w:b w:val="false"/>
          <w:i w:val="false"/>
          <w:color w:val="000000"/>
          <w:sz w:val="28"/>
        </w:rPr>
        <w:t>
      _____________________________________________________________________</w:t>
      </w:r>
    </w:p>
    <w:bookmarkEnd w:id="223"/>
    <w:bookmarkStart w:name="z336" w:id="224"/>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bookmarkEnd w:id="224"/>
    <w:bookmarkStart w:name="z337" w:id="225"/>
    <w:p>
      <w:pPr>
        <w:spacing w:after="0"/>
        <w:ind w:left="0"/>
        <w:jc w:val="both"/>
      </w:pPr>
      <w:r>
        <w:rPr>
          <w:rFonts w:ascii="Times New Roman"/>
          <w:b w:val="false"/>
          <w:i w:val="false"/>
          <w:color w:val="000000"/>
          <w:sz w:val="28"/>
        </w:rPr>
        <w:t>
      мынадай негіз(дер) бойынша (тиісті жолға Х қою қажет):</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bookmarkStart w:name="z342" w:id="226"/>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w:t>
      </w:r>
    </w:p>
    <w:bookmarkEnd w:id="226"/>
    <w:bookmarkStart w:name="z343" w:id="227"/>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w:t>
      </w:r>
    </w:p>
    <w:bookmarkEnd w:id="227"/>
    <w:bookmarkStart w:name="z344" w:id="228"/>
    <w:p>
      <w:pPr>
        <w:spacing w:after="0"/>
        <w:ind w:left="0"/>
        <w:jc w:val="both"/>
      </w:pPr>
      <w:r>
        <w:rPr>
          <w:rFonts w:ascii="Times New Roman"/>
          <w:b w:val="false"/>
          <w:i w:val="false"/>
          <w:color w:val="000000"/>
          <w:sz w:val="28"/>
        </w:rPr>
        <w:t>
      класы бойынша берілген лицензияны иеліктен шығаруы _________</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bookmarkStart w:name="z346" w:id="229"/>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bookmarkEnd w:id="229"/>
    <w:bookmarkStart w:name="z347" w:id="230"/>
    <w:p>
      <w:pPr>
        <w:spacing w:after="0"/>
        <w:ind w:left="0"/>
        <w:jc w:val="both"/>
      </w:pPr>
      <w:r>
        <w:rPr>
          <w:rFonts w:ascii="Times New Roman"/>
          <w:b w:val="false"/>
          <w:i w:val="false"/>
          <w:color w:val="000000"/>
          <w:sz w:val="28"/>
        </w:rPr>
        <w:t>
      оның орналасқан жерінің мекенжайы өзгеруі _________</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 түрінің атауы өзгеруі 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кіші түрінің атауы өзгеруі ________ лицензияны және (немесе) лицензияға</w:t>
      </w:r>
    </w:p>
    <w:bookmarkStart w:name="z351" w:id="231"/>
    <w:p>
      <w:pPr>
        <w:spacing w:after="0"/>
        <w:ind w:left="0"/>
        <w:jc w:val="both"/>
      </w:pPr>
      <w:r>
        <w:rPr>
          <w:rFonts w:ascii="Times New Roman"/>
          <w:b w:val="false"/>
          <w:i w:val="false"/>
          <w:color w:val="000000"/>
          <w:sz w:val="28"/>
        </w:rPr>
        <w:t>
      қосымшаны (қажетін көрсету) қайта ресімдеуіңізді сұраймын.</w:t>
      </w:r>
    </w:p>
    <w:bookmarkEnd w:id="231"/>
    <w:bookmarkStart w:name="z352" w:id="232"/>
    <w:p>
      <w:pPr>
        <w:spacing w:after="0"/>
        <w:ind w:left="0"/>
        <w:jc w:val="both"/>
      </w:pPr>
      <w:r>
        <w:rPr>
          <w:rFonts w:ascii="Times New Roman"/>
          <w:b w:val="false"/>
          <w:i w:val="false"/>
          <w:color w:val="000000"/>
          <w:sz w:val="28"/>
        </w:rPr>
        <w:t>
      Жеке тұлғаның тұрғылықты жерінің мекенжайы  ___________________________</w:t>
      </w:r>
    </w:p>
    <w:bookmarkEnd w:id="232"/>
    <w:bookmarkStart w:name="z353" w:id="233"/>
    <w:p>
      <w:pPr>
        <w:spacing w:after="0"/>
        <w:ind w:left="0"/>
        <w:jc w:val="both"/>
      </w:pPr>
      <w:r>
        <w:rPr>
          <w:rFonts w:ascii="Times New Roman"/>
          <w:b w:val="false"/>
          <w:i w:val="false"/>
          <w:color w:val="000000"/>
          <w:sz w:val="28"/>
        </w:rPr>
        <w:t>
      _____________________________________________________________________</w:t>
      </w:r>
    </w:p>
    <w:bookmarkEnd w:id="233"/>
    <w:bookmarkStart w:name="z354" w:id="234"/>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234"/>
    <w:bookmarkStart w:name="z355" w:id="235"/>
    <w:p>
      <w:pPr>
        <w:spacing w:after="0"/>
        <w:ind w:left="0"/>
        <w:jc w:val="both"/>
      </w:pPr>
      <w:r>
        <w:rPr>
          <w:rFonts w:ascii="Times New Roman"/>
          <w:b w:val="false"/>
          <w:i w:val="false"/>
          <w:color w:val="000000"/>
          <w:sz w:val="28"/>
        </w:rPr>
        <w:t>
      Электрондық пошта ____________________________________________________</w:t>
      </w:r>
    </w:p>
    <w:bookmarkEnd w:id="235"/>
    <w:bookmarkStart w:name="z356" w:id="236"/>
    <w:p>
      <w:pPr>
        <w:spacing w:after="0"/>
        <w:ind w:left="0"/>
        <w:jc w:val="both"/>
      </w:pPr>
      <w:r>
        <w:rPr>
          <w:rFonts w:ascii="Times New Roman"/>
          <w:b w:val="false"/>
          <w:i w:val="false"/>
          <w:color w:val="000000"/>
          <w:sz w:val="28"/>
        </w:rPr>
        <w:t>
      Телефондары __________________________________________________________</w:t>
      </w:r>
    </w:p>
    <w:bookmarkEnd w:id="236"/>
    <w:bookmarkStart w:name="z357" w:id="237"/>
    <w:p>
      <w:pPr>
        <w:spacing w:after="0"/>
        <w:ind w:left="0"/>
        <w:jc w:val="both"/>
      </w:pPr>
      <w:r>
        <w:rPr>
          <w:rFonts w:ascii="Times New Roman"/>
          <w:b w:val="false"/>
          <w:i w:val="false"/>
          <w:color w:val="000000"/>
          <w:sz w:val="28"/>
        </w:rPr>
        <w:t>
      Факс  _________________________________________________________________</w:t>
      </w:r>
    </w:p>
    <w:bookmarkEnd w:id="237"/>
    <w:bookmarkStart w:name="z358" w:id="238"/>
    <w:p>
      <w:pPr>
        <w:spacing w:after="0"/>
        <w:ind w:left="0"/>
        <w:jc w:val="both"/>
      </w:pPr>
      <w:r>
        <w:rPr>
          <w:rFonts w:ascii="Times New Roman"/>
          <w:b w:val="false"/>
          <w:i w:val="false"/>
          <w:color w:val="000000"/>
          <w:sz w:val="28"/>
        </w:rPr>
        <w:t>
      Банк шоты  ____________________________________________________________</w:t>
      </w:r>
    </w:p>
    <w:bookmarkEnd w:id="238"/>
    <w:bookmarkStart w:name="z359" w:id="239"/>
    <w:p>
      <w:pPr>
        <w:spacing w:after="0"/>
        <w:ind w:left="0"/>
        <w:jc w:val="both"/>
      </w:pPr>
      <w:r>
        <w:rPr>
          <w:rFonts w:ascii="Times New Roman"/>
          <w:b w:val="false"/>
          <w:i w:val="false"/>
          <w:color w:val="000000"/>
          <w:sz w:val="28"/>
        </w:rPr>
        <w:t>
                                    (шот нөмірі, банктiң атауы және орналасқан жерi)</w:t>
      </w:r>
    </w:p>
    <w:bookmarkEnd w:id="239"/>
    <w:bookmarkStart w:name="z360" w:id="240"/>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240"/>
    <w:bookmarkStart w:name="z361" w:id="241"/>
    <w:p>
      <w:pPr>
        <w:spacing w:after="0"/>
        <w:ind w:left="0"/>
        <w:jc w:val="both"/>
      </w:pPr>
      <w:r>
        <w:rPr>
          <w:rFonts w:ascii="Times New Roman"/>
          <w:b w:val="false"/>
          <w:i w:val="false"/>
          <w:color w:val="000000"/>
          <w:sz w:val="28"/>
        </w:rPr>
        <w:t>
      ______________________________________________________________________</w:t>
      </w:r>
    </w:p>
    <w:bookmarkEnd w:id="241"/>
    <w:bookmarkStart w:name="z362" w:id="242"/>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242"/>
    <w:bookmarkStart w:name="z363" w:id="243"/>
    <w:p>
      <w:pPr>
        <w:spacing w:after="0"/>
        <w:ind w:left="0"/>
        <w:jc w:val="both"/>
      </w:pPr>
      <w:r>
        <w:rPr>
          <w:rFonts w:ascii="Times New Roman"/>
          <w:b w:val="false"/>
          <w:i w:val="false"/>
          <w:color w:val="000000"/>
          <w:sz w:val="28"/>
        </w:rPr>
        <w:t>
      (стационарлық үй- жайлар нөмірі) ______ құжат(тар) қоса беріліп отыр.</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 өтініш</w:t>
      </w:r>
    </w:p>
    <w:p>
      <w:pPr>
        <w:spacing w:after="0"/>
        <w:ind w:left="0"/>
        <w:jc w:val="both"/>
      </w:pPr>
      <w:r>
        <w:rPr>
          <w:rFonts w:ascii="Times New Roman"/>
          <w:b w:val="false"/>
          <w:i w:val="false"/>
          <w:color w:val="000000"/>
          <w:sz w:val="28"/>
        </w:rPr>
        <w:t>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
      сот тыйым салмайтыны;  қоса берілген құжаттардың барлығы шындыққа сәйкес келетіні</w:t>
      </w:r>
    </w:p>
    <w:p>
      <w:pPr>
        <w:spacing w:after="0"/>
        <w:ind w:left="0"/>
        <w:jc w:val="both"/>
      </w:pPr>
      <w:r>
        <w:rPr>
          <w:rFonts w:ascii="Times New Roman"/>
          <w:b w:val="false"/>
          <w:i w:val="false"/>
          <w:color w:val="000000"/>
          <w:sz w:val="28"/>
        </w:rPr>
        <w:t>
      және жарамды болып  табылатындығы расталады;  өтініш беруші лицензияны және (немесе)</w:t>
      </w:r>
    </w:p>
    <w:p>
      <w:pPr>
        <w:spacing w:after="0"/>
        <w:ind w:left="0"/>
        <w:jc w:val="both"/>
      </w:pPr>
      <w:r>
        <w:rPr>
          <w:rFonts w:ascii="Times New Roman"/>
          <w:b w:val="false"/>
          <w:i w:val="false"/>
          <w:color w:val="000000"/>
          <w:sz w:val="28"/>
        </w:rPr>
        <w:t>
      лицензияға қосымшаны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 пайдалануға келісімін береді.</w:t>
      </w:r>
    </w:p>
    <w:bookmarkStart w:name="z365" w:id="244"/>
    <w:p>
      <w:pPr>
        <w:spacing w:after="0"/>
        <w:ind w:left="0"/>
        <w:jc w:val="both"/>
      </w:pPr>
      <w:r>
        <w:rPr>
          <w:rFonts w:ascii="Times New Roman"/>
          <w:b w:val="false"/>
          <w:i w:val="false"/>
          <w:color w:val="000000"/>
          <w:sz w:val="28"/>
        </w:rPr>
        <w:t>
      ____________ ________________________________________</w:t>
      </w:r>
    </w:p>
    <w:bookmarkEnd w:id="244"/>
    <w:bookmarkStart w:name="z366" w:id="245"/>
    <w:p>
      <w:pPr>
        <w:spacing w:after="0"/>
        <w:ind w:left="0"/>
        <w:jc w:val="both"/>
      </w:pPr>
      <w:r>
        <w:rPr>
          <w:rFonts w:ascii="Times New Roman"/>
          <w:b w:val="false"/>
          <w:i w:val="false"/>
          <w:color w:val="000000"/>
          <w:sz w:val="28"/>
        </w:rPr>
        <w:t>
             (қолы)          (тегi, аты, әкесiнiң аты (болған жағдайда)</w:t>
      </w:r>
    </w:p>
    <w:bookmarkEnd w:id="245"/>
    <w:bookmarkStart w:name="z367" w:id="246"/>
    <w:p>
      <w:pPr>
        <w:spacing w:after="0"/>
        <w:ind w:left="0"/>
        <w:jc w:val="both"/>
      </w:pPr>
      <w:r>
        <w:rPr>
          <w:rFonts w:ascii="Times New Roman"/>
          <w:b w:val="false"/>
          <w:i w:val="false"/>
          <w:color w:val="000000"/>
          <w:sz w:val="28"/>
        </w:rPr>
        <w:t>
      Толтыру күні: 20___ жылғы "___" ___________</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 беруші мәліметтерді мемлекеттік ақпараттық жүйелерден "электрондық </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6 мамырдағы</w:t>
            </w:r>
            <w:r>
              <w:br/>
            </w:r>
            <w:r>
              <w:rPr>
                <w:rFonts w:ascii="Times New Roman"/>
                <w:b w:val="false"/>
                <w:i w:val="false"/>
                <w:color w:val="000000"/>
                <w:sz w:val="20"/>
              </w:rPr>
              <w:t>№ 34/қе бұйрығына</w:t>
            </w:r>
            <w:r>
              <w:br/>
            </w:r>
            <w:r>
              <w:rPr>
                <w:rFonts w:ascii="Times New Roman"/>
                <w:b w:val="false"/>
                <w:i w:val="false"/>
                <w:color w:val="000000"/>
                <w:sz w:val="20"/>
              </w:rPr>
              <w:t>2-қосымша</w:t>
            </w:r>
          </w:p>
        </w:tc>
      </w:tr>
    </w:tbl>
    <w:bookmarkStart w:name="z370" w:id="247"/>
    <w:p>
      <w:pPr>
        <w:spacing w:after="0"/>
        <w:ind w:left="0"/>
        <w:jc w:val="left"/>
      </w:pPr>
      <w:r>
        <w:rPr>
          <w:rFonts w:ascii="Times New Roman"/>
          <w:b/>
          <w:i w:val="false"/>
          <w:color w:val="000000"/>
        </w:rPr>
        <w:t xml:space="preserve"> "Ақпаратты криптографиялық қорғау құралдарын әзiрлеуге лицензия беру" мемлекеттік қызмет көрсету қағидалары </w:t>
      </w:r>
    </w:p>
    <w:bookmarkEnd w:id="247"/>
    <w:bookmarkStart w:name="z371" w:id="248"/>
    <w:p>
      <w:pPr>
        <w:spacing w:after="0"/>
        <w:ind w:left="0"/>
        <w:jc w:val="left"/>
      </w:pPr>
      <w:r>
        <w:rPr>
          <w:rFonts w:ascii="Times New Roman"/>
          <w:b/>
          <w:i w:val="false"/>
          <w:color w:val="000000"/>
        </w:rPr>
        <w:t xml:space="preserve"> 1-тарау. Жалпы ережелер</w:t>
      </w:r>
    </w:p>
    <w:bookmarkEnd w:id="248"/>
    <w:bookmarkStart w:name="z372" w:id="249"/>
    <w:p>
      <w:pPr>
        <w:spacing w:after="0"/>
        <w:ind w:left="0"/>
        <w:jc w:val="both"/>
      </w:pPr>
      <w:r>
        <w:rPr>
          <w:rFonts w:ascii="Times New Roman"/>
          <w:b w:val="false"/>
          <w:i w:val="false"/>
          <w:color w:val="000000"/>
          <w:sz w:val="28"/>
        </w:rPr>
        <w:t xml:space="preserve">
      1. Осы "Ақпаратты криптографиялық қорғау құралдарын әзiрлеуге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"Ақпаратты криптографиялық қорғау құралдарын әзiрлеуге лицензия беру" мемлекеттік қызмет көрсету тәртібін (бұдан әрі – мемлекеттік көрсетілетін қызмет) айқындайды.</w:t>
      </w:r>
    </w:p>
    <w:bookmarkEnd w:id="249"/>
    <w:bookmarkStart w:name="z373" w:id="250"/>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лицензиялау рәсімдерін өткізу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250"/>
    <w:bookmarkStart w:name="z374" w:id="251"/>
    <w:p>
      <w:pPr>
        <w:spacing w:after="0"/>
        <w:ind w:left="0"/>
        <w:jc w:val="left"/>
      </w:pPr>
      <w:r>
        <w:rPr>
          <w:rFonts w:ascii="Times New Roman"/>
          <w:b/>
          <w:i w:val="false"/>
          <w:color w:val="000000"/>
        </w:rPr>
        <w:t xml:space="preserve"> 2-тарау. Мемлекеттік қызмет көрсету тәртібі</w:t>
      </w:r>
    </w:p>
    <w:bookmarkEnd w:id="251"/>
    <w:bookmarkStart w:name="z375" w:id="25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252"/>
    <w:bookmarkStart w:name="z376" w:id="253"/>
    <w:p>
      <w:pPr>
        <w:spacing w:after="0"/>
        <w:ind w:left="0"/>
        <w:jc w:val="both"/>
      </w:pPr>
      <w:r>
        <w:rPr>
          <w:rFonts w:ascii="Times New Roman"/>
          <w:b w:val="false"/>
          <w:i w:val="false"/>
          <w:color w:val="000000"/>
          <w:sz w:val="28"/>
        </w:rPr>
        <w:t>
      4. Ақпаратты криптографиялық қорғау құралдарын әзiрлеуге лицензияны (бұдан әрі - лицензия) беру өтініші, ол тіркелген күнінен бастап 15 жұмыс күні ішінде қарастырылады.</w:t>
      </w:r>
    </w:p>
    <w:bookmarkEnd w:id="253"/>
    <w:bookmarkStart w:name="z377" w:id="254"/>
    <w:p>
      <w:pPr>
        <w:spacing w:after="0"/>
        <w:ind w:left="0"/>
        <w:jc w:val="both"/>
      </w:pPr>
      <w:r>
        <w:rPr>
          <w:rFonts w:ascii="Times New Roman"/>
          <w:b w:val="false"/>
          <w:i w:val="false"/>
          <w:color w:val="000000"/>
          <w:sz w:val="28"/>
        </w:rPr>
        <w:t>
      Көрсетілетін қызметті беруші көрсетілетін қызметті алушының лицензия беру үшін ұсынылған құжаттарын алған сәттен бастап екі жұмыс күні ішінде ұсынылған құжаттардың толықтығын тексереді.</w:t>
      </w:r>
    </w:p>
    <w:bookmarkEnd w:id="254"/>
    <w:bookmarkStart w:name="z378" w:id="255"/>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("электрондық үкімет" төлем шлюзі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255"/>
    <w:bookmarkStart w:name="z379" w:id="256"/>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аталған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bookmarkEnd w:id="256"/>
    <w:bookmarkStart w:name="z380" w:id="257"/>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10 жұмыс күні ішінде көрсетілетін қызметті алушының "Ақпараттық қауіпсіздікті қамтамасыз ету және жедел іздестіру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айқындалған біліктілік талаптарына (нормативтік құқықтық актілерді мемлекеттік тіркеу Тізілімінде № 10473 тіркелген) (бұдан әрі – біліктілік талаптар) сәйкестігін тексеруді жүзеге асырады.</w:t>
      </w:r>
    </w:p>
    <w:bookmarkEnd w:id="257"/>
    <w:bookmarkStart w:name="z381" w:id="258"/>
    <w:p>
      <w:pPr>
        <w:spacing w:after="0"/>
        <w:ind w:left="0"/>
        <w:jc w:val="both"/>
      </w:pPr>
      <w:r>
        <w:rPr>
          <w:rFonts w:ascii="Times New Roman"/>
          <w:b w:val="false"/>
          <w:i w:val="false"/>
          <w:color w:val="000000"/>
          <w:sz w:val="28"/>
        </w:rPr>
        <w:t>
      Бұл ретте көрсетілетін қызметті беруші көрсетілетін қызмет алушыға барумен мыналарды тексеру үшін профилактикалық бақылауды жүзеге асырады:</w:t>
      </w:r>
    </w:p>
    <w:bookmarkEnd w:id="258"/>
    <w:bookmarkStart w:name="z382" w:id="259"/>
    <w:p>
      <w:pPr>
        <w:spacing w:after="0"/>
        <w:ind w:left="0"/>
        <w:jc w:val="both"/>
      </w:pPr>
      <w:r>
        <w:rPr>
          <w:rFonts w:ascii="Times New Roman"/>
          <w:b w:val="false"/>
          <w:i w:val="false"/>
          <w:color w:val="000000"/>
          <w:sz w:val="28"/>
        </w:rPr>
        <w:t>
      1) құжаттардың түпнұсқаларын;</w:t>
      </w:r>
    </w:p>
    <w:bookmarkEnd w:id="259"/>
    <w:bookmarkStart w:name="z383" w:id="260"/>
    <w:p>
      <w:pPr>
        <w:spacing w:after="0"/>
        <w:ind w:left="0"/>
        <w:jc w:val="both"/>
      </w:pPr>
      <w:r>
        <w:rPr>
          <w:rFonts w:ascii="Times New Roman"/>
          <w:b w:val="false"/>
          <w:i w:val="false"/>
          <w:color w:val="000000"/>
          <w:sz w:val="28"/>
        </w:rPr>
        <w:t>
      2) көрсетілетін қызметті алушының арнайы бөлінген үй-жайларын.</w:t>
      </w:r>
    </w:p>
    <w:bookmarkEnd w:id="260"/>
    <w:bookmarkStart w:name="z384" w:id="261"/>
    <w:p>
      <w:pPr>
        <w:spacing w:after="0"/>
        <w:ind w:left="0"/>
        <w:jc w:val="both"/>
      </w:pPr>
      <w:r>
        <w:rPr>
          <w:rFonts w:ascii="Times New Roman"/>
          <w:b w:val="false"/>
          <w:i w:val="false"/>
          <w:color w:val="000000"/>
          <w:sz w:val="28"/>
        </w:rPr>
        <w:t>
      Көрсетілетін қызмет алушыға барумен профилактикалық бақылауды жүзеге асырғаннан кейін, көрсетілетін қызметті беруші мәлімделген мамандардың біліктілік сынағын тапсыру нәтижесінің негізінде білім деңгейін бағалауды жүргізеді.</w:t>
      </w:r>
    </w:p>
    <w:bookmarkEnd w:id="261"/>
    <w:bookmarkStart w:name="z385" w:id="262"/>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электрондық құжат нысанында кіші түрін/ қызмет түрінің кіші түрін көрсете отырып лицензияны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bookmarkEnd w:id="262"/>
    <w:bookmarkStart w:name="z386" w:id="26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263"/>
    <w:bookmarkStart w:name="z387" w:id="264"/>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лицензияны немесе лицензияны беруден дәлелді бас тартуды береді және көрсетілетін қызметті алушының порталдағы "жеке кабинетіне" жолдайды.</w:t>
      </w:r>
    </w:p>
    <w:bookmarkEnd w:id="264"/>
    <w:bookmarkStart w:name="z388" w:id="265"/>
    <w:p>
      <w:pPr>
        <w:spacing w:after="0"/>
        <w:ind w:left="0"/>
        <w:jc w:val="both"/>
      </w:pPr>
      <w:r>
        <w:rPr>
          <w:rFonts w:ascii="Times New Roman"/>
          <w:b w:val="false"/>
          <w:i w:val="false"/>
          <w:color w:val="000000"/>
          <w:sz w:val="28"/>
        </w:rPr>
        <w:t>
      5. Лицензияны қайта ресімдеу келесі жағдайларда қаралады:</w:t>
      </w:r>
    </w:p>
    <w:bookmarkEnd w:id="265"/>
    <w:bookmarkStart w:name="z389" w:id="266"/>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66"/>
    <w:bookmarkStart w:name="z390" w:id="267"/>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67"/>
    <w:bookmarkStart w:name="z391" w:id="268"/>
    <w:p>
      <w:pPr>
        <w:spacing w:after="0"/>
        <w:ind w:left="0"/>
        <w:jc w:val="both"/>
      </w:pPr>
      <w:r>
        <w:rPr>
          <w:rFonts w:ascii="Times New Roman"/>
          <w:b w:val="false"/>
          <w:i w:val="false"/>
          <w:color w:val="000000"/>
          <w:sz w:val="28"/>
        </w:rPr>
        <w:t xml:space="preserve">
      3) заңды тұлға-лицензиат "Рұқсаттар мен хабарламлар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68"/>
    <w:bookmarkStart w:name="z392" w:id="269"/>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w:t>
      </w:r>
    </w:p>
    <w:bookmarkEnd w:id="269"/>
    <w:bookmarkStart w:name="z393" w:id="270"/>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bookmarkEnd w:id="270"/>
    <w:bookmarkStart w:name="z394" w:id="271"/>
    <w:p>
      <w:pPr>
        <w:spacing w:after="0"/>
        <w:ind w:left="0"/>
        <w:jc w:val="both"/>
      </w:pPr>
      <w:r>
        <w:rPr>
          <w:rFonts w:ascii="Times New Roman"/>
          <w:b w:val="false"/>
          <w:i w:val="false"/>
          <w:color w:val="000000"/>
          <w:sz w:val="28"/>
        </w:rPr>
        <w:t>
      Лицензияны қайта ресімдеу туралы өтініш қызмет алушымен лицензияға қосымшаны қайта ресімдеу үшін негіз болған өзгерістер туындаған кезден бастап күнтізбелік отыз күн ішінде беруге тиіс.</w:t>
      </w:r>
    </w:p>
    <w:bookmarkEnd w:id="271"/>
    <w:bookmarkStart w:name="z395" w:id="272"/>
    <w:p>
      <w:pPr>
        <w:spacing w:after="0"/>
        <w:ind w:left="0"/>
        <w:jc w:val="both"/>
      </w:pPr>
      <w:r>
        <w:rPr>
          <w:rFonts w:ascii="Times New Roman"/>
          <w:b w:val="false"/>
          <w:i w:val="false"/>
          <w:color w:val="000000"/>
          <w:sz w:val="28"/>
        </w:rPr>
        <w:t>
      Көрсетілетін қызметті алушы лицензияны қайта ресімдеу барысында көрсетілетін қызмет берушіге мемлекеттік қызмет көрсетуге қойылатын талаптардың 8-тармақтағы 2) тармақшаға сәйкес мемлекеттік қызметті көрсету үшін қажетті құжаттардың электрондық көшірмелерін портал арқылы жолдайды.</w:t>
      </w:r>
    </w:p>
    <w:bookmarkEnd w:id="272"/>
    <w:bookmarkStart w:name="z396" w:id="273"/>
    <w:p>
      <w:pPr>
        <w:spacing w:after="0"/>
        <w:ind w:left="0"/>
        <w:jc w:val="both"/>
      </w:pPr>
      <w:r>
        <w:rPr>
          <w:rFonts w:ascii="Times New Roman"/>
          <w:b w:val="false"/>
          <w:i w:val="false"/>
          <w:color w:val="000000"/>
          <w:sz w:val="28"/>
        </w:rPr>
        <w:t>
      Лицензияны қайта ресімдеу өтініші, тіркелген уақыттан бастап 3 жұмыс күн ішінде қаралады.</w:t>
      </w:r>
    </w:p>
    <w:bookmarkEnd w:id="273"/>
    <w:bookmarkStart w:name="z397" w:id="274"/>
    <w:p>
      <w:pPr>
        <w:spacing w:after="0"/>
        <w:ind w:left="0"/>
        <w:jc w:val="both"/>
      </w:pPr>
      <w:r>
        <w:rPr>
          <w:rFonts w:ascii="Times New Roman"/>
          <w:b w:val="false"/>
          <w:i w:val="false"/>
          <w:color w:val="000000"/>
          <w:sz w:val="28"/>
        </w:rPr>
        <w:t>
      Көрсетілетін қызметті беруші лицензияны қайта ресімдеуге негіз болып ұсынылған құжаттармен мен өзгерістері толықтығын 1 жұмыс күні ішінде тексеруді жүзеге асырады.</w:t>
      </w:r>
    </w:p>
    <w:bookmarkEnd w:id="274"/>
    <w:bookmarkStart w:name="z398" w:id="275"/>
    <w:p>
      <w:pPr>
        <w:spacing w:after="0"/>
        <w:ind w:left="0"/>
        <w:jc w:val="both"/>
      </w:pPr>
      <w:r>
        <w:rPr>
          <w:rFonts w:ascii="Times New Roman"/>
          <w:b w:val="false"/>
          <w:i w:val="false"/>
          <w:color w:val="000000"/>
          <w:sz w:val="28"/>
        </w:rPr>
        <w:t>
      Лицензияны қайта ресімдеуге негіз болып ұсынылған құжаттармен мен өзгерістер толықтығы тексерілгеннен кейін мемлекеттік қызмет көрсетуге қойылатын талаптардағы 9-тармақта көзделген негізге сәйкес көрсетілетін қызметті беруші 2 жұмыс күні ішінде қызмет берушінің өкілетті тұлғасының электронды қолы қойылған қайта ресімделген лицензияны немесе электрондық құжат түрінде лицензияны беруден бас тарту дәлелді жауабын қызмет алушының порталдағы "жеке кабинетіне" жолдайды.</w:t>
      </w:r>
    </w:p>
    <w:bookmarkEnd w:id="275"/>
    <w:bookmarkStart w:name="z399" w:id="276"/>
    <w:p>
      <w:pPr>
        <w:spacing w:after="0"/>
        <w:ind w:left="0"/>
        <w:jc w:val="both"/>
      </w:pPr>
      <w:r>
        <w:rPr>
          <w:rFonts w:ascii="Times New Roman"/>
          <w:b w:val="false"/>
          <w:i w:val="false"/>
          <w:color w:val="000000"/>
          <w:sz w:val="28"/>
        </w:rPr>
        <w:t xml:space="preserve">
      6.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276"/>
    <w:bookmarkStart w:name="z400" w:id="277"/>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277"/>
    <w:bookmarkStart w:name="z401" w:id="278"/>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278"/>
    <w:bookmarkStart w:name="z402" w:id="27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79"/>
    <w:bookmarkStart w:name="z403" w:id="280"/>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280"/>
    <w:bookmarkStart w:name="z404" w:id="281"/>
    <w:p>
      <w:pPr>
        <w:spacing w:after="0"/>
        <w:ind w:left="0"/>
        <w:jc w:val="both"/>
      </w:pPr>
      <w:r>
        <w:rPr>
          <w:rFonts w:ascii="Times New Roman"/>
          <w:b w:val="false"/>
          <w:i w:val="false"/>
          <w:color w:val="000000"/>
          <w:sz w:val="28"/>
        </w:rPr>
        <w:t xml:space="preserve">
      8.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281"/>
    <w:bookmarkStart w:name="z405" w:id="282"/>
    <w:p>
      <w:pPr>
        <w:spacing w:after="0"/>
        <w:ind w:left="0"/>
        <w:jc w:val="both"/>
      </w:pPr>
      <w:r>
        <w:rPr>
          <w:rFonts w:ascii="Times New Roman"/>
          <w:b w:val="false"/>
          <w:i w:val="false"/>
          <w:color w:val="000000"/>
          <w:sz w:val="28"/>
        </w:rPr>
        <w:t>
      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282"/>
    <w:bookmarkStart w:name="z406" w:id="28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283"/>
    <w:bookmarkStart w:name="z407" w:id="28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әзiрлеуге лицензия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5"/>
          <w:p>
            <w:pPr>
              <w:spacing w:after="20"/>
              <w:ind w:left="20"/>
              <w:jc w:val="both"/>
            </w:pPr>
            <w:r>
              <w:rPr>
                <w:rFonts w:ascii="Times New Roman"/>
                <w:b w:val="false"/>
                <w:i w:val="false"/>
                <w:color w:val="000000"/>
                <w:sz w:val="20"/>
              </w:rPr>
              <w:t>
1) лицензияны беру кезінде - 15 жұмыс күні ішінде;</w:t>
            </w:r>
          </w:p>
          <w:bookmarkEnd w:id="285"/>
          <w:p>
            <w:pPr>
              <w:spacing w:after="20"/>
              <w:ind w:left="20"/>
              <w:jc w:val="both"/>
            </w:pPr>
            <w:r>
              <w:rPr>
                <w:rFonts w:ascii="Times New Roman"/>
                <w:b w:val="false"/>
                <w:i w:val="false"/>
                <w:color w:val="000000"/>
                <w:sz w:val="20"/>
              </w:rPr>
              <w:t>
2) лицензияны қайта ресімдеу кезінде - 3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6"/>
          <w:p>
            <w:pPr>
              <w:spacing w:after="20"/>
              <w:ind w:left="20"/>
              <w:jc w:val="both"/>
            </w:pPr>
            <w:r>
              <w:rPr>
                <w:rFonts w:ascii="Times New Roman"/>
                <w:b w:val="false"/>
                <w:i w:val="false"/>
                <w:color w:val="000000"/>
                <w:sz w:val="20"/>
              </w:rPr>
              <w:t>
Ақпаратты криптографиялық қорғау құралдарын әзiрлеуге лицензия беру бойынша қызметпен айналысу үшін лицензияны беру, қайта ресімдеу, немесе мемлекеттік қызмет көрсетуді ұсынудан дәлелді бас тарту.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7"/>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ұсынылады.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жекеленген қызмет түрлерімен айналысу құқығы үшін лицензиялық алым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үшін - 9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- 0,9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қолма-қол және қолма-қолсыз түрде, банктік операциялардың жекелеген түрлерін жүргізетін екінші деңгейлі банктер мен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9"/>
          <w:p>
            <w:pPr>
              <w:spacing w:after="20"/>
              <w:ind w:left="20"/>
              <w:jc w:val="both"/>
            </w:pPr>
            <w:r>
              <w:rPr>
                <w:rFonts w:ascii="Times New Roman"/>
                <w:b w:val="false"/>
                <w:i w:val="false"/>
                <w:color w:val="000000"/>
                <w:sz w:val="20"/>
              </w:rPr>
              <w:t>
1) лицензия алу үшін:</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төлем шлюзі арқылы төленген жағдайларды қоспағанда, лицензиялық алымның бюджетке төленгенін растау туралы мәлімет;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қызметті алушының біліктілік талаптарына сәйкестігі туралы электрондық нысандағы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 электрондық құжат түріндегі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өтініші немесе жеке тұлғаның электрондық құжат түріндегі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төлем шлюзі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жүйеде сақталған ақпараттардан тұратын құжаттарды қоспағанда, лицензияны қайта ресімдеу үшін негіз болған, өзгерістер туралы ақпаратты құрайтын,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0"/>
          <w:p>
            <w:pPr>
              <w:spacing w:after="20"/>
              <w:ind w:left="20"/>
              <w:jc w:val="both"/>
            </w:pPr>
            <w:r>
              <w:rPr>
                <w:rFonts w:ascii="Times New Roman"/>
                <w:b w:val="false"/>
                <w:i w:val="false"/>
                <w:color w:val="000000"/>
                <w:sz w:val="20"/>
              </w:rPr>
              <w:t>
1) лицензияны алу үшін көрсетілетін қызметті алушымен ұсынылған құжаттардың және (немесе) оның құрамындағы деректердің (мәліметтер) шынайы еместігі анықталғанда;</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ұсынылған деректер мен мәліметтердің мемлекеттік қызмет көрсету үшін қажетті бiлiктiлiк талаптарына және оларға сәйкестікті растайтын құжаттар тізбесіне сәйкес еместігі;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ұсынысы негізінде көрсетілетін қызметті алушыға-қарызгер лицензиатқа лицензия алуға соттың уақытша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Лицензиант-заңды тұлғаның бөлісу түрінде қайта құрылу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 көрсетуге қойылатын талаптарға 8-тармақтағы 2) тармақшада көрсетілген құжаттарды толық немесе тиісінше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 алушының біліктілік талаптарына сәйкес келмеуі;</w:t>
            </w:r>
          </w:p>
          <w:p>
            <w:pPr>
              <w:spacing w:after="20"/>
              <w:ind w:left="20"/>
              <w:jc w:val="both"/>
            </w:pPr>
            <w:r>
              <w:rPr>
                <w:rFonts w:ascii="Times New Roman"/>
                <w:b w:val="false"/>
                <w:i w:val="false"/>
                <w:color w:val="000000"/>
                <w:sz w:val="20"/>
              </w:rPr>
              <w:t>
3) лицензиант-заңды тұлғаның бөлісу түрінде қайта құрылу нәтижесі бойынша лицензия және (немесе) лицензияға қосымша пайда болған басқа заңды тұлғаға қайта ресімделген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1"/>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түрде электрондық цифрлық қолтаңба болған жағдайда ала алады.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292"/>
    <w:p>
      <w:pPr>
        <w:spacing w:after="0"/>
        <w:ind w:left="0"/>
        <w:jc w:val="left"/>
      </w:pPr>
      <w:r>
        <w:rPr>
          <w:rFonts w:ascii="Times New Roman"/>
          <w:b/>
          <w:i w:val="false"/>
          <w:color w:val="000000"/>
        </w:rPr>
        <w:t xml:space="preserve"> Лицензияны алуға арналған заңды тұлғаның өтiнiші</w:t>
      </w:r>
    </w:p>
    <w:bookmarkEnd w:id="292"/>
    <w:bookmarkStart w:name="z439" w:id="293"/>
    <w:p>
      <w:pPr>
        <w:spacing w:after="0"/>
        <w:ind w:left="0"/>
        <w:jc w:val="both"/>
      </w:pPr>
      <w:r>
        <w:rPr>
          <w:rFonts w:ascii="Times New Roman"/>
          <w:b w:val="false"/>
          <w:i w:val="false"/>
          <w:color w:val="000000"/>
          <w:sz w:val="28"/>
        </w:rPr>
        <w:t>
      __________________________________________________________________________</w:t>
      </w:r>
    </w:p>
    <w:bookmarkEnd w:id="293"/>
    <w:bookmarkStart w:name="z440" w:id="294"/>
    <w:p>
      <w:pPr>
        <w:spacing w:after="0"/>
        <w:ind w:left="0"/>
        <w:jc w:val="both"/>
      </w:pPr>
      <w:r>
        <w:rPr>
          <w:rFonts w:ascii="Times New Roman"/>
          <w:b w:val="false"/>
          <w:i w:val="false"/>
          <w:color w:val="000000"/>
          <w:sz w:val="28"/>
        </w:rPr>
        <w:t>
                                                             (лицензиардың толық атауы)</w:t>
      </w:r>
    </w:p>
    <w:bookmarkEnd w:id="294"/>
    <w:bookmarkStart w:name="z441" w:id="295"/>
    <w:p>
      <w:pPr>
        <w:spacing w:after="0"/>
        <w:ind w:left="0"/>
        <w:jc w:val="both"/>
      </w:pPr>
      <w:r>
        <w:rPr>
          <w:rFonts w:ascii="Times New Roman"/>
          <w:b w:val="false"/>
          <w:i w:val="false"/>
          <w:color w:val="000000"/>
          <w:sz w:val="28"/>
        </w:rPr>
        <w:t>
      __________________________________________________________________________7</w:t>
      </w:r>
    </w:p>
    <w:bookmarkEnd w:id="295"/>
    <w:bookmarkStart w:name="z442" w:id="296"/>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bookmarkEnd w:id="296"/>
    <w:bookmarkStart w:name="z443" w:id="297"/>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bookmarkEnd w:id="297"/>
    <w:bookmarkStart w:name="z444" w:id="298"/>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bookmarkEnd w:id="298"/>
    <w:bookmarkStart w:name="z445" w:id="299"/>
    <w:p>
      <w:pPr>
        <w:spacing w:after="0"/>
        <w:ind w:left="0"/>
        <w:jc w:val="both"/>
      </w:pPr>
      <w:r>
        <w:rPr>
          <w:rFonts w:ascii="Times New Roman"/>
          <w:b w:val="false"/>
          <w:i w:val="false"/>
          <w:color w:val="000000"/>
          <w:sz w:val="28"/>
        </w:rPr>
        <w:t>
      ___________________________________________________________________________</w:t>
      </w:r>
    </w:p>
    <w:bookmarkEnd w:id="299"/>
    <w:bookmarkStart w:name="z446" w:id="300"/>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bookmarkEnd w:id="300"/>
    <w:bookmarkStart w:name="z447" w:id="301"/>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301"/>
    <w:bookmarkStart w:name="z448" w:id="302"/>
    <w:p>
      <w:pPr>
        <w:spacing w:after="0"/>
        <w:ind w:left="0"/>
        <w:jc w:val="both"/>
      </w:pPr>
      <w:r>
        <w:rPr>
          <w:rFonts w:ascii="Times New Roman"/>
          <w:b w:val="false"/>
          <w:i w:val="false"/>
          <w:color w:val="000000"/>
          <w:sz w:val="28"/>
        </w:rPr>
        <w:t>
      Заңды тұлғаның мекенжайы ____________________________________________</w:t>
      </w:r>
    </w:p>
    <w:bookmarkEnd w:id="302"/>
    <w:bookmarkStart w:name="z449" w:id="303"/>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bookmarkEnd w:id="303"/>
    <w:bookmarkStart w:name="z450" w:id="304"/>
    <w:p>
      <w:pPr>
        <w:spacing w:after="0"/>
        <w:ind w:left="0"/>
        <w:jc w:val="both"/>
      </w:pPr>
      <w:r>
        <w:rPr>
          <w:rFonts w:ascii="Times New Roman"/>
          <w:b w:val="false"/>
          <w:i w:val="false"/>
          <w:color w:val="000000"/>
          <w:sz w:val="28"/>
        </w:rPr>
        <w:t>
      мекені, көше атауы, үй/ғимарат (стационарлық үй-жайлар) нөмірі)</w:t>
      </w:r>
    </w:p>
    <w:bookmarkEnd w:id="304"/>
    <w:bookmarkStart w:name="z451" w:id="305"/>
    <w:p>
      <w:pPr>
        <w:spacing w:after="0"/>
        <w:ind w:left="0"/>
        <w:jc w:val="both"/>
      </w:pPr>
      <w:r>
        <w:rPr>
          <w:rFonts w:ascii="Times New Roman"/>
          <w:b w:val="false"/>
          <w:i w:val="false"/>
          <w:color w:val="000000"/>
          <w:sz w:val="28"/>
        </w:rPr>
        <w:t>
      Электрондық пошта __________________________________________________</w:t>
      </w:r>
    </w:p>
    <w:bookmarkEnd w:id="305"/>
    <w:bookmarkStart w:name="z452" w:id="306"/>
    <w:p>
      <w:pPr>
        <w:spacing w:after="0"/>
        <w:ind w:left="0"/>
        <w:jc w:val="both"/>
      </w:pPr>
      <w:r>
        <w:rPr>
          <w:rFonts w:ascii="Times New Roman"/>
          <w:b w:val="false"/>
          <w:i w:val="false"/>
          <w:color w:val="000000"/>
          <w:sz w:val="28"/>
        </w:rPr>
        <w:t>
      Телефондары ________________________________________________________</w:t>
      </w:r>
    </w:p>
    <w:bookmarkEnd w:id="306"/>
    <w:bookmarkStart w:name="z453" w:id="307"/>
    <w:p>
      <w:pPr>
        <w:spacing w:after="0"/>
        <w:ind w:left="0"/>
        <w:jc w:val="both"/>
      </w:pPr>
      <w:r>
        <w:rPr>
          <w:rFonts w:ascii="Times New Roman"/>
          <w:b w:val="false"/>
          <w:i w:val="false"/>
          <w:color w:val="000000"/>
          <w:sz w:val="28"/>
        </w:rPr>
        <w:t>
      Факс _______________________________________________________________</w:t>
      </w:r>
    </w:p>
    <w:bookmarkEnd w:id="307"/>
    <w:bookmarkStart w:name="z454" w:id="308"/>
    <w:p>
      <w:pPr>
        <w:spacing w:after="0"/>
        <w:ind w:left="0"/>
        <w:jc w:val="both"/>
      </w:pPr>
      <w:r>
        <w:rPr>
          <w:rFonts w:ascii="Times New Roman"/>
          <w:b w:val="false"/>
          <w:i w:val="false"/>
          <w:color w:val="000000"/>
          <w:sz w:val="28"/>
        </w:rPr>
        <w:t>
      Банк шоты __________________________________________________________</w:t>
      </w:r>
    </w:p>
    <w:bookmarkEnd w:id="308"/>
    <w:bookmarkStart w:name="z455" w:id="309"/>
    <w:p>
      <w:pPr>
        <w:spacing w:after="0"/>
        <w:ind w:left="0"/>
        <w:jc w:val="both"/>
      </w:pPr>
      <w:r>
        <w:rPr>
          <w:rFonts w:ascii="Times New Roman"/>
          <w:b w:val="false"/>
          <w:i w:val="false"/>
          <w:color w:val="000000"/>
          <w:sz w:val="28"/>
        </w:rPr>
        <w:t>
                                  (шот нөмірі, банктiң атауы және орналасқан жерi)</w:t>
      </w:r>
    </w:p>
    <w:bookmarkEnd w:id="309"/>
    <w:bookmarkStart w:name="z456" w:id="310"/>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310"/>
    <w:bookmarkStart w:name="z457" w:id="311"/>
    <w:p>
      <w:pPr>
        <w:spacing w:after="0"/>
        <w:ind w:left="0"/>
        <w:jc w:val="both"/>
      </w:pPr>
      <w:r>
        <w:rPr>
          <w:rFonts w:ascii="Times New Roman"/>
          <w:b w:val="false"/>
          <w:i w:val="false"/>
          <w:color w:val="000000"/>
          <w:sz w:val="28"/>
        </w:rPr>
        <w:t>
      ____________________________________________________________________</w:t>
      </w:r>
    </w:p>
    <w:bookmarkEnd w:id="311"/>
    <w:bookmarkStart w:name="z458" w:id="312"/>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312"/>
    <w:bookmarkStart w:name="z459" w:id="313"/>
    <w:p>
      <w:pPr>
        <w:spacing w:after="0"/>
        <w:ind w:left="0"/>
        <w:jc w:val="both"/>
      </w:pPr>
      <w:r>
        <w:rPr>
          <w:rFonts w:ascii="Times New Roman"/>
          <w:b w:val="false"/>
          <w:i w:val="false"/>
          <w:color w:val="000000"/>
          <w:sz w:val="28"/>
        </w:rPr>
        <w:t>
      (стационарлық үй- жайлар) нөмірі) ______ құжат(тар) қоса беріліп отыр.</w:t>
      </w:r>
    </w:p>
    <w:bookmarkEnd w:id="313"/>
    <w:bookmarkStart w:name="z460" w:id="314"/>
    <w:p>
      <w:pPr>
        <w:spacing w:after="0"/>
        <w:ind w:left="0"/>
        <w:jc w:val="both"/>
      </w:pPr>
      <w:r>
        <w:rPr>
          <w:rFonts w:ascii="Times New Roman"/>
          <w:b w:val="false"/>
          <w:i w:val="false"/>
          <w:color w:val="000000"/>
          <w:sz w:val="28"/>
        </w:rPr>
        <w:t>
      Осымен:</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айналысуға  сот тыйым салмайтыны;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болып табылатындығы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bookmarkStart w:name="z471" w:id="315"/>
    <w:p>
      <w:pPr>
        <w:spacing w:after="0"/>
        <w:ind w:left="0"/>
        <w:jc w:val="both"/>
      </w:pPr>
      <w:r>
        <w:rPr>
          <w:rFonts w:ascii="Times New Roman"/>
          <w:b w:val="false"/>
          <w:i w:val="false"/>
          <w:color w:val="000000"/>
          <w:sz w:val="28"/>
        </w:rPr>
        <w:t>
      Басшы ______________ __________________________________________</w:t>
      </w:r>
    </w:p>
    <w:bookmarkEnd w:id="315"/>
    <w:bookmarkStart w:name="z472" w:id="316"/>
    <w:p>
      <w:pPr>
        <w:spacing w:after="0"/>
        <w:ind w:left="0"/>
        <w:jc w:val="both"/>
      </w:pPr>
      <w:r>
        <w:rPr>
          <w:rFonts w:ascii="Times New Roman"/>
          <w:b w:val="false"/>
          <w:i w:val="false"/>
          <w:color w:val="000000"/>
          <w:sz w:val="28"/>
        </w:rPr>
        <w:t>
                           (қолы)                (тегi, аты, әкесiнiң аты (болған жағдайда)</w:t>
      </w:r>
    </w:p>
    <w:bookmarkEnd w:id="316"/>
    <w:bookmarkStart w:name="z473" w:id="317"/>
    <w:p>
      <w:pPr>
        <w:spacing w:after="0"/>
        <w:ind w:left="0"/>
        <w:jc w:val="both"/>
      </w:pPr>
      <w:r>
        <w:rPr>
          <w:rFonts w:ascii="Times New Roman"/>
          <w:b w:val="false"/>
          <w:i w:val="false"/>
          <w:color w:val="000000"/>
          <w:sz w:val="28"/>
        </w:rPr>
        <w:t>
      Толтыру күні: 20___ жылғы "___" ________________</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қызмет беруші мәліметтерді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318"/>
    <w:p>
      <w:pPr>
        <w:spacing w:after="0"/>
        <w:ind w:left="0"/>
        <w:jc w:val="left"/>
      </w:pPr>
      <w:r>
        <w:rPr>
          <w:rFonts w:ascii="Times New Roman"/>
          <w:b/>
          <w:i w:val="false"/>
          <w:color w:val="000000"/>
        </w:rPr>
        <w:t xml:space="preserve"> Лицензияны алуға арналған жеке тұлғаның өтiнiші</w:t>
      </w:r>
    </w:p>
    <w:bookmarkEnd w:id="318"/>
    <w:bookmarkStart w:name="z478" w:id="319"/>
    <w:p>
      <w:pPr>
        <w:spacing w:after="0"/>
        <w:ind w:left="0"/>
        <w:jc w:val="both"/>
      </w:pPr>
      <w:r>
        <w:rPr>
          <w:rFonts w:ascii="Times New Roman"/>
          <w:b w:val="false"/>
          <w:i w:val="false"/>
          <w:color w:val="000000"/>
          <w:sz w:val="28"/>
        </w:rPr>
        <w:t>
      _________________________________________________________________________</w:t>
      </w:r>
    </w:p>
    <w:bookmarkEnd w:id="319"/>
    <w:bookmarkStart w:name="z479" w:id="320"/>
    <w:p>
      <w:pPr>
        <w:spacing w:after="0"/>
        <w:ind w:left="0"/>
        <w:jc w:val="both"/>
      </w:pPr>
      <w:r>
        <w:rPr>
          <w:rFonts w:ascii="Times New Roman"/>
          <w:b w:val="false"/>
          <w:i w:val="false"/>
          <w:color w:val="000000"/>
          <w:sz w:val="28"/>
        </w:rPr>
        <w:t>
                                                    (лицензиардың толық атауы)</w:t>
      </w:r>
    </w:p>
    <w:bookmarkEnd w:id="320"/>
    <w:bookmarkStart w:name="z480" w:id="321"/>
    <w:p>
      <w:pPr>
        <w:spacing w:after="0"/>
        <w:ind w:left="0"/>
        <w:jc w:val="both"/>
      </w:pPr>
      <w:r>
        <w:rPr>
          <w:rFonts w:ascii="Times New Roman"/>
          <w:b w:val="false"/>
          <w:i w:val="false"/>
          <w:color w:val="000000"/>
          <w:sz w:val="28"/>
        </w:rPr>
        <w:t>
      ________________________________________________________________________8</w:t>
      </w:r>
    </w:p>
    <w:bookmarkEnd w:id="321"/>
    <w:bookmarkStart w:name="z481" w:id="322"/>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bookmarkEnd w:id="322"/>
    <w:bookmarkStart w:name="z482" w:id="323"/>
    <w:p>
      <w:pPr>
        <w:spacing w:after="0"/>
        <w:ind w:left="0"/>
        <w:jc w:val="both"/>
      </w:pPr>
      <w:r>
        <w:rPr>
          <w:rFonts w:ascii="Times New Roman"/>
          <w:b w:val="false"/>
          <w:i w:val="false"/>
          <w:color w:val="000000"/>
          <w:sz w:val="28"/>
        </w:rPr>
        <w:t>
      _________________________________________________________________________</w:t>
      </w:r>
    </w:p>
    <w:bookmarkEnd w:id="323"/>
    <w:bookmarkStart w:name="z483" w:id="324"/>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bookmarkEnd w:id="324"/>
    <w:bookmarkStart w:name="z484" w:id="325"/>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325"/>
    <w:bookmarkStart w:name="z485" w:id="326"/>
    <w:p>
      <w:pPr>
        <w:spacing w:after="0"/>
        <w:ind w:left="0"/>
        <w:jc w:val="both"/>
      </w:pPr>
      <w:r>
        <w:rPr>
          <w:rFonts w:ascii="Times New Roman"/>
          <w:b w:val="false"/>
          <w:i w:val="false"/>
          <w:color w:val="000000"/>
          <w:sz w:val="28"/>
        </w:rPr>
        <w:t>
      Жеке тұлғаның тұрғылықты жерінің мекенжайы</w:t>
      </w:r>
    </w:p>
    <w:bookmarkEnd w:id="326"/>
    <w:bookmarkStart w:name="z486" w:id="327"/>
    <w:p>
      <w:pPr>
        <w:spacing w:after="0"/>
        <w:ind w:left="0"/>
        <w:jc w:val="both"/>
      </w:pPr>
      <w:r>
        <w:rPr>
          <w:rFonts w:ascii="Times New Roman"/>
          <w:b w:val="false"/>
          <w:i w:val="false"/>
          <w:color w:val="000000"/>
          <w:sz w:val="28"/>
        </w:rPr>
        <w:t>
      _________________________________________________________________________</w:t>
      </w:r>
    </w:p>
    <w:bookmarkEnd w:id="327"/>
    <w:bookmarkStart w:name="z487" w:id="328"/>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328"/>
    <w:bookmarkStart w:name="z488" w:id="329"/>
    <w:p>
      <w:pPr>
        <w:spacing w:after="0"/>
        <w:ind w:left="0"/>
        <w:jc w:val="both"/>
      </w:pPr>
      <w:r>
        <w:rPr>
          <w:rFonts w:ascii="Times New Roman"/>
          <w:b w:val="false"/>
          <w:i w:val="false"/>
          <w:color w:val="000000"/>
          <w:sz w:val="28"/>
        </w:rPr>
        <w:t>
      Электрондық пошта _______________________________________________________</w:t>
      </w:r>
    </w:p>
    <w:bookmarkEnd w:id="329"/>
    <w:bookmarkStart w:name="z489" w:id="330"/>
    <w:p>
      <w:pPr>
        <w:spacing w:after="0"/>
        <w:ind w:left="0"/>
        <w:jc w:val="both"/>
      </w:pPr>
      <w:r>
        <w:rPr>
          <w:rFonts w:ascii="Times New Roman"/>
          <w:b w:val="false"/>
          <w:i w:val="false"/>
          <w:color w:val="000000"/>
          <w:sz w:val="28"/>
        </w:rPr>
        <w:t>
      Телефондары _____________________________________________________________</w:t>
      </w:r>
    </w:p>
    <w:bookmarkEnd w:id="330"/>
    <w:bookmarkStart w:name="z490" w:id="331"/>
    <w:p>
      <w:pPr>
        <w:spacing w:after="0"/>
        <w:ind w:left="0"/>
        <w:jc w:val="both"/>
      </w:pPr>
      <w:r>
        <w:rPr>
          <w:rFonts w:ascii="Times New Roman"/>
          <w:b w:val="false"/>
          <w:i w:val="false"/>
          <w:color w:val="000000"/>
          <w:sz w:val="28"/>
        </w:rPr>
        <w:t>
      Факс ____________________________________________________________________</w:t>
      </w:r>
    </w:p>
    <w:bookmarkEnd w:id="331"/>
    <w:bookmarkStart w:name="z491" w:id="332"/>
    <w:p>
      <w:pPr>
        <w:spacing w:after="0"/>
        <w:ind w:left="0"/>
        <w:jc w:val="both"/>
      </w:pPr>
      <w:r>
        <w:rPr>
          <w:rFonts w:ascii="Times New Roman"/>
          <w:b w:val="false"/>
          <w:i w:val="false"/>
          <w:color w:val="000000"/>
          <w:sz w:val="28"/>
        </w:rPr>
        <w:t>
      Банк шоты _______________________________________________________________</w:t>
      </w:r>
    </w:p>
    <w:bookmarkEnd w:id="332"/>
    <w:bookmarkStart w:name="z492" w:id="333"/>
    <w:p>
      <w:pPr>
        <w:spacing w:after="0"/>
        <w:ind w:left="0"/>
        <w:jc w:val="both"/>
      </w:pPr>
      <w:r>
        <w:rPr>
          <w:rFonts w:ascii="Times New Roman"/>
          <w:b w:val="false"/>
          <w:i w:val="false"/>
          <w:color w:val="000000"/>
          <w:sz w:val="28"/>
        </w:rPr>
        <w:t>
                                          (шот нөмірі, банктiң атауы және орналасқан жерi)</w:t>
      </w:r>
    </w:p>
    <w:bookmarkEnd w:id="333"/>
    <w:bookmarkStart w:name="z493" w:id="334"/>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334"/>
    <w:bookmarkStart w:name="z494" w:id="335"/>
    <w:p>
      <w:pPr>
        <w:spacing w:after="0"/>
        <w:ind w:left="0"/>
        <w:jc w:val="both"/>
      </w:pPr>
      <w:r>
        <w:rPr>
          <w:rFonts w:ascii="Times New Roman"/>
          <w:b w:val="false"/>
          <w:i w:val="false"/>
          <w:color w:val="000000"/>
          <w:sz w:val="28"/>
        </w:rPr>
        <w:t>
      _______________________________________________________________________</w:t>
      </w:r>
    </w:p>
    <w:bookmarkEnd w:id="335"/>
    <w:bookmarkStart w:name="z495" w:id="336"/>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336"/>
    <w:bookmarkStart w:name="z496" w:id="337"/>
    <w:p>
      <w:pPr>
        <w:spacing w:after="0"/>
        <w:ind w:left="0"/>
        <w:jc w:val="both"/>
      </w:pPr>
      <w:r>
        <w:rPr>
          <w:rFonts w:ascii="Times New Roman"/>
          <w:b w:val="false"/>
          <w:i w:val="false"/>
          <w:color w:val="000000"/>
          <w:sz w:val="28"/>
        </w:rPr>
        <w:t>
      (стационарлық  үй-жайлар) нөмірі)</w:t>
      </w:r>
    </w:p>
    <w:bookmarkEnd w:id="337"/>
    <w:bookmarkStart w:name="z497" w:id="338"/>
    <w:p>
      <w:pPr>
        <w:spacing w:after="0"/>
        <w:ind w:left="0"/>
        <w:jc w:val="both"/>
      </w:pPr>
      <w:r>
        <w:rPr>
          <w:rFonts w:ascii="Times New Roman"/>
          <w:b w:val="false"/>
          <w:i w:val="false"/>
          <w:color w:val="000000"/>
          <w:sz w:val="28"/>
        </w:rPr>
        <w:t>
      _______ құжат(тар) қоса беріліп отыр</w:t>
      </w:r>
    </w:p>
    <w:bookmarkEnd w:id="338"/>
    <w:bookmarkStart w:name="z498" w:id="339"/>
    <w:p>
      <w:pPr>
        <w:spacing w:after="0"/>
        <w:ind w:left="0"/>
        <w:jc w:val="both"/>
      </w:pPr>
      <w:r>
        <w:rPr>
          <w:rFonts w:ascii="Times New Roman"/>
          <w:b w:val="false"/>
          <w:i w:val="false"/>
          <w:color w:val="000000"/>
          <w:sz w:val="28"/>
        </w:rPr>
        <w:t>
      Осымен:</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bookmarkStart w:name="z500" w:id="340"/>
    <w:p>
      <w:pPr>
        <w:spacing w:after="0"/>
        <w:ind w:left="0"/>
        <w:jc w:val="both"/>
      </w:pPr>
      <w:r>
        <w:rPr>
          <w:rFonts w:ascii="Times New Roman"/>
          <w:b w:val="false"/>
          <w:i w:val="false"/>
          <w:color w:val="000000"/>
          <w:sz w:val="28"/>
        </w:rPr>
        <w:t>
      __________ ____________________________________________________</w:t>
      </w:r>
    </w:p>
    <w:bookmarkEnd w:id="340"/>
    <w:bookmarkStart w:name="z501" w:id="341"/>
    <w:p>
      <w:pPr>
        <w:spacing w:after="0"/>
        <w:ind w:left="0"/>
        <w:jc w:val="both"/>
      </w:pPr>
      <w:r>
        <w:rPr>
          <w:rFonts w:ascii="Times New Roman"/>
          <w:b w:val="false"/>
          <w:i w:val="false"/>
          <w:color w:val="000000"/>
          <w:sz w:val="28"/>
        </w:rPr>
        <w:t>
           (қолы)                            (тегi, аты, әкесiнiң аты (болған жағдайда)</w:t>
      </w:r>
    </w:p>
    <w:bookmarkEnd w:id="341"/>
    <w:bookmarkStart w:name="z502" w:id="342"/>
    <w:p>
      <w:pPr>
        <w:spacing w:after="0"/>
        <w:ind w:left="0"/>
        <w:jc w:val="both"/>
      </w:pPr>
      <w:r>
        <w:rPr>
          <w:rFonts w:ascii="Times New Roman"/>
          <w:b w:val="false"/>
          <w:i w:val="false"/>
          <w:color w:val="000000"/>
          <w:sz w:val="28"/>
        </w:rPr>
        <w:t>
      Толтыру күні: 20___ жылғы "___" ___________</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"___" _________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06" w:id="343"/>
    <w:p>
      <w:pPr>
        <w:spacing w:after="0"/>
        <w:ind w:left="0"/>
        <w:jc w:val="left"/>
      </w:pPr>
      <w:r>
        <w:rPr>
          <w:rFonts w:ascii="Times New Roman"/>
          <w:b/>
          <w:i w:val="false"/>
          <w:color w:val="000000"/>
        </w:rPr>
        <w:t xml:space="preserve"> Көрсетілетін қызметті алушы ақпаратты криптографиялық қорғау құралдарын әзiрлеу жөніндегі қызметпен айналысу үшін біліктілік талаптарына сәйкестігі туралы мәліметтер нысаны</w:t>
      </w:r>
    </w:p>
    <w:bookmarkEnd w:id="343"/>
    <w:bookmarkStart w:name="z507" w:id="344"/>
    <w:p>
      <w:pPr>
        <w:spacing w:after="0"/>
        <w:ind w:left="0"/>
        <w:jc w:val="both"/>
      </w:pPr>
      <w:r>
        <w:rPr>
          <w:rFonts w:ascii="Times New Roman"/>
          <w:b w:val="false"/>
          <w:i w:val="false"/>
          <w:color w:val="000000"/>
          <w:sz w:val="28"/>
        </w:rPr>
        <w:t>
      1. Көрсетілетін қызметті алушы туралы ақпарат</w:t>
      </w:r>
    </w:p>
    <w:bookmarkEnd w:id="344"/>
    <w:bookmarkStart w:name="z508" w:id="345"/>
    <w:p>
      <w:pPr>
        <w:spacing w:after="0"/>
        <w:ind w:left="0"/>
        <w:jc w:val="both"/>
      </w:pPr>
      <w:r>
        <w:rPr>
          <w:rFonts w:ascii="Times New Roman"/>
          <w:b w:val="false"/>
          <w:i w:val="false"/>
          <w:color w:val="000000"/>
          <w:sz w:val="28"/>
        </w:rPr>
        <w:t>
      __________________________________________________________________________9</w:t>
      </w:r>
    </w:p>
    <w:bookmarkEnd w:id="345"/>
    <w:bookmarkStart w:name="z509" w:id="346"/>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нөмірі/мемлекеттік</w:t>
      </w:r>
    </w:p>
    <w:bookmarkEnd w:id="346"/>
    <w:bookmarkStart w:name="z510" w:id="347"/>
    <w:p>
      <w:pPr>
        <w:spacing w:after="0"/>
        <w:ind w:left="0"/>
        <w:jc w:val="both"/>
      </w:pPr>
      <w:r>
        <w:rPr>
          <w:rFonts w:ascii="Times New Roman"/>
          <w:b w:val="false"/>
          <w:i w:val="false"/>
          <w:color w:val="000000"/>
          <w:sz w:val="28"/>
        </w:rPr>
        <w:t>
      ____________________________________________________________________________;</w:t>
      </w:r>
    </w:p>
    <w:bookmarkEnd w:id="347"/>
    <w:bookmarkStart w:name="z511" w:id="348"/>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bookmarkEnd w:id="348"/>
    <w:bookmarkStart w:name="z512" w:id="349"/>
    <w:p>
      <w:pPr>
        <w:spacing w:after="0"/>
        <w:ind w:left="0"/>
        <w:jc w:val="both"/>
      </w:pPr>
      <w:r>
        <w:rPr>
          <w:rFonts w:ascii="Times New Roman"/>
          <w:b w:val="false"/>
          <w:i w:val="false"/>
          <w:color w:val="000000"/>
          <w:sz w:val="28"/>
        </w:rPr>
        <w:t>
      2. Техникалық немесе физика-математика мамандығы бойынша жоғары білімі бар</w:t>
      </w:r>
    </w:p>
    <w:bookmarkEnd w:id="349"/>
    <w:bookmarkStart w:name="z513" w:id="350"/>
    <w:p>
      <w:pPr>
        <w:spacing w:after="0"/>
        <w:ind w:left="0"/>
        <w:jc w:val="both"/>
      </w:pPr>
      <w:r>
        <w:rPr>
          <w:rFonts w:ascii="Times New Roman"/>
          <w:b w:val="false"/>
          <w:i w:val="false"/>
          <w:color w:val="000000"/>
          <w:sz w:val="28"/>
        </w:rPr>
        <w:t>
      мәлімделген маман(дар) туралы ақпарат ________________________________________</w:t>
      </w:r>
    </w:p>
    <w:bookmarkEnd w:id="350"/>
    <w:bookmarkStart w:name="z514" w:id="351"/>
    <w:p>
      <w:pPr>
        <w:spacing w:after="0"/>
        <w:ind w:left="0"/>
        <w:jc w:val="both"/>
      </w:pPr>
      <w:r>
        <w:rPr>
          <w:rFonts w:ascii="Times New Roman"/>
          <w:b w:val="false"/>
          <w:i w:val="false"/>
          <w:color w:val="000000"/>
          <w:sz w:val="28"/>
        </w:rPr>
        <w:t>
      (диплом(дар)ының көшірмесін(-лерін) қоса беріп, мамандығын және біліктілігін, сондай-ақ</w:t>
      </w:r>
    </w:p>
    <w:bookmarkEnd w:id="351"/>
    <w:bookmarkStart w:name="z515" w:id="352"/>
    <w:p>
      <w:pPr>
        <w:spacing w:after="0"/>
        <w:ind w:left="0"/>
        <w:jc w:val="both"/>
      </w:pPr>
      <w:r>
        <w:rPr>
          <w:rFonts w:ascii="Times New Roman"/>
          <w:b w:val="false"/>
          <w:i w:val="false"/>
          <w:color w:val="000000"/>
          <w:sz w:val="28"/>
        </w:rPr>
        <w:t>
      ___________________________________________________________________________;</w:t>
      </w:r>
    </w:p>
    <w:bookmarkEnd w:id="352"/>
    <w:bookmarkStart w:name="z516" w:id="353"/>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bookmarkEnd w:id="353"/>
    <w:bookmarkStart w:name="z517" w:id="354"/>
    <w:p>
      <w:pPr>
        <w:spacing w:after="0"/>
        <w:ind w:left="0"/>
        <w:jc w:val="both"/>
      </w:pPr>
      <w:r>
        <w:rPr>
          <w:rFonts w:ascii="Times New Roman"/>
          <w:b w:val="false"/>
          <w:i w:val="false"/>
          <w:color w:val="000000"/>
          <w:sz w:val="28"/>
        </w:rPr>
        <w:t>
      3. Арнайы бөлінген үй-жайдың болуы туралы ақпарат</w:t>
      </w:r>
    </w:p>
    <w:bookmarkEnd w:id="354"/>
    <w:bookmarkStart w:name="z518" w:id="355"/>
    <w:p>
      <w:pPr>
        <w:spacing w:after="0"/>
        <w:ind w:left="0"/>
        <w:jc w:val="both"/>
      </w:pPr>
      <w:r>
        <w:rPr>
          <w:rFonts w:ascii="Times New Roman"/>
          <w:b w:val="false"/>
          <w:i w:val="false"/>
          <w:color w:val="000000"/>
          <w:sz w:val="28"/>
        </w:rPr>
        <w:t>
      ____________________________________________________________________________</w:t>
      </w:r>
    </w:p>
    <w:bookmarkEnd w:id="355"/>
    <w:bookmarkStart w:name="z519" w:id="356"/>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 негізді</w:t>
      </w:r>
    </w:p>
    <w:bookmarkEnd w:id="356"/>
    <w:bookmarkStart w:name="z520" w:id="357"/>
    <w:p>
      <w:pPr>
        <w:spacing w:after="0"/>
        <w:ind w:left="0"/>
        <w:jc w:val="both"/>
      </w:pPr>
      <w:r>
        <w:rPr>
          <w:rFonts w:ascii="Times New Roman"/>
          <w:b w:val="false"/>
          <w:i w:val="false"/>
          <w:color w:val="000000"/>
          <w:sz w:val="28"/>
        </w:rPr>
        <w:t>
      ____________________________________________________________________________</w:t>
      </w:r>
    </w:p>
    <w:bookmarkEnd w:id="357"/>
    <w:bookmarkStart w:name="z521" w:id="358"/>
    <w:p>
      <w:pPr>
        <w:spacing w:after="0"/>
        <w:ind w:left="0"/>
        <w:jc w:val="both"/>
      </w:pPr>
      <w:r>
        <w:rPr>
          <w:rFonts w:ascii="Times New Roman"/>
          <w:b w:val="false"/>
          <w:i w:val="false"/>
          <w:color w:val="000000"/>
          <w:sz w:val="28"/>
        </w:rPr>
        <w:t>
      растайтын құжаттың, сондай-ақ мамандандырылған ұйым(дар)мен автоматтандырылған</w:t>
      </w:r>
    </w:p>
    <w:bookmarkEnd w:id="358"/>
    <w:bookmarkStart w:name="z522" w:id="359"/>
    <w:p>
      <w:pPr>
        <w:spacing w:after="0"/>
        <w:ind w:left="0"/>
        <w:jc w:val="both"/>
      </w:pPr>
      <w:r>
        <w:rPr>
          <w:rFonts w:ascii="Times New Roman"/>
          <w:b w:val="false"/>
          <w:i w:val="false"/>
          <w:color w:val="000000"/>
          <w:sz w:val="28"/>
        </w:rPr>
        <w:t>
      ____________________________________________________________________________</w:t>
      </w:r>
    </w:p>
    <w:bookmarkEnd w:id="359"/>
    <w:bookmarkStart w:name="z523" w:id="360"/>
    <w:p>
      <w:pPr>
        <w:spacing w:after="0"/>
        <w:ind w:left="0"/>
        <w:jc w:val="both"/>
      </w:pPr>
      <w:r>
        <w:rPr>
          <w:rFonts w:ascii="Times New Roman"/>
          <w:b w:val="false"/>
          <w:i w:val="false"/>
          <w:color w:val="000000"/>
          <w:sz w:val="28"/>
        </w:rPr>
        <w:t>
      күзет және өрттен қорғау сигнализация жүйелеріне қызмет көрсету туралы шартт(ард)ың</w:t>
      </w:r>
    </w:p>
    <w:bookmarkEnd w:id="360"/>
    <w:bookmarkStart w:name="z524" w:id="361"/>
    <w:p>
      <w:pPr>
        <w:spacing w:after="0"/>
        <w:ind w:left="0"/>
        <w:jc w:val="both"/>
      </w:pPr>
      <w:r>
        <w:rPr>
          <w:rFonts w:ascii="Times New Roman"/>
          <w:b w:val="false"/>
          <w:i w:val="false"/>
          <w:color w:val="000000"/>
          <w:sz w:val="28"/>
        </w:rPr>
        <w:t>
      ____________________________________________________________________________</w:t>
      </w:r>
    </w:p>
    <w:bookmarkEnd w:id="361"/>
    <w:bookmarkStart w:name="z525" w:id="362"/>
    <w:p>
      <w:pPr>
        <w:spacing w:after="0"/>
        <w:ind w:left="0"/>
        <w:jc w:val="both"/>
      </w:pPr>
      <w:r>
        <w:rPr>
          <w:rFonts w:ascii="Times New Roman"/>
          <w:b w:val="false"/>
          <w:i w:val="false"/>
          <w:color w:val="000000"/>
          <w:sz w:val="28"/>
        </w:rPr>
        <w:t>
      деректемелерін: тіркеу нөмірлерін және күндерін, сондай-ақ тиісті ұйымдардың атауларын</w:t>
      </w:r>
    </w:p>
    <w:bookmarkEnd w:id="362"/>
    <w:bookmarkStart w:name="z526" w:id="363"/>
    <w:p>
      <w:pPr>
        <w:spacing w:after="0"/>
        <w:ind w:left="0"/>
        <w:jc w:val="both"/>
      </w:pPr>
      <w:r>
        <w:rPr>
          <w:rFonts w:ascii="Times New Roman"/>
          <w:b w:val="false"/>
          <w:i w:val="false"/>
          <w:color w:val="000000"/>
          <w:sz w:val="28"/>
        </w:rPr>
        <w:t>
      ____________________________________________________________________________</w:t>
      </w:r>
    </w:p>
    <w:bookmarkEnd w:id="363"/>
    <w:bookmarkStart w:name="z527" w:id="364"/>
    <w:p>
      <w:pPr>
        <w:spacing w:after="0"/>
        <w:ind w:left="0"/>
        <w:jc w:val="both"/>
      </w:pPr>
      <w:r>
        <w:rPr>
          <w:rFonts w:ascii="Times New Roman"/>
          <w:b w:val="false"/>
          <w:i w:val="false"/>
          <w:color w:val="000000"/>
          <w:sz w:val="28"/>
        </w:rPr>
        <w:t>
      көрсету)</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көрсетілетін қызметті алушының лицензияны алу үшін өтінішін қарау кезінде </w:t>
      </w:r>
    </w:p>
    <w:p>
      <w:pPr>
        <w:spacing w:after="0"/>
        <w:ind w:left="0"/>
        <w:jc w:val="both"/>
      </w:pPr>
      <w:r>
        <w:rPr>
          <w:rFonts w:ascii="Times New Roman"/>
          <w:b w:val="false"/>
          <w:i w:val="false"/>
          <w:color w:val="000000"/>
          <w:sz w:val="28"/>
        </w:rPr>
        <w:t>
      көрсетілетін қызметті беруші мәлімделген адамдардың білім деңгейін біліктілік сынағын</w:t>
      </w:r>
    </w:p>
    <w:p>
      <w:pPr>
        <w:spacing w:after="0"/>
        <w:ind w:left="0"/>
        <w:jc w:val="both"/>
      </w:pPr>
      <w:r>
        <w:rPr>
          <w:rFonts w:ascii="Times New Roman"/>
          <w:b w:val="false"/>
          <w:i w:val="false"/>
          <w:color w:val="000000"/>
          <w:sz w:val="28"/>
        </w:rPr>
        <w:t>
      өткізу арқылы бағалайды. Біліктілік сынағына арналған сұрақтар тізбесін көрсетілетін</w:t>
      </w:r>
    </w:p>
    <w:p>
      <w:pPr>
        <w:spacing w:after="0"/>
        <w:ind w:left="0"/>
        <w:jc w:val="both"/>
      </w:pPr>
      <w:r>
        <w:rPr>
          <w:rFonts w:ascii="Times New Roman"/>
          <w:b w:val="false"/>
          <w:i w:val="false"/>
          <w:color w:val="000000"/>
          <w:sz w:val="28"/>
        </w:rPr>
        <w:t>
      қызметті беруші белгілейді. Біліктілік сынағы қызметті жүзеге асыратын жері бойынша</w:t>
      </w:r>
    </w:p>
    <w:p>
      <w:pPr>
        <w:spacing w:after="0"/>
        <w:ind w:left="0"/>
        <w:jc w:val="both"/>
      </w:pPr>
      <w:r>
        <w:rPr>
          <w:rFonts w:ascii="Times New Roman"/>
          <w:b w:val="false"/>
          <w:i w:val="false"/>
          <w:color w:val="000000"/>
          <w:sz w:val="28"/>
        </w:rPr>
        <w:t>
      көрсетілетін қызметті берушінің бөлімшесінде тапсырылады.</w:t>
      </w:r>
    </w:p>
    <w:bookmarkStart w:name="z529" w:id="365"/>
    <w:p>
      <w:pPr>
        <w:spacing w:after="0"/>
        <w:ind w:left="0"/>
        <w:jc w:val="both"/>
      </w:pPr>
      <w:r>
        <w:rPr>
          <w:rFonts w:ascii="Times New Roman"/>
          <w:b w:val="false"/>
          <w:i w:val="false"/>
          <w:color w:val="000000"/>
          <w:sz w:val="28"/>
        </w:rPr>
        <w:t>
      ________________________</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4" w:id="366"/>
    <w:p>
      <w:pPr>
        <w:spacing w:after="0"/>
        <w:ind w:left="0"/>
        <w:jc w:val="left"/>
      </w:pPr>
      <w:r>
        <w:rPr>
          <w:rFonts w:ascii="Times New Roman"/>
          <w:b/>
          <w:i w:val="false"/>
          <w:color w:val="000000"/>
        </w:rPr>
        <w:t xml:space="preserve"> Лицензияны қайта ресімдеуге арналған заңды тұлғаның өтiнiші</w:t>
      </w:r>
    </w:p>
    <w:bookmarkEnd w:id="366"/>
    <w:bookmarkStart w:name="z535" w:id="367"/>
    <w:p>
      <w:pPr>
        <w:spacing w:after="0"/>
        <w:ind w:left="0"/>
        <w:jc w:val="both"/>
      </w:pPr>
      <w:r>
        <w:rPr>
          <w:rFonts w:ascii="Times New Roman"/>
          <w:b w:val="false"/>
          <w:i w:val="false"/>
          <w:color w:val="000000"/>
          <w:sz w:val="28"/>
        </w:rPr>
        <w:t>
      _________________________________________________________________________</w:t>
      </w:r>
    </w:p>
    <w:bookmarkEnd w:id="367"/>
    <w:bookmarkStart w:name="z536" w:id="368"/>
    <w:p>
      <w:pPr>
        <w:spacing w:after="0"/>
        <w:ind w:left="0"/>
        <w:jc w:val="both"/>
      </w:pPr>
      <w:r>
        <w:rPr>
          <w:rFonts w:ascii="Times New Roman"/>
          <w:b w:val="false"/>
          <w:i w:val="false"/>
          <w:color w:val="000000"/>
          <w:sz w:val="28"/>
        </w:rPr>
        <w:t>
                                               (лицензиардың толық атауы)</w:t>
      </w:r>
    </w:p>
    <w:bookmarkEnd w:id="368"/>
    <w:bookmarkStart w:name="z537" w:id="369"/>
    <w:p>
      <w:pPr>
        <w:spacing w:after="0"/>
        <w:ind w:left="0"/>
        <w:jc w:val="both"/>
      </w:pPr>
      <w:r>
        <w:rPr>
          <w:rFonts w:ascii="Times New Roman"/>
          <w:b w:val="false"/>
          <w:i w:val="false"/>
          <w:color w:val="000000"/>
          <w:sz w:val="28"/>
        </w:rPr>
        <w:t>
      ________________________________________________________________________10</w:t>
      </w:r>
    </w:p>
    <w:bookmarkEnd w:id="369"/>
    <w:bookmarkStart w:name="z538" w:id="370"/>
    <w:p>
      <w:pPr>
        <w:spacing w:after="0"/>
        <w:ind w:left="0"/>
        <w:jc w:val="both"/>
      </w:pPr>
      <w:r>
        <w:rPr>
          <w:rFonts w:ascii="Times New Roman"/>
          <w:b w:val="false"/>
          <w:i w:val="false"/>
          <w:color w:val="000000"/>
          <w:sz w:val="28"/>
        </w:rPr>
        <w:t>
                      (заңды тұлғаның (соның ішінде шетелдік заңды тұлғаның)</w:t>
      </w:r>
    </w:p>
    <w:bookmarkEnd w:id="370"/>
    <w:bookmarkStart w:name="z539" w:id="371"/>
    <w:p>
      <w:pPr>
        <w:spacing w:after="0"/>
        <w:ind w:left="0"/>
        <w:jc w:val="both"/>
      </w:pPr>
      <w:r>
        <w:rPr>
          <w:rFonts w:ascii="Times New Roman"/>
          <w:b w:val="false"/>
          <w:i w:val="false"/>
          <w:color w:val="000000"/>
          <w:sz w:val="28"/>
        </w:rPr>
        <w:t>
      толық атауы, мекенжайы, бизнес- сәйкестендіру нөмірі, заңды тұлғаның бизнес-сәйкестендіру</w:t>
      </w:r>
    </w:p>
    <w:bookmarkEnd w:id="371"/>
    <w:bookmarkStart w:name="z540" w:id="372"/>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bookmarkEnd w:id="372"/>
    <w:bookmarkStart w:name="z541" w:id="373"/>
    <w:p>
      <w:pPr>
        <w:spacing w:after="0"/>
        <w:ind w:left="0"/>
        <w:jc w:val="both"/>
      </w:pPr>
      <w:r>
        <w:rPr>
          <w:rFonts w:ascii="Times New Roman"/>
          <w:b w:val="false"/>
          <w:i w:val="false"/>
          <w:color w:val="000000"/>
          <w:sz w:val="28"/>
        </w:rPr>
        <w:t>
      өкілдігінің бизнес-сәйкестендіру нөмірі)</w:t>
      </w:r>
    </w:p>
    <w:bookmarkEnd w:id="373"/>
    <w:bookmarkStart w:name="z542" w:id="374"/>
    <w:p>
      <w:pPr>
        <w:spacing w:after="0"/>
        <w:ind w:left="0"/>
        <w:jc w:val="both"/>
      </w:pPr>
      <w:r>
        <w:rPr>
          <w:rFonts w:ascii="Times New Roman"/>
          <w:b w:val="false"/>
          <w:i w:val="false"/>
          <w:color w:val="000000"/>
          <w:sz w:val="28"/>
        </w:rPr>
        <w:t>
      20___ жылғы "___" _____________ № ____________, ______________ берілген</w:t>
      </w:r>
    </w:p>
    <w:bookmarkEnd w:id="374"/>
    <w:bookmarkStart w:name="z543" w:id="375"/>
    <w:p>
      <w:pPr>
        <w:spacing w:after="0"/>
        <w:ind w:left="0"/>
        <w:jc w:val="both"/>
      </w:pPr>
      <w:r>
        <w:rPr>
          <w:rFonts w:ascii="Times New Roman"/>
          <w:b w:val="false"/>
          <w:i w:val="false"/>
          <w:color w:val="000000"/>
          <w:sz w:val="28"/>
        </w:rPr>
        <w:t>
      __________________________________________________________________________</w:t>
      </w:r>
    </w:p>
    <w:bookmarkEnd w:id="375"/>
    <w:bookmarkStart w:name="z544" w:id="376"/>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bookmarkEnd w:id="376"/>
    <w:bookmarkStart w:name="z545" w:id="377"/>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bookmarkEnd w:id="377"/>
    <w:bookmarkStart w:name="z546" w:id="378"/>
    <w:p>
      <w:pPr>
        <w:spacing w:after="0"/>
        <w:ind w:left="0"/>
        <w:jc w:val="both"/>
      </w:pPr>
      <w:r>
        <w:rPr>
          <w:rFonts w:ascii="Times New Roman"/>
          <w:b w:val="false"/>
          <w:i w:val="false"/>
          <w:color w:val="000000"/>
          <w:sz w:val="28"/>
        </w:rPr>
        <w:t>
      Жүзеге асыруға ____________________________________________________________</w:t>
      </w:r>
    </w:p>
    <w:bookmarkEnd w:id="378"/>
    <w:bookmarkStart w:name="z547" w:id="379"/>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bookmarkEnd w:id="379"/>
    <w:bookmarkStart w:name="z548" w:id="380"/>
    <w:p>
      <w:pPr>
        <w:spacing w:after="0"/>
        <w:ind w:left="0"/>
        <w:jc w:val="both"/>
      </w:pPr>
      <w:r>
        <w:rPr>
          <w:rFonts w:ascii="Times New Roman"/>
          <w:b w:val="false"/>
          <w:i w:val="false"/>
          <w:color w:val="000000"/>
          <w:sz w:val="28"/>
        </w:rPr>
        <w:t>
      мынадай негіз(дер) бойынша (тиісті жолға Х қою қажет):</w:t>
      </w:r>
    </w:p>
    <w:bookmarkEnd w:id="380"/>
    <w:p>
      <w:pPr>
        <w:spacing w:after="0"/>
        <w:ind w:left="0"/>
        <w:jc w:val="left"/>
      </w:pPr>
      <w:r>
        <w:rPr>
          <w:rFonts w:ascii="Times New Roman"/>
          <w:b w:val="false"/>
          <w:i w:val="false"/>
          <w:color w:val="000000"/>
          <w:sz w:val="28"/>
        </w:rPr>
        <w:t>
</w:t>
      </w:r>
    </w:p>
    <w:bookmarkStart w:name="z550" w:id="381"/>
    <w:p>
      <w:pPr>
        <w:spacing w:after="0"/>
        <w:ind w:left="0"/>
        <w:jc w:val="both"/>
      </w:pPr>
      <w:r>
        <w:rPr>
          <w:rFonts w:ascii="Times New Roman"/>
          <w:b w:val="false"/>
          <w:i w:val="false"/>
          <w:color w:val="000000"/>
          <w:sz w:val="28"/>
        </w:rPr>
        <w:t>
      заңды тұлға-лицензиат "Рұқсаттар және хабарламалар туралы" Қазақстан Республикасы</w:t>
      </w:r>
    </w:p>
    <w:bookmarkEnd w:id="381"/>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бірігу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құру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қосылу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бөліп шығару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бөліну 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жолымен қайта ұйымдастырылуы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тұлға-лицензиат атауының өзгеруі 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left"/>
      </w:pPr>
      <w:r>
        <w:rPr>
          <w:rFonts w:ascii="Times New Roman"/>
          <w:b w:val="false"/>
          <w:i w:val="false"/>
          <w:color w:val="000000"/>
          <w:sz w:val="28"/>
        </w:rPr>
        <w:t>
</w:t>
      </w:r>
    </w:p>
    <w:bookmarkStart w:name="z560" w:id="382"/>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bookmarkEnd w:id="382"/>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bookmarkStart w:name="z561" w:id="383"/>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bookmarkEnd w:id="383"/>
    <w:bookmarkStart w:name="z562" w:id="384"/>
    <w:p>
      <w:pPr>
        <w:spacing w:after="0"/>
        <w:ind w:left="0"/>
        <w:jc w:val="both"/>
      </w:pPr>
      <w:r>
        <w:rPr>
          <w:rFonts w:ascii="Times New Roman"/>
          <w:b w:val="false"/>
          <w:i w:val="false"/>
          <w:color w:val="000000"/>
          <w:sz w:val="28"/>
        </w:rPr>
        <w:t>
      берілген лицензияны иеліктен шығаруы ____________________</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bookmarkStart w:name="z564" w:id="385"/>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bookmarkEnd w:id="385"/>
    <w:bookmarkStart w:name="z565" w:id="386"/>
    <w:p>
      <w:pPr>
        <w:spacing w:after="0"/>
        <w:ind w:left="0"/>
        <w:jc w:val="both"/>
      </w:pPr>
      <w:r>
        <w:rPr>
          <w:rFonts w:ascii="Times New Roman"/>
          <w:b w:val="false"/>
          <w:i w:val="false"/>
          <w:color w:val="000000"/>
          <w:sz w:val="28"/>
        </w:rPr>
        <w:t>
      оның орналасқан жерінің мекенжайы өзгеруі __________________________________________</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bookmarkStart w:name="z567" w:id="387"/>
    <w:p>
      <w:pPr>
        <w:spacing w:after="0"/>
        <w:ind w:left="0"/>
        <w:jc w:val="both"/>
      </w:pPr>
      <w:r>
        <w:rPr>
          <w:rFonts w:ascii="Times New Roman"/>
          <w:b w:val="false"/>
          <w:i w:val="false"/>
          <w:color w:val="000000"/>
          <w:sz w:val="28"/>
        </w:rPr>
        <w:t>
      _________________________________________________________________</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 түрінің атауы өзгеруі 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кіші түрінің атауы өзгеруі _____________________________________</w:t>
      </w:r>
    </w:p>
    <w:bookmarkStart w:name="z570" w:id="388"/>
    <w:p>
      <w:pPr>
        <w:spacing w:after="0"/>
        <w:ind w:left="0"/>
        <w:jc w:val="both"/>
      </w:pPr>
      <w:r>
        <w:rPr>
          <w:rFonts w:ascii="Times New Roman"/>
          <w:b w:val="false"/>
          <w:i w:val="false"/>
          <w:color w:val="000000"/>
          <w:sz w:val="28"/>
        </w:rPr>
        <w:t>
      лицензияны және (немесе) лицензияға қосымшаны (қажетін көрсету) қайта ресімдеуіңізді сұраймын.</w:t>
      </w:r>
    </w:p>
    <w:bookmarkEnd w:id="388"/>
    <w:bookmarkStart w:name="z571" w:id="389"/>
    <w:p>
      <w:pPr>
        <w:spacing w:after="0"/>
        <w:ind w:left="0"/>
        <w:jc w:val="both"/>
      </w:pPr>
      <w:r>
        <w:rPr>
          <w:rFonts w:ascii="Times New Roman"/>
          <w:b w:val="false"/>
          <w:i w:val="false"/>
          <w:color w:val="000000"/>
          <w:sz w:val="28"/>
        </w:rPr>
        <w:t>
      Заңды тұлғаның мекенжайы _____________________________________________</w:t>
      </w:r>
    </w:p>
    <w:bookmarkEnd w:id="389"/>
    <w:bookmarkStart w:name="z572" w:id="390"/>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w:t>
      </w:r>
    </w:p>
    <w:bookmarkEnd w:id="390"/>
    <w:bookmarkStart w:name="z573" w:id="391"/>
    <w:p>
      <w:pPr>
        <w:spacing w:after="0"/>
        <w:ind w:left="0"/>
        <w:jc w:val="both"/>
      </w:pPr>
      <w:r>
        <w:rPr>
          <w:rFonts w:ascii="Times New Roman"/>
          <w:b w:val="false"/>
          <w:i w:val="false"/>
          <w:color w:val="000000"/>
          <w:sz w:val="28"/>
        </w:rPr>
        <w:t>
      нөмірі, заңды тұлғаның бизнес-сәйкестендіру нөмірі болмаған жағдайда – шетелдік заңды</w:t>
      </w:r>
    </w:p>
    <w:bookmarkEnd w:id="391"/>
    <w:bookmarkStart w:name="z574" w:id="392"/>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bookmarkEnd w:id="392"/>
    <w:bookmarkStart w:name="z575" w:id="393"/>
    <w:p>
      <w:pPr>
        <w:spacing w:after="0"/>
        <w:ind w:left="0"/>
        <w:jc w:val="both"/>
      </w:pPr>
      <w:r>
        <w:rPr>
          <w:rFonts w:ascii="Times New Roman"/>
          <w:b w:val="false"/>
          <w:i w:val="false"/>
          <w:color w:val="000000"/>
          <w:sz w:val="28"/>
        </w:rPr>
        <w:t>
      Электрондық пошта  _________________________________________________</w:t>
      </w:r>
    </w:p>
    <w:bookmarkEnd w:id="393"/>
    <w:bookmarkStart w:name="z576" w:id="394"/>
    <w:p>
      <w:pPr>
        <w:spacing w:after="0"/>
        <w:ind w:left="0"/>
        <w:jc w:val="both"/>
      </w:pPr>
      <w:r>
        <w:rPr>
          <w:rFonts w:ascii="Times New Roman"/>
          <w:b w:val="false"/>
          <w:i w:val="false"/>
          <w:color w:val="000000"/>
          <w:sz w:val="28"/>
        </w:rPr>
        <w:t>
      Телефондары _______________________________________________________</w:t>
      </w:r>
    </w:p>
    <w:bookmarkEnd w:id="394"/>
    <w:bookmarkStart w:name="z577" w:id="395"/>
    <w:p>
      <w:pPr>
        <w:spacing w:after="0"/>
        <w:ind w:left="0"/>
        <w:jc w:val="both"/>
      </w:pPr>
      <w:r>
        <w:rPr>
          <w:rFonts w:ascii="Times New Roman"/>
          <w:b w:val="false"/>
          <w:i w:val="false"/>
          <w:color w:val="000000"/>
          <w:sz w:val="28"/>
        </w:rPr>
        <w:t>
      Факс ______________________________________________________________</w:t>
      </w:r>
    </w:p>
    <w:bookmarkEnd w:id="395"/>
    <w:bookmarkStart w:name="z578" w:id="396"/>
    <w:p>
      <w:pPr>
        <w:spacing w:after="0"/>
        <w:ind w:left="0"/>
        <w:jc w:val="both"/>
      </w:pPr>
      <w:r>
        <w:rPr>
          <w:rFonts w:ascii="Times New Roman"/>
          <w:b w:val="false"/>
          <w:i w:val="false"/>
          <w:color w:val="000000"/>
          <w:sz w:val="28"/>
        </w:rPr>
        <w:t>
      Банк шоты  ________________________________________________________</w:t>
      </w:r>
    </w:p>
    <w:bookmarkEnd w:id="396"/>
    <w:bookmarkStart w:name="z579" w:id="397"/>
    <w:p>
      <w:pPr>
        <w:spacing w:after="0"/>
        <w:ind w:left="0"/>
        <w:jc w:val="both"/>
      </w:pPr>
      <w:r>
        <w:rPr>
          <w:rFonts w:ascii="Times New Roman"/>
          <w:b w:val="false"/>
          <w:i w:val="false"/>
          <w:color w:val="000000"/>
          <w:sz w:val="28"/>
        </w:rPr>
        <w:t>
                                     (шот нөмірі, банктiң атауы және орналасқан жерi)</w:t>
      </w:r>
    </w:p>
    <w:bookmarkEnd w:id="397"/>
    <w:bookmarkStart w:name="z580" w:id="398"/>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398"/>
    <w:bookmarkStart w:name="z581" w:id="399"/>
    <w:p>
      <w:pPr>
        <w:spacing w:after="0"/>
        <w:ind w:left="0"/>
        <w:jc w:val="both"/>
      </w:pPr>
      <w:r>
        <w:rPr>
          <w:rFonts w:ascii="Times New Roman"/>
          <w:b w:val="false"/>
          <w:i w:val="false"/>
          <w:color w:val="000000"/>
          <w:sz w:val="28"/>
        </w:rPr>
        <w:t>
      ________________________________________________________________________</w:t>
      </w:r>
    </w:p>
    <w:bookmarkEnd w:id="399"/>
    <w:bookmarkStart w:name="z582" w:id="400"/>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w:t>
      </w:r>
    </w:p>
    <w:bookmarkEnd w:id="400"/>
    <w:bookmarkStart w:name="z583" w:id="401"/>
    <w:p>
      <w:pPr>
        <w:spacing w:after="0"/>
        <w:ind w:left="0"/>
        <w:jc w:val="both"/>
      </w:pPr>
      <w:r>
        <w:rPr>
          <w:rFonts w:ascii="Times New Roman"/>
          <w:b w:val="false"/>
          <w:i w:val="false"/>
          <w:color w:val="000000"/>
          <w:sz w:val="28"/>
        </w:rPr>
        <w:t>
      көше атауы, үй/ғимарат (стационарлық үй-жайлар) нөмірі) ______ құжат(тар) қоса беріліп отыр.</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 қоса</w:t>
      </w:r>
    </w:p>
    <w:p>
      <w:pPr>
        <w:spacing w:after="0"/>
        <w:ind w:left="0"/>
        <w:jc w:val="both"/>
      </w:pPr>
      <w:r>
        <w:rPr>
          <w:rFonts w:ascii="Times New Roman"/>
          <w:b w:val="false"/>
          <w:i w:val="false"/>
          <w:color w:val="000000"/>
          <w:sz w:val="28"/>
        </w:rPr>
        <w:t>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расталады;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bookmarkStart w:name="z586" w:id="402"/>
    <w:p>
      <w:pPr>
        <w:spacing w:after="0"/>
        <w:ind w:left="0"/>
        <w:jc w:val="both"/>
      </w:pPr>
      <w:r>
        <w:rPr>
          <w:rFonts w:ascii="Times New Roman"/>
          <w:b w:val="false"/>
          <w:i w:val="false"/>
          <w:color w:val="000000"/>
          <w:sz w:val="28"/>
        </w:rPr>
        <w:t>
      Толтыру күні: 20__ жылғы "___" ________________</w:t>
      </w:r>
    </w:p>
    <w:bookmarkEnd w:id="402"/>
    <w:bookmarkStart w:name="z587" w:id="403"/>
    <w:p>
      <w:pPr>
        <w:spacing w:after="0"/>
        <w:ind w:left="0"/>
        <w:jc w:val="both"/>
      </w:pPr>
      <w:r>
        <w:rPr>
          <w:rFonts w:ascii="Times New Roman"/>
          <w:b w:val="false"/>
          <w:i w:val="false"/>
          <w:color w:val="000000"/>
          <w:sz w:val="28"/>
        </w:rPr>
        <w:t>
      ______________________</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Ережесіне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1" w:id="404"/>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404"/>
    <w:bookmarkStart w:name="z592" w:id="405"/>
    <w:p>
      <w:pPr>
        <w:spacing w:after="0"/>
        <w:ind w:left="0"/>
        <w:jc w:val="both"/>
      </w:pPr>
      <w:r>
        <w:rPr>
          <w:rFonts w:ascii="Times New Roman"/>
          <w:b w:val="false"/>
          <w:i w:val="false"/>
          <w:color w:val="000000"/>
          <w:sz w:val="28"/>
        </w:rPr>
        <w:t>
      ________________________________________________________________________</w:t>
      </w:r>
    </w:p>
    <w:bookmarkEnd w:id="405"/>
    <w:bookmarkStart w:name="z593" w:id="406"/>
    <w:p>
      <w:pPr>
        <w:spacing w:after="0"/>
        <w:ind w:left="0"/>
        <w:jc w:val="both"/>
      </w:pPr>
      <w:r>
        <w:rPr>
          <w:rFonts w:ascii="Times New Roman"/>
          <w:b w:val="false"/>
          <w:i w:val="false"/>
          <w:color w:val="000000"/>
          <w:sz w:val="28"/>
        </w:rPr>
        <w:t xml:space="preserve">
                                                     (лицензиардың толық атауы) </w:t>
      </w:r>
    </w:p>
    <w:bookmarkEnd w:id="406"/>
    <w:bookmarkStart w:name="z594" w:id="407"/>
    <w:p>
      <w:pPr>
        <w:spacing w:after="0"/>
        <w:ind w:left="0"/>
        <w:jc w:val="both"/>
      </w:pPr>
      <w:r>
        <w:rPr>
          <w:rFonts w:ascii="Times New Roman"/>
          <w:b w:val="false"/>
          <w:i w:val="false"/>
          <w:color w:val="000000"/>
          <w:sz w:val="28"/>
        </w:rPr>
        <w:t>
      _______________________________________________________________________11</w:t>
      </w:r>
    </w:p>
    <w:bookmarkEnd w:id="407"/>
    <w:bookmarkStart w:name="z595" w:id="408"/>
    <w:p>
      <w:pPr>
        <w:spacing w:after="0"/>
        <w:ind w:left="0"/>
        <w:jc w:val="both"/>
      </w:pPr>
      <w:r>
        <w:rPr>
          <w:rFonts w:ascii="Times New Roman"/>
          <w:b w:val="false"/>
          <w:i w:val="false"/>
          <w:color w:val="000000"/>
          <w:sz w:val="28"/>
        </w:rPr>
        <w:t>
      (жеке тұлғаның тегi, аты, әкесiнiң аты (болған жағдайда),</w:t>
      </w:r>
    </w:p>
    <w:bookmarkEnd w:id="408"/>
    <w:bookmarkStart w:name="z596" w:id="409"/>
    <w:p>
      <w:pPr>
        <w:spacing w:after="0"/>
        <w:ind w:left="0"/>
        <w:jc w:val="both"/>
      </w:pPr>
      <w:r>
        <w:rPr>
          <w:rFonts w:ascii="Times New Roman"/>
          <w:b w:val="false"/>
          <w:i w:val="false"/>
          <w:color w:val="000000"/>
          <w:sz w:val="28"/>
        </w:rPr>
        <w:t>
      жеке сәйкестендіру нөмірі) 20___ жылғы "___" ________ № _________, _________ берілген</w:t>
      </w:r>
    </w:p>
    <w:bookmarkEnd w:id="409"/>
    <w:bookmarkStart w:name="z597" w:id="410"/>
    <w:p>
      <w:pPr>
        <w:spacing w:after="0"/>
        <w:ind w:left="0"/>
        <w:jc w:val="both"/>
      </w:pPr>
      <w:r>
        <w:rPr>
          <w:rFonts w:ascii="Times New Roman"/>
          <w:b w:val="false"/>
          <w:i w:val="false"/>
          <w:color w:val="000000"/>
          <w:sz w:val="28"/>
        </w:rPr>
        <w:t>
      _______________________________________________________________________</w:t>
      </w:r>
    </w:p>
    <w:bookmarkEnd w:id="410"/>
    <w:bookmarkStart w:name="z598" w:id="411"/>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bookmarkEnd w:id="411"/>
    <w:bookmarkStart w:name="z599" w:id="412"/>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bookmarkEnd w:id="412"/>
    <w:bookmarkStart w:name="z600" w:id="413"/>
    <w:p>
      <w:pPr>
        <w:spacing w:after="0"/>
        <w:ind w:left="0"/>
        <w:jc w:val="both"/>
      </w:pPr>
      <w:r>
        <w:rPr>
          <w:rFonts w:ascii="Times New Roman"/>
          <w:b w:val="false"/>
          <w:i w:val="false"/>
          <w:color w:val="000000"/>
          <w:sz w:val="28"/>
        </w:rPr>
        <w:t>
      Жүзеге асыруға</w:t>
      </w:r>
    </w:p>
    <w:bookmarkEnd w:id="413"/>
    <w:bookmarkStart w:name="z601" w:id="414"/>
    <w:p>
      <w:pPr>
        <w:spacing w:after="0"/>
        <w:ind w:left="0"/>
        <w:jc w:val="both"/>
      </w:pPr>
      <w:r>
        <w:rPr>
          <w:rFonts w:ascii="Times New Roman"/>
          <w:b w:val="false"/>
          <w:i w:val="false"/>
          <w:color w:val="000000"/>
          <w:sz w:val="28"/>
        </w:rPr>
        <w:t>
      _________________________________________________________________________</w:t>
      </w:r>
    </w:p>
    <w:bookmarkEnd w:id="414"/>
    <w:bookmarkStart w:name="z602" w:id="415"/>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bookmarkEnd w:id="415"/>
    <w:bookmarkStart w:name="z603" w:id="416"/>
    <w:p>
      <w:pPr>
        <w:spacing w:after="0"/>
        <w:ind w:left="0"/>
        <w:jc w:val="both"/>
      </w:pPr>
      <w:r>
        <w:rPr>
          <w:rFonts w:ascii="Times New Roman"/>
          <w:b w:val="false"/>
          <w:i w:val="false"/>
          <w:color w:val="000000"/>
          <w:sz w:val="28"/>
        </w:rPr>
        <w:t>
      мынадай негіз(дер) бойынша (тиісті жолға Х қою қажет):</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w:t>
      </w:r>
    </w:p>
    <w:p>
      <w:pPr>
        <w:spacing w:after="0"/>
        <w:ind w:left="0"/>
        <w:jc w:val="left"/>
      </w:pPr>
      <w:r>
        <w:rPr>
          <w:rFonts w:ascii="Times New Roman"/>
          <w:b w:val="false"/>
          <w:i w:val="false"/>
          <w:color w:val="000000"/>
          <w:sz w:val="28"/>
        </w:rPr>
        <w:t>
</w:t>
      </w:r>
    </w:p>
    <w:bookmarkStart w:name="z608" w:id="417"/>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bookmarkEnd w:id="4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w:t>
      </w:r>
    </w:p>
    <w:bookmarkStart w:name="z609" w:id="418"/>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bookmarkEnd w:id="418"/>
    <w:bookmarkStart w:name="z610" w:id="419"/>
    <w:p>
      <w:pPr>
        <w:spacing w:after="0"/>
        <w:ind w:left="0"/>
        <w:jc w:val="both"/>
      </w:pPr>
      <w:r>
        <w:rPr>
          <w:rFonts w:ascii="Times New Roman"/>
          <w:b w:val="false"/>
          <w:i w:val="false"/>
          <w:color w:val="000000"/>
          <w:sz w:val="28"/>
        </w:rPr>
        <w:t>
      берілген лицензияны иеліктен шығаруы ________________</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bookmarkStart w:name="z612" w:id="420"/>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bookmarkEnd w:id="420"/>
    <w:bookmarkStart w:name="z613" w:id="421"/>
    <w:p>
      <w:pPr>
        <w:spacing w:after="0"/>
        <w:ind w:left="0"/>
        <w:jc w:val="both"/>
      </w:pPr>
      <w:r>
        <w:rPr>
          <w:rFonts w:ascii="Times New Roman"/>
          <w:b w:val="false"/>
          <w:i w:val="false"/>
          <w:color w:val="000000"/>
          <w:sz w:val="28"/>
        </w:rPr>
        <w:t>
      оның орналасқан жерінің мекенжайы өзгеруі ________________________________________</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bookmarkStart w:name="z615" w:id="422"/>
    <w:p>
      <w:pPr>
        <w:spacing w:after="0"/>
        <w:ind w:left="0"/>
        <w:jc w:val="both"/>
      </w:pPr>
      <w:r>
        <w:rPr>
          <w:rFonts w:ascii="Times New Roman"/>
          <w:b w:val="false"/>
          <w:i w:val="false"/>
          <w:color w:val="000000"/>
          <w:sz w:val="28"/>
        </w:rPr>
        <w:t>
      ________________________________________________________________</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 түрінің атауы өзгеруі 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кіші түрінің атауы өзгеруі ______________ лицензияны және (немесе)</w:t>
      </w:r>
    </w:p>
    <w:bookmarkStart w:name="z618" w:id="423"/>
    <w:p>
      <w:pPr>
        <w:spacing w:after="0"/>
        <w:ind w:left="0"/>
        <w:jc w:val="both"/>
      </w:pPr>
      <w:r>
        <w:rPr>
          <w:rFonts w:ascii="Times New Roman"/>
          <w:b w:val="false"/>
          <w:i w:val="false"/>
          <w:color w:val="000000"/>
          <w:sz w:val="28"/>
        </w:rPr>
        <w:t>
      лицензияға қосымшаны (қажетін көрсету) қайта ресімдеуіңізді сұраймын.</w:t>
      </w:r>
    </w:p>
    <w:bookmarkEnd w:id="423"/>
    <w:bookmarkStart w:name="z619" w:id="424"/>
    <w:p>
      <w:pPr>
        <w:spacing w:after="0"/>
        <w:ind w:left="0"/>
        <w:jc w:val="both"/>
      </w:pPr>
      <w:r>
        <w:rPr>
          <w:rFonts w:ascii="Times New Roman"/>
          <w:b w:val="false"/>
          <w:i w:val="false"/>
          <w:color w:val="000000"/>
          <w:sz w:val="28"/>
        </w:rPr>
        <w:t>
      Жеке тұлғаның тұрғылықты жерінің мекенжайы ___________________________</w:t>
      </w:r>
    </w:p>
    <w:bookmarkEnd w:id="424"/>
    <w:bookmarkStart w:name="z620" w:id="425"/>
    <w:p>
      <w:pPr>
        <w:spacing w:after="0"/>
        <w:ind w:left="0"/>
        <w:jc w:val="both"/>
      </w:pPr>
      <w:r>
        <w:rPr>
          <w:rFonts w:ascii="Times New Roman"/>
          <w:b w:val="false"/>
          <w:i w:val="false"/>
          <w:color w:val="000000"/>
          <w:sz w:val="28"/>
        </w:rPr>
        <w:t>
      _____________________________________________________________________</w:t>
      </w:r>
    </w:p>
    <w:bookmarkEnd w:id="425"/>
    <w:bookmarkStart w:name="z621" w:id="426"/>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426"/>
    <w:bookmarkStart w:name="z622" w:id="427"/>
    <w:p>
      <w:pPr>
        <w:spacing w:after="0"/>
        <w:ind w:left="0"/>
        <w:jc w:val="both"/>
      </w:pPr>
      <w:r>
        <w:rPr>
          <w:rFonts w:ascii="Times New Roman"/>
          <w:b w:val="false"/>
          <w:i w:val="false"/>
          <w:color w:val="000000"/>
          <w:sz w:val="28"/>
        </w:rPr>
        <w:t>
      Электрондық пошта __________________________________________________</w:t>
      </w:r>
    </w:p>
    <w:bookmarkEnd w:id="427"/>
    <w:bookmarkStart w:name="z623" w:id="428"/>
    <w:p>
      <w:pPr>
        <w:spacing w:after="0"/>
        <w:ind w:left="0"/>
        <w:jc w:val="both"/>
      </w:pPr>
      <w:r>
        <w:rPr>
          <w:rFonts w:ascii="Times New Roman"/>
          <w:b w:val="false"/>
          <w:i w:val="false"/>
          <w:color w:val="000000"/>
          <w:sz w:val="28"/>
        </w:rPr>
        <w:t>
      Телефондары ________________________________________________________</w:t>
      </w:r>
    </w:p>
    <w:bookmarkEnd w:id="428"/>
    <w:bookmarkStart w:name="z624" w:id="429"/>
    <w:p>
      <w:pPr>
        <w:spacing w:after="0"/>
        <w:ind w:left="0"/>
        <w:jc w:val="both"/>
      </w:pPr>
      <w:r>
        <w:rPr>
          <w:rFonts w:ascii="Times New Roman"/>
          <w:b w:val="false"/>
          <w:i w:val="false"/>
          <w:color w:val="000000"/>
          <w:sz w:val="28"/>
        </w:rPr>
        <w:t>
      Факс _______________________________________________________________</w:t>
      </w:r>
    </w:p>
    <w:bookmarkEnd w:id="429"/>
    <w:bookmarkStart w:name="z625" w:id="430"/>
    <w:p>
      <w:pPr>
        <w:spacing w:after="0"/>
        <w:ind w:left="0"/>
        <w:jc w:val="both"/>
      </w:pPr>
      <w:r>
        <w:rPr>
          <w:rFonts w:ascii="Times New Roman"/>
          <w:b w:val="false"/>
          <w:i w:val="false"/>
          <w:color w:val="000000"/>
          <w:sz w:val="28"/>
        </w:rPr>
        <w:t>
      Банк шоты __________________________________________________________</w:t>
      </w:r>
    </w:p>
    <w:bookmarkEnd w:id="430"/>
    <w:bookmarkStart w:name="z626" w:id="431"/>
    <w:p>
      <w:pPr>
        <w:spacing w:after="0"/>
        <w:ind w:left="0"/>
        <w:jc w:val="both"/>
      </w:pPr>
      <w:r>
        <w:rPr>
          <w:rFonts w:ascii="Times New Roman"/>
          <w:b w:val="false"/>
          <w:i w:val="false"/>
          <w:color w:val="000000"/>
          <w:sz w:val="28"/>
        </w:rPr>
        <w:t>
                              (шот нөмірі, банктiң атауы және орналасқан жерi)</w:t>
      </w:r>
    </w:p>
    <w:bookmarkEnd w:id="431"/>
    <w:bookmarkStart w:name="z627" w:id="432"/>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432"/>
    <w:bookmarkStart w:name="z628" w:id="433"/>
    <w:p>
      <w:pPr>
        <w:spacing w:after="0"/>
        <w:ind w:left="0"/>
        <w:jc w:val="both"/>
      </w:pPr>
      <w:r>
        <w:rPr>
          <w:rFonts w:ascii="Times New Roman"/>
          <w:b w:val="false"/>
          <w:i w:val="false"/>
          <w:color w:val="000000"/>
          <w:sz w:val="28"/>
        </w:rPr>
        <w:t>
      ______________________________________________________________________</w:t>
      </w:r>
    </w:p>
    <w:bookmarkEnd w:id="433"/>
    <w:bookmarkStart w:name="z629" w:id="434"/>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bookmarkEnd w:id="434"/>
    <w:bookmarkStart w:name="z630" w:id="435"/>
    <w:p>
      <w:pPr>
        <w:spacing w:after="0"/>
        <w:ind w:left="0"/>
        <w:jc w:val="both"/>
      </w:pPr>
      <w:r>
        <w:rPr>
          <w:rFonts w:ascii="Times New Roman"/>
          <w:b w:val="false"/>
          <w:i w:val="false"/>
          <w:color w:val="000000"/>
          <w:sz w:val="28"/>
        </w:rPr>
        <w:t>
      (стационарлық үй-жайлар нөмірі)</w:t>
      </w:r>
    </w:p>
    <w:bookmarkEnd w:id="435"/>
    <w:bookmarkStart w:name="z631" w:id="436"/>
    <w:p>
      <w:pPr>
        <w:spacing w:after="0"/>
        <w:ind w:left="0"/>
        <w:jc w:val="both"/>
      </w:pPr>
      <w:r>
        <w:rPr>
          <w:rFonts w:ascii="Times New Roman"/>
          <w:b w:val="false"/>
          <w:i w:val="false"/>
          <w:color w:val="000000"/>
          <w:sz w:val="28"/>
        </w:rPr>
        <w:t>
      ______ құжат(тар) қоса беріліп отыр.</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 өтініш</w:t>
      </w:r>
    </w:p>
    <w:p>
      <w:pPr>
        <w:spacing w:after="0"/>
        <w:ind w:left="0"/>
        <w:jc w:val="both"/>
      </w:pPr>
      <w:r>
        <w:rPr>
          <w:rFonts w:ascii="Times New Roman"/>
          <w:b w:val="false"/>
          <w:i w:val="false"/>
          <w:color w:val="000000"/>
          <w:sz w:val="28"/>
        </w:rPr>
        <w:t>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
      сот тыйым салмайтыны;  қоса берілген құжаттардың барлығы шындыққа сәйкес келетіні</w:t>
      </w:r>
    </w:p>
    <w:p>
      <w:pPr>
        <w:spacing w:after="0"/>
        <w:ind w:left="0"/>
        <w:jc w:val="both"/>
      </w:pPr>
      <w:r>
        <w:rPr>
          <w:rFonts w:ascii="Times New Roman"/>
          <w:b w:val="false"/>
          <w:i w:val="false"/>
          <w:color w:val="000000"/>
          <w:sz w:val="28"/>
        </w:rPr>
        <w:t>
      және жарамды болып  табылатындығы расталады;  өтініш беруші лицензияны және (немесе)</w:t>
      </w:r>
    </w:p>
    <w:p>
      <w:pPr>
        <w:spacing w:after="0"/>
        <w:ind w:left="0"/>
        <w:jc w:val="both"/>
      </w:pPr>
      <w:r>
        <w:rPr>
          <w:rFonts w:ascii="Times New Roman"/>
          <w:b w:val="false"/>
          <w:i w:val="false"/>
          <w:color w:val="000000"/>
          <w:sz w:val="28"/>
        </w:rPr>
        <w:t>
      лицензияға қосымшаны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 пайдалануға келісімін береді.</w:t>
      </w:r>
    </w:p>
    <w:bookmarkStart w:name="z633" w:id="437"/>
    <w:p>
      <w:pPr>
        <w:spacing w:after="0"/>
        <w:ind w:left="0"/>
        <w:jc w:val="both"/>
      </w:pPr>
      <w:r>
        <w:rPr>
          <w:rFonts w:ascii="Times New Roman"/>
          <w:b w:val="false"/>
          <w:i w:val="false"/>
          <w:color w:val="000000"/>
          <w:sz w:val="28"/>
        </w:rPr>
        <w:t>
      ___________ ________________________________________</w:t>
      </w:r>
    </w:p>
    <w:bookmarkEnd w:id="437"/>
    <w:bookmarkStart w:name="z634" w:id="438"/>
    <w:p>
      <w:pPr>
        <w:spacing w:after="0"/>
        <w:ind w:left="0"/>
        <w:jc w:val="both"/>
      </w:pPr>
      <w:r>
        <w:rPr>
          <w:rFonts w:ascii="Times New Roman"/>
          <w:b w:val="false"/>
          <w:i w:val="false"/>
          <w:color w:val="000000"/>
          <w:sz w:val="28"/>
        </w:rPr>
        <w:t>
           (қолы)             (тегi, аты, әкесiнiң аты (болған жағдайда)</w:t>
      </w:r>
    </w:p>
    <w:bookmarkEnd w:id="438"/>
    <w:bookmarkStart w:name="z635" w:id="439"/>
    <w:p>
      <w:pPr>
        <w:spacing w:after="0"/>
        <w:ind w:left="0"/>
        <w:jc w:val="both"/>
      </w:pPr>
      <w:r>
        <w:rPr>
          <w:rFonts w:ascii="Times New Roman"/>
          <w:b w:val="false"/>
          <w:i w:val="false"/>
          <w:color w:val="000000"/>
          <w:sz w:val="28"/>
        </w:rPr>
        <w:t>
      Толтыру күні: 20___ жылғы "___" ______________</w:t>
      </w:r>
    </w:p>
    <w:bookmarkEnd w:id="439"/>
    <w:bookmarkStart w:name="z636" w:id="440"/>
    <w:p>
      <w:pPr>
        <w:spacing w:after="0"/>
        <w:ind w:left="0"/>
        <w:jc w:val="both"/>
      </w:pPr>
      <w:r>
        <w:rPr>
          <w:rFonts w:ascii="Times New Roman"/>
          <w:b w:val="false"/>
          <w:i w:val="false"/>
          <w:color w:val="000000"/>
          <w:sz w:val="28"/>
        </w:rPr>
        <w:t>
      _____________________</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xml:space="preserve">
      үкімет" шлюзі арқылы дербес 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639" w:id="441"/>
    <w:p>
      <w:pPr>
        <w:spacing w:after="0"/>
        <w:ind w:left="0"/>
        <w:jc w:val="left"/>
      </w:pPr>
      <w:r>
        <w:rPr>
          <w:rFonts w:ascii="Times New Roman"/>
          <w:b/>
          <w:i w:val="false"/>
          <w:color w:val="000000"/>
        </w:rPr>
        <w:t xml:space="preserve">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қағидалары </w:t>
      </w:r>
    </w:p>
    <w:bookmarkEnd w:id="441"/>
    <w:bookmarkStart w:name="z640" w:id="442"/>
    <w:p>
      <w:pPr>
        <w:spacing w:after="0"/>
        <w:ind w:left="0"/>
        <w:jc w:val="left"/>
      </w:pPr>
      <w:r>
        <w:rPr>
          <w:rFonts w:ascii="Times New Roman"/>
          <w:b/>
          <w:i w:val="false"/>
          <w:color w:val="000000"/>
        </w:rPr>
        <w:t xml:space="preserve"> 1-тарау. Жалпы ережелер</w:t>
      </w:r>
    </w:p>
    <w:bookmarkEnd w:id="442"/>
    <w:bookmarkStart w:name="z641" w:id="443"/>
    <w:p>
      <w:pPr>
        <w:spacing w:after="0"/>
        <w:ind w:left="0"/>
        <w:jc w:val="both"/>
      </w:pPr>
      <w:r>
        <w:rPr>
          <w:rFonts w:ascii="Times New Roman"/>
          <w:b w:val="false"/>
          <w:i w:val="false"/>
          <w:color w:val="000000"/>
          <w:sz w:val="28"/>
        </w:rPr>
        <w:t xml:space="preserve">
      1. Осы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тәртібін (бұдан әрі – мемлекеттік көрсетілетін қызмет) айқындайды.</w:t>
      </w:r>
    </w:p>
    <w:bookmarkEnd w:id="443"/>
    <w:bookmarkStart w:name="z642" w:id="444"/>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лицензиялау рәсімдерін өткізу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444"/>
    <w:bookmarkStart w:name="z643" w:id="445"/>
    <w:p>
      <w:pPr>
        <w:spacing w:after="0"/>
        <w:ind w:left="0"/>
        <w:jc w:val="left"/>
      </w:pPr>
      <w:r>
        <w:rPr>
          <w:rFonts w:ascii="Times New Roman"/>
          <w:b/>
          <w:i w:val="false"/>
          <w:color w:val="000000"/>
        </w:rPr>
        <w:t xml:space="preserve"> 2-тарау. Мемлекеттік қызмет көрсету тәртібі</w:t>
      </w:r>
    </w:p>
    <w:bookmarkEnd w:id="445"/>
    <w:bookmarkStart w:name="z644" w:id="446"/>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446"/>
    <w:bookmarkStart w:name="z645" w:id="447"/>
    <w:p>
      <w:pPr>
        <w:spacing w:after="0"/>
        <w:ind w:left="0"/>
        <w:jc w:val="both"/>
      </w:pPr>
      <w:r>
        <w:rPr>
          <w:rFonts w:ascii="Times New Roman"/>
          <w:b w:val="false"/>
          <w:i w:val="false"/>
          <w:color w:val="000000"/>
          <w:sz w:val="28"/>
        </w:rPr>
        <w:t>
      4.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(бұдан әрі – лицензия) беру өтініші, ол тіркелген күнінен бастап 15 жұмыс күні ішінде қарастырылады.</w:t>
      </w:r>
    </w:p>
    <w:bookmarkEnd w:id="447"/>
    <w:bookmarkStart w:name="z646" w:id="448"/>
    <w:p>
      <w:pPr>
        <w:spacing w:after="0"/>
        <w:ind w:left="0"/>
        <w:jc w:val="both"/>
      </w:pPr>
      <w:r>
        <w:rPr>
          <w:rFonts w:ascii="Times New Roman"/>
          <w:b w:val="false"/>
          <w:i w:val="false"/>
          <w:color w:val="000000"/>
          <w:sz w:val="28"/>
        </w:rPr>
        <w:t>
      Көрсетілетін қызметті беруші көрсетілетін қызметті алушының лицензия беру үшін ұсынылған құжаттарын алған сәттен бастап екі жұмыс күні ішінде ұсынылған құжаттардың толықтығын тексереді.</w:t>
      </w:r>
    </w:p>
    <w:bookmarkEnd w:id="448"/>
    <w:bookmarkStart w:name="z647" w:id="449"/>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("электрондық үкімет" төлем шлюзі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449"/>
    <w:bookmarkStart w:name="z648" w:id="450"/>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аталған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10 жұмыс күні ішінде көрсетілетін қызметті алушының "Ақпараттық қауіпсіздікті қамтамасыз ету және жедел іздестіру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айқындалған біліктілік талаптарына (нормативтік құқықтық актілерді мемлекеттік тіркеу Тізілімінде № 10473 тіркелген) (бұдан әрі – біліктілік талаптар) сәйкестігін тексеруді жүзеге асырады.</w:t>
      </w:r>
    </w:p>
    <w:bookmarkStart w:name="z650" w:id="451"/>
    <w:p>
      <w:pPr>
        <w:spacing w:after="0"/>
        <w:ind w:left="0"/>
        <w:jc w:val="both"/>
      </w:pPr>
      <w:r>
        <w:rPr>
          <w:rFonts w:ascii="Times New Roman"/>
          <w:b w:val="false"/>
          <w:i w:val="false"/>
          <w:color w:val="000000"/>
          <w:sz w:val="28"/>
        </w:rPr>
        <w:t>
      Бұл ретте көрсетілетін қызметті беруші көрсетілетін қызмет алушыға барумен мыналарды тексеру үшін профилактикалық бақылауды жүзеге асырады:</w:t>
      </w:r>
    </w:p>
    <w:bookmarkEnd w:id="451"/>
    <w:bookmarkStart w:name="z651" w:id="452"/>
    <w:p>
      <w:pPr>
        <w:spacing w:after="0"/>
        <w:ind w:left="0"/>
        <w:jc w:val="both"/>
      </w:pPr>
      <w:r>
        <w:rPr>
          <w:rFonts w:ascii="Times New Roman"/>
          <w:b w:val="false"/>
          <w:i w:val="false"/>
          <w:color w:val="000000"/>
          <w:sz w:val="28"/>
        </w:rPr>
        <w:t>
      1) құжаттардың түпнұсқаларын;</w:t>
      </w:r>
    </w:p>
    <w:bookmarkEnd w:id="452"/>
    <w:bookmarkStart w:name="z652" w:id="453"/>
    <w:p>
      <w:pPr>
        <w:spacing w:after="0"/>
        <w:ind w:left="0"/>
        <w:jc w:val="both"/>
      </w:pPr>
      <w:r>
        <w:rPr>
          <w:rFonts w:ascii="Times New Roman"/>
          <w:b w:val="false"/>
          <w:i w:val="false"/>
          <w:color w:val="000000"/>
          <w:sz w:val="28"/>
        </w:rPr>
        <w:t>
      2) көрсетілетін қызметті алушының арнайы бөлінген үй-жайларын;</w:t>
      </w:r>
    </w:p>
    <w:bookmarkEnd w:id="453"/>
    <w:bookmarkStart w:name="z653" w:id="454"/>
    <w:p>
      <w:pPr>
        <w:spacing w:after="0"/>
        <w:ind w:left="0"/>
        <w:jc w:val="both"/>
      </w:pPr>
      <w:r>
        <w:rPr>
          <w:rFonts w:ascii="Times New Roman"/>
          <w:b w:val="false"/>
          <w:i w:val="false"/>
          <w:color w:val="000000"/>
          <w:sz w:val="28"/>
        </w:rPr>
        <w:t>
      3) ең аз техникалық құралдар мен бақылау-өлшеу жабдықтарының жинағы болуын.</w:t>
      </w:r>
    </w:p>
    <w:bookmarkEnd w:id="454"/>
    <w:bookmarkStart w:name="z654" w:id="455"/>
    <w:p>
      <w:pPr>
        <w:spacing w:after="0"/>
        <w:ind w:left="0"/>
        <w:jc w:val="both"/>
      </w:pPr>
      <w:r>
        <w:rPr>
          <w:rFonts w:ascii="Times New Roman"/>
          <w:b w:val="false"/>
          <w:i w:val="false"/>
          <w:color w:val="000000"/>
          <w:sz w:val="28"/>
        </w:rPr>
        <w:t>
      Көрсетілетін қызметті беруші көрсетілетін қызмет алушысына барумен профилактикалық бақылауды жүзеге асырғаннан кейін көрсетілетін қызмет алушы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іс-әрекеттің кіші түрі үшін біліктілік сынақтарды тапсыру нәтижелері негізінде ұсынылған мамандардың білім деңгейіне тексеруді орындайды.</w:t>
      </w:r>
    </w:p>
    <w:bookmarkEnd w:id="455"/>
    <w:bookmarkStart w:name="z655" w:id="456"/>
    <w:p>
      <w:pPr>
        <w:spacing w:after="0"/>
        <w:ind w:left="0"/>
        <w:jc w:val="both"/>
      </w:pPr>
      <w:r>
        <w:rPr>
          <w:rFonts w:ascii="Times New Roman"/>
          <w:b w:val="false"/>
          <w:i w:val="false"/>
          <w:color w:val="000000"/>
          <w:sz w:val="28"/>
        </w:rPr>
        <w:t>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іс-әрекеттің кіші түрі үшін ақпарат қауіпсіздігінің жедел орталығының немесе ақпараттық қауіпсіздік бойынша оқыс оқиғаларға жауап беру қызметінің іс-әрекетінің шеңберінде біліктілік сынақты тапсыру талап етілмейді.</w:t>
      </w:r>
    </w:p>
    <w:bookmarkEnd w:id="456"/>
    <w:bookmarkStart w:name="z656" w:id="457"/>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электрондық құжат нысанында кіші түрін/ қызмет түрінің кіші түрін көрсете отырып лицензияны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bookmarkEnd w:id="457"/>
    <w:bookmarkStart w:name="z657" w:id="45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458"/>
    <w:bookmarkStart w:name="z658" w:id="45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лицензияны немесе лицензияны беруден дәлелді бас тартуды береді және көрсетілетін қызметті алушының порталдағы "жеке кабинетіне" жолдайды.</w:t>
      </w:r>
    </w:p>
    <w:bookmarkEnd w:id="459"/>
    <w:bookmarkStart w:name="z659" w:id="460"/>
    <w:p>
      <w:pPr>
        <w:spacing w:after="0"/>
        <w:ind w:left="0"/>
        <w:jc w:val="both"/>
      </w:pPr>
      <w:r>
        <w:rPr>
          <w:rFonts w:ascii="Times New Roman"/>
          <w:b w:val="false"/>
          <w:i w:val="false"/>
          <w:color w:val="000000"/>
          <w:sz w:val="28"/>
        </w:rPr>
        <w:t>
      5. Лицензияны қайта ресімдеу келесі жағдайларда қаралады:</w:t>
      </w:r>
    </w:p>
    <w:bookmarkEnd w:id="460"/>
    <w:bookmarkStart w:name="z660" w:id="461"/>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461"/>
    <w:bookmarkStart w:name="z661" w:id="462"/>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462"/>
    <w:bookmarkStart w:name="z662" w:id="463"/>
    <w:p>
      <w:pPr>
        <w:spacing w:after="0"/>
        <w:ind w:left="0"/>
        <w:jc w:val="both"/>
      </w:pPr>
      <w:r>
        <w:rPr>
          <w:rFonts w:ascii="Times New Roman"/>
          <w:b w:val="false"/>
          <w:i w:val="false"/>
          <w:color w:val="000000"/>
          <w:sz w:val="28"/>
        </w:rPr>
        <w:t xml:space="preserve">
      3 ) заңды тұлға-лицензиат "Рұқсаттар мен хабарламлар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463"/>
    <w:bookmarkStart w:name="z663" w:id="464"/>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w:t>
      </w:r>
    </w:p>
    <w:bookmarkEnd w:id="464"/>
    <w:bookmarkStart w:name="z664" w:id="465"/>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bookmarkEnd w:id="465"/>
    <w:bookmarkStart w:name="z665" w:id="466"/>
    <w:p>
      <w:pPr>
        <w:spacing w:after="0"/>
        <w:ind w:left="0"/>
        <w:jc w:val="both"/>
      </w:pPr>
      <w:r>
        <w:rPr>
          <w:rFonts w:ascii="Times New Roman"/>
          <w:b w:val="false"/>
          <w:i w:val="false"/>
          <w:color w:val="000000"/>
          <w:sz w:val="28"/>
        </w:rPr>
        <w:t>
      Лицензияны қайта ресімдеу туралы өтініш қызмет алушымен лицензияға қосымшаны қайта ресімдеу үшін негіз болған өзгерістер туындаған кезден бастап күнтізбелік отыз күн ішінде беруге тиіс.</w:t>
      </w:r>
    </w:p>
    <w:bookmarkEnd w:id="466"/>
    <w:bookmarkStart w:name="z666" w:id="467"/>
    <w:p>
      <w:pPr>
        <w:spacing w:after="0"/>
        <w:ind w:left="0"/>
        <w:jc w:val="both"/>
      </w:pPr>
      <w:r>
        <w:rPr>
          <w:rFonts w:ascii="Times New Roman"/>
          <w:b w:val="false"/>
          <w:i w:val="false"/>
          <w:color w:val="000000"/>
          <w:sz w:val="28"/>
        </w:rPr>
        <w:t>
      Көрсетілетін қызметті алушы лицензияны қайта ресімдеу барысында көрсетілетін қызмет берушіге Мемлекеттік қызмет көрсетуге қойылатын талаптардың 8-тармағы 2) тармақшасына сәйкес мемлекеттік қызметті көрсету үшін қажетті құжаттардың электрондық көшірмелерін портал арқылы жолдайды.</w:t>
      </w:r>
    </w:p>
    <w:bookmarkEnd w:id="467"/>
    <w:bookmarkStart w:name="z667" w:id="468"/>
    <w:p>
      <w:pPr>
        <w:spacing w:after="0"/>
        <w:ind w:left="0"/>
        <w:jc w:val="both"/>
      </w:pPr>
      <w:r>
        <w:rPr>
          <w:rFonts w:ascii="Times New Roman"/>
          <w:b w:val="false"/>
          <w:i w:val="false"/>
          <w:color w:val="000000"/>
          <w:sz w:val="28"/>
        </w:rPr>
        <w:t>
      Лицензияны қайта ресімдеу өтініші, тіркелген уақыттан бастап 3 жұмыс күні ішінде қаралады.</w:t>
      </w:r>
    </w:p>
    <w:bookmarkEnd w:id="468"/>
    <w:bookmarkStart w:name="z668" w:id="469"/>
    <w:p>
      <w:pPr>
        <w:spacing w:after="0"/>
        <w:ind w:left="0"/>
        <w:jc w:val="both"/>
      </w:pPr>
      <w:r>
        <w:rPr>
          <w:rFonts w:ascii="Times New Roman"/>
          <w:b w:val="false"/>
          <w:i w:val="false"/>
          <w:color w:val="000000"/>
          <w:sz w:val="28"/>
        </w:rPr>
        <w:t>
      Көрсетілетін қызметті беруші лицензияны қайта ресімдеуге негіз болып ұсынылған құжаттармен мен өзгерістері толықтығын 1 жұмыс күні ішінде тексеруді жүзеге асырады.</w:t>
      </w:r>
    </w:p>
    <w:bookmarkEnd w:id="469"/>
    <w:bookmarkStart w:name="z669" w:id="470"/>
    <w:p>
      <w:pPr>
        <w:spacing w:after="0"/>
        <w:ind w:left="0"/>
        <w:jc w:val="both"/>
      </w:pPr>
      <w:r>
        <w:rPr>
          <w:rFonts w:ascii="Times New Roman"/>
          <w:b w:val="false"/>
          <w:i w:val="false"/>
          <w:color w:val="000000"/>
          <w:sz w:val="28"/>
        </w:rPr>
        <w:t>
      Лицензияны қайта ресімдеуге негіз болып ұсынылған құжаттар мен өзгерістер толықтығы тексерілгеннен кейін мемлекеттік қызмет көрсетуге қойылатын талаптардағы 9-тармақта көзделген негізге сәйкес көрсетілетін қызметті беруші 2 жұмыс күні ішінде қызмет берушінің өкілетті тұлғасының электронды қолы қойылған қайта ресімделген лицензияны немесе электрондық құжат түрінде лицензияны беруден бас тарту дәлелді жауабын қызмет алушының порталдағы "жеке кабинетіне" жолдайды.</w:t>
      </w:r>
    </w:p>
    <w:bookmarkEnd w:id="470"/>
    <w:bookmarkStart w:name="z670" w:id="471"/>
    <w:p>
      <w:pPr>
        <w:spacing w:after="0"/>
        <w:ind w:left="0"/>
        <w:jc w:val="both"/>
      </w:pPr>
      <w:r>
        <w:rPr>
          <w:rFonts w:ascii="Times New Roman"/>
          <w:b w:val="false"/>
          <w:i w:val="false"/>
          <w:color w:val="000000"/>
          <w:sz w:val="28"/>
        </w:rPr>
        <w:t xml:space="preserve">
      6.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жүйесіне енгізуді қамтамасыз етеді.</w:t>
      </w:r>
    </w:p>
    <w:bookmarkEnd w:id="471"/>
    <w:bookmarkStart w:name="z671" w:id="472"/>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472"/>
    <w:bookmarkStart w:name="z672" w:id="473"/>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473"/>
    <w:bookmarkStart w:name="z673" w:id="47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474"/>
    <w:bookmarkStart w:name="z674" w:id="475"/>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475"/>
    <w:bookmarkStart w:name="z675" w:id="476"/>
    <w:p>
      <w:pPr>
        <w:spacing w:after="0"/>
        <w:ind w:left="0"/>
        <w:jc w:val="both"/>
      </w:pPr>
      <w:r>
        <w:rPr>
          <w:rFonts w:ascii="Times New Roman"/>
          <w:b w:val="false"/>
          <w:i w:val="false"/>
          <w:color w:val="000000"/>
          <w:sz w:val="28"/>
        </w:rPr>
        <w:t xml:space="preserve">
      8.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476"/>
    <w:bookmarkStart w:name="z676" w:id="477"/>
    <w:p>
      <w:pPr>
        <w:spacing w:after="0"/>
        <w:ind w:left="0"/>
        <w:jc w:val="both"/>
      </w:pPr>
      <w:r>
        <w:rPr>
          <w:rFonts w:ascii="Times New Roman"/>
          <w:b w:val="false"/>
          <w:i w:val="false"/>
          <w:color w:val="000000"/>
          <w:sz w:val="28"/>
        </w:rPr>
        <w:t>
      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477"/>
    <w:bookmarkStart w:name="z677" w:id="47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478"/>
    <w:bookmarkStart w:name="z678" w:id="47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80"/>
          <w:p>
            <w:pPr>
              <w:spacing w:after="20"/>
              <w:ind w:left="20"/>
              <w:jc w:val="both"/>
            </w:pPr>
            <w:r>
              <w:rPr>
                <w:rFonts w:ascii="Times New Roman"/>
                <w:b w:val="false"/>
                <w:i w:val="false"/>
                <w:color w:val="000000"/>
                <w:sz w:val="20"/>
              </w:rPr>
              <w:t>
1) лицензияны беру кезінде - 15 жұмыс күні ішінде;</w:t>
            </w:r>
          </w:p>
          <w:bookmarkEnd w:id="480"/>
          <w:p>
            <w:pPr>
              <w:spacing w:after="20"/>
              <w:ind w:left="20"/>
              <w:jc w:val="both"/>
            </w:pPr>
            <w:r>
              <w:rPr>
                <w:rFonts w:ascii="Times New Roman"/>
                <w:b w:val="false"/>
                <w:i w:val="false"/>
                <w:color w:val="000000"/>
                <w:sz w:val="20"/>
              </w:rPr>
              <w:t>
2) лицензияны қайта ресімдеу кезінде - 3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81"/>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 үшін лицензияны беру, қайта ресімдеу, немесе мемлекеттік қызмет көрсетуді ұсынудан дәлелді бас тарту.</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82"/>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ұсынылады.</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жекеленген қызмет түрлерімен айналысу құқығы үшін лицензиялық алым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үшін - 20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лицензияны қайта ресімдеу үшін - 2 айлық есептік көрсеткішті құрайды.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қолма-қол және қолма-қолсыз түрде, банктік операциялардың жекелеген түрлерін жүргізетін екінші деңгейлі банктер мен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83"/>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84"/>
          <w:p>
            <w:pPr>
              <w:spacing w:after="20"/>
              <w:ind w:left="20"/>
              <w:jc w:val="both"/>
            </w:pPr>
            <w:r>
              <w:rPr>
                <w:rFonts w:ascii="Times New Roman"/>
                <w:b w:val="false"/>
                <w:i w:val="false"/>
                <w:color w:val="000000"/>
                <w:sz w:val="20"/>
              </w:rPr>
              <w:t>
1) лицензия алу үшін:</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жеке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төлем шлюзі арқылы төленген жағдайларды қоспағанда, лицензиялық алымның бюджетке төленгенін растайтын мәлімет;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 үшін көрсетілетін қызметті алушының біліктілік талаптарына сәйкестігі туралы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электрондық нысандағы мәліметтер немесе көрсетілетін қызметті алушының ақпараттық қауіпсіздіктің жедел орталығы қызметі немесе ақпараттық қауіпсіздіктің оқыс оқиғаларына ден қою қызметінің іс-қимылы шеңберінде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 үшін біліктілік талаптарына сәйкестігі туралы мәліметтері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нысандағы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заңды тұлғаның өтініші немесе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жеке тұлғаның өтініші "электрондық үкімет" төлем шлюзі арқылы төленген жағдайларды қоспағанда, лицензиялық алымның бюджетке төленгенін растайтын мәлімет;</w:t>
            </w:r>
          </w:p>
          <w:p>
            <w:pPr>
              <w:spacing w:after="20"/>
              <w:ind w:left="20"/>
              <w:jc w:val="both"/>
            </w:pPr>
            <w:r>
              <w:rPr>
                <w:rFonts w:ascii="Times New Roman"/>
                <w:b w:val="false"/>
                <w:i w:val="false"/>
                <w:color w:val="000000"/>
                <w:sz w:val="20"/>
              </w:rPr>
              <w:t>
мемлекеттік ақпараттық жүйеде сақталған ақпараттардан тұратын құжаттарды қоспағанда, лицензияны қайта ресімдеу үшін негіз болған, өзгерістер туралы ақпаратты құрайтын,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85"/>
          <w:p>
            <w:pPr>
              <w:spacing w:after="20"/>
              <w:ind w:left="20"/>
              <w:jc w:val="both"/>
            </w:pPr>
            <w:r>
              <w:rPr>
                <w:rFonts w:ascii="Times New Roman"/>
                <w:b w:val="false"/>
                <w:i w:val="false"/>
                <w:color w:val="000000"/>
                <w:sz w:val="20"/>
              </w:rPr>
              <w:t>
1) лицензияны алу үшін көрсетілетін қызметті алушымен ұсынылған құжаттардың және (немесе) оның құрамындағы деректердің (мәліметтер) шынайы еместігі анықталғанда;</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ұсынылған деректер мен мәліметтердің мемлекеттік қызмет көрсету үшін қажетті бiлiктiлiк талаптарына және оларға сәйкестікті растайтын құжаттар тізбесіне сәйкес еместігі;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ұсынысы негізінде көрсетілетін қызметті алушыға-қарызгер лицензиатқа лицензия алуға соттың уақытша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Лицензиант-заңды тұлғаның бөлісу түрінде қайта құрылу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 көрсетуге қойылатын талаптардың 8-тармағы 2) тармақшасында көрсетілген құжаттарды ұсынбауы немесе тиісінше ресімдемеуі;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 алушының біліктілік талаптарына сәйкес келмеуі;</w:t>
            </w:r>
          </w:p>
          <w:p>
            <w:pPr>
              <w:spacing w:after="20"/>
              <w:ind w:left="20"/>
              <w:jc w:val="both"/>
            </w:pPr>
            <w:r>
              <w:rPr>
                <w:rFonts w:ascii="Times New Roman"/>
                <w:b w:val="false"/>
                <w:i w:val="false"/>
                <w:color w:val="000000"/>
                <w:sz w:val="20"/>
              </w:rPr>
              <w:t>
3) лицензиант-заңды тұлғаның бөлісу түрінде қайта құрылу нәтижесі бойынша лицензия және (немесе) лицензияға қосымша пайда болған басқа заңды тұлғаға қайта ресімделген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86"/>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түрде электрондық цифрлық қолтаңба болған жағдайда ала алады.</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0" w:id="487"/>
    <w:p>
      <w:pPr>
        <w:spacing w:after="0"/>
        <w:ind w:left="0"/>
        <w:jc w:val="left"/>
      </w:pPr>
      <w:r>
        <w:rPr>
          <w:rFonts w:ascii="Times New Roman"/>
          <w:b/>
          <w:i w:val="false"/>
          <w:color w:val="000000"/>
        </w:rPr>
        <w:t xml:space="preserve"> Лицензияны алуға арналған заңды тұлғаның өтiнiші</w:t>
      </w:r>
    </w:p>
    <w:bookmarkEnd w:id="487"/>
    <w:bookmarkStart w:name="z711" w:id="488"/>
    <w:p>
      <w:pPr>
        <w:spacing w:after="0"/>
        <w:ind w:left="0"/>
        <w:jc w:val="both"/>
      </w:pPr>
      <w:r>
        <w:rPr>
          <w:rFonts w:ascii="Times New Roman"/>
          <w:b w:val="false"/>
          <w:i w:val="false"/>
          <w:color w:val="000000"/>
          <w:sz w:val="28"/>
        </w:rPr>
        <w:t>
      __________________________________________________________________________</w:t>
      </w:r>
    </w:p>
    <w:bookmarkEnd w:id="488"/>
    <w:p>
      <w:pPr>
        <w:spacing w:after="0"/>
        <w:ind w:left="0"/>
        <w:jc w:val="both"/>
      </w:pPr>
      <w:r>
        <w:rPr>
          <w:rFonts w:ascii="Times New Roman"/>
          <w:b w:val="false"/>
          <w:i w:val="false"/>
          <w:color w:val="000000"/>
          <w:sz w:val="28"/>
        </w:rPr>
        <w:t>
                                                   (лицензиардың толық атауы)</w:t>
      </w:r>
    </w:p>
    <w:bookmarkStart w:name="z712" w:id="489"/>
    <w:p>
      <w:pPr>
        <w:spacing w:after="0"/>
        <w:ind w:left="0"/>
        <w:jc w:val="both"/>
      </w:pPr>
      <w:r>
        <w:rPr>
          <w:rFonts w:ascii="Times New Roman"/>
          <w:b w:val="false"/>
          <w:i w:val="false"/>
          <w:color w:val="000000"/>
          <w:sz w:val="28"/>
        </w:rPr>
        <w:t>
      _________________________________________________________________________12</w:t>
      </w:r>
    </w:p>
    <w:bookmarkEnd w:id="489"/>
    <w:bookmarkStart w:name="z713" w:id="490"/>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bookmarkEnd w:id="490"/>
    <w:bookmarkStart w:name="z714" w:id="491"/>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 жағдайда –</w:t>
      </w:r>
    </w:p>
    <w:bookmarkEnd w:id="491"/>
    <w:bookmarkStart w:name="z715" w:id="492"/>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bookmarkEnd w:id="492"/>
    <w:bookmarkStart w:name="z716" w:id="493"/>
    <w:p>
      <w:pPr>
        <w:spacing w:after="0"/>
        <w:ind w:left="0"/>
        <w:jc w:val="both"/>
      </w:pPr>
      <w:r>
        <w:rPr>
          <w:rFonts w:ascii="Times New Roman"/>
          <w:b w:val="false"/>
          <w:i w:val="false"/>
          <w:color w:val="000000"/>
          <w:sz w:val="28"/>
        </w:rPr>
        <w:t>
      ___________________________________________________________________________</w:t>
      </w:r>
    </w:p>
    <w:bookmarkEnd w:id="493"/>
    <w:bookmarkStart w:name="z717" w:id="494"/>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bookmarkEnd w:id="494"/>
    <w:bookmarkStart w:name="z718" w:id="495"/>
    <w:p>
      <w:pPr>
        <w:spacing w:after="0"/>
        <w:ind w:left="0"/>
        <w:jc w:val="both"/>
      </w:pPr>
      <w:r>
        <w:rPr>
          <w:rFonts w:ascii="Times New Roman"/>
          <w:b w:val="false"/>
          <w:i w:val="false"/>
          <w:color w:val="000000"/>
          <w:sz w:val="28"/>
        </w:rPr>
        <w:t>
      _________________________________________________________________________</w:t>
      </w:r>
    </w:p>
    <w:bookmarkEnd w:id="495"/>
    <w:bookmarkStart w:name="z719" w:id="496"/>
    <w:p>
      <w:pPr>
        <w:spacing w:after="0"/>
        <w:ind w:left="0"/>
        <w:jc w:val="both"/>
      </w:pPr>
      <w:r>
        <w:rPr>
          <w:rFonts w:ascii="Times New Roman"/>
          <w:b w:val="false"/>
          <w:i w:val="false"/>
          <w:color w:val="000000"/>
          <w:sz w:val="28"/>
        </w:rPr>
        <w:t>
      жүзеге асыруға лицензияны және (немесе) лицензияға қосымшаны (қажетін көрсету) беруiңiздi сұраймын</w:t>
      </w:r>
    </w:p>
    <w:bookmarkEnd w:id="496"/>
    <w:bookmarkStart w:name="z720" w:id="497"/>
    <w:p>
      <w:pPr>
        <w:spacing w:after="0"/>
        <w:ind w:left="0"/>
        <w:jc w:val="both"/>
      </w:pPr>
      <w:r>
        <w:rPr>
          <w:rFonts w:ascii="Times New Roman"/>
          <w:b w:val="false"/>
          <w:i w:val="false"/>
          <w:color w:val="000000"/>
          <w:sz w:val="28"/>
        </w:rPr>
        <w:t>
      Заңды тұлғаның мекенжайы _________________________________________________</w:t>
      </w:r>
    </w:p>
    <w:bookmarkEnd w:id="497"/>
    <w:bookmarkStart w:name="z721" w:id="498"/>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w:t>
      </w:r>
    </w:p>
    <w:bookmarkEnd w:id="498"/>
    <w:bookmarkStart w:name="z722" w:id="499"/>
    <w:p>
      <w:pPr>
        <w:spacing w:after="0"/>
        <w:ind w:left="0"/>
        <w:jc w:val="both"/>
      </w:pPr>
      <w:r>
        <w:rPr>
          <w:rFonts w:ascii="Times New Roman"/>
          <w:b w:val="false"/>
          <w:i w:val="false"/>
          <w:color w:val="000000"/>
          <w:sz w:val="28"/>
        </w:rPr>
        <w:t>
      көше атауы, үй/ғимарат (стационарлық үй-жайлар) нөмірі)</w:t>
      </w:r>
    </w:p>
    <w:bookmarkEnd w:id="499"/>
    <w:bookmarkStart w:name="z723" w:id="500"/>
    <w:p>
      <w:pPr>
        <w:spacing w:after="0"/>
        <w:ind w:left="0"/>
        <w:jc w:val="both"/>
      </w:pPr>
      <w:r>
        <w:rPr>
          <w:rFonts w:ascii="Times New Roman"/>
          <w:b w:val="false"/>
          <w:i w:val="false"/>
          <w:color w:val="000000"/>
          <w:sz w:val="28"/>
        </w:rPr>
        <w:t>
      Электрондық пошта _______________________________________________________</w:t>
      </w:r>
    </w:p>
    <w:bookmarkEnd w:id="500"/>
    <w:bookmarkStart w:name="z724" w:id="501"/>
    <w:p>
      <w:pPr>
        <w:spacing w:after="0"/>
        <w:ind w:left="0"/>
        <w:jc w:val="both"/>
      </w:pPr>
      <w:r>
        <w:rPr>
          <w:rFonts w:ascii="Times New Roman"/>
          <w:b w:val="false"/>
          <w:i w:val="false"/>
          <w:color w:val="000000"/>
          <w:sz w:val="28"/>
        </w:rPr>
        <w:t>
      Телефондары _____________________________________________________________</w:t>
      </w:r>
    </w:p>
    <w:bookmarkEnd w:id="501"/>
    <w:bookmarkStart w:name="z725" w:id="502"/>
    <w:p>
      <w:pPr>
        <w:spacing w:after="0"/>
        <w:ind w:left="0"/>
        <w:jc w:val="both"/>
      </w:pPr>
      <w:r>
        <w:rPr>
          <w:rFonts w:ascii="Times New Roman"/>
          <w:b w:val="false"/>
          <w:i w:val="false"/>
          <w:color w:val="000000"/>
          <w:sz w:val="28"/>
        </w:rPr>
        <w:t>
      Факс ____________________________________________________________________</w:t>
      </w:r>
    </w:p>
    <w:bookmarkEnd w:id="502"/>
    <w:bookmarkStart w:name="z726" w:id="503"/>
    <w:p>
      <w:pPr>
        <w:spacing w:after="0"/>
        <w:ind w:left="0"/>
        <w:jc w:val="both"/>
      </w:pPr>
      <w:r>
        <w:rPr>
          <w:rFonts w:ascii="Times New Roman"/>
          <w:b w:val="false"/>
          <w:i w:val="false"/>
          <w:color w:val="000000"/>
          <w:sz w:val="28"/>
        </w:rPr>
        <w:t>
      Банк шоты _______________________________________________________________</w:t>
      </w:r>
    </w:p>
    <w:bookmarkEnd w:id="503"/>
    <w:bookmarkStart w:name="z727" w:id="504"/>
    <w:p>
      <w:pPr>
        <w:spacing w:after="0"/>
        <w:ind w:left="0"/>
        <w:jc w:val="both"/>
      </w:pPr>
      <w:r>
        <w:rPr>
          <w:rFonts w:ascii="Times New Roman"/>
          <w:b w:val="false"/>
          <w:i w:val="false"/>
          <w:color w:val="000000"/>
          <w:sz w:val="28"/>
        </w:rPr>
        <w:t>
                                        (шот нөмірі, банктiң атауы және орналасқан жерi)</w:t>
      </w:r>
    </w:p>
    <w:bookmarkEnd w:id="504"/>
    <w:bookmarkStart w:name="z728" w:id="505"/>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505"/>
    <w:bookmarkStart w:name="z729" w:id="506"/>
    <w:p>
      <w:pPr>
        <w:spacing w:after="0"/>
        <w:ind w:left="0"/>
        <w:jc w:val="both"/>
      </w:pPr>
      <w:r>
        <w:rPr>
          <w:rFonts w:ascii="Times New Roman"/>
          <w:b w:val="false"/>
          <w:i w:val="false"/>
          <w:color w:val="000000"/>
          <w:sz w:val="28"/>
        </w:rPr>
        <w:t>
      _________________________________________________________________________</w:t>
      </w:r>
    </w:p>
    <w:bookmarkEnd w:id="506"/>
    <w:bookmarkStart w:name="z730" w:id="507"/>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bookmarkEnd w:id="507"/>
    <w:bookmarkStart w:name="z731" w:id="508"/>
    <w:p>
      <w:pPr>
        <w:spacing w:after="0"/>
        <w:ind w:left="0"/>
        <w:jc w:val="both"/>
      </w:pPr>
      <w:r>
        <w:rPr>
          <w:rFonts w:ascii="Times New Roman"/>
          <w:b w:val="false"/>
          <w:i w:val="false"/>
          <w:color w:val="000000"/>
          <w:sz w:val="28"/>
        </w:rPr>
        <w:t>
      (стационарлық үй-жайлар) нөмірі)</w:t>
      </w:r>
    </w:p>
    <w:bookmarkEnd w:id="508"/>
    <w:bookmarkStart w:name="z732" w:id="509"/>
    <w:p>
      <w:pPr>
        <w:spacing w:after="0"/>
        <w:ind w:left="0"/>
        <w:jc w:val="both"/>
      </w:pPr>
      <w:r>
        <w:rPr>
          <w:rFonts w:ascii="Times New Roman"/>
          <w:b w:val="false"/>
          <w:i w:val="false"/>
          <w:color w:val="000000"/>
          <w:sz w:val="28"/>
        </w:rPr>
        <w:t>
      ______ құжат(тар) қоса беріліп отыр.</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xml:space="preserve">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 қоса берілген құжаттардың барлығы шындыққа</w:t>
      </w:r>
    </w:p>
    <w:p>
      <w:pPr>
        <w:spacing w:after="0"/>
        <w:ind w:left="0"/>
        <w:jc w:val="both"/>
      </w:pPr>
      <w:r>
        <w:rPr>
          <w:rFonts w:ascii="Times New Roman"/>
          <w:b w:val="false"/>
          <w:i w:val="false"/>
          <w:color w:val="000000"/>
          <w:sz w:val="28"/>
        </w:rPr>
        <w:t xml:space="preserve">
      сәйкес келетіні және жарамды болып табылатындығы расталады; өтініш беруші </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bookmarkStart w:name="z734" w:id="510"/>
    <w:p>
      <w:pPr>
        <w:spacing w:after="0"/>
        <w:ind w:left="0"/>
        <w:jc w:val="both"/>
      </w:pPr>
      <w:r>
        <w:rPr>
          <w:rFonts w:ascii="Times New Roman"/>
          <w:b w:val="false"/>
          <w:i w:val="false"/>
          <w:color w:val="000000"/>
          <w:sz w:val="28"/>
        </w:rPr>
        <w:t>
      Басшы ______________ __________________________________________</w:t>
      </w:r>
    </w:p>
    <w:bookmarkEnd w:id="510"/>
    <w:bookmarkStart w:name="z735" w:id="511"/>
    <w:p>
      <w:pPr>
        <w:spacing w:after="0"/>
        <w:ind w:left="0"/>
        <w:jc w:val="both"/>
      </w:pPr>
      <w:r>
        <w:rPr>
          <w:rFonts w:ascii="Times New Roman"/>
          <w:b w:val="false"/>
          <w:i w:val="false"/>
          <w:color w:val="000000"/>
          <w:sz w:val="28"/>
        </w:rPr>
        <w:t>
                           (қолы)              (тегi, аты, әкесiнiң аты (болған жағдайда)</w:t>
      </w:r>
    </w:p>
    <w:bookmarkEnd w:id="511"/>
    <w:bookmarkStart w:name="z736" w:id="512"/>
    <w:p>
      <w:pPr>
        <w:spacing w:after="0"/>
        <w:ind w:left="0"/>
        <w:jc w:val="both"/>
      </w:pPr>
      <w:r>
        <w:rPr>
          <w:rFonts w:ascii="Times New Roman"/>
          <w:b w:val="false"/>
          <w:i w:val="false"/>
          <w:color w:val="000000"/>
          <w:sz w:val="28"/>
        </w:rPr>
        <w:t>
      Толтыру күні: 20__ жылғы "__" _________________</w:t>
      </w:r>
    </w:p>
    <w:bookmarkEnd w:id="512"/>
    <w:bookmarkStart w:name="z737" w:id="513"/>
    <w:p>
      <w:pPr>
        <w:spacing w:after="0"/>
        <w:ind w:left="0"/>
        <w:jc w:val="both"/>
      </w:pPr>
      <w:r>
        <w:rPr>
          <w:rFonts w:ascii="Times New Roman"/>
          <w:b w:val="false"/>
          <w:i w:val="false"/>
          <w:color w:val="000000"/>
          <w:sz w:val="28"/>
        </w:rPr>
        <w:t>
      ____________________</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2" w:id="514"/>
    <w:p>
      <w:pPr>
        <w:spacing w:after="0"/>
        <w:ind w:left="0"/>
        <w:jc w:val="left"/>
      </w:pPr>
      <w:r>
        <w:rPr>
          <w:rFonts w:ascii="Times New Roman"/>
          <w:b/>
          <w:i w:val="false"/>
          <w:color w:val="000000"/>
        </w:rPr>
        <w:t xml:space="preserve"> Лицензияны алуға арналған жеке тұлғаның өтiнiші</w:t>
      </w:r>
    </w:p>
    <w:bookmarkEnd w:id="514"/>
    <w:bookmarkStart w:name="z743" w:id="515"/>
    <w:p>
      <w:pPr>
        <w:spacing w:after="0"/>
        <w:ind w:left="0"/>
        <w:jc w:val="both"/>
      </w:pPr>
      <w:r>
        <w:rPr>
          <w:rFonts w:ascii="Times New Roman"/>
          <w:b w:val="false"/>
          <w:i w:val="false"/>
          <w:color w:val="000000"/>
          <w:sz w:val="28"/>
        </w:rPr>
        <w:t>
      _________________________________________________________________________</w:t>
      </w:r>
    </w:p>
    <w:bookmarkEnd w:id="515"/>
    <w:bookmarkStart w:name="z744" w:id="516"/>
    <w:p>
      <w:pPr>
        <w:spacing w:after="0"/>
        <w:ind w:left="0"/>
        <w:jc w:val="both"/>
      </w:pPr>
      <w:r>
        <w:rPr>
          <w:rFonts w:ascii="Times New Roman"/>
          <w:b w:val="false"/>
          <w:i w:val="false"/>
          <w:color w:val="000000"/>
          <w:sz w:val="28"/>
        </w:rPr>
        <w:t>
                                                    (лицензиардың толық атауы)</w:t>
      </w:r>
    </w:p>
    <w:bookmarkEnd w:id="516"/>
    <w:bookmarkStart w:name="z745" w:id="517"/>
    <w:p>
      <w:pPr>
        <w:spacing w:after="0"/>
        <w:ind w:left="0"/>
        <w:jc w:val="both"/>
      </w:pPr>
      <w:r>
        <w:rPr>
          <w:rFonts w:ascii="Times New Roman"/>
          <w:b w:val="false"/>
          <w:i w:val="false"/>
          <w:color w:val="000000"/>
          <w:sz w:val="28"/>
        </w:rPr>
        <w:t>
      ________________________________________________________________________13</w:t>
      </w:r>
    </w:p>
    <w:bookmarkEnd w:id="517"/>
    <w:bookmarkStart w:name="z746" w:id="518"/>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bookmarkEnd w:id="518"/>
    <w:bookmarkStart w:name="z747" w:id="519"/>
    <w:p>
      <w:pPr>
        <w:spacing w:after="0"/>
        <w:ind w:left="0"/>
        <w:jc w:val="both"/>
      </w:pPr>
      <w:r>
        <w:rPr>
          <w:rFonts w:ascii="Times New Roman"/>
          <w:b w:val="false"/>
          <w:i w:val="false"/>
          <w:color w:val="000000"/>
          <w:sz w:val="28"/>
        </w:rPr>
        <w:t>
      __________________________________________________________________________</w:t>
      </w:r>
    </w:p>
    <w:bookmarkEnd w:id="519"/>
    <w:bookmarkStart w:name="z748" w:id="520"/>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bookmarkEnd w:id="520"/>
    <w:bookmarkStart w:name="z749" w:id="521"/>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bookmarkEnd w:id="521"/>
    <w:bookmarkStart w:name="z750" w:id="522"/>
    <w:p>
      <w:pPr>
        <w:spacing w:after="0"/>
        <w:ind w:left="0"/>
        <w:jc w:val="both"/>
      </w:pPr>
      <w:r>
        <w:rPr>
          <w:rFonts w:ascii="Times New Roman"/>
          <w:b w:val="false"/>
          <w:i w:val="false"/>
          <w:color w:val="000000"/>
          <w:sz w:val="28"/>
        </w:rPr>
        <w:t>
      Жеке тұлғаның тұрғылықты жерінің мекенжайы</w:t>
      </w:r>
    </w:p>
    <w:bookmarkEnd w:id="522"/>
    <w:bookmarkStart w:name="z751" w:id="523"/>
    <w:p>
      <w:pPr>
        <w:spacing w:after="0"/>
        <w:ind w:left="0"/>
        <w:jc w:val="both"/>
      </w:pPr>
      <w:r>
        <w:rPr>
          <w:rFonts w:ascii="Times New Roman"/>
          <w:b w:val="false"/>
          <w:i w:val="false"/>
          <w:color w:val="000000"/>
          <w:sz w:val="28"/>
        </w:rPr>
        <w:t>
      ________________________________________________________________________</w:t>
      </w:r>
    </w:p>
    <w:bookmarkEnd w:id="523"/>
    <w:bookmarkStart w:name="z752" w:id="524"/>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bookmarkEnd w:id="524"/>
    <w:bookmarkStart w:name="z753" w:id="525"/>
    <w:p>
      <w:pPr>
        <w:spacing w:after="0"/>
        <w:ind w:left="0"/>
        <w:jc w:val="both"/>
      </w:pPr>
      <w:r>
        <w:rPr>
          <w:rFonts w:ascii="Times New Roman"/>
          <w:b w:val="false"/>
          <w:i w:val="false"/>
          <w:color w:val="000000"/>
          <w:sz w:val="28"/>
        </w:rPr>
        <w:t>
      Электрондық пошта ____________________________________________________________</w:t>
      </w:r>
    </w:p>
    <w:bookmarkEnd w:id="525"/>
    <w:bookmarkStart w:name="z754" w:id="526"/>
    <w:p>
      <w:pPr>
        <w:spacing w:after="0"/>
        <w:ind w:left="0"/>
        <w:jc w:val="both"/>
      </w:pPr>
      <w:r>
        <w:rPr>
          <w:rFonts w:ascii="Times New Roman"/>
          <w:b w:val="false"/>
          <w:i w:val="false"/>
          <w:color w:val="000000"/>
          <w:sz w:val="28"/>
        </w:rPr>
        <w:t>
      Телефондары __________________________________________________________________</w:t>
      </w:r>
    </w:p>
    <w:bookmarkEnd w:id="526"/>
    <w:bookmarkStart w:name="z755" w:id="527"/>
    <w:p>
      <w:pPr>
        <w:spacing w:after="0"/>
        <w:ind w:left="0"/>
        <w:jc w:val="both"/>
      </w:pPr>
      <w:r>
        <w:rPr>
          <w:rFonts w:ascii="Times New Roman"/>
          <w:b w:val="false"/>
          <w:i w:val="false"/>
          <w:color w:val="000000"/>
          <w:sz w:val="28"/>
        </w:rPr>
        <w:t>
      Факс _________________________________________________________________________</w:t>
      </w:r>
    </w:p>
    <w:bookmarkEnd w:id="527"/>
    <w:bookmarkStart w:name="z756" w:id="528"/>
    <w:p>
      <w:pPr>
        <w:spacing w:after="0"/>
        <w:ind w:left="0"/>
        <w:jc w:val="both"/>
      </w:pPr>
      <w:r>
        <w:rPr>
          <w:rFonts w:ascii="Times New Roman"/>
          <w:b w:val="false"/>
          <w:i w:val="false"/>
          <w:color w:val="000000"/>
          <w:sz w:val="28"/>
        </w:rPr>
        <w:t>
      Банк шоты ____________________________________________________________________</w:t>
      </w:r>
    </w:p>
    <w:bookmarkEnd w:id="528"/>
    <w:bookmarkStart w:name="z757" w:id="529"/>
    <w:p>
      <w:pPr>
        <w:spacing w:after="0"/>
        <w:ind w:left="0"/>
        <w:jc w:val="both"/>
      </w:pPr>
      <w:r>
        <w:rPr>
          <w:rFonts w:ascii="Times New Roman"/>
          <w:b w:val="false"/>
          <w:i w:val="false"/>
          <w:color w:val="000000"/>
          <w:sz w:val="28"/>
        </w:rPr>
        <w:t>
                                   (шот нөмірі, банктiң атауы және орналасқан жерi)</w:t>
      </w:r>
    </w:p>
    <w:bookmarkEnd w:id="529"/>
    <w:bookmarkStart w:name="z758" w:id="530"/>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530"/>
    <w:bookmarkStart w:name="z759" w:id="531"/>
    <w:p>
      <w:pPr>
        <w:spacing w:after="0"/>
        <w:ind w:left="0"/>
        <w:jc w:val="both"/>
      </w:pPr>
      <w:r>
        <w:rPr>
          <w:rFonts w:ascii="Times New Roman"/>
          <w:b w:val="false"/>
          <w:i w:val="false"/>
          <w:color w:val="000000"/>
          <w:sz w:val="28"/>
        </w:rPr>
        <w:t>
      __________________________________________________________________</w:t>
      </w:r>
    </w:p>
    <w:bookmarkEnd w:id="531"/>
    <w:bookmarkStart w:name="z760" w:id="532"/>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532"/>
    <w:bookmarkStart w:name="z761" w:id="533"/>
    <w:p>
      <w:pPr>
        <w:spacing w:after="0"/>
        <w:ind w:left="0"/>
        <w:jc w:val="both"/>
      </w:pPr>
      <w:r>
        <w:rPr>
          <w:rFonts w:ascii="Times New Roman"/>
          <w:b w:val="false"/>
          <w:i w:val="false"/>
          <w:color w:val="000000"/>
          <w:sz w:val="28"/>
        </w:rPr>
        <w:t>
      (стационарлық үй- жайлар) нөмірі)</w:t>
      </w:r>
    </w:p>
    <w:bookmarkEnd w:id="533"/>
    <w:bookmarkStart w:name="z762" w:id="534"/>
    <w:p>
      <w:pPr>
        <w:spacing w:after="0"/>
        <w:ind w:left="0"/>
        <w:jc w:val="both"/>
      </w:pPr>
      <w:r>
        <w:rPr>
          <w:rFonts w:ascii="Times New Roman"/>
          <w:b w:val="false"/>
          <w:i w:val="false"/>
          <w:color w:val="000000"/>
          <w:sz w:val="28"/>
        </w:rPr>
        <w:t>
      _______ құжат(тар) қоса беріліп отыр</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bookmarkStart w:name="z764" w:id="535"/>
    <w:p>
      <w:pPr>
        <w:spacing w:after="0"/>
        <w:ind w:left="0"/>
        <w:jc w:val="both"/>
      </w:pPr>
      <w:r>
        <w:rPr>
          <w:rFonts w:ascii="Times New Roman"/>
          <w:b w:val="false"/>
          <w:i w:val="false"/>
          <w:color w:val="000000"/>
          <w:sz w:val="28"/>
        </w:rPr>
        <w:t>
      ___________ __________________________________________</w:t>
      </w:r>
    </w:p>
    <w:bookmarkEnd w:id="535"/>
    <w:bookmarkStart w:name="z765" w:id="536"/>
    <w:p>
      <w:pPr>
        <w:spacing w:after="0"/>
        <w:ind w:left="0"/>
        <w:jc w:val="both"/>
      </w:pPr>
      <w:r>
        <w:rPr>
          <w:rFonts w:ascii="Times New Roman"/>
          <w:b w:val="false"/>
          <w:i w:val="false"/>
          <w:color w:val="000000"/>
          <w:sz w:val="28"/>
        </w:rPr>
        <w:t>
             (қолы)            (тегi, аты, әкесiнiң аты (болған жағдайда)</w:t>
      </w:r>
    </w:p>
    <w:bookmarkEnd w:id="536"/>
    <w:bookmarkStart w:name="z766" w:id="537"/>
    <w:p>
      <w:pPr>
        <w:spacing w:after="0"/>
        <w:ind w:left="0"/>
        <w:jc w:val="both"/>
      </w:pPr>
      <w:r>
        <w:rPr>
          <w:rFonts w:ascii="Times New Roman"/>
          <w:b w:val="false"/>
          <w:i w:val="false"/>
          <w:color w:val="000000"/>
          <w:sz w:val="28"/>
        </w:rPr>
        <w:t>
      Толтыру күні: 20___ жылғы "__" ______________________</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1" w:id="538"/>
    <w:p>
      <w:pPr>
        <w:spacing w:after="0"/>
        <w:ind w:left="0"/>
        <w:jc w:val="left"/>
      </w:pPr>
      <w:r>
        <w:rPr>
          <w:rFonts w:ascii="Times New Roman"/>
          <w:b/>
          <w:i w:val="false"/>
          <w:color w:val="000000"/>
        </w:rPr>
        <w:t xml:space="preserve"> Көрсетілетін қызметті алушының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 үшін біліктілік талаптарына сәйкестігі туралы мәліметтер нысаны</w:t>
      </w:r>
    </w:p>
    <w:bookmarkEnd w:id="538"/>
    <w:bookmarkStart w:name="z772" w:id="539"/>
    <w:p>
      <w:pPr>
        <w:spacing w:after="0"/>
        <w:ind w:left="0"/>
        <w:jc w:val="both"/>
      </w:pPr>
      <w:r>
        <w:rPr>
          <w:rFonts w:ascii="Times New Roman"/>
          <w:b w:val="false"/>
          <w:i w:val="false"/>
          <w:color w:val="000000"/>
          <w:sz w:val="28"/>
        </w:rPr>
        <w:t>
      1. Көрсетілетін қызметті алушы туралы ақпарат</w:t>
      </w:r>
    </w:p>
    <w:bookmarkEnd w:id="539"/>
    <w:bookmarkStart w:name="z773" w:id="540"/>
    <w:p>
      <w:pPr>
        <w:spacing w:after="0"/>
        <w:ind w:left="0"/>
        <w:jc w:val="both"/>
      </w:pPr>
      <w:r>
        <w:rPr>
          <w:rFonts w:ascii="Times New Roman"/>
          <w:b w:val="false"/>
          <w:i w:val="false"/>
          <w:color w:val="000000"/>
          <w:sz w:val="28"/>
        </w:rPr>
        <w:t>
      __________________________________________________________________________14</w:t>
      </w:r>
    </w:p>
    <w:bookmarkEnd w:id="540"/>
    <w:bookmarkStart w:name="z774" w:id="541"/>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нөмірі/мемлекеттік</w:t>
      </w:r>
    </w:p>
    <w:bookmarkEnd w:id="541"/>
    <w:bookmarkStart w:name="z775" w:id="542"/>
    <w:p>
      <w:pPr>
        <w:spacing w:after="0"/>
        <w:ind w:left="0"/>
        <w:jc w:val="both"/>
      </w:pPr>
      <w:r>
        <w:rPr>
          <w:rFonts w:ascii="Times New Roman"/>
          <w:b w:val="false"/>
          <w:i w:val="false"/>
          <w:color w:val="000000"/>
          <w:sz w:val="28"/>
        </w:rPr>
        <w:t>
      ____________________________________________________________________________;</w:t>
      </w:r>
    </w:p>
    <w:bookmarkEnd w:id="542"/>
    <w:bookmarkStart w:name="z776" w:id="543"/>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bookmarkEnd w:id="543"/>
    <w:bookmarkStart w:name="z777" w:id="544"/>
    <w:p>
      <w:pPr>
        <w:spacing w:after="0"/>
        <w:ind w:left="0"/>
        <w:jc w:val="both"/>
      </w:pPr>
      <w:r>
        <w:rPr>
          <w:rFonts w:ascii="Times New Roman"/>
          <w:b w:val="false"/>
          <w:i w:val="false"/>
          <w:color w:val="000000"/>
          <w:sz w:val="28"/>
        </w:rPr>
        <w:t>
      2. Жоғары техникалық білімі бар мәлімделген маман(дар) туралы ақпарат</w:t>
      </w:r>
    </w:p>
    <w:bookmarkEnd w:id="544"/>
    <w:bookmarkStart w:name="z778" w:id="545"/>
    <w:p>
      <w:pPr>
        <w:spacing w:after="0"/>
        <w:ind w:left="0"/>
        <w:jc w:val="both"/>
      </w:pPr>
      <w:r>
        <w:rPr>
          <w:rFonts w:ascii="Times New Roman"/>
          <w:b w:val="false"/>
          <w:i w:val="false"/>
          <w:color w:val="000000"/>
          <w:sz w:val="28"/>
        </w:rPr>
        <w:t>
      ____________________________________________________________________________;</w:t>
      </w:r>
    </w:p>
    <w:bookmarkEnd w:id="545"/>
    <w:bookmarkStart w:name="z779" w:id="546"/>
    <w:p>
      <w:pPr>
        <w:spacing w:after="0"/>
        <w:ind w:left="0"/>
        <w:jc w:val="both"/>
      </w:pPr>
      <w:r>
        <w:rPr>
          <w:rFonts w:ascii="Times New Roman"/>
          <w:b w:val="false"/>
          <w:i w:val="false"/>
          <w:color w:val="000000"/>
          <w:sz w:val="28"/>
        </w:rPr>
        <w:t>
      (диплом(дар)ының көшірмесін(-лерін) қоса беріп, мамандығын және біліктілігін,</w:t>
      </w:r>
    </w:p>
    <w:bookmarkEnd w:id="546"/>
    <w:bookmarkStart w:name="z780" w:id="547"/>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bookmarkEnd w:id="547"/>
    <w:bookmarkStart w:name="z781" w:id="548"/>
    <w:p>
      <w:pPr>
        <w:spacing w:after="0"/>
        <w:ind w:left="0"/>
        <w:jc w:val="both"/>
      </w:pPr>
      <w:r>
        <w:rPr>
          <w:rFonts w:ascii="Times New Roman"/>
          <w:b w:val="false"/>
          <w:i w:val="false"/>
          <w:color w:val="000000"/>
          <w:sz w:val="28"/>
        </w:rPr>
        <w:t>
      3. Техникалық іздестіру құралдарының ең аз жинағының болуы туралы ақпарат</w:t>
      </w:r>
    </w:p>
    <w:bookmarkEnd w:id="548"/>
    <w:bookmarkStart w:name="z782" w:id="549"/>
    <w:p>
      <w:pPr>
        <w:spacing w:after="0"/>
        <w:ind w:left="0"/>
        <w:jc w:val="both"/>
      </w:pPr>
      <w:r>
        <w:rPr>
          <w:rFonts w:ascii="Times New Roman"/>
          <w:b w:val="false"/>
          <w:i w:val="false"/>
          <w:color w:val="000000"/>
          <w:sz w:val="28"/>
        </w:rPr>
        <w:t>
      ____________________________________________________________________________</w:t>
      </w:r>
    </w:p>
    <w:bookmarkEnd w:id="549"/>
    <w:bookmarkStart w:name="z783" w:id="550"/>
    <w:p>
      <w:pPr>
        <w:spacing w:after="0"/>
        <w:ind w:left="0"/>
        <w:jc w:val="both"/>
      </w:pPr>
      <w:r>
        <w:rPr>
          <w:rFonts w:ascii="Times New Roman"/>
          <w:b w:val="false"/>
          <w:i w:val="false"/>
          <w:color w:val="000000"/>
          <w:sz w:val="28"/>
        </w:rPr>
        <w:t>
      (көрсетілген құралдардың меншік құқығында болуын растайтын құжаттарды қоса беріп, көрсетілетін</w:t>
      </w:r>
    </w:p>
    <w:bookmarkEnd w:id="550"/>
    <w:bookmarkStart w:name="z784" w:id="551"/>
    <w:p>
      <w:pPr>
        <w:spacing w:after="0"/>
        <w:ind w:left="0"/>
        <w:jc w:val="both"/>
      </w:pPr>
      <w:r>
        <w:rPr>
          <w:rFonts w:ascii="Times New Roman"/>
          <w:b w:val="false"/>
          <w:i w:val="false"/>
          <w:color w:val="000000"/>
          <w:sz w:val="28"/>
        </w:rPr>
        <w:t>
      ____________________________________________________________________________;</w:t>
      </w:r>
    </w:p>
    <w:bookmarkEnd w:id="551"/>
    <w:bookmarkStart w:name="z785" w:id="552"/>
    <w:p>
      <w:pPr>
        <w:spacing w:after="0"/>
        <w:ind w:left="0"/>
        <w:jc w:val="both"/>
      </w:pPr>
      <w:r>
        <w:rPr>
          <w:rFonts w:ascii="Times New Roman"/>
          <w:b w:val="false"/>
          <w:i w:val="false"/>
          <w:color w:val="000000"/>
          <w:sz w:val="28"/>
        </w:rPr>
        <w:t>
      қызметті алушы хатының деректемелерін: тіркеу нөмірін және күнін көрсету)</w:t>
      </w:r>
    </w:p>
    <w:bookmarkEnd w:id="552"/>
    <w:bookmarkStart w:name="z786" w:id="553"/>
    <w:p>
      <w:pPr>
        <w:spacing w:after="0"/>
        <w:ind w:left="0"/>
        <w:jc w:val="both"/>
      </w:pPr>
      <w:r>
        <w:rPr>
          <w:rFonts w:ascii="Times New Roman"/>
          <w:b w:val="false"/>
          <w:i w:val="false"/>
          <w:color w:val="000000"/>
          <w:sz w:val="28"/>
        </w:rPr>
        <w:t>
      4. Арнайы бөлінген үй-жайдың болуы туралы ақпарат</w:t>
      </w:r>
    </w:p>
    <w:bookmarkEnd w:id="553"/>
    <w:bookmarkStart w:name="z787" w:id="554"/>
    <w:p>
      <w:pPr>
        <w:spacing w:after="0"/>
        <w:ind w:left="0"/>
        <w:jc w:val="both"/>
      </w:pPr>
      <w:r>
        <w:rPr>
          <w:rFonts w:ascii="Times New Roman"/>
          <w:b w:val="false"/>
          <w:i w:val="false"/>
          <w:color w:val="000000"/>
          <w:sz w:val="28"/>
        </w:rPr>
        <w:t>
      ____________________________________________________________________________</w:t>
      </w:r>
    </w:p>
    <w:bookmarkEnd w:id="554"/>
    <w:bookmarkStart w:name="z788" w:id="555"/>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 негізді растайтын</w:t>
      </w:r>
    </w:p>
    <w:bookmarkEnd w:id="555"/>
    <w:bookmarkStart w:name="z789" w:id="556"/>
    <w:p>
      <w:pPr>
        <w:spacing w:after="0"/>
        <w:ind w:left="0"/>
        <w:jc w:val="both"/>
      </w:pPr>
      <w:r>
        <w:rPr>
          <w:rFonts w:ascii="Times New Roman"/>
          <w:b w:val="false"/>
          <w:i w:val="false"/>
          <w:color w:val="000000"/>
          <w:sz w:val="28"/>
        </w:rPr>
        <w:t>
      ____________________________________________________________________________</w:t>
      </w:r>
    </w:p>
    <w:bookmarkEnd w:id="556"/>
    <w:bookmarkStart w:name="z790" w:id="557"/>
    <w:p>
      <w:pPr>
        <w:spacing w:after="0"/>
        <w:ind w:left="0"/>
        <w:jc w:val="both"/>
      </w:pPr>
      <w:r>
        <w:rPr>
          <w:rFonts w:ascii="Times New Roman"/>
          <w:b w:val="false"/>
          <w:i w:val="false"/>
          <w:color w:val="000000"/>
          <w:sz w:val="28"/>
        </w:rPr>
        <w:t>
      құжаттың, сондай-ақ мамандандырылған ұйым(дар)мен автоматтандырылған күзет және өрттен</w:t>
      </w:r>
    </w:p>
    <w:bookmarkEnd w:id="557"/>
    <w:bookmarkStart w:name="z791" w:id="558"/>
    <w:p>
      <w:pPr>
        <w:spacing w:after="0"/>
        <w:ind w:left="0"/>
        <w:jc w:val="both"/>
      </w:pPr>
      <w:r>
        <w:rPr>
          <w:rFonts w:ascii="Times New Roman"/>
          <w:b w:val="false"/>
          <w:i w:val="false"/>
          <w:color w:val="000000"/>
          <w:sz w:val="28"/>
        </w:rPr>
        <w:t>
      ____________________________________________________________________________</w:t>
      </w:r>
    </w:p>
    <w:bookmarkEnd w:id="558"/>
    <w:bookmarkStart w:name="z792" w:id="559"/>
    <w:p>
      <w:pPr>
        <w:spacing w:after="0"/>
        <w:ind w:left="0"/>
        <w:jc w:val="both"/>
      </w:pPr>
      <w:r>
        <w:rPr>
          <w:rFonts w:ascii="Times New Roman"/>
          <w:b w:val="false"/>
          <w:i w:val="false"/>
          <w:color w:val="000000"/>
          <w:sz w:val="28"/>
        </w:rPr>
        <w:t>
      қорғау дабыл жүйелеріне қызмет көрсету туралы шартт(ард)ың деректемелерін: тіркеу</w:t>
      </w:r>
    </w:p>
    <w:bookmarkEnd w:id="559"/>
    <w:bookmarkStart w:name="z793" w:id="560"/>
    <w:p>
      <w:pPr>
        <w:spacing w:after="0"/>
        <w:ind w:left="0"/>
        <w:jc w:val="both"/>
      </w:pPr>
      <w:r>
        <w:rPr>
          <w:rFonts w:ascii="Times New Roman"/>
          <w:b w:val="false"/>
          <w:i w:val="false"/>
          <w:color w:val="000000"/>
          <w:sz w:val="28"/>
        </w:rPr>
        <w:t>
      ____________________________________________________________________________.</w:t>
      </w:r>
    </w:p>
    <w:bookmarkEnd w:id="560"/>
    <w:bookmarkStart w:name="z794" w:id="561"/>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мәлімделген адамдардың білім деңгейін бағалау мәлімделген қызмет түрі бойынша</w:t>
      </w:r>
    </w:p>
    <w:p>
      <w:pPr>
        <w:spacing w:after="0"/>
        <w:ind w:left="0"/>
        <w:jc w:val="both"/>
      </w:pPr>
      <w:r>
        <w:rPr>
          <w:rFonts w:ascii="Times New Roman"/>
          <w:b w:val="false"/>
          <w:i w:val="false"/>
          <w:color w:val="000000"/>
          <w:sz w:val="28"/>
        </w:rPr>
        <w:t>
      біліктілік сынағының нәтижелері бойынша жүзеге асырылады. Біліктілік сынағына арналған</w:t>
      </w:r>
    </w:p>
    <w:p>
      <w:pPr>
        <w:spacing w:after="0"/>
        <w:ind w:left="0"/>
        <w:jc w:val="both"/>
      </w:pPr>
      <w:r>
        <w:rPr>
          <w:rFonts w:ascii="Times New Roman"/>
          <w:b w:val="false"/>
          <w:i w:val="false"/>
          <w:color w:val="000000"/>
          <w:sz w:val="28"/>
        </w:rPr>
        <w:t>
      сұрақтар тізбесін көрсетілетін қызметті беруші белгілейді. Біліктілік сынағы көрсетілетін</w:t>
      </w:r>
    </w:p>
    <w:p>
      <w:pPr>
        <w:spacing w:after="0"/>
        <w:ind w:left="0"/>
        <w:jc w:val="both"/>
      </w:pPr>
      <w:r>
        <w:rPr>
          <w:rFonts w:ascii="Times New Roman"/>
          <w:b w:val="false"/>
          <w:i w:val="false"/>
          <w:color w:val="000000"/>
          <w:sz w:val="28"/>
        </w:rPr>
        <w:t>
      қызметті алушы қызметін жүзеге асыратын жері бойынша көрсетілетін қызметті берушінің</w:t>
      </w:r>
    </w:p>
    <w:p>
      <w:pPr>
        <w:spacing w:after="0"/>
        <w:ind w:left="0"/>
        <w:jc w:val="both"/>
      </w:pPr>
      <w:r>
        <w:rPr>
          <w:rFonts w:ascii="Times New Roman"/>
          <w:b w:val="false"/>
          <w:i w:val="false"/>
          <w:color w:val="000000"/>
          <w:sz w:val="28"/>
        </w:rPr>
        <w:t>
      бөлімшесінде тапсырылады.</w:t>
      </w:r>
    </w:p>
    <w:bookmarkStart w:name="z796" w:id="562"/>
    <w:p>
      <w:pPr>
        <w:spacing w:after="0"/>
        <w:ind w:left="0"/>
        <w:jc w:val="both"/>
      </w:pPr>
      <w:r>
        <w:rPr>
          <w:rFonts w:ascii="Times New Roman"/>
          <w:b w:val="false"/>
          <w:i w:val="false"/>
          <w:color w:val="000000"/>
          <w:sz w:val="28"/>
        </w:rPr>
        <w:t>
      _________________</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1" w:id="563"/>
    <w:p>
      <w:pPr>
        <w:spacing w:after="0"/>
        <w:ind w:left="0"/>
        <w:jc w:val="left"/>
      </w:pPr>
      <w:r>
        <w:rPr>
          <w:rFonts w:ascii="Times New Roman"/>
          <w:b/>
          <w:i w:val="false"/>
          <w:color w:val="000000"/>
        </w:rPr>
        <w:t xml:space="preserve"> Көрсетілетін қызметті алушының ақпараттық қауіпсіздіктің жедел орталығы қызметі немесе ақпараттық қауіпсіздіктің оқыс оқиғаларына ден қою қызметінің іс-қимылы шеңберінде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 үшін біліктілік талаптарына сәйкестігі туралы мәліметтер нысаны</w:t>
      </w:r>
    </w:p>
    <w:bookmarkEnd w:id="563"/>
    <w:bookmarkStart w:name="z802" w:id="564"/>
    <w:p>
      <w:pPr>
        <w:spacing w:after="0"/>
        <w:ind w:left="0"/>
        <w:jc w:val="both"/>
      </w:pPr>
      <w:r>
        <w:rPr>
          <w:rFonts w:ascii="Times New Roman"/>
          <w:b w:val="false"/>
          <w:i w:val="false"/>
          <w:color w:val="000000"/>
          <w:sz w:val="28"/>
        </w:rPr>
        <w:t>
      1. Көрсетілетін қызметті алушы туралы ақпарат</w:t>
      </w:r>
    </w:p>
    <w:bookmarkEnd w:id="564"/>
    <w:bookmarkStart w:name="z803" w:id="565"/>
    <w:p>
      <w:pPr>
        <w:spacing w:after="0"/>
        <w:ind w:left="0"/>
        <w:jc w:val="both"/>
      </w:pPr>
      <w:r>
        <w:rPr>
          <w:rFonts w:ascii="Times New Roman"/>
          <w:b w:val="false"/>
          <w:i w:val="false"/>
          <w:color w:val="000000"/>
          <w:sz w:val="28"/>
        </w:rPr>
        <w:t>
      ___________________________________________________________________________15</w:t>
      </w:r>
    </w:p>
    <w:bookmarkEnd w:id="565"/>
    <w:bookmarkStart w:name="z804" w:id="566"/>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 мемлекеттік</w:t>
      </w:r>
    </w:p>
    <w:bookmarkEnd w:id="566"/>
    <w:bookmarkStart w:name="z805" w:id="567"/>
    <w:p>
      <w:pPr>
        <w:spacing w:after="0"/>
        <w:ind w:left="0"/>
        <w:jc w:val="both"/>
      </w:pPr>
      <w:r>
        <w:rPr>
          <w:rFonts w:ascii="Times New Roman"/>
          <w:b w:val="false"/>
          <w:i w:val="false"/>
          <w:color w:val="000000"/>
          <w:sz w:val="28"/>
        </w:rPr>
        <w:t>
      ___________________________________________________________________________;</w:t>
      </w:r>
    </w:p>
    <w:bookmarkEnd w:id="567"/>
    <w:bookmarkStart w:name="z806" w:id="568"/>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bookmarkEnd w:id="568"/>
    <w:bookmarkStart w:name="z807" w:id="569"/>
    <w:p>
      <w:pPr>
        <w:spacing w:after="0"/>
        <w:ind w:left="0"/>
        <w:jc w:val="both"/>
      </w:pPr>
      <w:r>
        <w:rPr>
          <w:rFonts w:ascii="Times New Roman"/>
          <w:b w:val="false"/>
          <w:i w:val="false"/>
          <w:color w:val="000000"/>
          <w:sz w:val="28"/>
        </w:rPr>
        <w:t>
      2. Ақпараттық қауіпсіздік бағыты бойынша қайта дайындаудан, біліктілікті арттырудан өткен</w:t>
      </w:r>
    </w:p>
    <w:bookmarkEnd w:id="569"/>
    <w:bookmarkStart w:name="z808" w:id="570"/>
    <w:p>
      <w:pPr>
        <w:spacing w:after="0"/>
        <w:ind w:left="0"/>
        <w:jc w:val="both"/>
      </w:pPr>
      <w:r>
        <w:rPr>
          <w:rFonts w:ascii="Times New Roman"/>
          <w:b w:val="false"/>
          <w:i w:val="false"/>
          <w:color w:val="000000"/>
          <w:sz w:val="28"/>
        </w:rPr>
        <w:t>
      жоғары немесе кәсіби техникалық білімі бар мәлімделген маман(дар) туралы ақпарат</w:t>
      </w:r>
    </w:p>
    <w:bookmarkEnd w:id="570"/>
    <w:bookmarkStart w:name="z809" w:id="571"/>
    <w:p>
      <w:pPr>
        <w:spacing w:after="0"/>
        <w:ind w:left="0"/>
        <w:jc w:val="both"/>
      </w:pPr>
      <w:r>
        <w:rPr>
          <w:rFonts w:ascii="Times New Roman"/>
          <w:b w:val="false"/>
          <w:i w:val="false"/>
          <w:color w:val="000000"/>
          <w:sz w:val="28"/>
        </w:rPr>
        <w:t>
      _____________________________________________________________________________</w:t>
      </w:r>
    </w:p>
    <w:bookmarkEnd w:id="571"/>
    <w:bookmarkStart w:name="z810" w:id="572"/>
    <w:p>
      <w:pPr>
        <w:spacing w:after="0"/>
        <w:ind w:left="0"/>
        <w:jc w:val="both"/>
      </w:pPr>
      <w:r>
        <w:rPr>
          <w:rFonts w:ascii="Times New Roman"/>
          <w:b w:val="false"/>
          <w:i w:val="false"/>
          <w:color w:val="000000"/>
          <w:sz w:val="28"/>
        </w:rPr>
        <w:t>
      (мамандығын, біліктілігін, бағытын, сондай-ақ растайтын құжат(тар)ының көшірмесін(-лерін)</w:t>
      </w:r>
    </w:p>
    <w:bookmarkEnd w:id="572"/>
    <w:bookmarkStart w:name="z811" w:id="573"/>
    <w:p>
      <w:pPr>
        <w:spacing w:after="0"/>
        <w:ind w:left="0"/>
        <w:jc w:val="both"/>
      </w:pPr>
      <w:r>
        <w:rPr>
          <w:rFonts w:ascii="Times New Roman"/>
          <w:b w:val="false"/>
          <w:i w:val="false"/>
          <w:color w:val="000000"/>
          <w:sz w:val="28"/>
        </w:rPr>
        <w:t>
      _____________________________________________________________________________</w:t>
      </w:r>
    </w:p>
    <w:bookmarkEnd w:id="573"/>
    <w:bookmarkStart w:name="z812" w:id="574"/>
    <w:p>
      <w:pPr>
        <w:spacing w:after="0"/>
        <w:ind w:left="0"/>
        <w:jc w:val="both"/>
      </w:pPr>
      <w:r>
        <w:rPr>
          <w:rFonts w:ascii="Times New Roman"/>
          <w:b w:val="false"/>
          <w:i w:val="false"/>
          <w:color w:val="000000"/>
          <w:sz w:val="28"/>
        </w:rPr>
        <w:t>
      қоса беріп, диплом(дар)ының, сертефикаттарының және (немесе) куәліктерінің нөмірін, берілген</w:t>
      </w:r>
    </w:p>
    <w:bookmarkEnd w:id="574"/>
    <w:bookmarkStart w:name="z813" w:id="575"/>
    <w:p>
      <w:pPr>
        <w:spacing w:after="0"/>
        <w:ind w:left="0"/>
        <w:jc w:val="both"/>
      </w:pPr>
      <w:r>
        <w:rPr>
          <w:rFonts w:ascii="Times New Roman"/>
          <w:b w:val="false"/>
          <w:i w:val="false"/>
          <w:color w:val="000000"/>
          <w:sz w:val="28"/>
        </w:rPr>
        <w:t>
      _____________________________________________________________________________;</w:t>
      </w:r>
    </w:p>
    <w:bookmarkEnd w:id="575"/>
    <w:bookmarkStart w:name="z814" w:id="576"/>
    <w:p>
      <w:pPr>
        <w:spacing w:after="0"/>
        <w:ind w:left="0"/>
        <w:jc w:val="both"/>
      </w:pPr>
      <w:r>
        <w:rPr>
          <w:rFonts w:ascii="Times New Roman"/>
          <w:b w:val="false"/>
          <w:i w:val="false"/>
          <w:color w:val="000000"/>
          <w:sz w:val="28"/>
        </w:rPr>
        <w:t>
      күнін және орнын, оқу орнының, оқу орталығының, ұйымдарының атауын көрсету)</w:t>
      </w:r>
    </w:p>
    <w:bookmarkEnd w:id="576"/>
    <w:bookmarkStart w:name="z815" w:id="577"/>
    <w:p>
      <w:pPr>
        <w:spacing w:after="0"/>
        <w:ind w:left="0"/>
        <w:jc w:val="both"/>
      </w:pPr>
      <w:r>
        <w:rPr>
          <w:rFonts w:ascii="Times New Roman"/>
          <w:b w:val="false"/>
          <w:i w:val="false"/>
          <w:color w:val="000000"/>
          <w:sz w:val="28"/>
        </w:rPr>
        <w:t>
      3. Техникалық іздестіру құралдарының ең аз жинағының болуы туралы ақпарат</w:t>
      </w:r>
    </w:p>
    <w:bookmarkEnd w:id="577"/>
    <w:bookmarkStart w:name="z816" w:id="578"/>
    <w:p>
      <w:pPr>
        <w:spacing w:after="0"/>
        <w:ind w:left="0"/>
        <w:jc w:val="both"/>
      </w:pPr>
      <w:r>
        <w:rPr>
          <w:rFonts w:ascii="Times New Roman"/>
          <w:b w:val="false"/>
          <w:i w:val="false"/>
          <w:color w:val="000000"/>
          <w:sz w:val="28"/>
        </w:rPr>
        <w:t>
      _____________________________________________________________________________</w:t>
      </w:r>
    </w:p>
    <w:bookmarkEnd w:id="578"/>
    <w:bookmarkStart w:name="z817" w:id="579"/>
    <w:p>
      <w:pPr>
        <w:spacing w:after="0"/>
        <w:ind w:left="0"/>
        <w:jc w:val="both"/>
      </w:pPr>
      <w:r>
        <w:rPr>
          <w:rFonts w:ascii="Times New Roman"/>
          <w:b w:val="false"/>
          <w:i w:val="false"/>
          <w:color w:val="000000"/>
          <w:sz w:val="28"/>
        </w:rPr>
        <w:t>
      (құжатт(ард)ың көшірмесін(-лерін) қоса беріп, осы құралдардың</w:t>
      </w:r>
    </w:p>
    <w:bookmarkEnd w:id="579"/>
    <w:bookmarkStart w:name="z818" w:id="580"/>
    <w:p>
      <w:pPr>
        <w:spacing w:after="0"/>
        <w:ind w:left="0"/>
        <w:jc w:val="both"/>
      </w:pPr>
      <w:r>
        <w:rPr>
          <w:rFonts w:ascii="Times New Roman"/>
          <w:b w:val="false"/>
          <w:i w:val="false"/>
          <w:color w:val="000000"/>
          <w:sz w:val="28"/>
        </w:rPr>
        <w:t>
      _____________________________________________________________________________</w:t>
      </w:r>
    </w:p>
    <w:bookmarkEnd w:id="580"/>
    <w:bookmarkStart w:name="z819" w:id="581"/>
    <w:p>
      <w:pPr>
        <w:spacing w:after="0"/>
        <w:ind w:left="0"/>
        <w:jc w:val="both"/>
      </w:pPr>
      <w:r>
        <w:rPr>
          <w:rFonts w:ascii="Times New Roman"/>
          <w:b w:val="false"/>
          <w:i w:val="false"/>
          <w:color w:val="000000"/>
          <w:sz w:val="28"/>
        </w:rPr>
        <w:t>
      меншік құқығында немесе өзге заңды негізде болуын растайтын құжаттардың деректемелерін: тіркеу</w:t>
      </w:r>
    </w:p>
    <w:bookmarkEnd w:id="581"/>
    <w:bookmarkStart w:name="z820" w:id="582"/>
    <w:p>
      <w:pPr>
        <w:spacing w:after="0"/>
        <w:ind w:left="0"/>
        <w:jc w:val="both"/>
      </w:pPr>
      <w:r>
        <w:rPr>
          <w:rFonts w:ascii="Times New Roman"/>
          <w:b w:val="false"/>
          <w:i w:val="false"/>
          <w:color w:val="000000"/>
          <w:sz w:val="28"/>
        </w:rPr>
        <w:t>
      _____________________________________________________________________________;</w:t>
      </w:r>
    </w:p>
    <w:bookmarkEnd w:id="582"/>
    <w:bookmarkStart w:name="z821" w:id="583"/>
    <w:p>
      <w:pPr>
        <w:spacing w:after="0"/>
        <w:ind w:left="0"/>
        <w:jc w:val="both"/>
      </w:pPr>
      <w:r>
        <w:rPr>
          <w:rFonts w:ascii="Times New Roman"/>
          <w:b w:val="false"/>
          <w:i w:val="false"/>
          <w:color w:val="000000"/>
          <w:sz w:val="28"/>
        </w:rPr>
        <w:t>
      нөмірін және күнін көрсету)</w:t>
      </w:r>
    </w:p>
    <w:bookmarkEnd w:id="583"/>
    <w:bookmarkStart w:name="z822" w:id="584"/>
    <w:p>
      <w:pPr>
        <w:spacing w:after="0"/>
        <w:ind w:left="0"/>
        <w:jc w:val="both"/>
      </w:pPr>
      <w:r>
        <w:rPr>
          <w:rFonts w:ascii="Times New Roman"/>
          <w:b w:val="false"/>
          <w:i w:val="false"/>
          <w:color w:val="000000"/>
          <w:sz w:val="28"/>
        </w:rPr>
        <w:t>
      4. Арнайы бөлінген үй-жайдың болуы туралы ақпарат</w:t>
      </w:r>
    </w:p>
    <w:bookmarkEnd w:id="584"/>
    <w:bookmarkStart w:name="z823" w:id="585"/>
    <w:p>
      <w:pPr>
        <w:spacing w:after="0"/>
        <w:ind w:left="0"/>
        <w:jc w:val="both"/>
      </w:pPr>
      <w:r>
        <w:rPr>
          <w:rFonts w:ascii="Times New Roman"/>
          <w:b w:val="false"/>
          <w:i w:val="false"/>
          <w:color w:val="000000"/>
          <w:sz w:val="28"/>
        </w:rPr>
        <w:t>
      _____________________________________________________________________________</w:t>
      </w:r>
    </w:p>
    <w:bookmarkEnd w:id="585"/>
    <w:bookmarkStart w:name="z824" w:id="586"/>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 негізді растайтын</w:t>
      </w:r>
    </w:p>
    <w:bookmarkEnd w:id="586"/>
    <w:bookmarkStart w:name="z825" w:id="587"/>
    <w:p>
      <w:pPr>
        <w:spacing w:after="0"/>
        <w:ind w:left="0"/>
        <w:jc w:val="both"/>
      </w:pPr>
      <w:r>
        <w:rPr>
          <w:rFonts w:ascii="Times New Roman"/>
          <w:b w:val="false"/>
          <w:i w:val="false"/>
          <w:color w:val="000000"/>
          <w:sz w:val="28"/>
        </w:rPr>
        <w:t>
      _____________________________________________________________________________</w:t>
      </w:r>
    </w:p>
    <w:bookmarkEnd w:id="587"/>
    <w:bookmarkStart w:name="z826" w:id="588"/>
    <w:p>
      <w:pPr>
        <w:spacing w:after="0"/>
        <w:ind w:left="0"/>
        <w:jc w:val="both"/>
      </w:pPr>
      <w:r>
        <w:rPr>
          <w:rFonts w:ascii="Times New Roman"/>
          <w:b w:val="false"/>
          <w:i w:val="false"/>
          <w:color w:val="000000"/>
          <w:sz w:val="28"/>
        </w:rPr>
        <w:t>
      құжаттың, сондай-ақ мамандандырылған ұйым(дар)мен автоматтандырылған күзет және өрттен</w:t>
      </w:r>
    </w:p>
    <w:bookmarkEnd w:id="588"/>
    <w:bookmarkStart w:name="z827" w:id="589"/>
    <w:p>
      <w:pPr>
        <w:spacing w:after="0"/>
        <w:ind w:left="0"/>
        <w:jc w:val="both"/>
      </w:pPr>
      <w:r>
        <w:rPr>
          <w:rFonts w:ascii="Times New Roman"/>
          <w:b w:val="false"/>
          <w:i w:val="false"/>
          <w:color w:val="000000"/>
          <w:sz w:val="28"/>
        </w:rPr>
        <w:t>
      _____________________________________________________________________________</w:t>
      </w:r>
    </w:p>
    <w:bookmarkEnd w:id="589"/>
    <w:bookmarkStart w:name="z828" w:id="590"/>
    <w:p>
      <w:pPr>
        <w:spacing w:after="0"/>
        <w:ind w:left="0"/>
        <w:jc w:val="both"/>
      </w:pPr>
      <w:r>
        <w:rPr>
          <w:rFonts w:ascii="Times New Roman"/>
          <w:b w:val="false"/>
          <w:i w:val="false"/>
          <w:color w:val="000000"/>
          <w:sz w:val="28"/>
        </w:rPr>
        <w:t>
      қорғау дабыл жүйелеріне қызмет көрсету туралы шартт(ард)ың деректемелерін: тіркеу</w:t>
      </w:r>
    </w:p>
    <w:bookmarkEnd w:id="590"/>
    <w:bookmarkStart w:name="z829" w:id="591"/>
    <w:p>
      <w:pPr>
        <w:spacing w:after="0"/>
        <w:ind w:left="0"/>
        <w:jc w:val="both"/>
      </w:pPr>
      <w:r>
        <w:rPr>
          <w:rFonts w:ascii="Times New Roman"/>
          <w:b w:val="false"/>
          <w:i w:val="false"/>
          <w:color w:val="000000"/>
          <w:sz w:val="28"/>
        </w:rPr>
        <w:t>
      ____________________________________________________________________________.</w:t>
      </w:r>
    </w:p>
    <w:bookmarkEnd w:id="591"/>
    <w:bookmarkStart w:name="z830" w:id="592"/>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bookmarkEnd w:id="592"/>
    <w:bookmarkStart w:name="z831" w:id="593"/>
    <w:p>
      <w:pPr>
        <w:spacing w:after="0"/>
        <w:ind w:left="0"/>
        <w:jc w:val="both"/>
      </w:pPr>
      <w:r>
        <w:rPr>
          <w:rFonts w:ascii="Times New Roman"/>
          <w:b w:val="false"/>
          <w:i w:val="false"/>
          <w:color w:val="000000"/>
          <w:sz w:val="28"/>
        </w:rPr>
        <w:t>
      ________________</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6" w:id="594"/>
    <w:p>
      <w:pPr>
        <w:spacing w:after="0"/>
        <w:ind w:left="0"/>
        <w:jc w:val="left"/>
      </w:pPr>
      <w:r>
        <w:rPr>
          <w:rFonts w:ascii="Times New Roman"/>
          <w:b/>
          <w:i w:val="false"/>
          <w:color w:val="000000"/>
        </w:rPr>
        <w:t xml:space="preserve"> Лицензияны қайта ресімдеуге арналған заңды тұлғаның өтiнiші</w:t>
      </w:r>
    </w:p>
    <w:bookmarkEnd w:id="594"/>
    <w:bookmarkStart w:name="z837" w:id="595"/>
    <w:p>
      <w:pPr>
        <w:spacing w:after="0"/>
        <w:ind w:left="0"/>
        <w:jc w:val="both"/>
      </w:pPr>
      <w:r>
        <w:rPr>
          <w:rFonts w:ascii="Times New Roman"/>
          <w:b w:val="false"/>
          <w:i w:val="false"/>
          <w:color w:val="000000"/>
          <w:sz w:val="28"/>
        </w:rPr>
        <w:t>
      ___________________________________________________________________________</w:t>
      </w:r>
    </w:p>
    <w:bookmarkEnd w:id="595"/>
    <w:bookmarkStart w:name="z838" w:id="596"/>
    <w:p>
      <w:pPr>
        <w:spacing w:after="0"/>
        <w:ind w:left="0"/>
        <w:jc w:val="both"/>
      </w:pPr>
      <w:r>
        <w:rPr>
          <w:rFonts w:ascii="Times New Roman"/>
          <w:b w:val="false"/>
          <w:i w:val="false"/>
          <w:color w:val="000000"/>
          <w:sz w:val="28"/>
        </w:rPr>
        <w:t>
                                                 (лицензиардың толық атауы)</w:t>
      </w:r>
    </w:p>
    <w:bookmarkEnd w:id="596"/>
    <w:bookmarkStart w:name="z839" w:id="597"/>
    <w:p>
      <w:pPr>
        <w:spacing w:after="0"/>
        <w:ind w:left="0"/>
        <w:jc w:val="both"/>
      </w:pPr>
      <w:r>
        <w:rPr>
          <w:rFonts w:ascii="Times New Roman"/>
          <w:b w:val="false"/>
          <w:i w:val="false"/>
          <w:color w:val="000000"/>
          <w:sz w:val="28"/>
        </w:rPr>
        <w:t>
      _________________________________________________________________________16</w:t>
      </w:r>
    </w:p>
    <w:bookmarkEnd w:id="597"/>
    <w:bookmarkStart w:name="z840" w:id="598"/>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bookmarkEnd w:id="598"/>
    <w:bookmarkStart w:name="z841" w:id="599"/>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bookmarkEnd w:id="599"/>
    <w:bookmarkStart w:name="z842" w:id="600"/>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bookmarkEnd w:id="600"/>
    <w:bookmarkStart w:name="z843" w:id="601"/>
    <w:p>
      <w:pPr>
        <w:spacing w:after="0"/>
        <w:ind w:left="0"/>
        <w:jc w:val="both"/>
      </w:pPr>
      <w:r>
        <w:rPr>
          <w:rFonts w:ascii="Times New Roman"/>
          <w:b w:val="false"/>
          <w:i w:val="false"/>
          <w:color w:val="000000"/>
          <w:sz w:val="28"/>
        </w:rPr>
        <w:t>
      20___ жылғы "___" _____________ № ____________, ______________ берілген</w:t>
      </w:r>
    </w:p>
    <w:bookmarkEnd w:id="601"/>
    <w:bookmarkStart w:name="z844" w:id="602"/>
    <w:p>
      <w:pPr>
        <w:spacing w:after="0"/>
        <w:ind w:left="0"/>
        <w:jc w:val="both"/>
      </w:pPr>
      <w:r>
        <w:rPr>
          <w:rFonts w:ascii="Times New Roman"/>
          <w:b w:val="false"/>
          <w:i w:val="false"/>
          <w:color w:val="000000"/>
          <w:sz w:val="28"/>
        </w:rPr>
        <w:t>
      ___________________________________________________________________________</w:t>
      </w:r>
    </w:p>
    <w:bookmarkEnd w:id="602"/>
    <w:bookmarkStart w:name="z845" w:id="603"/>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bookmarkEnd w:id="603"/>
    <w:bookmarkStart w:name="z846" w:id="604"/>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bookmarkEnd w:id="604"/>
    <w:bookmarkStart w:name="z847" w:id="605"/>
    <w:p>
      <w:pPr>
        <w:spacing w:after="0"/>
        <w:ind w:left="0"/>
        <w:jc w:val="both"/>
      </w:pPr>
      <w:r>
        <w:rPr>
          <w:rFonts w:ascii="Times New Roman"/>
          <w:b w:val="false"/>
          <w:i w:val="false"/>
          <w:color w:val="000000"/>
          <w:sz w:val="28"/>
        </w:rPr>
        <w:t>
      Жүзеге асыруға</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bookmarkStart w:name="z849" w:id="606"/>
    <w:p>
      <w:pPr>
        <w:spacing w:after="0"/>
        <w:ind w:left="0"/>
        <w:jc w:val="both"/>
      </w:pPr>
      <w:r>
        <w:rPr>
          <w:rFonts w:ascii="Times New Roman"/>
          <w:b w:val="false"/>
          <w:i w:val="false"/>
          <w:color w:val="000000"/>
          <w:sz w:val="28"/>
        </w:rPr>
        <w:t>
      мынадай негіз(дер) бойынша (тиісті жолға Х қою қажет):</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тұлға-лицензиат қайта құрылуы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бірігу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құру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қосылу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бөліп шығару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бөліну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жолымен қайта ұйымдастырылуы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тұлға-лицензиат атауының өзгеруі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тұлға-лицензиаттың орналасқан жерінің өзгеруі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w:t>
      </w:r>
    </w:p>
    <w:p>
      <w:pPr>
        <w:spacing w:after="0"/>
        <w:ind w:left="0"/>
        <w:jc w:val="both"/>
      </w:pPr>
      <w:r>
        <w:rPr>
          <w:rFonts w:ascii="Times New Roman"/>
          <w:b w:val="false"/>
          <w:i w:val="false"/>
          <w:color w:val="000000"/>
          <w:sz w:val="28"/>
        </w:rPr>
        <w:t>
      қосымшалар үшін объектілерді көрсете отырып, объект нақты көшірілмей оның орналасқан</w:t>
      </w:r>
    </w:p>
    <w:p>
      <w:pPr>
        <w:spacing w:after="0"/>
        <w:ind w:left="0"/>
        <w:jc w:val="both"/>
      </w:pPr>
      <w:r>
        <w:rPr>
          <w:rFonts w:ascii="Times New Roman"/>
          <w:b w:val="false"/>
          <w:i w:val="false"/>
          <w:color w:val="000000"/>
          <w:sz w:val="28"/>
        </w:rPr>
        <w:t>
      жерінің мекенжайы өзгеруі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bookmarkStart w:name="z863" w:id="607"/>
    <w:p>
      <w:pPr>
        <w:spacing w:after="0"/>
        <w:ind w:left="0"/>
        <w:jc w:val="both"/>
      </w:pPr>
      <w:r>
        <w:rPr>
          <w:rFonts w:ascii="Times New Roman"/>
          <w:b w:val="false"/>
          <w:i w:val="false"/>
          <w:color w:val="000000"/>
          <w:sz w:val="28"/>
        </w:rPr>
        <w:t>
      ______________________________________________________________________________</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 түрінің атауы өзгеруі 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кіші түрінің атауы өзгеруі ____ лицензияны және (немесе) лицензияға қосымшаны</w:t>
      </w:r>
    </w:p>
    <w:bookmarkStart w:name="z866" w:id="608"/>
    <w:p>
      <w:pPr>
        <w:spacing w:after="0"/>
        <w:ind w:left="0"/>
        <w:jc w:val="both"/>
      </w:pPr>
      <w:r>
        <w:rPr>
          <w:rFonts w:ascii="Times New Roman"/>
          <w:b w:val="false"/>
          <w:i w:val="false"/>
          <w:color w:val="000000"/>
          <w:sz w:val="28"/>
        </w:rPr>
        <w:t>
      (қажетін көрсету) қайта ресімдеуіңізді сұраймын.</w:t>
      </w:r>
    </w:p>
    <w:bookmarkEnd w:id="608"/>
    <w:bookmarkStart w:name="z867" w:id="609"/>
    <w:p>
      <w:pPr>
        <w:spacing w:after="0"/>
        <w:ind w:left="0"/>
        <w:jc w:val="both"/>
      </w:pPr>
      <w:r>
        <w:rPr>
          <w:rFonts w:ascii="Times New Roman"/>
          <w:b w:val="false"/>
          <w:i w:val="false"/>
          <w:color w:val="000000"/>
          <w:sz w:val="28"/>
        </w:rPr>
        <w:t>
      Заңды тұлғаның мекенжайы</w:t>
      </w:r>
    </w:p>
    <w:bookmarkEnd w:id="609"/>
    <w:bookmarkStart w:name="z868" w:id="610"/>
    <w:p>
      <w:pPr>
        <w:spacing w:after="0"/>
        <w:ind w:left="0"/>
        <w:jc w:val="both"/>
      </w:pPr>
      <w:r>
        <w:rPr>
          <w:rFonts w:ascii="Times New Roman"/>
          <w:b w:val="false"/>
          <w:i w:val="false"/>
          <w:color w:val="000000"/>
          <w:sz w:val="28"/>
        </w:rPr>
        <w:t>
      ______________________________________________________________________________</w:t>
      </w:r>
    </w:p>
    <w:bookmarkEnd w:id="610"/>
    <w:bookmarkStart w:name="z869" w:id="611"/>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 мекені,</w:t>
      </w:r>
    </w:p>
    <w:bookmarkEnd w:id="611"/>
    <w:bookmarkStart w:name="z870" w:id="612"/>
    <w:p>
      <w:pPr>
        <w:spacing w:after="0"/>
        <w:ind w:left="0"/>
        <w:jc w:val="both"/>
      </w:pPr>
      <w:r>
        <w:rPr>
          <w:rFonts w:ascii="Times New Roman"/>
          <w:b w:val="false"/>
          <w:i w:val="false"/>
          <w:color w:val="000000"/>
          <w:sz w:val="28"/>
        </w:rPr>
        <w:t>
      көше атауы, үй/ғимарат (стационарлық үй-жайлар) нөмірі)</w:t>
      </w:r>
    </w:p>
    <w:bookmarkEnd w:id="612"/>
    <w:bookmarkStart w:name="z871" w:id="613"/>
    <w:p>
      <w:pPr>
        <w:spacing w:after="0"/>
        <w:ind w:left="0"/>
        <w:jc w:val="both"/>
      </w:pPr>
      <w:r>
        <w:rPr>
          <w:rFonts w:ascii="Times New Roman"/>
          <w:b w:val="false"/>
          <w:i w:val="false"/>
          <w:color w:val="000000"/>
          <w:sz w:val="28"/>
        </w:rPr>
        <w:t>
      Электрондық пошта _________________________________________________________</w:t>
      </w:r>
    </w:p>
    <w:bookmarkEnd w:id="613"/>
    <w:bookmarkStart w:name="z872" w:id="614"/>
    <w:p>
      <w:pPr>
        <w:spacing w:after="0"/>
        <w:ind w:left="0"/>
        <w:jc w:val="both"/>
      </w:pPr>
      <w:r>
        <w:rPr>
          <w:rFonts w:ascii="Times New Roman"/>
          <w:b w:val="false"/>
          <w:i w:val="false"/>
          <w:color w:val="000000"/>
          <w:sz w:val="28"/>
        </w:rPr>
        <w:t>
      Телефондары _______________________________________________________________</w:t>
      </w:r>
    </w:p>
    <w:bookmarkEnd w:id="614"/>
    <w:bookmarkStart w:name="z873" w:id="615"/>
    <w:p>
      <w:pPr>
        <w:spacing w:after="0"/>
        <w:ind w:left="0"/>
        <w:jc w:val="both"/>
      </w:pPr>
      <w:r>
        <w:rPr>
          <w:rFonts w:ascii="Times New Roman"/>
          <w:b w:val="false"/>
          <w:i w:val="false"/>
          <w:color w:val="000000"/>
          <w:sz w:val="28"/>
        </w:rPr>
        <w:t>
      Факс ______________________________________________________________________</w:t>
      </w:r>
    </w:p>
    <w:bookmarkEnd w:id="615"/>
    <w:bookmarkStart w:name="z874" w:id="616"/>
    <w:p>
      <w:pPr>
        <w:spacing w:after="0"/>
        <w:ind w:left="0"/>
        <w:jc w:val="both"/>
      </w:pPr>
      <w:r>
        <w:rPr>
          <w:rFonts w:ascii="Times New Roman"/>
          <w:b w:val="false"/>
          <w:i w:val="false"/>
          <w:color w:val="000000"/>
          <w:sz w:val="28"/>
        </w:rPr>
        <w:t>
      Банк шоты _________________________________________________________________</w:t>
      </w:r>
    </w:p>
    <w:bookmarkEnd w:id="616"/>
    <w:bookmarkStart w:name="z875" w:id="617"/>
    <w:p>
      <w:pPr>
        <w:spacing w:after="0"/>
        <w:ind w:left="0"/>
        <w:jc w:val="both"/>
      </w:pPr>
      <w:r>
        <w:rPr>
          <w:rFonts w:ascii="Times New Roman"/>
          <w:b w:val="false"/>
          <w:i w:val="false"/>
          <w:color w:val="000000"/>
          <w:sz w:val="28"/>
        </w:rPr>
        <w:t>
                                         (шот нөмірі, банктiң атауы және орналасқан жерi)</w:t>
      </w:r>
    </w:p>
    <w:bookmarkEnd w:id="617"/>
    <w:bookmarkStart w:name="z876" w:id="618"/>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618"/>
    <w:bookmarkStart w:name="z877" w:id="619"/>
    <w:p>
      <w:pPr>
        <w:spacing w:after="0"/>
        <w:ind w:left="0"/>
        <w:jc w:val="both"/>
      </w:pPr>
      <w:r>
        <w:rPr>
          <w:rFonts w:ascii="Times New Roman"/>
          <w:b w:val="false"/>
          <w:i w:val="false"/>
          <w:color w:val="000000"/>
          <w:sz w:val="28"/>
        </w:rPr>
        <w:t>
      ___________________________________________________________________________</w:t>
      </w:r>
    </w:p>
    <w:bookmarkEnd w:id="619"/>
    <w:bookmarkStart w:name="z878" w:id="620"/>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620"/>
    <w:bookmarkStart w:name="z879" w:id="621"/>
    <w:p>
      <w:pPr>
        <w:spacing w:after="0"/>
        <w:ind w:left="0"/>
        <w:jc w:val="both"/>
      </w:pPr>
      <w:r>
        <w:rPr>
          <w:rFonts w:ascii="Times New Roman"/>
          <w:b w:val="false"/>
          <w:i w:val="false"/>
          <w:color w:val="000000"/>
          <w:sz w:val="28"/>
        </w:rPr>
        <w:t>
      (стационарлық үй- жайлар) нөмірі) _______ құжат(тар) қоса беріліп отыр.</w:t>
      </w:r>
    </w:p>
    <w:bookmarkEnd w:id="621"/>
    <w:bookmarkStart w:name="z880" w:id="622"/>
    <w:p>
      <w:pPr>
        <w:spacing w:after="0"/>
        <w:ind w:left="0"/>
        <w:jc w:val="both"/>
      </w:pPr>
      <w:r>
        <w:rPr>
          <w:rFonts w:ascii="Times New Roman"/>
          <w:b w:val="false"/>
          <w:i w:val="false"/>
          <w:color w:val="000000"/>
          <w:sz w:val="28"/>
        </w:rPr>
        <w:t>
      Осымен:</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bookmarkStart w:name="z882" w:id="623"/>
    <w:p>
      <w:pPr>
        <w:spacing w:after="0"/>
        <w:ind w:left="0"/>
        <w:jc w:val="both"/>
      </w:pPr>
      <w:r>
        <w:rPr>
          <w:rFonts w:ascii="Times New Roman"/>
          <w:b w:val="false"/>
          <w:i w:val="false"/>
          <w:color w:val="000000"/>
          <w:sz w:val="28"/>
        </w:rPr>
        <w:t>
      Басшы ______________ __________________________________________</w:t>
      </w:r>
    </w:p>
    <w:bookmarkEnd w:id="623"/>
    <w:bookmarkStart w:name="z883" w:id="624"/>
    <w:p>
      <w:pPr>
        <w:spacing w:after="0"/>
        <w:ind w:left="0"/>
        <w:jc w:val="both"/>
      </w:pPr>
      <w:r>
        <w:rPr>
          <w:rFonts w:ascii="Times New Roman"/>
          <w:b w:val="false"/>
          <w:i w:val="false"/>
          <w:color w:val="000000"/>
          <w:sz w:val="28"/>
        </w:rPr>
        <w:t>
                           (қолы)               (тегi, аты, әкесiнiң аты (болған жағдайда)</w:t>
      </w:r>
    </w:p>
    <w:bookmarkEnd w:id="624"/>
    <w:bookmarkStart w:name="z884" w:id="625"/>
    <w:p>
      <w:pPr>
        <w:spacing w:after="0"/>
        <w:ind w:left="0"/>
        <w:jc w:val="both"/>
      </w:pPr>
      <w:r>
        <w:rPr>
          <w:rFonts w:ascii="Times New Roman"/>
          <w:b w:val="false"/>
          <w:i w:val="false"/>
          <w:color w:val="000000"/>
          <w:sz w:val="28"/>
        </w:rPr>
        <w:t>
      Толтыру күні: 20___ жылғы "___" _________________</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9" w:id="626"/>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626"/>
    <w:bookmarkStart w:name="z890" w:id="627"/>
    <w:p>
      <w:pPr>
        <w:spacing w:after="0"/>
        <w:ind w:left="0"/>
        <w:jc w:val="both"/>
      </w:pPr>
      <w:r>
        <w:rPr>
          <w:rFonts w:ascii="Times New Roman"/>
          <w:b w:val="false"/>
          <w:i w:val="false"/>
          <w:color w:val="000000"/>
          <w:sz w:val="28"/>
        </w:rPr>
        <w:t>
      ________________________________________________________________________</w:t>
      </w:r>
    </w:p>
    <w:bookmarkEnd w:id="627"/>
    <w:bookmarkStart w:name="z891" w:id="628"/>
    <w:p>
      <w:pPr>
        <w:spacing w:after="0"/>
        <w:ind w:left="0"/>
        <w:jc w:val="both"/>
      </w:pPr>
      <w:r>
        <w:rPr>
          <w:rFonts w:ascii="Times New Roman"/>
          <w:b w:val="false"/>
          <w:i w:val="false"/>
          <w:color w:val="000000"/>
          <w:sz w:val="28"/>
        </w:rPr>
        <w:t>
                                                          (лицензиардың толық атауы)</w:t>
      </w:r>
    </w:p>
    <w:bookmarkEnd w:id="628"/>
    <w:bookmarkStart w:name="z892" w:id="629"/>
    <w:p>
      <w:pPr>
        <w:spacing w:after="0"/>
        <w:ind w:left="0"/>
        <w:jc w:val="both"/>
      </w:pPr>
      <w:r>
        <w:rPr>
          <w:rFonts w:ascii="Times New Roman"/>
          <w:b w:val="false"/>
          <w:i w:val="false"/>
          <w:color w:val="000000"/>
          <w:sz w:val="28"/>
        </w:rPr>
        <w:t>
      ________________________________________________________________________</w:t>
      </w:r>
      <w:r>
        <w:rPr>
          <w:rFonts w:ascii="Times New Roman"/>
          <w:b w:val="false"/>
          <w:i w:val="false"/>
          <w:color w:val="000000"/>
          <w:vertAlign w:val="superscript"/>
        </w:rPr>
        <w:t>17</w:t>
      </w:r>
    </w:p>
    <w:bookmarkEnd w:id="629"/>
    <w:bookmarkStart w:name="z893" w:id="630"/>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bookmarkEnd w:id="630"/>
    <w:bookmarkStart w:name="z894" w:id="631"/>
    <w:p>
      <w:pPr>
        <w:spacing w:after="0"/>
        <w:ind w:left="0"/>
        <w:jc w:val="both"/>
      </w:pPr>
      <w:r>
        <w:rPr>
          <w:rFonts w:ascii="Times New Roman"/>
          <w:b w:val="false"/>
          <w:i w:val="false"/>
          <w:color w:val="000000"/>
          <w:sz w:val="28"/>
        </w:rPr>
        <w:t>
      20___ жылғы "___" _____________ № ____________, ______________ берілген</w:t>
      </w:r>
    </w:p>
    <w:bookmarkEnd w:id="631"/>
    <w:bookmarkStart w:name="z895" w:id="632"/>
    <w:p>
      <w:pPr>
        <w:spacing w:after="0"/>
        <w:ind w:left="0"/>
        <w:jc w:val="both"/>
      </w:pPr>
      <w:r>
        <w:rPr>
          <w:rFonts w:ascii="Times New Roman"/>
          <w:b w:val="false"/>
          <w:i w:val="false"/>
          <w:color w:val="000000"/>
          <w:sz w:val="28"/>
        </w:rPr>
        <w:t>
      _________________________________________________________________________</w:t>
      </w:r>
    </w:p>
    <w:bookmarkEnd w:id="632"/>
    <w:bookmarkStart w:name="z896" w:id="633"/>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bookmarkEnd w:id="633"/>
    <w:bookmarkStart w:name="z897" w:id="634"/>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bookmarkEnd w:id="634"/>
    <w:bookmarkStart w:name="z898" w:id="635"/>
    <w:p>
      <w:pPr>
        <w:spacing w:after="0"/>
        <w:ind w:left="0"/>
        <w:jc w:val="both"/>
      </w:pPr>
      <w:r>
        <w:rPr>
          <w:rFonts w:ascii="Times New Roman"/>
          <w:b w:val="false"/>
          <w:i w:val="false"/>
          <w:color w:val="000000"/>
          <w:sz w:val="28"/>
        </w:rPr>
        <w:t>
      Жүзеге асыруға</w:t>
      </w:r>
    </w:p>
    <w:bookmarkEnd w:id="635"/>
    <w:bookmarkStart w:name="z899" w:id="636"/>
    <w:p>
      <w:pPr>
        <w:spacing w:after="0"/>
        <w:ind w:left="0"/>
        <w:jc w:val="both"/>
      </w:pPr>
      <w:r>
        <w:rPr>
          <w:rFonts w:ascii="Times New Roman"/>
          <w:b w:val="false"/>
          <w:i w:val="false"/>
          <w:color w:val="000000"/>
          <w:sz w:val="28"/>
        </w:rPr>
        <w:t>
      __________________________________________________________________________</w:t>
      </w:r>
    </w:p>
    <w:bookmarkEnd w:id="636"/>
    <w:bookmarkStart w:name="z900" w:id="637"/>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bookmarkEnd w:id="637"/>
    <w:bookmarkStart w:name="z901" w:id="638"/>
    <w:p>
      <w:pPr>
        <w:spacing w:after="0"/>
        <w:ind w:left="0"/>
        <w:jc w:val="both"/>
      </w:pPr>
      <w:r>
        <w:rPr>
          <w:rFonts w:ascii="Times New Roman"/>
          <w:b w:val="false"/>
          <w:i w:val="false"/>
          <w:color w:val="000000"/>
          <w:sz w:val="28"/>
        </w:rPr>
        <w:t>
      мынадай негіз(дер) бойынша (тиісті жолға Х қою қажет):</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 класы</w:t>
      </w:r>
    </w:p>
    <w:bookmarkStart w:name="z908" w:id="639"/>
    <w:p>
      <w:pPr>
        <w:spacing w:after="0"/>
        <w:ind w:left="0"/>
        <w:jc w:val="both"/>
      </w:pPr>
      <w:r>
        <w:rPr>
          <w:rFonts w:ascii="Times New Roman"/>
          <w:b w:val="false"/>
          <w:i w:val="false"/>
          <w:color w:val="000000"/>
          <w:sz w:val="28"/>
        </w:rPr>
        <w:t>
      бойынша берілген лицензияны иеліктен шығаруы _________________</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bookmarkStart w:name="z910" w:id="640"/>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bookmarkEnd w:id="640"/>
    <w:bookmarkStart w:name="z911" w:id="641"/>
    <w:p>
      <w:pPr>
        <w:spacing w:after="0"/>
        <w:ind w:left="0"/>
        <w:jc w:val="both"/>
      </w:pPr>
      <w:r>
        <w:rPr>
          <w:rFonts w:ascii="Times New Roman"/>
          <w:b w:val="false"/>
          <w:i w:val="false"/>
          <w:color w:val="000000"/>
          <w:sz w:val="28"/>
        </w:rPr>
        <w:t>
      оның орналасқан жерінің мекенжайы өзгеруі ________________________________________</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bookmarkStart w:name="z913" w:id="642"/>
    <w:p>
      <w:pPr>
        <w:spacing w:after="0"/>
        <w:ind w:left="0"/>
        <w:jc w:val="both"/>
      </w:pPr>
      <w:r>
        <w:rPr>
          <w:rFonts w:ascii="Times New Roman"/>
          <w:b w:val="false"/>
          <w:i w:val="false"/>
          <w:color w:val="000000"/>
          <w:sz w:val="28"/>
        </w:rPr>
        <w:t>
      _______________________________________________________________</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 түрінің атауы өзгеруі 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кіші түрінің атауы өзгеруі _____________ лицензияны және (немесе)</w:t>
      </w:r>
    </w:p>
    <w:bookmarkStart w:name="z916" w:id="643"/>
    <w:p>
      <w:pPr>
        <w:spacing w:after="0"/>
        <w:ind w:left="0"/>
        <w:jc w:val="both"/>
      </w:pPr>
      <w:r>
        <w:rPr>
          <w:rFonts w:ascii="Times New Roman"/>
          <w:b w:val="false"/>
          <w:i w:val="false"/>
          <w:color w:val="000000"/>
          <w:sz w:val="28"/>
        </w:rPr>
        <w:t>
      лицензияға қосымшаны (қажетін көрсету) қайта ресімдеуіңізді сұраймын.</w:t>
      </w:r>
    </w:p>
    <w:bookmarkEnd w:id="643"/>
    <w:bookmarkStart w:name="z917" w:id="644"/>
    <w:p>
      <w:pPr>
        <w:spacing w:after="0"/>
        <w:ind w:left="0"/>
        <w:jc w:val="both"/>
      </w:pPr>
      <w:r>
        <w:rPr>
          <w:rFonts w:ascii="Times New Roman"/>
          <w:b w:val="false"/>
          <w:i w:val="false"/>
          <w:color w:val="000000"/>
          <w:sz w:val="28"/>
        </w:rPr>
        <w:t>
      Жеке тұлғаның тұрғылықты жерінің мекенжайы ___________________________</w:t>
      </w:r>
    </w:p>
    <w:bookmarkEnd w:id="644"/>
    <w:bookmarkStart w:name="z918" w:id="645"/>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bookmarkEnd w:id="645"/>
    <w:bookmarkStart w:name="z919" w:id="646"/>
    <w:p>
      <w:pPr>
        <w:spacing w:after="0"/>
        <w:ind w:left="0"/>
        <w:jc w:val="both"/>
      </w:pPr>
      <w:r>
        <w:rPr>
          <w:rFonts w:ascii="Times New Roman"/>
          <w:b w:val="false"/>
          <w:i w:val="false"/>
          <w:color w:val="000000"/>
          <w:sz w:val="28"/>
        </w:rPr>
        <w:t>
      Электрондық пошта __________________________________________________</w:t>
      </w:r>
    </w:p>
    <w:bookmarkEnd w:id="646"/>
    <w:bookmarkStart w:name="z920" w:id="647"/>
    <w:p>
      <w:pPr>
        <w:spacing w:after="0"/>
        <w:ind w:left="0"/>
        <w:jc w:val="both"/>
      </w:pPr>
      <w:r>
        <w:rPr>
          <w:rFonts w:ascii="Times New Roman"/>
          <w:b w:val="false"/>
          <w:i w:val="false"/>
          <w:color w:val="000000"/>
          <w:sz w:val="28"/>
        </w:rPr>
        <w:t>
      Телефондары ________________________________________________________</w:t>
      </w:r>
    </w:p>
    <w:bookmarkEnd w:id="647"/>
    <w:bookmarkStart w:name="z921" w:id="648"/>
    <w:p>
      <w:pPr>
        <w:spacing w:after="0"/>
        <w:ind w:left="0"/>
        <w:jc w:val="both"/>
      </w:pPr>
      <w:r>
        <w:rPr>
          <w:rFonts w:ascii="Times New Roman"/>
          <w:b w:val="false"/>
          <w:i w:val="false"/>
          <w:color w:val="000000"/>
          <w:sz w:val="28"/>
        </w:rPr>
        <w:t>
      Факс _______________________________________________________________</w:t>
      </w:r>
    </w:p>
    <w:bookmarkEnd w:id="648"/>
    <w:bookmarkStart w:name="z922" w:id="649"/>
    <w:p>
      <w:pPr>
        <w:spacing w:after="0"/>
        <w:ind w:left="0"/>
        <w:jc w:val="both"/>
      </w:pPr>
      <w:r>
        <w:rPr>
          <w:rFonts w:ascii="Times New Roman"/>
          <w:b w:val="false"/>
          <w:i w:val="false"/>
          <w:color w:val="000000"/>
          <w:sz w:val="28"/>
        </w:rPr>
        <w:t>
      Банк шоты __________________________________________________________</w:t>
      </w:r>
    </w:p>
    <w:bookmarkEnd w:id="649"/>
    <w:bookmarkStart w:name="z923" w:id="650"/>
    <w:p>
      <w:pPr>
        <w:spacing w:after="0"/>
        <w:ind w:left="0"/>
        <w:jc w:val="both"/>
      </w:pPr>
      <w:r>
        <w:rPr>
          <w:rFonts w:ascii="Times New Roman"/>
          <w:b w:val="false"/>
          <w:i w:val="false"/>
          <w:color w:val="000000"/>
          <w:sz w:val="28"/>
        </w:rPr>
        <w:t>
                                      (шот нөмірі, банктiң атауы және орналасқан жерi)</w:t>
      </w:r>
    </w:p>
    <w:bookmarkEnd w:id="650"/>
    <w:bookmarkStart w:name="z924" w:id="651"/>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651"/>
    <w:bookmarkStart w:name="z925" w:id="652"/>
    <w:p>
      <w:pPr>
        <w:spacing w:after="0"/>
        <w:ind w:left="0"/>
        <w:jc w:val="both"/>
      </w:pPr>
      <w:r>
        <w:rPr>
          <w:rFonts w:ascii="Times New Roman"/>
          <w:b w:val="false"/>
          <w:i w:val="false"/>
          <w:color w:val="000000"/>
          <w:sz w:val="28"/>
        </w:rPr>
        <w:t>
      _____________________________________________________________________</w:t>
      </w:r>
    </w:p>
    <w:bookmarkEnd w:id="652"/>
    <w:bookmarkStart w:name="z926" w:id="653"/>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653"/>
    <w:bookmarkStart w:name="z927" w:id="654"/>
    <w:p>
      <w:pPr>
        <w:spacing w:after="0"/>
        <w:ind w:left="0"/>
        <w:jc w:val="both"/>
      </w:pPr>
      <w:r>
        <w:rPr>
          <w:rFonts w:ascii="Times New Roman"/>
          <w:b w:val="false"/>
          <w:i w:val="false"/>
          <w:color w:val="000000"/>
          <w:sz w:val="28"/>
        </w:rPr>
        <w:t>
      (стационарлық үй-жайлар нөмірі)</w:t>
      </w:r>
    </w:p>
    <w:bookmarkEnd w:id="654"/>
    <w:bookmarkStart w:name="z928" w:id="655"/>
    <w:p>
      <w:pPr>
        <w:spacing w:after="0"/>
        <w:ind w:left="0"/>
        <w:jc w:val="both"/>
      </w:pPr>
      <w:r>
        <w:rPr>
          <w:rFonts w:ascii="Times New Roman"/>
          <w:b w:val="false"/>
          <w:i w:val="false"/>
          <w:color w:val="000000"/>
          <w:sz w:val="28"/>
        </w:rPr>
        <w:t>
      _______ құжат(тар) қоса беріліп отыр.</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xml:space="preserve">
      бойынша кез келген ақпаратты жіберуге болатындығы;   өтініш берушіге қызметтің </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bookmarkStart w:name="z931" w:id="656"/>
    <w:p>
      <w:pPr>
        <w:spacing w:after="0"/>
        <w:ind w:left="0"/>
        <w:jc w:val="both"/>
      </w:pPr>
      <w:r>
        <w:rPr>
          <w:rFonts w:ascii="Times New Roman"/>
          <w:b w:val="false"/>
          <w:i w:val="false"/>
          <w:color w:val="000000"/>
          <w:sz w:val="28"/>
        </w:rPr>
        <w:t>
      Толтыру күні: 20___ жылғы "___" ____________</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4-қосымша</w:t>
            </w:r>
          </w:p>
        </w:tc>
      </w:tr>
    </w:tbl>
    <w:bookmarkStart w:name="z934" w:id="657"/>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қағидалары </w:t>
      </w:r>
    </w:p>
    <w:bookmarkEnd w:id="657"/>
    <w:bookmarkStart w:name="z935" w:id="658"/>
    <w:p>
      <w:pPr>
        <w:spacing w:after="0"/>
        <w:ind w:left="0"/>
        <w:jc w:val="left"/>
      </w:pPr>
      <w:r>
        <w:rPr>
          <w:rFonts w:ascii="Times New Roman"/>
          <w:b/>
          <w:i w:val="false"/>
          <w:color w:val="000000"/>
        </w:rPr>
        <w:t xml:space="preserve"> 1-тарау. Жалпы ережелер</w:t>
      </w:r>
    </w:p>
    <w:bookmarkEnd w:id="658"/>
    <w:bookmarkStart w:name="z936" w:id="659"/>
    <w:p>
      <w:pPr>
        <w:spacing w:after="0"/>
        <w:ind w:left="0"/>
        <w:jc w:val="both"/>
      </w:pPr>
      <w:r>
        <w:rPr>
          <w:rFonts w:ascii="Times New Roman"/>
          <w:b w:val="false"/>
          <w:i w:val="false"/>
          <w:color w:val="000000"/>
          <w:sz w:val="28"/>
        </w:rPr>
        <w:t xml:space="preserve">
      1. Осы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тәртібін (бұдан әрі – мемлекеттік көрсетілетін қызмет) айқындайды.</w:t>
      </w:r>
    </w:p>
    <w:bookmarkEnd w:id="659"/>
    <w:bookmarkStart w:name="z937" w:id="660"/>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660"/>
    <w:bookmarkStart w:name="z938" w:id="661"/>
    <w:p>
      <w:pPr>
        <w:spacing w:after="0"/>
        <w:ind w:left="0"/>
        <w:jc w:val="left"/>
      </w:pPr>
      <w:r>
        <w:rPr>
          <w:rFonts w:ascii="Times New Roman"/>
          <w:b/>
          <w:i w:val="false"/>
          <w:color w:val="000000"/>
        </w:rPr>
        <w:t xml:space="preserve"> 2-тарау. Мемлекеттік қызмет көрсету тәртібі</w:t>
      </w:r>
    </w:p>
    <w:bookmarkEnd w:id="661"/>
    <w:bookmarkStart w:name="z939" w:id="66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662"/>
    <w:bookmarkStart w:name="z940" w:id="663"/>
    <w:p>
      <w:pPr>
        <w:spacing w:after="0"/>
        <w:ind w:left="0"/>
        <w:jc w:val="both"/>
      </w:pPr>
      <w:r>
        <w:rPr>
          <w:rFonts w:ascii="Times New Roman"/>
          <w:b w:val="false"/>
          <w:i w:val="false"/>
          <w:color w:val="000000"/>
          <w:sz w:val="28"/>
        </w:rPr>
        <w:t>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(бұдан әрі – рұқсат беру құжаты) беру өтініші, ол тіркелген күннен бастап 8 жұмыс күні ішінде қарастырылады.</w:t>
      </w:r>
    </w:p>
    <w:bookmarkEnd w:id="663"/>
    <w:bookmarkStart w:name="z941" w:id="664"/>
    <w:p>
      <w:pPr>
        <w:spacing w:after="0"/>
        <w:ind w:left="0"/>
        <w:jc w:val="both"/>
      </w:pPr>
      <w:r>
        <w:rPr>
          <w:rFonts w:ascii="Times New Roman"/>
          <w:b w:val="false"/>
          <w:i w:val="false"/>
          <w:color w:val="000000"/>
          <w:sz w:val="28"/>
        </w:rPr>
        <w:t>
      Көрсетілетін қызмет беруші өтінішті алған сәттен бастап 5 жұмыс күні ішінде ұсынылған құжаттардың толықтығын тексереді, қажет болған жағдайда қызмет алушының "жеке кабинетіне" арнайы техникалық құралдар үлгілерін ұсыну туралы хабарлама жолдайды.</w:t>
      </w:r>
    </w:p>
    <w:bookmarkEnd w:id="664"/>
    <w:bookmarkStart w:name="z942" w:id="665"/>
    <w:p>
      <w:pPr>
        <w:spacing w:after="0"/>
        <w:ind w:left="0"/>
        <w:jc w:val="both"/>
      </w:pPr>
      <w:r>
        <w:rPr>
          <w:rFonts w:ascii="Times New Roman"/>
          <w:b w:val="false"/>
          <w:i w:val="false"/>
          <w:color w:val="000000"/>
          <w:sz w:val="28"/>
        </w:rPr>
        <w:t>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bookmarkEnd w:id="665"/>
    <w:bookmarkStart w:name="z943" w:id="666"/>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жедел іздестіру іс-шараларын жүргізуге арналған арнайы техникалық құралдарды әзірлеу, өндіру, жөндеу және өткізу жөніндегі қызметті жүзеге асыруға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666"/>
    <w:bookmarkStart w:name="z944" w:id="66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жолдайды.</w:t>
      </w:r>
    </w:p>
    <w:bookmarkEnd w:id="667"/>
    <w:bookmarkStart w:name="z945" w:id="668"/>
    <w:p>
      <w:pPr>
        <w:spacing w:after="0"/>
        <w:ind w:left="0"/>
        <w:jc w:val="both"/>
      </w:pPr>
      <w:r>
        <w:rPr>
          <w:rFonts w:ascii="Times New Roman"/>
          <w:b w:val="false"/>
          <w:i w:val="false"/>
          <w:color w:val="000000"/>
          <w:sz w:val="28"/>
        </w:rPr>
        <w:t xml:space="preserve">
      Құжаттар пакеті толық ұсынылған жағдайда, сондай-ақ арнайы техникалық құралдар үлгілерінің (қажетті болған жағдайда)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рұқсат беру құжатын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bookmarkEnd w:id="668"/>
    <w:bookmarkStart w:name="z946" w:id="66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669"/>
    <w:bookmarkStart w:name="z947" w:id="670"/>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рұқсат беру құжатын немесе рұқсат беру құжатын беруден дәлелді бас тартуды береді және көрсетілетін қызметті алушының порталдағы "жеке кабинетіне" жолдайды.</w:t>
      </w:r>
    </w:p>
    <w:bookmarkEnd w:id="670"/>
    <w:bookmarkStart w:name="z948" w:id="671"/>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671"/>
    <w:bookmarkStart w:name="z949" w:id="672"/>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672"/>
    <w:bookmarkStart w:name="z950" w:id="673"/>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673"/>
    <w:bookmarkStart w:name="z951" w:id="67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674"/>
    <w:bookmarkStart w:name="z952" w:id="675"/>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675"/>
    <w:bookmarkStart w:name="z953" w:id="676"/>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676"/>
    <w:bookmarkStart w:name="z954" w:id="677"/>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677"/>
    <w:bookmarkStart w:name="z955" w:id="67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678"/>
    <w:bookmarkStart w:name="z956" w:id="67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80"/>
          <w:p>
            <w:pPr>
              <w:spacing w:after="20"/>
              <w:ind w:left="20"/>
              <w:jc w:val="both"/>
            </w:pPr>
            <w:r>
              <w:rPr>
                <w:rFonts w:ascii="Times New Roman"/>
                <w:b w:val="false"/>
                <w:i w:val="false"/>
                <w:color w:val="000000"/>
                <w:sz w:val="20"/>
              </w:rPr>
              <w:t xml:space="preserve">
8 жұмыс күні ішінде. </w:t>
            </w:r>
          </w:p>
          <w:bookmarkEnd w:id="680"/>
          <w:p>
            <w:pPr>
              <w:spacing w:after="20"/>
              <w:ind w:left="20"/>
              <w:jc w:val="both"/>
            </w:pPr>
            <w:r>
              <w:rPr>
                <w:rFonts w:ascii="Times New Roman"/>
                <w:b w:val="false"/>
                <w:i w:val="false"/>
                <w:color w:val="000000"/>
                <w:sz w:val="20"/>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81"/>
          <w:p>
            <w:pPr>
              <w:spacing w:after="20"/>
              <w:ind w:left="20"/>
              <w:jc w:val="both"/>
            </w:pPr>
            <w:r>
              <w:rPr>
                <w:rFonts w:ascii="Times New Roman"/>
                <w:b w:val="false"/>
                <w:i w:val="false"/>
                <w:color w:val="000000"/>
                <w:sz w:val="20"/>
              </w:rPr>
              <w:t xml:space="preserve">
Мемлекеттік қызметті көрсету нәтижесі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немесе мемлекеттік қызмет көрсетуден дәлелді бас тарту.</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8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83"/>
          <w:p>
            <w:pPr>
              <w:spacing w:after="20"/>
              <w:ind w:left="20"/>
              <w:jc w:val="both"/>
            </w:pPr>
            <w:r>
              <w:rPr>
                <w:rFonts w:ascii="Times New Roman"/>
                <w:b w:val="false"/>
                <w:i w:val="false"/>
                <w:color w:val="000000"/>
                <w:sz w:val="20"/>
              </w:rPr>
              <w:t xml:space="preserve">
1) осы Қағидадағы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нысанындағы өтініші; </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сауда шарты (келісімшарт), оған қосымша және (немесе) толықтыру және (немесе)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арнайы техникалық құралдар құжаттаманың электрондық көшірмесі. </w:t>
            </w:r>
          </w:p>
          <w:p>
            <w:pPr>
              <w:spacing w:after="20"/>
              <w:ind w:left="20"/>
              <w:jc w:val="both"/>
            </w:pPr>
            <w:r>
              <w:rPr>
                <w:rFonts w:ascii="Times New Roman"/>
                <w:b w:val="false"/>
                <w:i w:val="false"/>
                <w:color w:val="000000"/>
                <w:sz w:val="20"/>
              </w:rPr>
              <w:t>
Арнайы техникалық құралының үлгілерін ұсыну қажет болған жағдайда (көрсетілетін қызметті берушінің талабы бойынша), көрсетілетін қызметті беруші электрондық көрсетілетін қызметті алушының "жеке кабинетіне" цифрлық қолтаңбасы қойылған тиісті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8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жедел-техникалық іс-шараларды жүргізу үшін арнайы техникалық құралдарды әкелу немесе әкету ұлттық қауіпсіздігіне зиян келтіруі мүмкін екенін растайтын негіздер бар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85"/>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ресімделуі тиіс.</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w:t>
            </w:r>
            <w:r>
              <w:br/>
            </w:r>
            <w:r>
              <w:rPr>
                <w:rFonts w:ascii="Times New Roman"/>
                <w:b w:val="false"/>
                <w:i w:val="false"/>
                <w:color w:val="000000"/>
                <w:sz w:val="20"/>
              </w:rPr>
              <w:t>емес реттеу 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75" w:id="686"/>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w:t>
      </w:r>
    </w:p>
    <w:bookmarkEnd w:id="686"/>
    <w:bookmarkStart w:name="z976" w:id="687"/>
    <w:p>
      <w:pPr>
        <w:spacing w:after="0"/>
        <w:ind w:left="0"/>
        <w:jc w:val="both"/>
      </w:pPr>
      <w:r>
        <w:rPr>
          <w:rFonts w:ascii="Times New Roman"/>
          <w:b w:val="false"/>
          <w:i w:val="false"/>
          <w:color w:val="000000"/>
          <w:sz w:val="28"/>
        </w:rPr>
        <w:t>
      __________________________________________________________________________</w:t>
      </w:r>
    </w:p>
    <w:bookmarkEnd w:id="687"/>
    <w:bookmarkStart w:name="z977" w:id="688"/>
    <w:p>
      <w:pPr>
        <w:spacing w:after="0"/>
        <w:ind w:left="0"/>
        <w:jc w:val="both"/>
      </w:pPr>
      <w:r>
        <w:rPr>
          <w:rFonts w:ascii="Times New Roman"/>
          <w:b w:val="false"/>
          <w:i w:val="false"/>
          <w:color w:val="000000"/>
          <w:sz w:val="28"/>
        </w:rPr>
        <w:t>
                                 (көрсетілетін қызметті берушінің толық атауы)</w:t>
      </w:r>
    </w:p>
    <w:bookmarkEnd w:id="688"/>
    <w:bookmarkStart w:name="z978" w:id="689"/>
    <w:p>
      <w:pPr>
        <w:spacing w:after="0"/>
        <w:ind w:left="0"/>
        <w:jc w:val="both"/>
      </w:pPr>
      <w:r>
        <w:rPr>
          <w:rFonts w:ascii="Times New Roman"/>
          <w:b w:val="false"/>
          <w:i w:val="false"/>
          <w:color w:val="000000"/>
          <w:sz w:val="28"/>
        </w:rPr>
        <w:t>
      20__ жылғы "__ " ___________ № KZ_______________ өтініші негізінде</w:t>
      </w:r>
    </w:p>
    <w:bookmarkEnd w:id="689"/>
    <w:bookmarkStart w:name="z979" w:id="690"/>
    <w:p>
      <w:pPr>
        <w:spacing w:after="0"/>
        <w:ind w:left="0"/>
        <w:jc w:val="both"/>
      </w:pPr>
      <w:r>
        <w:rPr>
          <w:rFonts w:ascii="Times New Roman"/>
          <w:b w:val="false"/>
          <w:i w:val="false"/>
          <w:color w:val="000000"/>
          <w:sz w:val="28"/>
        </w:rPr>
        <w:t>
      ____________________________________________________________________ берілді</w:t>
      </w:r>
    </w:p>
    <w:bookmarkEnd w:id="690"/>
    <w:bookmarkStart w:name="z980" w:id="691"/>
    <w:p>
      <w:pPr>
        <w:spacing w:after="0"/>
        <w:ind w:left="0"/>
        <w:jc w:val="both"/>
      </w:pPr>
      <w:r>
        <w:rPr>
          <w:rFonts w:ascii="Times New Roman"/>
          <w:b w:val="false"/>
          <w:i w:val="false"/>
          <w:color w:val="000000"/>
          <w:sz w:val="28"/>
        </w:rPr>
        <w:t>
      (көрсетілетін қызметті алушының толық атауы немесе тегi, аты, әкесiнiң аты (болған жағдайда))</w:t>
      </w:r>
    </w:p>
    <w:bookmarkEnd w:id="691"/>
    <w:bookmarkStart w:name="z981" w:id="692"/>
    <w:p>
      <w:pPr>
        <w:spacing w:after="0"/>
        <w:ind w:left="0"/>
        <w:jc w:val="both"/>
      </w:pPr>
      <w:r>
        <w:rPr>
          <w:rFonts w:ascii="Times New Roman"/>
          <w:b w:val="false"/>
          <w:i w:val="false"/>
          <w:color w:val="000000"/>
          <w:sz w:val="28"/>
        </w:rPr>
        <w:t>
      Алып жүру түрі</w:t>
      </w:r>
    </w:p>
    <w:bookmarkEnd w:id="692"/>
    <w:bookmarkStart w:name="z982" w:id="693"/>
    <w:p>
      <w:pPr>
        <w:spacing w:after="0"/>
        <w:ind w:left="0"/>
        <w:jc w:val="both"/>
      </w:pPr>
      <w:r>
        <w:rPr>
          <w:rFonts w:ascii="Times New Roman"/>
          <w:b w:val="false"/>
          <w:i w:val="false"/>
          <w:color w:val="000000"/>
          <w:sz w:val="28"/>
        </w:rPr>
        <w:t>
      __________________________________________________________________</w:t>
      </w:r>
    </w:p>
    <w:bookmarkEnd w:id="693"/>
    <w:p>
      <w:pPr>
        <w:spacing w:after="0"/>
        <w:ind w:left="0"/>
        <w:jc w:val="both"/>
      </w:pPr>
      <w:r>
        <w:rPr>
          <w:rFonts w:ascii="Times New Roman"/>
          <w:b w:val="false"/>
          <w:i w:val="false"/>
          <w:color w:val="000000"/>
          <w:sz w:val="28"/>
        </w:rPr>
        <w:t>
      (тауарды тасымалдау түрін көрсету: әкелу, әкету, уақытша әкелу, уақытша әкету, транзит)</w:t>
      </w:r>
    </w:p>
    <w:bookmarkStart w:name="z983" w:id="694"/>
    <w:p>
      <w:pPr>
        <w:spacing w:after="0"/>
        <w:ind w:left="0"/>
        <w:jc w:val="both"/>
      </w:pPr>
      <w:r>
        <w:rPr>
          <w:rFonts w:ascii="Times New Roman"/>
          <w:b w:val="false"/>
          <w:i w:val="false"/>
          <w:color w:val="000000"/>
          <w:sz w:val="28"/>
        </w:rPr>
        <w:t>
      ____________________ ________________________________________________________</w:t>
      </w:r>
    </w:p>
    <w:bookmarkEnd w:id="694"/>
    <w:bookmarkStart w:name="z984" w:id="695"/>
    <w:p>
      <w:pPr>
        <w:spacing w:after="0"/>
        <w:ind w:left="0"/>
        <w:jc w:val="both"/>
      </w:pPr>
      <w:r>
        <w:rPr>
          <w:rFonts w:ascii="Times New Roman"/>
          <w:b w:val="false"/>
          <w:i w:val="false"/>
          <w:color w:val="000000"/>
          <w:sz w:val="28"/>
        </w:rPr>
        <w:t>
      (Бірыңғай тізбенің бөлімі) (Еуразиялық экономикалық одағының сыртқы экономикалық   қызметінің бірыңғай тауарлық номенклатурасының коды)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696"/>
    <w:p>
      <w:pPr>
        <w:spacing w:after="0"/>
        <w:ind w:left="0"/>
        <w:jc w:val="both"/>
      </w:pPr>
      <w:r>
        <w:rPr>
          <w:rFonts w:ascii="Times New Roman"/>
          <w:b w:val="false"/>
          <w:i w:val="false"/>
          <w:color w:val="000000"/>
          <w:sz w:val="28"/>
        </w:rPr>
        <w:t>
      Алушы/Жөнелтуші _________________________________________________________</w:t>
      </w:r>
    </w:p>
    <w:bookmarkEnd w:id="696"/>
    <w:bookmarkStart w:name="z986" w:id="697"/>
    <w:p>
      <w:pPr>
        <w:spacing w:after="0"/>
        <w:ind w:left="0"/>
        <w:jc w:val="both"/>
      </w:pPr>
      <w:r>
        <w:rPr>
          <w:rFonts w:ascii="Times New Roman"/>
          <w:b w:val="false"/>
          <w:i w:val="false"/>
          <w:color w:val="000000"/>
          <w:sz w:val="28"/>
        </w:rPr>
        <w:t>
                               (әріптес-ұйымның толық ресми атауын және толық мекенжайын көрсету.</w:t>
      </w:r>
    </w:p>
    <w:bookmarkEnd w:id="697"/>
    <w:bookmarkStart w:name="z987" w:id="698"/>
    <w:p>
      <w:pPr>
        <w:spacing w:after="0"/>
        <w:ind w:left="0"/>
        <w:jc w:val="both"/>
      </w:pPr>
      <w:r>
        <w:rPr>
          <w:rFonts w:ascii="Times New Roman"/>
          <w:b w:val="false"/>
          <w:i w:val="false"/>
          <w:color w:val="000000"/>
          <w:sz w:val="28"/>
        </w:rPr>
        <w:t>
      Бұл ретте ____________________________________________________________________</w:t>
      </w:r>
    </w:p>
    <w:bookmarkEnd w:id="698"/>
    <w:bookmarkStart w:name="z988" w:id="699"/>
    <w:p>
      <w:pPr>
        <w:spacing w:after="0"/>
        <w:ind w:left="0"/>
        <w:jc w:val="both"/>
      </w:pPr>
      <w:r>
        <w:rPr>
          <w:rFonts w:ascii="Times New Roman"/>
          <w:b w:val="false"/>
          <w:i w:val="false"/>
          <w:color w:val="000000"/>
          <w:sz w:val="28"/>
        </w:rPr>
        <w:t>
                         алушы ретінде, көрсетілетін қызметті алушыдан тауарға құқық алған тұлға,</w:t>
      </w:r>
    </w:p>
    <w:bookmarkEnd w:id="699"/>
    <w:bookmarkStart w:name="z989" w:id="700"/>
    <w:p>
      <w:pPr>
        <w:spacing w:after="0"/>
        <w:ind w:left="0"/>
        <w:jc w:val="both"/>
      </w:pPr>
      <w:r>
        <w:rPr>
          <w:rFonts w:ascii="Times New Roman"/>
          <w:b w:val="false"/>
          <w:i w:val="false"/>
          <w:color w:val="000000"/>
          <w:sz w:val="28"/>
        </w:rPr>
        <w:t>
      _____________________________________________________________________________</w:t>
      </w:r>
    </w:p>
    <w:bookmarkEnd w:id="700"/>
    <w:bookmarkStart w:name="z990" w:id="701"/>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bookmarkEnd w:id="701"/>
    <w:bookmarkStart w:name="z991" w:id="702"/>
    <w:p>
      <w:pPr>
        <w:spacing w:after="0"/>
        <w:ind w:left="0"/>
        <w:jc w:val="both"/>
      </w:pPr>
      <w:r>
        <w:rPr>
          <w:rFonts w:ascii="Times New Roman"/>
          <w:b w:val="false"/>
          <w:i w:val="false"/>
          <w:color w:val="000000"/>
          <w:sz w:val="28"/>
        </w:rPr>
        <w:t>
      Межелі/жөнелту елі ____________________________________________________________</w:t>
      </w:r>
    </w:p>
    <w:bookmarkEnd w:id="702"/>
    <w:bookmarkStart w:name="z992" w:id="703"/>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bookmarkEnd w:id="703"/>
    <w:bookmarkStart w:name="z993" w:id="704"/>
    <w:p>
      <w:pPr>
        <w:spacing w:after="0"/>
        <w:ind w:left="0"/>
        <w:jc w:val="both"/>
      </w:pPr>
      <w:r>
        <w:rPr>
          <w:rFonts w:ascii="Times New Roman"/>
          <w:b w:val="false"/>
          <w:i w:val="false"/>
          <w:color w:val="000000"/>
          <w:sz w:val="28"/>
        </w:rPr>
        <w:t>
      Әкелу/әкету мақсаты __________________________________________________________</w:t>
      </w:r>
    </w:p>
    <w:bookmarkEnd w:id="704"/>
    <w:bookmarkStart w:name="z994" w:id="705"/>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bookmarkEnd w:id="705"/>
    <w:bookmarkStart w:name="z995" w:id="706"/>
    <w:p>
      <w:pPr>
        <w:spacing w:after="0"/>
        <w:ind w:left="0"/>
        <w:jc w:val="both"/>
      </w:pPr>
      <w:r>
        <w:rPr>
          <w:rFonts w:ascii="Times New Roman"/>
          <w:b w:val="false"/>
          <w:i w:val="false"/>
          <w:color w:val="000000"/>
          <w:sz w:val="28"/>
        </w:rPr>
        <w:t>
      Уақытша әкелу/әкету мерзімі____________________________________________________</w:t>
      </w:r>
    </w:p>
    <w:bookmarkEnd w:id="706"/>
    <w:bookmarkStart w:name="z996" w:id="707"/>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 әкету</w:t>
      </w:r>
    </w:p>
    <w:bookmarkEnd w:id="707"/>
    <w:bookmarkStart w:name="z997" w:id="708"/>
    <w:p>
      <w:pPr>
        <w:spacing w:after="0"/>
        <w:ind w:left="0"/>
        <w:jc w:val="both"/>
      </w:pPr>
      <w:r>
        <w:rPr>
          <w:rFonts w:ascii="Times New Roman"/>
          <w:b w:val="false"/>
          <w:i w:val="false"/>
          <w:color w:val="000000"/>
          <w:sz w:val="28"/>
        </w:rPr>
        <w:t>
      жөніндегі міндеттеме қолданысының аяқталу күнін көрсету)</w:t>
      </w:r>
    </w:p>
    <w:bookmarkEnd w:id="708"/>
    <w:bookmarkStart w:name="z998" w:id="709"/>
    <w:p>
      <w:pPr>
        <w:spacing w:after="0"/>
        <w:ind w:left="0"/>
        <w:jc w:val="both"/>
      </w:pPr>
      <w:r>
        <w:rPr>
          <w:rFonts w:ascii="Times New Roman"/>
          <w:b w:val="false"/>
          <w:i w:val="false"/>
          <w:color w:val="000000"/>
          <w:sz w:val="28"/>
        </w:rPr>
        <w:t>
      Негіздеме</w:t>
      </w:r>
    </w:p>
    <w:bookmarkEnd w:id="709"/>
    <w:bookmarkStart w:name="z999" w:id="710"/>
    <w:p>
      <w:pPr>
        <w:spacing w:after="0"/>
        <w:ind w:left="0"/>
        <w:jc w:val="both"/>
      </w:pPr>
      <w:r>
        <w:rPr>
          <w:rFonts w:ascii="Times New Roman"/>
          <w:b w:val="false"/>
          <w:i w:val="false"/>
          <w:color w:val="000000"/>
          <w:sz w:val="28"/>
        </w:rPr>
        <w:t>
      ____________________________________________________________________________</w:t>
      </w:r>
    </w:p>
    <w:bookmarkEnd w:id="710"/>
    <w:bookmarkStart w:name="z1000" w:id="711"/>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 деректемелерін –</w:t>
      </w:r>
    </w:p>
    <w:bookmarkEnd w:id="711"/>
    <w:bookmarkStart w:name="z1001" w:id="712"/>
    <w:p>
      <w:pPr>
        <w:spacing w:after="0"/>
        <w:ind w:left="0"/>
        <w:jc w:val="both"/>
      </w:pPr>
      <w:r>
        <w:rPr>
          <w:rFonts w:ascii="Times New Roman"/>
          <w:b w:val="false"/>
          <w:i w:val="false"/>
          <w:color w:val="000000"/>
          <w:sz w:val="28"/>
        </w:rPr>
        <w:t>
      сыртқы сауда шартын (келісімшартын), оған қосымшаны және (немесе) толықтыруды және (немесе)</w:t>
      </w:r>
    </w:p>
    <w:bookmarkEnd w:id="712"/>
    <w:bookmarkStart w:name="z1002" w:id="713"/>
    <w:p>
      <w:pPr>
        <w:spacing w:after="0"/>
        <w:ind w:left="0"/>
        <w:jc w:val="both"/>
      </w:pPr>
      <w:r>
        <w:rPr>
          <w:rFonts w:ascii="Times New Roman"/>
          <w:b w:val="false"/>
          <w:i w:val="false"/>
          <w:color w:val="000000"/>
          <w:sz w:val="28"/>
        </w:rPr>
        <w:t>
      тараптардың ниеттерін растайтын өзге де құжатты көрсету)</w:t>
      </w:r>
    </w:p>
    <w:bookmarkEnd w:id="713"/>
    <w:bookmarkStart w:name="z1003" w:id="714"/>
    <w:p>
      <w:pPr>
        <w:spacing w:after="0"/>
        <w:ind w:left="0"/>
        <w:jc w:val="both"/>
      </w:pPr>
      <w:r>
        <w:rPr>
          <w:rFonts w:ascii="Times New Roman"/>
          <w:b w:val="false"/>
          <w:i w:val="false"/>
          <w:color w:val="000000"/>
          <w:sz w:val="28"/>
        </w:rPr>
        <w:t>
      Қосымша ақпарат _____________________________________________________________</w:t>
      </w:r>
    </w:p>
    <w:bookmarkEnd w:id="714"/>
    <w:bookmarkStart w:name="z1004" w:id="715"/>
    <w:p>
      <w:pPr>
        <w:spacing w:after="0"/>
        <w:ind w:left="0"/>
        <w:jc w:val="both"/>
      </w:pPr>
      <w:r>
        <w:rPr>
          <w:rFonts w:ascii="Times New Roman"/>
          <w:b w:val="false"/>
          <w:i w:val="false"/>
          <w:color w:val="000000"/>
          <w:sz w:val="28"/>
        </w:rPr>
        <w:t>
      Транзит елі __________________________________________________________________</w:t>
      </w:r>
    </w:p>
    <w:bookmarkEnd w:id="715"/>
    <w:bookmarkStart w:name="z1005" w:id="716"/>
    <w:p>
      <w:pPr>
        <w:spacing w:after="0"/>
        <w:ind w:left="0"/>
        <w:jc w:val="both"/>
      </w:pPr>
      <w:r>
        <w:rPr>
          <w:rFonts w:ascii="Times New Roman"/>
          <w:b w:val="false"/>
          <w:i w:val="false"/>
          <w:color w:val="000000"/>
          <w:sz w:val="28"/>
        </w:rPr>
        <w:t>
                                                                  (аумақ бойынша транзит)</w:t>
      </w:r>
    </w:p>
    <w:bookmarkEnd w:id="716"/>
    <w:bookmarkStart w:name="z1006" w:id="717"/>
    <w:p>
      <w:pPr>
        <w:spacing w:after="0"/>
        <w:ind w:left="0"/>
        <w:jc w:val="both"/>
      </w:pPr>
      <w:r>
        <w:rPr>
          <w:rFonts w:ascii="Times New Roman"/>
          <w:b w:val="false"/>
          <w:i w:val="false"/>
          <w:color w:val="000000"/>
          <w:sz w:val="28"/>
        </w:rPr>
        <w:t>
      Қорытынды жарамды _________________________________________________________</w:t>
      </w:r>
    </w:p>
    <w:bookmarkEnd w:id="717"/>
    <w:bookmarkStart w:name="z1007" w:id="718"/>
    <w:p>
      <w:pPr>
        <w:spacing w:after="0"/>
        <w:ind w:left="0"/>
        <w:jc w:val="both"/>
      </w:pPr>
      <w:r>
        <w:rPr>
          <w:rFonts w:ascii="Times New Roman"/>
          <w:b w:val="false"/>
          <w:i w:val="false"/>
          <w:color w:val="000000"/>
          <w:sz w:val="28"/>
        </w:rPr>
        <w:t>
      Уәкілетті тұлға _______________________________________________________________</w:t>
      </w:r>
    </w:p>
    <w:bookmarkEnd w:id="718"/>
    <w:bookmarkStart w:name="z1008" w:id="719"/>
    <w:p>
      <w:pPr>
        <w:spacing w:after="0"/>
        <w:ind w:left="0"/>
        <w:jc w:val="both"/>
      </w:pPr>
      <w:r>
        <w:rPr>
          <w:rFonts w:ascii="Times New Roman"/>
          <w:b w:val="false"/>
          <w:i w:val="false"/>
          <w:color w:val="000000"/>
          <w:sz w:val="28"/>
        </w:rPr>
        <w:t>
                                      (лауазымы, тегі, аты, әкесінің аты (болған жағдайда) (қолы)</w:t>
      </w:r>
    </w:p>
    <w:bookmarkEnd w:id="719"/>
    <w:bookmarkStart w:name="z1009" w:id="720"/>
    <w:p>
      <w:pPr>
        <w:spacing w:after="0"/>
        <w:ind w:left="0"/>
        <w:jc w:val="both"/>
      </w:pPr>
      <w:r>
        <w:rPr>
          <w:rFonts w:ascii="Times New Roman"/>
          <w:b w:val="false"/>
          <w:i w:val="false"/>
          <w:color w:val="000000"/>
          <w:sz w:val="28"/>
        </w:rPr>
        <w:t>
      Берілген күні 20__ жылғы "___" ____________</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2" w:id="721"/>
    <w:p>
      <w:pPr>
        <w:spacing w:after="0"/>
        <w:ind w:left="0"/>
        <w:jc w:val="left"/>
      </w:pPr>
      <w:r>
        <w:rPr>
          <w:rFonts w:ascii="Times New Roman"/>
          <w:b/>
          <w:i w:val="false"/>
          <w:color w:val="000000"/>
        </w:rPr>
        <w:t xml:space="preserve"> ________________________________________________________________________________ (көрсетілетін қызметті берушінің толық атауы) _______________________________________________________________________________ (көрсетілетін қызметті алушының толық атауы немесе тегi, аты, әкесiнiң аты (болған жағдайда)</w:t>
      </w:r>
    </w:p>
    <w:bookmarkEnd w:id="721"/>
    <w:bookmarkStart w:name="z1013" w:id="722"/>
    <w:p>
      <w:pPr>
        <w:spacing w:after="0"/>
        <w:ind w:left="0"/>
        <w:jc w:val="left"/>
      </w:pPr>
      <w:r>
        <w:rPr>
          <w:rFonts w:ascii="Times New Roman"/>
          <w:b/>
          <w:i w:val="false"/>
          <w:color w:val="000000"/>
        </w:rPr>
        <w:t xml:space="preserve"> Өтініш </w:t>
      </w:r>
    </w:p>
    <w:bookmarkEnd w:id="722"/>
    <w:bookmarkStart w:name="z1014" w:id="723"/>
    <w:p>
      <w:pPr>
        <w:spacing w:after="0"/>
        <w:ind w:left="0"/>
        <w:jc w:val="both"/>
      </w:pPr>
      <w:r>
        <w:rPr>
          <w:rFonts w:ascii="Times New Roman"/>
          <w:b w:val="false"/>
          <w:i w:val="false"/>
          <w:color w:val="000000"/>
          <w:sz w:val="28"/>
        </w:rPr>
        <w:t>
      Келесідей арнайы техникалық құралдарға________________________________________________</w:t>
      </w:r>
    </w:p>
    <w:bookmarkEnd w:id="723"/>
    <w:bookmarkStart w:name="z1015" w:id="724"/>
    <w:p>
      <w:pPr>
        <w:spacing w:after="0"/>
        <w:ind w:left="0"/>
        <w:jc w:val="both"/>
      </w:pPr>
      <w:r>
        <w:rPr>
          <w:rFonts w:ascii="Times New Roman"/>
          <w:b w:val="false"/>
          <w:i w:val="false"/>
          <w:color w:val="000000"/>
          <w:sz w:val="28"/>
        </w:rPr>
        <w:t>
      (тауарды алып жүру түрін көрсету: әкелу, әкету, уақытша әкелу, уақытша әкету, транзит)</w:t>
      </w:r>
    </w:p>
    <w:bookmarkEnd w:id="724"/>
    <w:bookmarkStart w:name="z1016" w:id="725"/>
    <w:p>
      <w:pPr>
        <w:spacing w:after="0"/>
        <w:ind w:left="0"/>
        <w:jc w:val="both"/>
      </w:pPr>
      <w:r>
        <w:rPr>
          <w:rFonts w:ascii="Times New Roman"/>
          <w:b w:val="false"/>
          <w:i w:val="false"/>
          <w:color w:val="000000"/>
          <w:sz w:val="28"/>
        </w:rPr>
        <w:t>
      _______________________________ қорытынды (рұқсат беру құжатын) беруді сұраймын:</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26"/>
          <w:p>
            <w:pPr>
              <w:spacing w:after="20"/>
              <w:ind w:left="20"/>
              <w:jc w:val="both"/>
            </w:pPr>
            <w:r>
              <w:rPr>
                <w:rFonts w:ascii="Times New Roman"/>
                <w:b w:val="false"/>
                <w:i w:val="false"/>
                <w:color w:val="000000"/>
                <w:sz w:val="20"/>
              </w:rPr>
              <w:t>
Р/с</w:t>
            </w:r>
          </w:p>
          <w:bookmarkEnd w:id="72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27"/>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тауарлық номенклатурасының коды</w:t>
            </w:r>
          </w:p>
          <w:bookmarkEnd w:id="727"/>
          <w:p>
            <w:pPr>
              <w:spacing w:after="20"/>
              <w:ind w:left="20"/>
              <w:jc w:val="both"/>
            </w:pPr>
            <w:r>
              <w:rPr>
                <w:rFonts w:ascii="Times New Roman"/>
                <w:b w:val="false"/>
                <w:i w:val="false"/>
                <w:color w:val="000000"/>
                <w:sz w:val="20"/>
              </w:rPr>
              <w:t>
Бірыңғай тізбенің 2.17-бөлімінен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9" w:id="728"/>
    <w:p>
      <w:pPr>
        <w:spacing w:after="0"/>
        <w:ind w:left="0"/>
        <w:jc w:val="both"/>
      </w:pPr>
      <w:r>
        <w:rPr>
          <w:rFonts w:ascii="Times New Roman"/>
          <w:b w:val="false"/>
          <w:i w:val="false"/>
          <w:color w:val="000000"/>
          <w:sz w:val="28"/>
        </w:rPr>
        <w:t>
      Көрсетілетін қызметті алушының жеке сәйкестендіру нөмірін және (немесе) бизнес</w:t>
      </w:r>
    </w:p>
    <w:bookmarkEnd w:id="728"/>
    <w:bookmarkStart w:name="z1020" w:id="729"/>
    <w:p>
      <w:pPr>
        <w:spacing w:after="0"/>
        <w:ind w:left="0"/>
        <w:jc w:val="both"/>
      </w:pPr>
      <w:r>
        <w:rPr>
          <w:rFonts w:ascii="Times New Roman"/>
          <w:b w:val="false"/>
          <w:i w:val="false"/>
          <w:color w:val="000000"/>
          <w:sz w:val="28"/>
        </w:rPr>
        <w:t>
      сәйкестендіру нөмірін көрсету ______________________________________________</w:t>
      </w:r>
    </w:p>
    <w:bookmarkEnd w:id="729"/>
    <w:bookmarkStart w:name="z1021" w:id="730"/>
    <w:p>
      <w:pPr>
        <w:spacing w:after="0"/>
        <w:ind w:left="0"/>
        <w:jc w:val="both"/>
      </w:pPr>
      <w:r>
        <w:rPr>
          <w:rFonts w:ascii="Times New Roman"/>
          <w:b w:val="false"/>
          <w:i w:val="false"/>
          <w:color w:val="000000"/>
          <w:sz w:val="28"/>
        </w:rPr>
        <w:t>
      Көрсетілетін қызметті алушының заңды мекенжайы ____________________________</w:t>
      </w:r>
    </w:p>
    <w:bookmarkEnd w:id="730"/>
    <w:bookmarkStart w:name="z1022" w:id="731"/>
    <w:p>
      <w:pPr>
        <w:spacing w:after="0"/>
        <w:ind w:left="0"/>
        <w:jc w:val="both"/>
      </w:pPr>
      <w:r>
        <w:rPr>
          <w:rFonts w:ascii="Times New Roman"/>
          <w:b w:val="false"/>
          <w:i w:val="false"/>
          <w:color w:val="000000"/>
          <w:sz w:val="28"/>
        </w:rPr>
        <w:t>
      _________________________________________________________________________</w:t>
      </w:r>
    </w:p>
    <w:bookmarkEnd w:id="731"/>
    <w:bookmarkStart w:name="z1023" w:id="732"/>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bookmarkEnd w:id="732"/>
    <w:bookmarkStart w:name="z1024" w:id="733"/>
    <w:p>
      <w:pPr>
        <w:spacing w:after="0"/>
        <w:ind w:left="0"/>
        <w:jc w:val="both"/>
      </w:pPr>
      <w:r>
        <w:rPr>
          <w:rFonts w:ascii="Times New Roman"/>
          <w:b w:val="false"/>
          <w:i w:val="false"/>
          <w:color w:val="000000"/>
          <w:sz w:val="28"/>
        </w:rPr>
        <w:t>
      көше атауы, үй/ғимарат (стационарлық үй-жайлар) нөмірі)</w:t>
      </w:r>
    </w:p>
    <w:bookmarkEnd w:id="733"/>
    <w:bookmarkStart w:name="z1025" w:id="734"/>
    <w:p>
      <w:pPr>
        <w:spacing w:after="0"/>
        <w:ind w:left="0"/>
        <w:jc w:val="both"/>
      </w:pPr>
      <w:r>
        <w:rPr>
          <w:rFonts w:ascii="Times New Roman"/>
          <w:b w:val="false"/>
          <w:i w:val="false"/>
          <w:color w:val="000000"/>
          <w:sz w:val="28"/>
        </w:rPr>
        <w:t>
      Көрсетілетін қызметті алушының нақты мекенжайы ______________________________</w:t>
      </w:r>
    </w:p>
    <w:bookmarkEnd w:id="734"/>
    <w:bookmarkStart w:name="z1026" w:id="735"/>
    <w:p>
      <w:pPr>
        <w:spacing w:after="0"/>
        <w:ind w:left="0"/>
        <w:jc w:val="both"/>
      </w:pPr>
      <w:r>
        <w:rPr>
          <w:rFonts w:ascii="Times New Roman"/>
          <w:b w:val="false"/>
          <w:i w:val="false"/>
          <w:color w:val="000000"/>
          <w:sz w:val="28"/>
        </w:rPr>
        <w:t>
      ___________________________________________________________________________</w:t>
      </w:r>
    </w:p>
    <w:bookmarkEnd w:id="735"/>
    <w:bookmarkStart w:name="z1027" w:id="736"/>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bookmarkEnd w:id="736"/>
    <w:bookmarkStart w:name="z1028" w:id="737"/>
    <w:p>
      <w:pPr>
        <w:spacing w:after="0"/>
        <w:ind w:left="0"/>
        <w:jc w:val="both"/>
      </w:pPr>
      <w:r>
        <w:rPr>
          <w:rFonts w:ascii="Times New Roman"/>
          <w:b w:val="false"/>
          <w:i w:val="false"/>
          <w:color w:val="000000"/>
          <w:sz w:val="28"/>
        </w:rPr>
        <w:t>
      көше атауы, үй/ғимарат (стационарлық үй-жайлар) нөмірі)</w:t>
      </w:r>
    </w:p>
    <w:bookmarkEnd w:id="737"/>
    <w:bookmarkStart w:name="z1029" w:id="738"/>
    <w:p>
      <w:pPr>
        <w:spacing w:after="0"/>
        <w:ind w:left="0"/>
        <w:jc w:val="both"/>
      </w:pPr>
      <w:r>
        <w:rPr>
          <w:rFonts w:ascii="Times New Roman"/>
          <w:b w:val="false"/>
          <w:i w:val="false"/>
          <w:color w:val="000000"/>
          <w:sz w:val="28"/>
        </w:rPr>
        <w:t>
      Көрсетілетін қызметті алушының телефондары, факсы, электрондық  почтасы</w:t>
      </w:r>
    </w:p>
    <w:bookmarkEnd w:id="738"/>
    <w:bookmarkStart w:name="z1030" w:id="739"/>
    <w:p>
      <w:pPr>
        <w:spacing w:after="0"/>
        <w:ind w:left="0"/>
        <w:jc w:val="both"/>
      </w:pPr>
      <w:r>
        <w:rPr>
          <w:rFonts w:ascii="Times New Roman"/>
          <w:b w:val="false"/>
          <w:i w:val="false"/>
          <w:color w:val="000000"/>
          <w:sz w:val="28"/>
        </w:rPr>
        <w:t>
      ___________________________________________________________________________</w:t>
      </w:r>
    </w:p>
    <w:bookmarkEnd w:id="739"/>
    <w:bookmarkStart w:name="z1031" w:id="740"/>
    <w:p>
      <w:pPr>
        <w:spacing w:after="0"/>
        <w:ind w:left="0"/>
        <w:jc w:val="both"/>
      </w:pPr>
      <w:r>
        <w:rPr>
          <w:rFonts w:ascii="Times New Roman"/>
          <w:b w:val="false"/>
          <w:i w:val="false"/>
          <w:color w:val="000000"/>
          <w:sz w:val="28"/>
        </w:rPr>
        <w:t>
      Алушы/Жөнелтуші __________________________________________________________</w:t>
      </w:r>
    </w:p>
    <w:bookmarkEnd w:id="740"/>
    <w:bookmarkStart w:name="z1032" w:id="741"/>
    <w:p>
      <w:pPr>
        <w:spacing w:after="0"/>
        <w:ind w:left="0"/>
        <w:jc w:val="both"/>
      </w:pPr>
      <w:r>
        <w:rPr>
          <w:rFonts w:ascii="Times New Roman"/>
          <w:b w:val="false"/>
          <w:i w:val="false"/>
          <w:color w:val="000000"/>
          <w:sz w:val="28"/>
        </w:rPr>
        <w:t>
                 (әріптес ұйымның толық ресми атауын және толық мекенжайын көрсету.</w:t>
      </w:r>
    </w:p>
    <w:bookmarkEnd w:id="741"/>
    <w:bookmarkStart w:name="z1033" w:id="742"/>
    <w:p>
      <w:pPr>
        <w:spacing w:after="0"/>
        <w:ind w:left="0"/>
        <w:jc w:val="both"/>
      </w:pPr>
      <w:r>
        <w:rPr>
          <w:rFonts w:ascii="Times New Roman"/>
          <w:b w:val="false"/>
          <w:i w:val="false"/>
          <w:color w:val="000000"/>
          <w:sz w:val="28"/>
        </w:rPr>
        <w:t>
      Бұл ретте алушы ретінде көрсетілетін қызметті алушыдан тауарға құқық алатын тұлға,</w:t>
      </w:r>
    </w:p>
    <w:bookmarkEnd w:id="742"/>
    <w:bookmarkStart w:name="z1034" w:id="743"/>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Межелі/жөнелту елі __________________________________________________________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bookmarkStart w:name="z1036" w:id="744"/>
    <w:p>
      <w:pPr>
        <w:spacing w:after="0"/>
        <w:ind w:left="0"/>
        <w:jc w:val="both"/>
      </w:pPr>
      <w:r>
        <w:rPr>
          <w:rFonts w:ascii="Times New Roman"/>
          <w:b w:val="false"/>
          <w:i w:val="false"/>
          <w:color w:val="000000"/>
          <w:sz w:val="28"/>
        </w:rPr>
        <w:t>
      Транзит елі _________________________________________________________________</w:t>
      </w:r>
    </w:p>
    <w:bookmarkEnd w:id="744"/>
    <w:bookmarkStart w:name="z1037" w:id="745"/>
    <w:p>
      <w:pPr>
        <w:spacing w:after="0"/>
        <w:ind w:left="0"/>
        <w:jc w:val="both"/>
      </w:pPr>
      <w:r>
        <w:rPr>
          <w:rFonts w:ascii="Times New Roman"/>
          <w:b w:val="false"/>
          <w:i w:val="false"/>
          <w:color w:val="000000"/>
          <w:sz w:val="28"/>
        </w:rPr>
        <w:t>
      (транзитпен өткізген жағдайда, аумағында транзит жүзеге асырылатын Кеден одағына</w:t>
      </w:r>
    </w:p>
    <w:bookmarkEnd w:id="745"/>
    <w:bookmarkStart w:name="z1038" w:id="746"/>
    <w:p>
      <w:pPr>
        <w:spacing w:after="0"/>
        <w:ind w:left="0"/>
        <w:jc w:val="both"/>
      </w:pPr>
      <w:r>
        <w:rPr>
          <w:rFonts w:ascii="Times New Roman"/>
          <w:b w:val="false"/>
          <w:i w:val="false"/>
          <w:color w:val="000000"/>
          <w:sz w:val="28"/>
        </w:rPr>
        <w:t>
      мүше мемлекеттің атауын көрсету)</w:t>
      </w:r>
    </w:p>
    <w:bookmarkEnd w:id="746"/>
    <w:bookmarkStart w:name="z1039" w:id="747"/>
    <w:p>
      <w:pPr>
        <w:spacing w:after="0"/>
        <w:ind w:left="0"/>
        <w:jc w:val="both"/>
      </w:pPr>
      <w:r>
        <w:rPr>
          <w:rFonts w:ascii="Times New Roman"/>
          <w:b w:val="false"/>
          <w:i w:val="false"/>
          <w:color w:val="000000"/>
          <w:sz w:val="28"/>
        </w:rPr>
        <w:t>
      Әкелу/әкету мақсаты _________________________________________________________</w:t>
      </w:r>
    </w:p>
    <w:bookmarkEnd w:id="747"/>
    <w:bookmarkStart w:name="z1040" w:id="748"/>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bookmarkEnd w:id="748"/>
    <w:bookmarkStart w:name="z1041" w:id="749"/>
    <w:p>
      <w:pPr>
        <w:spacing w:after="0"/>
        <w:ind w:left="0"/>
        <w:jc w:val="both"/>
      </w:pPr>
      <w:r>
        <w:rPr>
          <w:rFonts w:ascii="Times New Roman"/>
          <w:b w:val="false"/>
          <w:i w:val="false"/>
          <w:color w:val="000000"/>
          <w:sz w:val="28"/>
        </w:rPr>
        <w:t>
      Уақытша әкелу/әкету мерзімі___________________________________________________</w:t>
      </w:r>
    </w:p>
    <w:bookmarkEnd w:id="749"/>
    <w:bookmarkStart w:name="z1042" w:id="750"/>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 әкету</w:t>
      </w:r>
    </w:p>
    <w:bookmarkEnd w:id="750"/>
    <w:bookmarkStart w:name="z1043" w:id="751"/>
    <w:p>
      <w:pPr>
        <w:spacing w:after="0"/>
        <w:ind w:left="0"/>
        <w:jc w:val="both"/>
      </w:pPr>
      <w:r>
        <w:rPr>
          <w:rFonts w:ascii="Times New Roman"/>
          <w:b w:val="false"/>
          <w:i w:val="false"/>
          <w:color w:val="000000"/>
          <w:sz w:val="28"/>
        </w:rPr>
        <w:t>
      жөніндегі міндеттеме қолданысының аяқталу күнін көрсету)</w:t>
      </w:r>
    </w:p>
    <w:bookmarkEnd w:id="751"/>
    <w:bookmarkStart w:name="z1044" w:id="752"/>
    <w:p>
      <w:pPr>
        <w:spacing w:after="0"/>
        <w:ind w:left="0"/>
        <w:jc w:val="both"/>
      </w:pPr>
      <w:r>
        <w:rPr>
          <w:rFonts w:ascii="Times New Roman"/>
          <w:b w:val="false"/>
          <w:i w:val="false"/>
          <w:color w:val="000000"/>
          <w:sz w:val="28"/>
        </w:rPr>
        <w:t>
      Негіздеме ___________________________________________________________________</w:t>
      </w:r>
    </w:p>
    <w:bookmarkEnd w:id="752"/>
    <w:bookmarkStart w:name="z1045" w:id="753"/>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 деректемелерін –</w:t>
      </w:r>
    </w:p>
    <w:bookmarkEnd w:id="753"/>
    <w:bookmarkStart w:name="z1046" w:id="754"/>
    <w:p>
      <w:pPr>
        <w:spacing w:after="0"/>
        <w:ind w:left="0"/>
        <w:jc w:val="both"/>
      </w:pPr>
      <w:r>
        <w:rPr>
          <w:rFonts w:ascii="Times New Roman"/>
          <w:b w:val="false"/>
          <w:i w:val="false"/>
          <w:color w:val="000000"/>
          <w:sz w:val="28"/>
        </w:rPr>
        <w:t>
      сыртқы сауда шартын (келісімшартын), оған қосымшаны және (немесе) толықтыруды және (немесе)</w:t>
      </w:r>
    </w:p>
    <w:bookmarkEnd w:id="754"/>
    <w:bookmarkStart w:name="z1047" w:id="755"/>
    <w:p>
      <w:pPr>
        <w:spacing w:after="0"/>
        <w:ind w:left="0"/>
        <w:jc w:val="both"/>
      </w:pPr>
      <w:r>
        <w:rPr>
          <w:rFonts w:ascii="Times New Roman"/>
          <w:b w:val="false"/>
          <w:i w:val="false"/>
          <w:color w:val="000000"/>
          <w:sz w:val="28"/>
        </w:rPr>
        <w:t>
      тараптардың ниеттерін растайтын өзге де құжатты көрсету)</w:t>
      </w:r>
    </w:p>
    <w:bookmarkEnd w:id="755"/>
    <w:bookmarkStart w:name="z1048" w:id="756"/>
    <w:p>
      <w:pPr>
        <w:spacing w:after="0"/>
        <w:ind w:left="0"/>
        <w:jc w:val="both"/>
      </w:pPr>
      <w:r>
        <w:rPr>
          <w:rFonts w:ascii="Times New Roman"/>
          <w:b w:val="false"/>
          <w:i w:val="false"/>
          <w:color w:val="000000"/>
          <w:sz w:val="28"/>
        </w:rPr>
        <w:t>
      Қосымша ақпарат _____________________________________________________________</w:t>
      </w:r>
    </w:p>
    <w:bookmarkEnd w:id="756"/>
    <w:bookmarkStart w:name="z1049" w:id="757"/>
    <w:p>
      <w:pPr>
        <w:spacing w:after="0"/>
        <w:ind w:left="0"/>
        <w:jc w:val="both"/>
      </w:pPr>
      <w:r>
        <w:rPr>
          <w:rFonts w:ascii="Times New Roman"/>
          <w:b w:val="false"/>
          <w:i w:val="false"/>
          <w:color w:val="000000"/>
          <w:sz w:val="28"/>
        </w:rPr>
        <w:t>
      (өтініштің басқа жолдарындағы ақпаратты айқындайтын қосымша мәліметтерді, қажет</w:t>
      </w:r>
    </w:p>
    <w:bookmarkEnd w:id="757"/>
    <w:bookmarkStart w:name="z1050" w:id="758"/>
    <w:p>
      <w:pPr>
        <w:spacing w:after="0"/>
        <w:ind w:left="0"/>
        <w:jc w:val="both"/>
      </w:pPr>
      <w:r>
        <w:rPr>
          <w:rFonts w:ascii="Times New Roman"/>
          <w:b w:val="false"/>
          <w:i w:val="false"/>
          <w:color w:val="000000"/>
          <w:sz w:val="28"/>
        </w:rPr>
        <w:t>
      _____________________________________________________________________________</w:t>
      </w:r>
    </w:p>
    <w:bookmarkEnd w:id="758"/>
    <w:bookmarkStart w:name="z1051" w:id="759"/>
    <w:p>
      <w:pPr>
        <w:spacing w:after="0"/>
        <w:ind w:left="0"/>
        <w:jc w:val="both"/>
      </w:pPr>
      <w:r>
        <w:rPr>
          <w:rFonts w:ascii="Times New Roman"/>
          <w:b w:val="false"/>
          <w:i w:val="false"/>
          <w:color w:val="000000"/>
          <w:sz w:val="28"/>
        </w:rPr>
        <w:t>
      болған жағдайда, осыдан бұрын берілген арнайы техникалық құралдарды әкелуге және әкетуге</w:t>
      </w:r>
    </w:p>
    <w:bookmarkEnd w:id="759"/>
    <w:bookmarkStart w:name="z1052" w:id="760"/>
    <w:p>
      <w:pPr>
        <w:spacing w:after="0"/>
        <w:ind w:left="0"/>
        <w:jc w:val="both"/>
      </w:pPr>
      <w:r>
        <w:rPr>
          <w:rFonts w:ascii="Times New Roman"/>
          <w:b w:val="false"/>
          <w:i w:val="false"/>
          <w:color w:val="000000"/>
          <w:sz w:val="28"/>
        </w:rPr>
        <w:t>
      _____________________________________________________________________________</w:t>
      </w:r>
    </w:p>
    <w:bookmarkEnd w:id="760"/>
    <w:bookmarkStart w:name="z1053" w:id="761"/>
    <w:p>
      <w:pPr>
        <w:spacing w:after="0"/>
        <w:ind w:left="0"/>
        <w:jc w:val="both"/>
      </w:pPr>
      <w:r>
        <w:rPr>
          <w:rFonts w:ascii="Times New Roman"/>
          <w:b w:val="false"/>
          <w:i w:val="false"/>
          <w:color w:val="000000"/>
          <w:sz w:val="28"/>
        </w:rPr>
        <w:t>
      қорытындының (рұқсат беретін құжаттың) деректемелерін, сондай-ақ тауардың құны және қосымша</w:t>
      </w:r>
    </w:p>
    <w:bookmarkEnd w:id="761"/>
    <w:bookmarkStart w:name="z1054" w:id="762"/>
    <w:p>
      <w:pPr>
        <w:spacing w:after="0"/>
        <w:ind w:left="0"/>
        <w:jc w:val="both"/>
      </w:pPr>
      <w:r>
        <w:rPr>
          <w:rFonts w:ascii="Times New Roman"/>
          <w:b w:val="false"/>
          <w:i w:val="false"/>
          <w:color w:val="000000"/>
          <w:sz w:val="28"/>
        </w:rPr>
        <w:t>
      _____________________________________________________________________________</w:t>
      </w:r>
    </w:p>
    <w:bookmarkEnd w:id="762"/>
    <w:bookmarkStart w:name="z1055" w:id="763"/>
    <w:p>
      <w:pPr>
        <w:spacing w:after="0"/>
        <w:ind w:left="0"/>
        <w:jc w:val="both"/>
      </w:pPr>
      <w:r>
        <w:rPr>
          <w:rFonts w:ascii="Times New Roman"/>
          <w:b w:val="false"/>
          <w:i w:val="false"/>
          <w:color w:val="000000"/>
          <w:sz w:val="28"/>
        </w:rPr>
        <w:t>
      берілетін құжаттар, оның ішінде тауардың фотографиялық суреті туралы ақпаратты көрсету)</w:t>
      </w:r>
    </w:p>
    <w:bookmarkEnd w:id="763"/>
    <w:bookmarkStart w:name="z1056" w:id="764"/>
    <w:p>
      <w:pPr>
        <w:spacing w:after="0"/>
        <w:ind w:left="0"/>
        <w:jc w:val="both"/>
      </w:pPr>
      <w:r>
        <w:rPr>
          <w:rFonts w:ascii="Times New Roman"/>
          <w:b w:val="false"/>
          <w:i w:val="false"/>
          <w:color w:val="000000"/>
          <w:sz w:val="28"/>
        </w:rPr>
        <w:t>
      _______ құжат(тар) қоса берiлiп отыр.</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мемлекеттік қызмет көрсету мәселелері бойынша кез келген ақпаратты жіберуге</w:t>
      </w:r>
    </w:p>
    <w:p>
      <w:pPr>
        <w:spacing w:after="0"/>
        <w:ind w:left="0"/>
        <w:jc w:val="both"/>
      </w:pPr>
      <w:r>
        <w:rPr>
          <w:rFonts w:ascii="Times New Roman"/>
          <w:b w:val="false"/>
          <w:i w:val="false"/>
          <w:color w:val="000000"/>
          <w:sz w:val="28"/>
        </w:rPr>
        <w:t>
      болатыны;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 өтініш беруші мемлекеттік қызметті көрсету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bookmarkStart w:name="z1059" w:id="765"/>
    <w:p>
      <w:pPr>
        <w:spacing w:after="0"/>
        <w:ind w:left="0"/>
        <w:jc w:val="both"/>
      </w:pPr>
      <w:r>
        <w:rPr>
          <w:rFonts w:ascii="Times New Roman"/>
          <w:b w:val="false"/>
          <w:i w:val="false"/>
          <w:color w:val="000000"/>
          <w:sz w:val="28"/>
        </w:rPr>
        <w:t>
      Толтырылған күні 20__ жылғы "___"______________</w:t>
      </w:r>
    </w:p>
    <w:bookmarkEnd w:id="765"/>
    <w:bookmarkStart w:name="z1060" w:id="766"/>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 ____________</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 аты, әкесiнiң аты,</w:t>
      </w:r>
    </w:p>
    <w:p>
      <w:pPr>
        <w:spacing w:after="0"/>
        <w:ind w:left="0"/>
        <w:jc w:val="both"/>
      </w:pPr>
      <w:r>
        <w:rPr>
          <w:rFonts w:ascii="Times New Roman"/>
          <w:b w:val="false"/>
          <w:i w:val="false"/>
          <w:color w:val="000000"/>
          <w:sz w:val="28"/>
        </w:rPr>
        <w:t>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5-қосымша</w:t>
            </w:r>
          </w:p>
        </w:tc>
      </w:tr>
    </w:tbl>
    <w:bookmarkStart w:name="z1063" w:id="767"/>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 қағидалары </w:t>
      </w:r>
    </w:p>
    <w:bookmarkEnd w:id="767"/>
    <w:bookmarkStart w:name="z1064" w:id="768"/>
    <w:p>
      <w:pPr>
        <w:spacing w:after="0"/>
        <w:ind w:left="0"/>
        <w:jc w:val="left"/>
      </w:pPr>
      <w:r>
        <w:rPr>
          <w:rFonts w:ascii="Times New Roman"/>
          <w:b/>
          <w:i w:val="false"/>
          <w:color w:val="000000"/>
        </w:rPr>
        <w:t xml:space="preserve"> 1-тарау. Жалпы ережелер</w:t>
      </w:r>
    </w:p>
    <w:bookmarkEnd w:id="768"/>
    <w:bookmarkStart w:name="z1065" w:id="769"/>
    <w:p>
      <w:pPr>
        <w:spacing w:after="0"/>
        <w:ind w:left="0"/>
        <w:jc w:val="both"/>
      </w:pPr>
      <w:r>
        <w:rPr>
          <w:rFonts w:ascii="Times New Roman"/>
          <w:b w:val="false"/>
          <w:i w:val="false"/>
          <w:color w:val="000000"/>
          <w:sz w:val="28"/>
        </w:rPr>
        <w:t xml:space="preserve">
      1. Осы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 тәртібін (бұдан әрі – мемлекеттік көрсетілетін қызмет) айқындайды.</w:t>
      </w:r>
    </w:p>
    <w:bookmarkEnd w:id="769"/>
    <w:bookmarkStart w:name="z1066" w:id="770"/>
    <w:p>
      <w:pPr>
        <w:spacing w:after="0"/>
        <w:ind w:left="0"/>
        <w:jc w:val="both"/>
      </w:pPr>
      <w:r>
        <w:rPr>
          <w:rFonts w:ascii="Times New Roman"/>
          <w:b w:val="false"/>
          <w:i w:val="false"/>
          <w:color w:val="000000"/>
          <w:sz w:val="28"/>
        </w:rPr>
        <w:t>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лицензиаттарға, екінші категориялы рұқсат иеленушілерге) (бұдан әрі – көрсетілетін қызметті алушы) мемлекеттік қызмет көрсетеді.</w:t>
      </w:r>
    </w:p>
    <w:bookmarkEnd w:id="770"/>
    <w:bookmarkStart w:name="z1067" w:id="771"/>
    <w:p>
      <w:pPr>
        <w:spacing w:after="0"/>
        <w:ind w:left="0"/>
        <w:jc w:val="left"/>
      </w:pPr>
      <w:r>
        <w:rPr>
          <w:rFonts w:ascii="Times New Roman"/>
          <w:b/>
          <w:i w:val="false"/>
          <w:color w:val="000000"/>
        </w:rPr>
        <w:t xml:space="preserve"> 2-тарау. Мемлекеттік қызмет көрсету тәртібі</w:t>
      </w:r>
    </w:p>
    <w:bookmarkEnd w:id="771"/>
    <w:bookmarkStart w:name="z1068" w:id="77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End w:id="772"/>
    <w:bookmarkStart w:name="z1069" w:id="773"/>
    <w:p>
      <w:pPr>
        <w:spacing w:after="0"/>
        <w:ind w:left="0"/>
        <w:jc w:val="both"/>
      </w:pPr>
      <w:r>
        <w:rPr>
          <w:rFonts w:ascii="Times New Roman"/>
          <w:b w:val="false"/>
          <w:i w:val="false"/>
          <w:color w:val="000000"/>
          <w:sz w:val="28"/>
        </w:rPr>
        <w:t>
      4.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(бұдан әрі – рұқсат беру құжаты) өтініші, ол тіркелген күннен бастап 8 жұмыс күні ішінде қарастырылады.</w:t>
      </w:r>
    </w:p>
    <w:bookmarkEnd w:id="773"/>
    <w:bookmarkStart w:name="z1070" w:id="774"/>
    <w:p>
      <w:pPr>
        <w:spacing w:after="0"/>
        <w:ind w:left="0"/>
        <w:jc w:val="both"/>
      </w:pPr>
      <w:r>
        <w:rPr>
          <w:rFonts w:ascii="Times New Roman"/>
          <w:b w:val="false"/>
          <w:i w:val="false"/>
          <w:color w:val="000000"/>
          <w:sz w:val="28"/>
        </w:rPr>
        <w:t>
      Көрсетілетін қызмет беруші өтінішті алған сәттен бастап 5 жұмыс күні ішінде ұсынылған құжаттардың толықтығын тексереді, қажет болған жағдайда қызмет алушының "жеке кабинетіне" шифрлық құралдар үлгілерін ұсыну туралы хабарлама жолдайды.</w:t>
      </w:r>
    </w:p>
    <w:bookmarkEnd w:id="774"/>
    <w:bookmarkStart w:name="z1071" w:id="775"/>
    <w:p>
      <w:pPr>
        <w:spacing w:after="0"/>
        <w:ind w:left="0"/>
        <w:jc w:val="both"/>
      </w:pPr>
      <w:r>
        <w:rPr>
          <w:rFonts w:ascii="Times New Roman"/>
          <w:b w:val="false"/>
          <w:i w:val="false"/>
          <w:color w:val="000000"/>
          <w:sz w:val="28"/>
        </w:rPr>
        <w:t>
      Шифрлық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bookmarkEnd w:id="775"/>
    <w:bookmarkStart w:name="z1072" w:id="776"/>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ақпаратты криптографиялық қорғау құралдарын әзірлеу туралы қызметпен айналысу үшін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776"/>
    <w:bookmarkStart w:name="z1073" w:id="77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жібереді.</w:t>
      </w:r>
    </w:p>
    <w:bookmarkEnd w:id="777"/>
    <w:bookmarkStart w:name="z1074" w:id="778"/>
    <w:p>
      <w:pPr>
        <w:spacing w:after="0"/>
        <w:ind w:left="0"/>
        <w:jc w:val="both"/>
      </w:pPr>
      <w:r>
        <w:rPr>
          <w:rFonts w:ascii="Times New Roman"/>
          <w:b w:val="false"/>
          <w:i w:val="false"/>
          <w:color w:val="000000"/>
          <w:sz w:val="28"/>
        </w:rPr>
        <w:t xml:space="preserve">
      Құжаттар пакеті толық ұсынылған жағдайда, сондай-ақ шифрлық құралдар үлгілерінің (қажетті болған жағдайда)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рұқсат беру құжатын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bookmarkEnd w:id="778"/>
    <w:bookmarkStart w:name="z1075" w:id="77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779"/>
    <w:bookmarkStart w:name="z1076" w:id="780"/>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9-тармағына көзделген негізде рұқсат беру құжатын немесе рұқсат беру құжатын беруден дәлелді бас тартуды береді және көрсетілетін қызметті алушының порталдағы "жеке кабинетіне" жолдайды.</w:t>
      </w:r>
    </w:p>
    <w:bookmarkEnd w:id="780"/>
    <w:bookmarkStart w:name="z1077" w:id="781"/>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781"/>
    <w:bookmarkStart w:name="z1078" w:id="782"/>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782"/>
    <w:bookmarkStart w:name="z1079" w:id="783"/>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783"/>
    <w:bookmarkStart w:name="z1080" w:id="78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784"/>
    <w:bookmarkStart w:name="z1081" w:id="785"/>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785"/>
    <w:bookmarkStart w:name="z1082" w:id="786"/>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786"/>
    <w:bookmarkStart w:name="z1083" w:id="787"/>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787"/>
    <w:bookmarkStart w:name="z1084" w:id="78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788"/>
    <w:bookmarkStart w:name="z1085" w:id="78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(рұқсат беру құжаты)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 ішінде. Шифрлау(криптографиялық)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90"/>
          <w:p>
            <w:pPr>
              <w:spacing w:after="20"/>
              <w:ind w:left="20"/>
              <w:jc w:val="both"/>
            </w:pPr>
            <w:r>
              <w:rPr>
                <w:rFonts w:ascii="Times New Roman"/>
                <w:b w:val="false"/>
                <w:i w:val="false"/>
                <w:color w:val="000000"/>
                <w:sz w:val="20"/>
              </w:rPr>
              <w:t xml:space="preserve">
Мемлекеттік қызметті көрсету нәтижесі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(рұқсат беру құжаты) қорытынды беру немесе мемлекеттік қызмет көрсетуден дәлелді бас тарту.</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9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92"/>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нысанындағы өтініші; </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2) шифрлау құралына техникалық құжаттаманың электрондық көшірмесі. Бастапқы кодтарды ұсыну міндетті талап болып табылмайды. Көрсетілетін қызметті алушының бастапқы кодтарды ұсынудан бас тартуы өз бетінше өтініш бойынша бас тарту үшін негіздеме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3)сыртқы сауда шарты (келісімшарт), оған қосымша және (немесе) толықтыру және (немесе)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xml:space="preserve">
Шифрлау құралының үлгілерін ұсыну қажет болған жағдайда (көрсетілетін қызметті берушінің талабы бойынша ғылыми-техникалық сараптама жүргізу үшін), көрсетілетін қызметті беруші көрсетілетін қызметті алушының "жеке кабинетіне" электрондық цифрлық қолтаңбасы қойылған тиісті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9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94"/>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ресімделуі тиіс.</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3" w:id="795"/>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w:t>
      </w:r>
    </w:p>
    <w:bookmarkEnd w:id="795"/>
    <w:bookmarkStart w:name="z1104" w:id="796"/>
    <w:p>
      <w:pPr>
        <w:spacing w:after="0"/>
        <w:ind w:left="0"/>
        <w:jc w:val="both"/>
      </w:pPr>
      <w:r>
        <w:rPr>
          <w:rFonts w:ascii="Times New Roman"/>
          <w:b w:val="false"/>
          <w:i w:val="false"/>
          <w:color w:val="000000"/>
          <w:sz w:val="28"/>
        </w:rPr>
        <w:t>
      __________________________________________________________________________</w:t>
      </w:r>
    </w:p>
    <w:bookmarkEnd w:id="796"/>
    <w:bookmarkStart w:name="z1105" w:id="797"/>
    <w:p>
      <w:pPr>
        <w:spacing w:after="0"/>
        <w:ind w:left="0"/>
        <w:jc w:val="both"/>
      </w:pPr>
      <w:r>
        <w:rPr>
          <w:rFonts w:ascii="Times New Roman"/>
          <w:b w:val="false"/>
          <w:i w:val="false"/>
          <w:color w:val="000000"/>
          <w:sz w:val="28"/>
        </w:rPr>
        <w:t>
                                        (көрсетілетін қызметті берушінің толық атауы)</w:t>
      </w:r>
    </w:p>
    <w:bookmarkEnd w:id="797"/>
    <w:bookmarkStart w:name="z1106" w:id="798"/>
    <w:p>
      <w:pPr>
        <w:spacing w:after="0"/>
        <w:ind w:left="0"/>
        <w:jc w:val="both"/>
      </w:pPr>
      <w:r>
        <w:rPr>
          <w:rFonts w:ascii="Times New Roman"/>
          <w:b w:val="false"/>
          <w:i w:val="false"/>
          <w:color w:val="000000"/>
          <w:sz w:val="28"/>
        </w:rPr>
        <w:t>
      20__ жылғы "__ " ___________ № KZ_______________ өтініші негізінде</w:t>
      </w:r>
    </w:p>
    <w:bookmarkEnd w:id="798"/>
    <w:bookmarkStart w:name="z1107" w:id="799"/>
    <w:p>
      <w:pPr>
        <w:spacing w:after="0"/>
        <w:ind w:left="0"/>
        <w:jc w:val="both"/>
      </w:pPr>
      <w:r>
        <w:rPr>
          <w:rFonts w:ascii="Times New Roman"/>
          <w:b w:val="false"/>
          <w:i w:val="false"/>
          <w:color w:val="000000"/>
          <w:sz w:val="28"/>
        </w:rPr>
        <w:t>
      ___________________________________________________________________ берілді</w:t>
      </w:r>
    </w:p>
    <w:bookmarkEnd w:id="799"/>
    <w:bookmarkStart w:name="z1108" w:id="800"/>
    <w:p>
      <w:pPr>
        <w:spacing w:after="0"/>
        <w:ind w:left="0"/>
        <w:jc w:val="both"/>
      </w:pPr>
      <w:r>
        <w:rPr>
          <w:rFonts w:ascii="Times New Roman"/>
          <w:b w:val="false"/>
          <w:i w:val="false"/>
          <w:color w:val="000000"/>
          <w:sz w:val="28"/>
        </w:rPr>
        <w:t>
      (көрсетілетін қызметті алушының толық атауы немесе тегi, аты, әкесiнiң аты (болған жағдайда), заңды тұлғаның мекенжайы)</w:t>
      </w:r>
    </w:p>
    <w:bookmarkEnd w:id="800"/>
    <w:bookmarkStart w:name="z1109" w:id="801"/>
    <w:p>
      <w:pPr>
        <w:spacing w:after="0"/>
        <w:ind w:left="0"/>
        <w:jc w:val="both"/>
      </w:pPr>
      <w:r>
        <w:rPr>
          <w:rFonts w:ascii="Times New Roman"/>
          <w:b w:val="false"/>
          <w:i w:val="false"/>
          <w:color w:val="000000"/>
          <w:sz w:val="28"/>
        </w:rPr>
        <w:t>
      Алып жүру түрі</w:t>
      </w:r>
    </w:p>
    <w:bookmarkEnd w:id="801"/>
    <w:bookmarkStart w:name="z1110" w:id="802"/>
    <w:p>
      <w:pPr>
        <w:spacing w:after="0"/>
        <w:ind w:left="0"/>
        <w:jc w:val="both"/>
      </w:pPr>
      <w:r>
        <w:rPr>
          <w:rFonts w:ascii="Times New Roman"/>
          <w:b w:val="false"/>
          <w:i w:val="false"/>
          <w:color w:val="000000"/>
          <w:sz w:val="28"/>
        </w:rPr>
        <w:t>
      __________________________________________________________________</w:t>
      </w:r>
    </w:p>
    <w:bookmarkEnd w:id="802"/>
    <w:bookmarkStart w:name="z1111" w:id="803"/>
    <w:p>
      <w:pPr>
        <w:spacing w:after="0"/>
        <w:ind w:left="0"/>
        <w:jc w:val="both"/>
      </w:pPr>
      <w:r>
        <w:rPr>
          <w:rFonts w:ascii="Times New Roman"/>
          <w:b w:val="false"/>
          <w:i w:val="false"/>
          <w:color w:val="000000"/>
          <w:sz w:val="28"/>
        </w:rPr>
        <w:t>
      (тауарды тасымалдау түрін көрсету: әкелу, әкету, уақытша әкелу, уақытша әкету, транзит)</w:t>
      </w:r>
    </w:p>
    <w:bookmarkEnd w:id="803"/>
    <w:bookmarkStart w:name="z1112" w:id="804"/>
    <w:p>
      <w:pPr>
        <w:spacing w:after="0"/>
        <w:ind w:left="0"/>
        <w:jc w:val="both"/>
      </w:pPr>
      <w:r>
        <w:rPr>
          <w:rFonts w:ascii="Times New Roman"/>
          <w:b w:val="false"/>
          <w:i w:val="false"/>
          <w:color w:val="000000"/>
          <w:sz w:val="28"/>
        </w:rPr>
        <w:t>
      _________________ _________________________________________________________</w:t>
      </w:r>
    </w:p>
    <w:bookmarkEnd w:id="804"/>
    <w:bookmarkStart w:name="z1113" w:id="805"/>
    <w:p>
      <w:pPr>
        <w:spacing w:after="0"/>
        <w:ind w:left="0"/>
        <w:jc w:val="both"/>
      </w:pPr>
      <w:r>
        <w:rPr>
          <w:rFonts w:ascii="Times New Roman"/>
          <w:b w:val="false"/>
          <w:i w:val="false"/>
          <w:color w:val="000000"/>
          <w:sz w:val="28"/>
        </w:rPr>
        <w:t>
      (Бірыңғай тізбенің бөлімі) (Еуразиялық экономикалық одағының сыртқы экономикалық  қызметінің бірыңғай тауарлық номенклатурасының коды)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806"/>
    <w:p>
      <w:pPr>
        <w:spacing w:after="0"/>
        <w:ind w:left="0"/>
        <w:jc w:val="both"/>
      </w:pPr>
      <w:r>
        <w:rPr>
          <w:rFonts w:ascii="Times New Roman"/>
          <w:b w:val="false"/>
          <w:i w:val="false"/>
          <w:color w:val="000000"/>
          <w:sz w:val="28"/>
        </w:rPr>
        <w:t>
      Алушы/Жөнелтуші ___________________________________________________________</w:t>
      </w:r>
    </w:p>
    <w:bookmarkEnd w:id="806"/>
    <w:bookmarkStart w:name="z1115" w:id="807"/>
    <w:p>
      <w:pPr>
        <w:spacing w:after="0"/>
        <w:ind w:left="0"/>
        <w:jc w:val="both"/>
      </w:pPr>
      <w:r>
        <w:rPr>
          <w:rFonts w:ascii="Times New Roman"/>
          <w:b w:val="false"/>
          <w:i w:val="false"/>
          <w:color w:val="000000"/>
          <w:sz w:val="28"/>
        </w:rPr>
        <w:t>
      (әріптес-ұйымның толық ресми атауын және толық мекенжайын көрсету.</w:t>
      </w:r>
    </w:p>
    <w:bookmarkEnd w:id="807"/>
    <w:bookmarkStart w:name="z1116" w:id="808"/>
    <w:p>
      <w:pPr>
        <w:spacing w:after="0"/>
        <w:ind w:left="0"/>
        <w:jc w:val="both"/>
      </w:pPr>
      <w:r>
        <w:rPr>
          <w:rFonts w:ascii="Times New Roman"/>
          <w:b w:val="false"/>
          <w:i w:val="false"/>
          <w:color w:val="000000"/>
          <w:sz w:val="28"/>
        </w:rPr>
        <w:t>
      Бұл ретте ____________________________________________________________________</w:t>
      </w:r>
    </w:p>
    <w:bookmarkEnd w:id="808"/>
    <w:bookmarkStart w:name="z1117" w:id="809"/>
    <w:p>
      <w:pPr>
        <w:spacing w:after="0"/>
        <w:ind w:left="0"/>
        <w:jc w:val="both"/>
      </w:pPr>
      <w:r>
        <w:rPr>
          <w:rFonts w:ascii="Times New Roman"/>
          <w:b w:val="false"/>
          <w:i w:val="false"/>
          <w:color w:val="000000"/>
          <w:sz w:val="28"/>
        </w:rPr>
        <w:t>
      алушы ретінде, көрсетілетін қызметті алушыдан тауарға құқық алған тұлға,</w:t>
      </w:r>
    </w:p>
    <w:bookmarkEnd w:id="809"/>
    <w:bookmarkStart w:name="z1118" w:id="810"/>
    <w:p>
      <w:pPr>
        <w:spacing w:after="0"/>
        <w:ind w:left="0"/>
        <w:jc w:val="both"/>
      </w:pPr>
      <w:r>
        <w:rPr>
          <w:rFonts w:ascii="Times New Roman"/>
          <w:b w:val="false"/>
          <w:i w:val="false"/>
          <w:color w:val="000000"/>
          <w:sz w:val="28"/>
        </w:rPr>
        <w:t>
      ____________________________________________________________________________</w:t>
      </w:r>
    </w:p>
    <w:bookmarkEnd w:id="810"/>
    <w:bookmarkStart w:name="z1119" w:id="811"/>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bookmarkEnd w:id="811"/>
    <w:bookmarkStart w:name="z1120" w:id="812"/>
    <w:p>
      <w:pPr>
        <w:spacing w:after="0"/>
        <w:ind w:left="0"/>
        <w:jc w:val="both"/>
      </w:pPr>
      <w:r>
        <w:rPr>
          <w:rFonts w:ascii="Times New Roman"/>
          <w:b w:val="false"/>
          <w:i w:val="false"/>
          <w:color w:val="000000"/>
          <w:sz w:val="28"/>
        </w:rPr>
        <w:t>
      Межелі/жөнелту елі</w:t>
      </w:r>
    </w:p>
    <w:bookmarkEnd w:id="812"/>
    <w:bookmarkStart w:name="z1121" w:id="813"/>
    <w:p>
      <w:pPr>
        <w:spacing w:after="0"/>
        <w:ind w:left="0"/>
        <w:jc w:val="both"/>
      </w:pPr>
      <w:r>
        <w:rPr>
          <w:rFonts w:ascii="Times New Roman"/>
          <w:b w:val="false"/>
          <w:i w:val="false"/>
          <w:color w:val="000000"/>
          <w:sz w:val="28"/>
        </w:rPr>
        <w:t>
      ____________________________________________________________________</w:t>
      </w:r>
    </w:p>
    <w:bookmarkEnd w:id="813"/>
    <w:bookmarkStart w:name="z1122" w:id="814"/>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bookmarkEnd w:id="814"/>
    <w:bookmarkStart w:name="z1123" w:id="815"/>
    <w:p>
      <w:pPr>
        <w:spacing w:after="0"/>
        <w:ind w:left="0"/>
        <w:jc w:val="both"/>
      </w:pPr>
      <w:r>
        <w:rPr>
          <w:rFonts w:ascii="Times New Roman"/>
          <w:b w:val="false"/>
          <w:i w:val="false"/>
          <w:color w:val="000000"/>
          <w:sz w:val="28"/>
        </w:rPr>
        <w:t>
      Әкелу/әкету мақсаты _______________________________________________________</w:t>
      </w:r>
    </w:p>
    <w:bookmarkEnd w:id="815"/>
    <w:bookmarkStart w:name="z1124" w:id="816"/>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bookmarkEnd w:id="816"/>
    <w:bookmarkStart w:name="z1125" w:id="817"/>
    <w:p>
      <w:pPr>
        <w:spacing w:after="0"/>
        <w:ind w:left="0"/>
        <w:jc w:val="both"/>
      </w:pPr>
      <w:r>
        <w:rPr>
          <w:rFonts w:ascii="Times New Roman"/>
          <w:b w:val="false"/>
          <w:i w:val="false"/>
          <w:color w:val="000000"/>
          <w:sz w:val="28"/>
        </w:rPr>
        <w:t>
      Уақытша әкелу/әкету мерзімі_________________________________________________</w:t>
      </w:r>
    </w:p>
    <w:bookmarkEnd w:id="817"/>
    <w:bookmarkStart w:name="z1126" w:id="818"/>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w:t>
      </w:r>
    </w:p>
    <w:bookmarkEnd w:id="818"/>
    <w:bookmarkStart w:name="z1127" w:id="819"/>
    <w:p>
      <w:pPr>
        <w:spacing w:after="0"/>
        <w:ind w:left="0"/>
        <w:jc w:val="both"/>
      </w:pPr>
      <w:r>
        <w:rPr>
          <w:rFonts w:ascii="Times New Roman"/>
          <w:b w:val="false"/>
          <w:i w:val="false"/>
          <w:color w:val="000000"/>
          <w:sz w:val="28"/>
        </w:rPr>
        <w:t>
      әкету жөніндегі міндеттеме қолданысының аяқталу күнін көрсету)</w:t>
      </w:r>
    </w:p>
    <w:bookmarkEnd w:id="819"/>
    <w:bookmarkStart w:name="z1128" w:id="820"/>
    <w:p>
      <w:pPr>
        <w:spacing w:after="0"/>
        <w:ind w:left="0"/>
        <w:jc w:val="both"/>
      </w:pPr>
      <w:r>
        <w:rPr>
          <w:rFonts w:ascii="Times New Roman"/>
          <w:b w:val="false"/>
          <w:i w:val="false"/>
          <w:color w:val="000000"/>
          <w:sz w:val="28"/>
        </w:rPr>
        <w:t>
      Негіздеме _________________________________________________________________</w:t>
      </w:r>
    </w:p>
    <w:bookmarkEnd w:id="820"/>
    <w:bookmarkStart w:name="z1129" w:id="821"/>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 деректемелерін –</w:t>
      </w:r>
    </w:p>
    <w:bookmarkEnd w:id="821"/>
    <w:bookmarkStart w:name="z1130" w:id="822"/>
    <w:p>
      <w:pPr>
        <w:spacing w:after="0"/>
        <w:ind w:left="0"/>
        <w:jc w:val="both"/>
      </w:pPr>
      <w:r>
        <w:rPr>
          <w:rFonts w:ascii="Times New Roman"/>
          <w:b w:val="false"/>
          <w:i w:val="false"/>
          <w:color w:val="000000"/>
          <w:sz w:val="28"/>
        </w:rPr>
        <w:t>
      сыртқы сауда шартын (келісімшартын), оған қосымшаны және (немесе) толықтыруды және</w:t>
      </w:r>
    </w:p>
    <w:bookmarkEnd w:id="822"/>
    <w:bookmarkStart w:name="z1131" w:id="823"/>
    <w:p>
      <w:pPr>
        <w:spacing w:after="0"/>
        <w:ind w:left="0"/>
        <w:jc w:val="both"/>
      </w:pPr>
      <w:r>
        <w:rPr>
          <w:rFonts w:ascii="Times New Roman"/>
          <w:b w:val="false"/>
          <w:i w:val="false"/>
          <w:color w:val="000000"/>
          <w:sz w:val="28"/>
        </w:rPr>
        <w:t>
      (немесе) тараптардың ниеттерін растайтын өзге де құжатты көрсету)</w:t>
      </w:r>
    </w:p>
    <w:bookmarkEnd w:id="823"/>
    <w:bookmarkStart w:name="z1132" w:id="824"/>
    <w:p>
      <w:pPr>
        <w:spacing w:after="0"/>
        <w:ind w:left="0"/>
        <w:jc w:val="both"/>
      </w:pPr>
      <w:r>
        <w:rPr>
          <w:rFonts w:ascii="Times New Roman"/>
          <w:b w:val="false"/>
          <w:i w:val="false"/>
          <w:color w:val="000000"/>
          <w:sz w:val="28"/>
        </w:rPr>
        <w:t>
      Қосымша ақпарат ___________________________________________________________</w:t>
      </w:r>
    </w:p>
    <w:bookmarkEnd w:id="824"/>
    <w:bookmarkStart w:name="z1133" w:id="825"/>
    <w:p>
      <w:pPr>
        <w:spacing w:after="0"/>
        <w:ind w:left="0"/>
        <w:jc w:val="both"/>
      </w:pPr>
      <w:r>
        <w:rPr>
          <w:rFonts w:ascii="Times New Roman"/>
          <w:b w:val="false"/>
          <w:i w:val="false"/>
          <w:color w:val="000000"/>
          <w:sz w:val="28"/>
        </w:rPr>
        <w:t>
      Транзит елі _________________________________________________________________</w:t>
      </w:r>
    </w:p>
    <w:bookmarkEnd w:id="825"/>
    <w:bookmarkStart w:name="z1134" w:id="826"/>
    <w:p>
      <w:pPr>
        <w:spacing w:after="0"/>
        <w:ind w:left="0"/>
        <w:jc w:val="both"/>
      </w:pPr>
      <w:r>
        <w:rPr>
          <w:rFonts w:ascii="Times New Roman"/>
          <w:b w:val="false"/>
          <w:i w:val="false"/>
          <w:color w:val="000000"/>
          <w:sz w:val="28"/>
        </w:rPr>
        <w:t>
                                                                    (аумақ бойынша транзит)</w:t>
      </w:r>
    </w:p>
    <w:bookmarkEnd w:id="826"/>
    <w:bookmarkStart w:name="z1135" w:id="827"/>
    <w:p>
      <w:pPr>
        <w:spacing w:after="0"/>
        <w:ind w:left="0"/>
        <w:jc w:val="both"/>
      </w:pPr>
      <w:r>
        <w:rPr>
          <w:rFonts w:ascii="Times New Roman"/>
          <w:b w:val="false"/>
          <w:i w:val="false"/>
          <w:color w:val="000000"/>
          <w:sz w:val="28"/>
        </w:rPr>
        <w:t>
      Қорытынды жарамды _________________________________</w:t>
      </w:r>
    </w:p>
    <w:bookmarkEnd w:id="827"/>
    <w:bookmarkStart w:name="z1136" w:id="828"/>
    <w:p>
      <w:pPr>
        <w:spacing w:after="0"/>
        <w:ind w:left="0"/>
        <w:jc w:val="both"/>
      </w:pPr>
      <w:r>
        <w:rPr>
          <w:rFonts w:ascii="Times New Roman"/>
          <w:b w:val="false"/>
          <w:i w:val="false"/>
          <w:color w:val="000000"/>
          <w:sz w:val="28"/>
        </w:rPr>
        <w:t>
      Уәкілетті тұлға __________________________________________ _________________</w:t>
      </w:r>
    </w:p>
    <w:bookmarkEnd w:id="828"/>
    <w:bookmarkStart w:name="z1137" w:id="829"/>
    <w:p>
      <w:pPr>
        <w:spacing w:after="0"/>
        <w:ind w:left="0"/>
        <w:jc w:val="both"/>
      </w:pPr>
      <w:r>
        <w:rPr>
          <w:rFonts w:ascii="Times New Roman"/>
          <w:b w:val="false"/>
          <w:i w:val="false"/>
          <w:color w:val="000000"/>
          <w:sz w:val="28"/>
        </w:rPr>
        <w:t>
                                     (лауазымы, тегі, аты, әкесінің аты (болған жағдайда) (қолы)</w:t>
      </w:r>
    </w:p>
    <w:bookmarkEnd w:id="829"/>
    <w:bookmarkStart w:name="z1138" w:id="830"/>
    <w:p>
      <w:pPr>
        <w:spacing w:after="0"/>
        <w:ind w:left="0"/>
        <w:jc w:val="both"/>
      </w:pPr>
      <w:r>
        <w:rPr>
          <w:rFonts w:ascii="Times New Roman"/>
          <w:b w:val="false"/>
          <w:i w:val="false"/>
          <w:color w:val="000000"/>
          <w:sz w:val="28"/>
        </w:rPr>
        <w:t>
      Берілген күні 20__ жылғы "___" ____________</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1" w:id="831"/>
    <w:p>
      <w:pPr>
        <w:spacing w:after="0"/>
        <w:ind w:left="0"/>
        <w:jc w:val="left"/>
      </w:pPr>
      <w:r>
        <w:rPr>
          <w:rFonts w:ascii="Times New Roman"/>
          <w:b/>
          <w:i w:val="false"/>
          <w:color w:val="000000"/>
        </w:rPr>
        <w:t xml:space="preserve"> ________________________________________________________________________________ (көрсетілетін қызметті берушінің толық атауы) ________________________________________________________________________________ (көрсетілетін қызметті алушының толық атауы немесе тегi, аты, әкесiнiң аты (болған жағдайда)</w:t>
      </w:r>
    </w:p>
    <w:bookmarkEnd w:id="831"/>
    <w:bookmarkStart w:name="z1142" w:id="832"/>
    <w:p>
      <w:pPr>
        <w:spacing w:after="0"/>
        <w:ind w:left="0"/>
        <w:jc w:val="left"/>
      </w:pPr>
      <w:r>
        <w:rPr>
          <w:rFonts w:ascii="Times New Roman"/>
          <w:b/>
          <w:i w:val="false"/>
          <w:color w:val="000000"/>
        </w:rPr>
        <w:t xml:space="preserve"> Өтініш </w:t>
      </w:r>
    </w:p>
    <w:bookmarkEnd w:id="832"/>
    <w:bookmarkStart w:name="z1143" w:id="833"/>
    <w:p>
      <w:pPr>
        <w:spacing w:after="0"/>
        <w:ind w:left="0"/>
        <w:jc w:val="both"/>
      </w:pPr>
      <w:r>
        <w:rPr>
          <w:rFonts w:ascii="Times New Roman"/>
          <w:b w:val="false"/>
          <w:i w:val="false"/>
          <w:color w:val="000000"/>
          <w:sz w:val="28"/>
        </w:rPr>
        <w:t>
      Шифрлау (криптографиялық) құралдарын құрайтын келесідей тауарларға</w:t>
      </w:r>
    </w:p>
    <w:bookmarkEnd w:id="833"/>
    <w:bookmarkStart w:name="z1144" w:id="834"/>
    <w:p>
      <w:pPr>
        <w:spacing w:after="0"/>
        <w:ind w:left="0"/>
        <w:jc w:val="both"/>
      </w:pPr>
      <w:r>
        <w:rPr>
          <w:rFonts w:ascii="Times New Roman"/>
          <w:b w:val="false"/>
          <w:i w:val="false"/>
          <w:color w:val="000000"/>
          <w:sz w:val="28"/>
        </w:rPr>
        <w:t>
      ______________________________________________________________________</w:t>
      </w:r>
    </w:p>
    <w:bookmarkEnd w:id="834"/>
    <w:bookmarkStart w:name="z1145" w:id="835"/>
    <w:p>
      <w:pPr>
        <w:spacing w:after="0"/>
        <w:ind w:left="0"/>
        <w:jc w:val="both"/>
      </w:pPr>
      <w:r>
        <w:rPr>
          <w:rFonts w:ascii="Times New Roman"/>
          <w:b w:val="false"/>
          <w:i w:val="false"/>
          <w:color w:val="000000"/>
          <w:sz w:val="28"/>
        </w:rPr>
        <w:t>
      (тауарды алып жүру түрін көрсету: әкелу, әкету, уақытша әкелу, уақытша әкету,</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 _________________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36"/>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тауарлық номенклатурасының коды</w:t>
            </w:r>
          </w:p>
          <w:bookmarkEnd w:id="836"/>
          <w:p>
            <w:pPr>
              <w:spacing w:after="20"/>
              <w:ind w:left="20"/>
              <w:jc w:val="both"/>
            </w:pPr>
            <w:r>
              <w:rPr>
                <w:rFonts w:ascii="Times New Roman"/>
                <w:b w:val="false"/>
                <w:i w:val="false"/>
                <w:color w:val="000000"/>
                <w:sz w:val="20"/>
              </w:rPr>
              <w:t>
Бірыңғай тізбенің 2.19-бөлімінен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837"/>
    <w:p>
      <w:pPr>
        <w:spacing w:after="0"/>
        <w:ind w:left="0"/>
        <w:jc w:val="both"/>
      </w:pPr>
      <w:r>
        <w:rPr>
          <w:rFonts w:ascii="Times New Roman"/>
          <w:b w:val="false"/>
          <w:i w:val="false"/>
          <w:color w:val="000000"/>
          <w:sz w:val="28"/>
        </w:rPr>
        <w:t>
      Көрсетілетін қызметті алушының жеке сәйкестендіру нөмірі/бизнес сәйкестендіру нөмірі</w:t>
      </w:r>
    </w:p>
    <w:bookmarkEnd w:id="837"/>
    <w:bookmarkStart w:name="z1149" w:id="838"/>
    <w:p>
      <w:pPr>
        <w:spacing w:after="0"/>
        <w:ind w:left="0"/>
        <w:jc w:val="both"/>
      </w:pPr>
      <w:r>
        <w:rPr>
          <w:rFonts w:ascii="Times New Roman"/>
          <w:b w:val="false"/>
          <w:i w:val="false"/>
          <w:color w:val="000000"/>
          <w:sz w:val="28"/>
        </w:rPr>
        <w:t>
      ___________________________________________________________________________</w:t>
      </w:r>
    </w:p>
    <w:bookmarkEnd w:id="838"/>
    <w:bookmarkStart w:name="z1150" w:id="839"/>
    <w:p>
      <w:pPr>
        <w:spacing w:after="0"/>
        <w:ind w:left="0"/>
        <w:jc w:val="both"/>
      </w:pPr>
      <w:r>
        <w:rPr>
          <w:rFonts w:ascii="Times New Roman"/>
          <w:b w:val="false"/>
          <w:i w:val="false"/>
          <w:color w:val="000000"/>
          <w:sz w:val="28"/>
        </w:rPr>
        <w:t>
      Көрсетілетін қызметті алушының заңды мекенжайы  _____________________________</w:t>
      </w:r>
    </w:p>
    <w:bookmarkEnd w:id="839"/>
    <w:bookmarkStart w:name="z1151" w:id="840"/>
    <w:p>
      <w:pPr>
        <w:spacing w:after="0"/>
        <w:ind w:left="0"/>
        <w:jc w:val="both"/>
      </w:pPr>
      <w:r>
        <w:rPr>
          <w:rFonts w:ascii="Times New Roman"/>
          <w:b w:val="false"/>
          <w:i w:val="false"/>
          <w:color w:val="000000"/>
          <w:sz w:val="28"/>
        </w:rPr>
        <w:t>
      ___________________________________________________________________________</w:t>
      </w:r>
    </w:p>
    <w:bookmarkEnd w:id="840"/>
    <w:bookmarkStart w:name="z1152" w:id="841"/>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bookmarkEnd w:id="841"/>
    <w:bookmarkStart w:name="z1153" w:id="842"/>
    <w:p>
      <w:pPr>
        <w:spacing w:after="0"/>
        <w:ind w:left="0"/>
        <w:jc w:val="both"/>
      </w:pPr>
      <w:r>
        <w:rPr>
          <w:rFonts w:ascii="Times New Roman"/>
          <w:b w:val="false"/>
          <w:i w:val="false"/>
          <w:color w:val="000000"/>
          <w:sz w:val="28"/>
        </w:rPr>
        <w:t>
      көше атауы, үй/ғимарат (стационарлық үй-жайлар) нөмірі)</w:t>
      </w:r>
    </w:p>
    <w:bookmarkEnd w:id="842"/>
    <w:bookmarkStart w:name="z1154" w:id="843"/>
    <w:p>
      <w:pPr>
        <w:spacing w:after="0"/>
        <w:ind w:left="0"/>
        <w:jc w:val="both"/>
      </w:pPr>
      <w:r>
        <w:rPr>
          <w:rFonts w:ascii="Times New Roman"/>
          <w:b w:val="false"/>
          <w:i w:val="false"/>
          <w:color w:val="000000"/>
          <w:sz w:val="28"/>
        </w:rPr>
        <w:t>
      Көрсетілетін қызметті алушының нақты мекенжайы _____________________________</w:t>
      </w:r>
    </w:p>
    <w:bookmarkEnd w:id="843"/>
    <w:bookmarkStart w:name="z1155" w:id="844"/>
    <w:p>
      <w:pPr>
        <w:spacing w:after="0"/>
        <w:ind w:left="0"/>
        <w:jc w:val="both"/>
      </w:pPr>
      <w:r>
        <w:rPr>
          <w:rFonts w:ascii="Times New Roman"/>
          <w:b w:val="false"/>
          <w:i w:val="false"/>
          <w:color w:val="000000"/>
          <w:sz w:val="28"/>
        </w:rPr>
        <w:t>
      __________________________________________________________________________</w:t>
      </w:r>
    </w:p>
    <w:bookmarkEnd w:id="844"/>
    <w:bookmarkStart w:name="z1156" w:id="845"/>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bookmarkEnd w:id="845"/>
    <w:bookmarkStart w:name="z1157" w:id="846"/>
    <w:p>
      <w:pPr>
        <w:spacing w:after="0"/>
        <w:ind w:left="0"/>
        <w:jc w:val="both"/>
      </w:pPr>
      <w:r>
        <w:rPr>
          <w:rFonts w:ascii="Times New Roman"/>
          <w:b w:val="false"/>
          <w:i w:val="false"/>
          <w:color w:val="000000"/>
          <w:sz w:val="28"/>
        </w:rPr>
        <w:t>
      көше атауы, үй/ғимарат (стационарлық үй-жайлар) нөмірі)</w:t>
      </w:r>
    </w:p>
    <w:bookmarkEnd w:id="846"/>
    <w:bookmarkStart w:name="z1158" w:id="847"/>
    <w:p>
      <w:pPr>
        <w:spacing w:after="0"/>
        <w:ind w:left="0"/>
        <w:jc w:val="both"/>
      </w:pPr>
      <w:r>
        <w:rPr>
          <w:rFonts w:ascii="Times New Roman"/>
          <w:b w:val="false"/>
          <w:i w:val="false"/>
          <w:color w:val="000000"/>
          <w:sz w:val="28"/>
        </w:rPr>
        <w:t>
      Көрсетілетін қызметті алушының телефондары, факсы, электрондық почтасы</w:t>
      </w:r>
    </w:p>
    <w:bookmarkEnd w:id="847"/>
    <w:bookmarkStart w:name="z1159" w:id="848"/>
    <w:p>
      <w:pPr>
        <w:spacing w:after="0"/>
        <w:ind w:left="0"/>
        <w:jc w:val="both"/>
      </w:pPr>
      <w:r>
        <w:rPr>
          <w:rFonts w:ascii="Times New Roman"/>
          <w:b w:val="false"/>
          <w:i w:val="false"/>
          <w:color w:val="000000"/>
          <w:sz w:val="28"/>
        </w:rPr>
        <w:t>
      _________________________________________________________________________</w:t>
      </w:r>
    </w:p>
    <w:bookmarkEnd w:id="848"/>
    <w:bookmarkStart w:name="z1160" w:id="849"/>
    <w:p>
      <w:pPr>
        <w:spacing w:after="0"/>
        <w:ind w:left="0"/>
        <w:jc w:val="both"/>
      </w:pPr>
      <w:r>
        <w:rPr>
          <w:rFonts w:ascii="Times New Roman"/>
          <w:b w:val="false"/>
          <w:i w:val="false"/>
          <w:color w:val="000000"/>
          <w:sz w:val="28"/>
        </w:rPr>
        <w:t>
      Алушы/Жөнелтуші ________________________________________________________</w:t>
      </w:r>
    </w:p>
    <w:bookmarkEnd w:id="849"/>
    <w:bookmarkStart w:name="z1161" w:id="850"/>
    <w:p>
      <w:pPr>
        <w:spacing w:after="0"/>
        <w:ind w:left="0"/>
        <w:jc w:val="both"/>
      </w:pPr>
      <w:r>
        <w:rPr>
          <w:rFonts w:ascii="Times New Roman"/>
          <w:b w:val="false"/>
          <w:i w:val="false"/>
          <w:color w:val="000000"/>
          <w:sz w:val="28"/>
        </w:rPr>
        <w:t>
      (әріптес ұйымның толық ресми атауын және толық мекенжайын көрсету.</w:t>
      </w:r>
    </w:p>
    <w:bookmarkEnd w:id="850"/>
    <w:bookmarkStart w:name="z1162" w:id="851"/>
    <w:p>
      <w:pPr>
        <w:spacing w:after="0"/>
        <w:ind w:left="0"/>
        <w:jc w:val="both"/>
      </w:pPr>
      <w:r>
        <w:rPr>
          <w:rFonts w:ascii="Times New Roman"/>
          <w:b w:val="false"/>
          <w:i w:val="false"/>
          <w:color w:val="000000"/>
          <w:sz w:val="28"/>
        </w:rPr>
        <w:t>
      Бұл ретте алушы ретінде көрсетілетін қызметті алушыдан тауарға құқық алатын тұлға,</w:t>
      </w:r>
    </w:p>
    <w:bookmarkEnd w:id="851"/>
    <w:bookmarkStart w:name="z1163" w:id="852"/>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bookmarkEnd w:id="852"/>
    <w:bookmarkStart w:name="z1164" w:id="853"/>
    <w:p>
      <w:pPr>
        <w:spacing w:after="0"/>
        <w:ind w:left="0"/>
        <w:jc w:val="both"/>
      </w:pPr>
      <w:r>
        <w:rPr>
          <w:rFonts w:ascii="Times New Roman"/>
          <w:b w:val="false"/>
          <w:i w:val="false"/>
          <w:color w:val="000000"/>
          <w:sz w:val="28"/>
        </w:rPr>
        <w:t>
      Межелі/жөнелту елі __________________________________________________________</w:t>
      </w:r>
    </w:p>
    <w:bookmarkEnd w:id="853"/>
    <w:bookmarkStart w:name="z1165" w:id="854"/>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bookmarkEnd w:id="854"/>
    <w:bookmarkStart w:name="z1166" w:id="855"/>
    <w:p>
      <w:pPr>
        <w:spacing w:after="0"/>
        <w:ind w:left="0"/>
        <w:jc w:val="both"/>
      </w:pPr>
      <w:r>
        <w:rPr>
          <w:rFonts w:ascii="Times New Roman"/>
          <w:b w:val="false"/>
          <w:i w:val="false"/>
          <w:color w:val="000000"/>
          <w:sz w:val="28"/>
        </w:rPr>
        <w:t>
      Транзит елі _________________________________________________________________</w:t>
      </w:r>
    </w:p>
    <w:bookmarkEnd w:id="855"/>
    <w:bookmarkStart w:name="z1167" w:id="856"/>
    <w:p>
      <w:pPr>
        <w:spacing w:after="0"/>
        <w:ind w:left="0"/>
        <w:jc w:val="both"/>
      </w:pPr>
      <w:r>
        <w:rPr>
          <w:rFonts w:ascii="Times New Roman"/>
          <w:b w:val="false"/>
          <w:i w:val="false"/>
          <w:color w:val="000000"/>
          <w:sz w:val="28"/>
        </w:rPr>
        <w:t>
      (транзитпен өткізген жағдайда, аумағында транзит жүзеге асырылатын Кеден одағына</w:t>
      </w:r>
    </w:p>
    <w:bookmarkEnd w:id="856"/>
    <w:bookmarkStart w:name="z1168" w:id="857"/>
    <w:p>
      <w:pPr>
        <w:spacing w:after="0"/>
        <w:ind w:left="0"/>
        <w:jc w:val="both"/>
      </w:pPr>
      <w:r>
        <w:rPr>
          <w:rFonts w:ascii="Times New Roman"/>
          <w:b w:val="false"/>
          <w:i w:val="false"/>
          <w:color w:val="000000"/>
          <w:sz w:val="28"/>
        </w:rPr>
        <w:t>
      мүше мемлекеттің атауын көрсету)</w:t>
      </w:r>
    </w:p>
    <w:bookmarkEnd w:id="857"/>
    <w:bookmarkStart w:name="z1169" w:id="858"/>
    <w:p>
      <w:pPr>
        <w:spacing w:after="0"/>
        <w:ind w:left="0"/>
        <w:jc w:val="both"/>
      </w:pPr>
      <w:r>
        <w:rPr>
          <w:rFonts w:ascii="Times New Roman"/>
          <w:b w:val="false"/>
          <w:i w:val="false"/>
          <w:color w:val="000000"/>
          <w:sz w:val="28"/>
        </w:rPr>
        <w:t>
      Әкелу/әкету мақсаты __________________________________________________________</w:t>
      </w:r>
    </w:p>
    <w:bookmarkEnd w:id="858"/>
    <w:bookmarkStart w:name="z1170" w:id="859"/>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bookmarkEnd w:id="859"/>
    <w:bookmarkStart w:name="z1171" w:id="860"/>
    <w:p>
      <w:pPr>
        <w:spacing w:after="0"/>
        <w:ind w:left="0"/>
        <w:jc w:val="both"/>
      </w:pPr>
      <w:r>
        <w:rPr>
          <w:rFonts w:ascii="Times New Roman"/>
          <w:b w:val="false"/>
          <w:i w:val="false"/>
          <w:color w:val="000000"/>
          <w:sz w:val="28"/>
        </w:rPr>
        <w:t>
      Уақытша әкелу/әкету мерзімі___________________________________________________</w:t>
      </w:r>
    </w:p>
    <w:bookmarkEnd w:id="860"/>
    <w:bookmarkStart w:name="z1172" w:id="861"/>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әкету жөніндегі міндеттеме қолданысының аяқталу күнін көрсету)</w:t>
      </w:r>
    </w:p>
    <w:bookmarkStart w:name="z1174" w:id="862"/>
    <w:p>
      <w:pPr>
        <w:spacing w:after="0"/>
        <w:ind w:left="0"/>
        <w:jc w:val="both"/>
      </w:pPr>
      <w:r>
        <w:rPr>
          <w:rFonts w:ascii="Times New Roman"/>
          <w:b w:val="false"/>
          <w:i w:val="false"/>
          <w:color w:val="000000"/>
          <w:sz w:val="28"/>
        </w:rPr>
        <w:t>
      Негіздеме ___________________________________________________________________</w:t>
      </w:r>
    </w:p>
    <w:bookmarkEnd w:id="862"/>
    <w:bookmarkStart w:name="z1175" w:id="863"/>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w:t>
      </w:r>
    </w:p>
    <w:bookmarkEnd w:id="863"/>
    <w:bookmarkStart w:name="z1176" w:id="864"/>
    <w:p>
      <w:pPr>
        <w:spacing w:after="0"/>
        <w:ind w:left="0"/>
        <w:jc w:val="both"/>
      </w:pPr>
      <w:r>
        <w:rPr>
          <w:rFonts w:ascii="Times New Roman"/>
          <w:b w:val="false"/>
          <w:i w:val="false"/>
          <w:color w:val="000000"/>
          <w:sz w:val="28"/>
        </w:rPr>
        <w:t>
      деректемелерін -  сыртқы сауда шартын (келісімшартын), оған қосымшаны және (немесе)</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толықтыруды және (немесе) </w:t>
      </w:r>
    </w:p>
    <w:p>
      <w:pPr>
        <w:spacing w:after="0"/>
        <w:ind w:left="0"/>
        <w:jc w:val="both"/>
      </w:pPr>
      <w:r>
        <w:rPr>
          <w:rFonts w:ascii="Times New Roman"/>
          <w:b w:val="false"/>
          <w:i w:val="false"/>
          <w:color w:val="000000"/>
          <w:sz w:val="28"/>
        </w:rPr>
        <w:t>
       тараптардың ниеттерін растайтын өзге де құжатты көрсету)</w:t>
      </w:r>
    </w:p>
    <w:bookmarkStart w:name="z1178" w:id="865"/>
    <w:p>
      <w:pPr>
        <w:spacing w:after="0"/>
        <w:ind w:left="0"/>
        <w:jc w:val="both"/>
      </w:pPr>
      <w:r>
        <w:rPr>
          <w:rFonts w:ascii="Times New Roman"/>
          <w:b w:val="false"/>
          <w:i w:val="false"/>
          <w:color w:val="000000"/>
          <w:sz w:val="28"/>
        </w:rPr>
        <w:t>
      Тауарды ақпаратты криптографиялық қорғау құралдарына жатқызу бойынша техникалық</w:t>
      </w:r>
    </w:p>
    <w:bookmarkEnd w:id="865"/>
    <w:bookmarkStart w:name="z1179" w:id="866"/>
    <w:p>
      <w:pPr>
        <w:spacing w:after="0"/>
        <w:ind w:left="0"/>
        <w:jc w:val="both"/>
      </w:pPr>
      <w:r>
        <w:rPr>
          <w:rFonts w:ascii="Times New Roman"/>
          <w:b w:val="false"/>
          <w:i w:val="false"/>
          <w:color w:val="000000"/>
          <w:sz w:val="28"/>
        </w:rPr>
        <w:t>
      зерттеу қорытындысының деректемелері ________________________________________</w:t>
      </w:r>
    </w:p>
    <w:bookmarkEnd w:id="866"/>
    <w:bookmarkStart w:name="z1180" w:id="867"/>
    <w:p>
      <w:pPr>
        <w:spacing w:after="0"/>
        <w:ind w:left="0"/>
        <w:jc w:val="both"/>
      </w:pPr>
      <w:r>
        <w:rPr>
          <w:rFonts w:ascii="Times New Roman"/>
          <w:b w:val="false"/>
          <w:i w:val="false"/>
          <w:color w:val="000000"/>
          <w:sz w:val="28"/>
        </w:rPr>
        <w:t>
      (тиісті қорытындының тіркеу нөмірін және берілген күнін көрсету, ұйымдардың жеке қажеттілігін</w:t>
      </w:r>
    </w:p>
    <w:bookmarkEnd w:id="867"/>
    <w:bookmarkStart w:name="z1181" w:id="868"/>
    <w:p>
      <w:pPr>
        <w:spacing w:after="0"/>
        <w:ind w:left="0"/>
        <w:jc w:val="both"/>
      </w:pPr>
      <w:r>
        <w:rPr>
          <w:rFonts w:ascii="Times New Roman"/>
          <w:b w:val="false"/>
          <w:i w:val="false"/>
          <w:color w:val="000000"/>
          <w:sz w:val="28"/>
        </w:rPr>
        <w:t>
      ____________________________________________________________________________</w:t>
      </w:r>
    </w:p>
    <w:bookmarkEnd w:id="868"/>
    <w:bookmarkStart w:name="z1182" w:id="869"/>
    <w:p>
      <w:pPr>
        <w:spacing w:after="0"/>
        <w:ind w:left="0"/>
        <w:jc w:val="both"/>
      </w:pPr>
      <w:r>
        <w:rPr>
          <w:rFonts w:ascii="Times New Roman"/>
          <w:b w:val="false"/>
          <w:i w:val="false"/>
          <w:color w:val="000000"/>
          <w:sz w:val="28"/>
        </w:rPr>
        <w:t>
                 қамтамасыз ету үшін шифрлау құралдары әкелінген жағдайда толтырылады)</w:t>
      </w:r>
    </w:p>
    <w:bookmarkEnd w:id="869"/>
    <w:bookmarkStart w:name="z1183" w:id="870"/>
    <w:p>
      <w:pPr>
        <w:spacing w:after="0"/>
        <w:ind w:left="0"/>
        <w:jc w:val="both"/>
      </w:pPr>
      <w:r>
        <w:rPr>
          <w:rFonts w:ascii="Times New Roman"/>
          <w:b w:val="false"/>
          <w:i w:val="false"/>
          <w:color w:val="000000"/>
          <w:sz w:val="28"/>
        </w:rPr>
        <w:t>
      Қосымша ақпарат ____________________________________________________________</w:t>
      </w:r>
    </w:p>
    <w:bookmarkEnd w:id="870"/>
    <w:bookmarkStart w:name="z1184" w:id="871"/>
    <w:p>
      <w:pPr>
        <w:spacing w:after="0"/>
        <w:ind w:left="0"/>
        <w:jc w:val="both"/>
      </w:pPr>
      <w:r>
        <w:rPr>
          <w:rFonts w:ascii="Times New Roman"/>
          <w:b w:val="false"/>
          <w:i w:val="false"/>
          <w:color w:val="000000"/>
          <w:sz w:val="28"/>
        </w:rPr>
        <w:t>
      (өтініштің басқа жолдарындағы ақпаратты айқындайтын қосымша мәліметтерді, қажет</w:t>
      </w:r>
    </w:p>
    <w:bookmarkEnd w:id="871"/>
    <w:bookmarkStart w:name="z1185" w:id="872"/>
    <w:p>
      <w:pPr>
        <w:spacing w:after="0"/>
        <w:ind w:left="0"/>
        <w:jc w:val="both"/>
      </w:pPr>
      <w:r>
        <w:rPr>
          <w:rFonts w:ascii="Times New Roman"/>
          <w:b w:val="false"/>
          <w:i w:val="false"/>
          <w:color w:val="000000"/>
          <w:sz w:val="28"/>
        </w:rPr>
        <w:t>
      ____________________________________________________________________________</w:t>
      </w:r>
    </w:p>
    <w:bookmarkEnd w:id="872"/>
    <w:bookmarkStart w:name="z1186" w:id="873"/>
    <w:p>
      <w:pPr>
        <w:spacing w:after="0"/>
        <w:ind w:left="0"/>
        <w:jc w:val="both"/>
      </w:pPr>
      <w:r>
        <w:rPr>
          <w:rFonts w:ascii="Times New Roman"/>
          <w:b w:val="false"/>
          <w:i w:val="false"/>
          <w:color w:val="000000"/>
          <w:sz w:val="28"/>
        </w:rPr>
        <w:t>
      болған жағдайда, осыдан бұрын берілген шифрлау (криптографиялық) құралдарын әкелуге және</w:t>
      </w:r>
    </w:p>
    <w:bookmarkEnd w:id="873"/>
    <w:bookmarkStart w:name="z1187" w:id="874"/>
    <w:p>
      <w:pPr>
        <w:spacing w:after="0"/>
        <w:ind w:left="0"/>
        <w:jc w:val="both"/>
      </w:pPr>
      <w:r>
        <w:rPr>
          <w:rFonts w:ascii="Times New Roman"/>
          <w:b w:val="false"/>
          <w:i w:val="false"/>
          <w:color w:val="000000"/>
          <w:sz w:val="28"/>
        </w:rPr>
        <w:t>
      ________________________________________________________________________</w:t>
      </w:r>
    </w:p>
    <w:bookmarkEnd w:id="874"/>
    <w:bookmarkStart w:name="z1188" w:id="875"/>
    <w:p>
      <w:pPr>
        <w:spacing w:after="0"/>
        <w:ind w:left="0"/>
        <w:jc w:val="both"/>
      </w:pPr>
      <w:r>
        <w:rPr>
          <w:rFonts w:ascii="Times New Roman"/>
          <w:b w:val="false"/>
          <w:i w:val="false"/>
          <w:color w:val="000000"/>
          <w:sz w:val="28"/>
        </w:rPr>
        <w:t>
      әкетуге қорытындының (рұқсат беретін құжаттың) деректемелерін, сондай-ақ тауардың құны және</w:t>
      </w:r>
    </w:p>
    <w:bookmarkEnd w:id="875"/>
    <w:bookmarkStart w:name="z1189" w:id="876"/>
    <w:p>
      <w:pPr>
        <w:spacing w:after="0"/>
        <w:ind w:left="0"/>
        <w:jc w:val="both"/>
      </w:pPr>
      <w:r>
        <w:rPr>
          <w:rFonts w:ascii="Times New Roman"/>
          <w:b w:val="false"/>
          <w:i w:val="false"/>
          <w:color w:val="000000"/>
          <w:sz w:val="28"/>
        </w:rPr>
        <w:t>
      ________________________________________________________________________</w:t>
      </w:r>
    </w:p>
    <w:bookmarkEnd w:id="876"/>
    <w:bookmarkStart w:name="z1190" w:id="877"/>
    <w:p>
      <w:pPr>
        <w:spacing w:after="0"/>
        <w:ind w:left="0"/>
        <w:jc w:val="both"/>
      </w:pPr>
      <w:r>
        <w:rPr>
          <w:rFonts w:ascii="Times New Roman"/>
          <w:b w:val="false"/>
          <w:i w:val="false"/>
          <w:color w:val="000000"/>
          <w:sz w:val="28"/>
        </w:rPr>
        <w:t>
      қосымша берілетін құжаттар, оның ішінде тауардың фотографиялық суреті туралы ақпаратты көрсету)</w:t>
      </w:r>
    </w:p>
    <w:bookmarkEnd w:id="877"/>
    <w:bookmarkStart w:name="z1191" w:id="878"/>
    <w:p>
      <w:pPr>
        <w:spacing w:after="0"/>
        <w:ind w:left="0"/>
        <w:jc w:val="both"/>
      </w:pPr>
      <w:r>
        <w:rPr>
          <w:rFonts w:ascii="Times New Roman"/>
          <w:b w:val="false"/>
          <w:i w:val="false"/>
          <w:color w:val="000000"/>
          <w:sz w:val="28"/>
        </w:rPr>
        <w:t>
      _______ құжат(тар) қоса берiлiп отыр.</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мемлекеттік қызметті көрсету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w:t>
      </w:r>
    </w:p>
    <w:p>
      <w:pPr>
        <w:spacing w:after="0"/>
        <w:ind w:left="0"/>
        <w:jc w:val="both"/>
      </w:pPr>
      <w:r>
        <w:rPr>
          <w:rFonts w:ascii="Times New Roman"/>
          <w:b w:val="false"/>
          <w:i w:val="false"/>
          <w:color w:val="000000"/>
          <w:sz w:val="28"/>
        </w:rPr>
        <w:t>
      дербес деректерді пайдалануға келісімін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bookmarkStart w:name="z1194" w:id="879"/>
    <w:p>
      <w:pPr>
        <w:spacing w:after="0"/>
        <w:ind w:left="0"/>
        <w:jc w:val="both"/>
      </w:pPr>
      <w:r>
        <w:rPr>
          <w:rFonts w:ascii="Times New Roman"/>
          <w:b w:val="false"/>
          <w:i w:val="false"/>
          <w:color w:val="000000"/>
          <w:sz w:val="28"/>
        </w:rPr>
        <w:t>
      Толтырылған күні 20__ жылғы "___"______________</w:t>
      </w:r>
    </w:p>
    <w:bookmarkEnd w:id="879"/>
    <w:bookmarkStart w:name="z1195" w:id="880"/>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 ______________</w:t>
      </w:r>
    </w:p>
    <w:bookmarkEnd w:id="880"/>
    <w:bookmarkStart w:name="z1196" w:id="881"/>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 аты, әкесiнiң аты,  телефоны, электрондық поштасы)</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6-қосымша</w:t>
            </w:r>
          </w:p>
        </w:tc>
      </w:tr>
    </w:tbl>
    <w:bookmarkStart w:name="z1198" w:id="882"/>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қағидалары </w:t>
      </w:r>
    </w:p>
    <w:bookmarkEnd w:id="882"/>
    <w:bookmarkStart w:name="z1199" w:id="883"/>
    <w:p>
      <w:pPr>
        <w:spacing w:after="0"/>
        <w:ind w:left="0"/>
        <w:jc w:val="left"/>
      </w:pPr>
      <w:r>
        <w:rPr>
          <w:rFonts w:ascii="Times New Roman"/>
          <w:b/>
          <w:i w:val="false"/>
          <w:color w:val="000000"/>
        </w:rPr>
        <w:t xml:space="preserve"> 1-тарау. Жалпы ережелер</w:t>
      </w:r>
    </w:p>
    <w:bookmarkEnd w:id="883"/>
    <w:bookmarkStart w:name="z1200" w:id="884"/>
    <w:p>
      <w:pPr>
        <w:spacing w:after="0"/>
        <w:ind w:left="0"/>
        <w:jc w:val="both"/>
      </w:pPr>
      <w:r>
        <w:rPr>
          <w:rFonts w:ascii="Times New Roman"/>
          <w:b w:val="false"/>
          <w:i w:val="false"/>
          <w:color w:val="000000"/>
          <w:sz w:val="28"/>
        </w:rPr>
        <w:t xml:space="preserve">
      1. Осы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тәртібін (бұдан әрі – мемлекеттік көрсетілетін қызмет) айқындайды.</w:t>
      </w:r>
    </w:p>
    <w:bookmarkEnd w:id="884"/>
    <w:bookmarkStart w:name="z1201" w:id="885"/>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885"/>
    <w:bookmarkStart w:name="z1202" w:id="886"/>
    <w:p>
      <w:pPr>
        <w:spacing w:after="0"/>
        <w:ind w:left="0"/>
        <w:jc w:val="left"/>
      </w:pPr>
      <w:r>
        <w:rPr>
          <w:rFonts w:ascii="Times New Roman"/>
          <w:b/>
          <w:i w:val="false"/>
          <w:color w:val="000000"/>
        </w:rPr>
        <w:t xml:space="preserve"> 2-тарау. Мемлекеттік қызмет көрсету тәртібі</w:t>
      </w:r>
    </w:p>
    <w:bookmarkEnd w:id="886"/>
    <w:bookmarkStart w:name="z1203" w:id="887"/>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End w:id="887"/>
    <w:bookmarkStart w:name="z1204" w:id="888"/>
    <w:p>
      <w:pPr>
        <w:spacing w:after="0"/>
        <w:ind w:left="0"/>
        <w:jc w:val="both"/>
      </w:pPr>
      <w:r>
        <w:rPr>
          <w:rFonts w:ascii="Times New Roman"/>
          <w:b w:val="false"/>
          <w:i w:val="false"/>
          <w:color w:val="000000"/>
          <w:sz w:val="28"/>
        </w:rPr>
        <w:t>
      4. Көрсетілетін қызметті беруші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беруге арналған өтінішті (бұдан әрі – қорытынды) ол тіркелген күннен бастап 5 жұмыс күні ішінде қарайды.</w:t>
      </w:r>
    </w:p>
    <w:bookmarkEnd w:id="888"/>
    <w:bookmarkStart w:name="z1205" w:id="889"/>
    <w:p>
      <w:pPr>
        <w:spacing w:after="0"/>
        <w:ind w:left="0"/>
        <w:jc w:val="both"/>
      </w:pPr>
      <w:r>
        <w:rPr>
          <w:rFonts w:ascii="Times New Roman"/>
          <w:b w:val="false"/>
          <w:i w:val="false"/>
          <w:color w:val="000000"/>
          <w:sz w:val="28"/>
        </w:rPr>
        <w:t>
      Көрсетілетін қызметті беруші қорытынды беруге өтінішті алған сәттен бастап 4 жұмыс күні ішінде ұсынылған құжаттардың толықтығын тексереді, қажет болған жағдайда көрсетілетін қызметті алушының "жеке кабинетіне" тауар үлгісін ұсыну туралы хабарлама жібереді.</w:t>
      </w:r>
    </w:p>
    <w:bookmarkEnd w:id="889"/>
    <w:bookmarkStart w:name="z1206" w:id="890"/>
    <w:p>
      <w:pPr>
        <w:spacing w:after="0"/>
        <w:ind w:left="0"/>
        <w:jc w:val="both"/>
      </w:pPr>
      <w:r>
        <w:rPr>
          <w:rFonts w:ascii="Times New Roman"/>
          <w:b w:val="false"/>
          <w:i w:val="false"/>
          <w:color w:val="000000"/>
          <w:sz w:val="28"/>
        </w:rPr>
        <w:t>
      Тауардың үлгісін ұсыну мерзімі көрсетілетін қызметті алушының "жеке кабинетіне" хабарлама келіп түскен сәттен бастап күнтізбелік 5 күнді құрайды. Көрсетілетін қызметті беруші тауардың үлгісін зерттеуді ол ұсынылған күннен бастап күнтізбелік 30 күн ішінде жүзеге асырады. Бұл мерзім мемлекеттік қызмет көрсету мерзіміне кірмейді.</w:t>
      </w:r>
    </w:p>
    <w:bookmarkEnd w:id="890"/>
    <w:bookmarkStart w:name="z1207" w:id="891"/>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көрсетілетін қызметті алушыны заңды тұлға ретінде, дара кәсіпкер ретінде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дербес алады.</w:t>
      </w:r>
    </w:p>
    <w:bookmarkEnd w:id="891"/>
    <w:bookmarkStart w:name="z1208" w:id="89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жолдайды.</w:t>
      </w:r>
    </w:p>
    <w:bookmarkEnd w:id="892"/>
    <w:bookmarkStart w:name="z1209" w:id="893"/>
    <w:p>
      <w:pPr>
        <w:spacing w:after="0"/>
        <w:ind w:left="0"/>
        <w:jc w:val="both"/>
      </w:pPr>
      <w:r>
        <w:rPr>
          <w:rFonts w:ascii="Times New Roman"/>
          <w:b w:val="false"/>
          <w:i w:val="false"/>
          <w:color w:val="000000"/>
          <w:sz w:val="28"/>
        </w:rPr>
        <w:t xml:space="preserve">
      Құжаттар пакеті толық ұсынылған жағдайда және тауар үлгілерінің толықтығын тексеру қорытындылары бойынша (қажет болған жағдайда) көрсетілетін қызметті беруші 1 жұмыс күні ішінде көрсетілетін қызметті берушінің уәкілетті адамының электрондық цифрлық қолтаңбасы қойылған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 дайындайды не көрсетілетін қызметті алушыны қорытынды беруден бас тарту туралы алдын ала шешім, сондай-ақ алдын ала шешім бойынша көрсетілетін қызметті алушыға позициясын білдіру үшін тыңдау өткізу уақыты мен орны (тәсілі) туралы хабардар етеді.</w:t>
      </w:r>
    </w:p>
    <w:bookmarkEnd w:id="893"/>
    <w:bookmarkStart w:name="z1210" w:id="894"/>
    <w:p>
      <w:pPr>
        <w:spacing w:after="0"/>
        <w:ind w:left="0"/>
        <w:jc w:val="both"/>
      </w:pPr>
      <w:r>
        <w:rPr>
          <w:rFonts w:ascii="Times New Roman"/>
          <w:b w:val="false"/>
          <w:i w:val="false"/>
          <w:color w:val="000000"/>
          <w:sz w:val="28"/>
        </w:rPr>
        <w:t>
      Тыңдау өткізетін жағдайда мемлекеттік қызмет көрсету мерзімі 2 жұмыс күніне ұзартылады.</w:t>
      </w:r>
    </w:p>
    <w:bookmarkEnd w:id="894"/>
    <w:bookmarkStart w:name="z1211" w:id="89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895"/>
    <w:bookmarkStart w:name="z1212" w:id="896"/>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қорытынды немесе қорытынды беруден дәлелді бас тартуды береді және көрсетілетін қызметті алушының порталдағы "жеке кабинетіне" жолдайды.</w:t>
      </w:r>
    </w:p>
    <w:bookmarkEnd w:id="896"/>
    <w:bookmarkStart w:name="z1213" w:id="897"/>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897"/>
    <w:bookmarkStart w:name="z1214" w:id="898"/>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898"/>
    <w:bookmarkStart w:name="z1215" w:id="899"/>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899"/>
    <w:bookmarkStart w:name="z1216" w:id="90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900"/>
    <w:bookmarkStart w:name="z1217" w:id="901"/>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901"/>
    <w:bookmarkStart w:name="z1218" w:id="902"/>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902"/>
    <w:bookmarkStart w:name="z1219" w:id="903"/>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903"/>
    <w:bookmarkStart w:name="z1220" w:id="90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904"/>
    <w:bookmarkStart w:name="z1221" w:id="905"/>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06"/>
          <w:p>
            <w:pPr>
              <w:spacing w:after="20"/>
              <w:ind w:left="20"/>
              <w:jc w:val="both"/>
            </w:pPr>
            <w:r>
              <w:rPr>
                <w:rFonts w:ascii="Times New Roman"/>
                <w:b w:val="false"/>
                <w:i w:val="false"/>
                <w:color w:val="000000"/>
                <w:sz w:val="20"/>
              </w:rPr>
              <w:t>
5 жұмыс күні.</w:t>
            </w:r>
          </w:p>
          <w:bookmarkEnd w:id="906"/>
          <w:p>
            <w:pPr>
              <w:spacing w:after="20"/>
              <w:ind w:left="20"/>
              <w:jc w:val="both"/>
            </w:pPr>
            <w:r>
              <w:rPr>
                <w:rFonts w:ascii="Times New Roman"/>
                <w:b w:val="false"/>
                <w:i w:val="false"/>
                <w:color w:val="000000"/>
                <w:sz w:val="20"/>
              </w:rPr>
              <w:t>
Тауар үлгілерін ұсыну мерзімі тиісті хабарлама көрсетілетін қызметті алушының "жеке кабинетіне" түскен сәттен бастап күнтізбелік 5 күнді құрайды. Қызмет беруші тауар үлгілерін 30 күнтізбелік күн ішінде зерттеуді жүзеге асырады. Бұл мерзім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07"/>
          <w:p>
            <w:pPr>
              <w:spacing w:after="20"/>
              <w:ind w:left="20"/>
              <w:jc w:val="both"/>
            </w:pPr>
            <w:r>
              <w:rPr>
                <w:rFonts w:ascii="Times New Roman"/>
                <w:b w:val="false"/>
                <w:i w:val="false"/>
                <w:color w:val="000000"/>
                <w:sz w:val="20"/>
              </w:rPr>
              <w:t xml:space="preserve">
Мемлекеттік қызметті көрсету нәтижесі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жүргізуге қорытынды беру немесе мемлекеттік қызмет көрсетуден дәлелді бас тарту.</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0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09"/>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электрондық-цифрлық қолтаңбасымен куәландырылған электрондық құжат нысанындағы өтініші; </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тауарға техникалық құжаттаманың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 жеткізуге келісімшарттардың (шарттардың) (бар болса) электрондық көшірмелері;</w:t>
            </w:r>
          </w:p>
          <w:p>
            <w:pPr>
              <w:spacing w:after="20"/>
              <w:ind w:left="20"/>
              <w:jc w:val="both"/>
            </w:pPr>
            <w:r>
              <w:rPr>
                <w:rFonts w:ascii="Times New Roman"/>
                <w:b w:val="false"/>
                <w:i w:val="false"/>
                <w:color w:val="000000"/>
                <w:sz w:val="20"/>
              </w:rPr>
              <w:t>
4) тауардың үлгісін ұсыну қажет болған жағдайда (қорытынды шығару кезінде қиыншылық туындаған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1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11"/>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ресімделуі тиіс.</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 76-49-26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9" w:id="912"/>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бойынша қорытынды</w:t>
      </w:r>
    </w:p>
    <w:bookmarkEnd w:id="912"/>
    <w:bookmarkStart w:name="z1240" w:id="913"/>
    <w:p>
      <w:pPr>
        <w:spacing w:after="0"/>
        <w:ind w:left="0"/>
        <w:jc w:val="both"/>
      </w:pPr>
      <w:r>
        <w:rPr>
          <w:rFonts w:ascii="Times New Roman"/>
          <w:b w:val="false"/>
          <w:i w:val="false"/>
          <w:color w:val="000000"/>
          <w:sz w:val="28"/>
        </w:rPr>
        <w:t>
      _____________________________________________________________________________</w:t>
      </w:r>
    </w:p>
    <w:bookmarkEnd w:id="913"/>
    <w:bookmarkStart w:name="z1241" w:id="914"/>
    <w:p>
      <w:pPr>
        <w:spacing w:after="0"/>
        <w:ind w:left="0"/>
        <w:jc w:val="both"/>
      </w:pPr>
      <w:r>
        <w:rPr>
          <w:rFonts w:ascii="Times New Roman"/>
          <w:b w:val="false"/>
          <w:i w:val="false"/>
          <w:color w:val="000000"/>
          <w:sz w:val="28"/>
        </w:rPr>
        <w:t>
      (көрсетілетін қызметті алушының толық атауы немесе тегi, аты, әкесiнiң аты (болған жағдайда)</w:t>
      </w:r>
    </w:p>
    <w:bookmarkEnd w:id="914"/>
    <w:bookmarkStart w:name="z1242" w:id="915"/>
    <w:p>
      <w:pPr>
        <w:spacing w:after="0"/>
        <w:ind w:left="0"/>
        <w:jc w:val="both"/>
      </w:pPr>
      <w:r>
        <w:rPr>
          <w:rFonts w:ascii="Times New Roman"/>
          <w:b w:val="false"/>
          <w:i w:val="false"/>
          <w:color w:val="000000"/>
          <w:sz w:val="28"/>
        </w:rPr>
        <w:t>
      20__ жылғы "___" ______________ № KZ_________________________ өтініші бойынша</w:t>
      </w:r>
    </w:p>
    <w:bookmarkEnd w:id="915"/>
    <w:bookmarkStart w:name="z1243" w:id="916"/>
    <w:p>
      <w:pPr>
        <w:spacing w:after="0"/>
        <w:ind w:left="0"/>
        <w:jc w:val="both"/>
      </w:pPr>
      <w:r>
        <w:rPr>
          <w:rFonts w:ascii="Times New Roman"/>
          <w:b w:val="false"/>
          <w:i w:val="false"/>
          <w:color w:val="000000"/>
          <w:sz w:val="28"/>
        </w:rPr>
        <w:t>
      ұсынылған техникалық құжаттарды тексеру негізінде, тауарларды ақпаратты</w:t>
      </w:r>
    </w:p>
    <w:bookmarkEnd w:id="916"/>
    <w:bookmarkStart w:name="z1244" w:id="917"/>
    <w:p>
      <w:pPr>
        <w:spacing w:after="0"/>
        <w:ind w:left="0"/>
        <w:jc w:val="both"/>
      </w:pPr>
      <w:r>
        <w:rPr>
          <w:rFonts w:ascii="Times New Roman"/>
          <w:b w:val="false"/>
          <w:i w:val="false"/>
          <w:color w:val="000000"/>
          <w:sz w:val="28"/>
        </w:rPr>
        <w:t>
      криптографиялық қорғау құралдарына және жедел іздестіру іс-шараларын жүргізуге</w:t>
      </w:r>
    </w:p>
    <w:bookmarkEnd w:id="917"/>
    <w:bookmarkStart w:name="z1245" w:id="918"/>
    <w:p>
      <w:pPr>
        <w:spacing w:after="0"/>
        <w:ind w:left="0"/>
        <w:jc w:val="both"/>
      </w:pPr>
      <w:r>
        <w:rPr>
          <w:rFonts w:ascii="Times New Roman"/>
          <w:b w:val="false"/>
          <w:i w:val="false"/>
          <w:color w:val="000000"/>
          <w:sz w:val="28"/>
        </w:rPr>
        <w:t xml:space="preserve">
      арналған арнайы техникалық құралдарға жатуын анықтау мақсатында, келесідей қорытынды берілді: </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тауарлық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қорытындысы18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919"/>
    <w:p>
      <w:pPr>
        <w:spacing w:after="0"/>
        <w:ind w:left="0"/>
        <w:jc w:val="both"/>
      </w:pPr>
      <w:r>
        <w:rPr>
          <w:rFonts w:ascii="Times New Roman"/>
          <w:b w:val="false"/>
          <w:i w:val="false"/>
          <w:color w:val="000000"/>
          <w:sz w:val="28"/>
        </w:rPr>
        <w:t>
      Қорытындының іс-әрекет мерзімі: берілген күннен бастап 3 (үш) жыл.</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тұлға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bookmarkStart w:name="z1248" w:id="920"/>
    <w:p>
      <w:pPr>
        <w:spacing w:after="0"/>
        <w:ind w:left="0"/>
        <w:jc w:val="both"/>
      </w:pPr>
      <w:r>
        <w:rPr>
          <w:rFonts w:ascii="Times New Roman"/>
          <w:b w:val="false"/>
          <w:i w:val="false"/>
          <w:color w:val="000000"/>
          <w:sz w:val="28"/>
        </w:rPr>
        <w:t>
      Берілген күні 20___ жылғы "___"____________</w:t>
      </w:r>
    </w:p>
    <w:bookmarkEnd w:id="920"/>
    <w:bookmarkStart w:name="z1249" w:id="921"/>
    <w:p>
      <w:pPr>
        <w:spacing w:after="0"/>
        <w:ind w:left="0"/>
        <w:jc w:val="both"/>
      </w:pPr>
      <w:r>
        <w:rPr>
          <w:rFonts w:ascii="Times New Roman"/>
          <w:b w:val="false"/>
          <w:i w:val="false"/>
          <w:color w:val="000000"/>
          <w:sz w:val="28"/>
        </w:rPr>
        <w:t>
      181) техникалық сипаттамасының толық болмауы</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 жедел-іздестіру іс-шараларын жүргізуге арналған арнайы техникалық құралдарға және</w:t>
      </w:r>
    </w:p>
    <w:p>
      <w:pPr>
        <w:spacing w:after="0"/>
        <w:ind w:left="0"/>
        <w:jc w:val="both"/>
      </w:pPr>
      <w:r>
        <w:rPr>
          <w:rFonts w:ascii="Times New Roman"/>
          <w:b w:val="false"/>
          <w:i w:val="false"/>
          <w:color w:val="000000"/>
          <w:sz w:val="28"/>
        </w:rPr>
        <w:t>
      ақпаратты криптографиялық қорғау құралдарына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 жедел-іздестіру іс-шараларын жүргізуге арналған арнайы техникалық құралдарға жатады,</w:t>
      </w:r>
    </w:p>
    <w:p>
      <w:pPr>
        <w:spacing w:after="0"/>
        <w:ind w:left="0"/>
        <w:jc w:val="both"/>
      </w:pPr>
      <w:r>
        <w:rPr>
          <w:rFonts w:ascii="Times New Roman"/>
          <w:b w:val="false"/>
          <w:i w:val="false"/>
          <w:color w:val="000000"/>
          <w:sz w:val="28"/>
        </w:rPr>
        <w:t>
      3) ақпаратты криптографиялық қорғау құралдарына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 жедел-іздестіру іс-шараларын жүргізуге арналған арнайы техникалық құралдарға жатады, әкелу</w:t>
      </w:r>
    </w:p>
    <w:p>
      <w:pPr>
        <w:spacing w:after="0"/>
        <w:ind w:left="0"/>
        <w:jc w:val="both"/>
      </w:pPr>
      <w:r>
        <w:rPr>
          <w:rFonts w:ascii="Times New Roman"/>
          <w:b w:val="false"/>
          <w:i w:val="false"/>
          <w:color w:val="000000"/>
          <w:sz w:val="28"/>
        </w:rPr>
        <w:t>
      5) немесе әкету ұлттық қауіпсіздікке залал келтіруі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 ақпаратты криптографиялық қорғау құралдарына жатады, жедел-іздестіру іс-шараларын</w:t>
      </w:r>
    </w:p>
    <w:p>
      <w:pPr>
        <w:spacing w:after="0"/>
        <w:ind w:left="0"/>
        <w:jc w:val="both"/>
      </w:pPr>
      <w:r>
        <w:rPr>
          <w:rFonts w:ascii="Times New Roman"/>
          <w:b w:val="false"/>
          <w:i w:val="false"/>
          <w:color w:val="000000"/>
          <w:sz w:val="28"/>
        </w:rPr>
        <w:t>
      жүргізуге арналған арнайы техникалық құралдарға жатпайды;</w:t>
      </w:r>
    </w:p>
    <w:bookmarkStart w:name="z1254" w:id="922"/>
    <w:p>
      <w:pPr>
        <w:spacing w:after="0"/>
        <w:ind w:left="0"/>
        <w:jc w:val="both"/>
      </w:pPr>
      <w:r>
        <w:rPr>
          <w:rFonts w:ascii="Times New Roman"/>
          <w:b w:val="false"/>
          <w:i w:val="false"/>
          <w:color w:val="000000"/>
          <w:sz w:val="28"/>
        </w:rPr>
        <w:t>
      6) тауар нотификациялауға жататын ақпаратты криптографиялық қорғау құралдарына жатады;</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Жедел-іздестіру іс-шараларын жүргізуге арналған арнайы техникалық құралдарды, ақпаратты</w:t>
      </w:r>
    </w:p>
    <w:p>
      <w:pPr>
        <w:spacing w:after="0"/>
        <w:ind w:left="0"/>
        <w:jc w:val="both"/>
      </w:pPr>
      <w:r>
        <w:rPr>
          <w:rFonts w:ascii="Times New Roman"/>
          <w:b w:val="false"/>
          <w:i w:val="false"/>
          <w:color w:val="000000"/>
          <w:sz w:val="28"/>
        </w:rPr>
        <w:t>
      криптографиялық қорғау құралдарын әкелу/әкету ережелерінің 2.17, 2.19-тізбелеріне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8" w:id="923"/>
    <w:p>
      <w:pPr>
        <w:spacing w:after="0"/>
        <w:ind w:left="0"/>
        <w:jc w:val="left"/>
      </w:pPr>
      <w:r>
        <w:rPr>
          <w:rFonts w:ascii="Times New Roman"/>
          <w:b/>
          <w:i w:val="false"/>
          <w:color w:val="000000"/>
        </w:rPr>
        <w:t xml:space="preserve"> _____________________________________________________________________________ (көрсетілетін қызметті берушінің толық атауы) ____________________________________________________________________________ (көрсетілетін қызметті алушының толық атауы немесе тегi, аты, әкесiнiң аты (болған жағдайда)</w:t>
      </w:r>
    </w:p>
    <w:bookmarkEnd w:id="923"/>
    <w:bookmarkStart w:name="z1259" w:id="924"/>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жүргізуге өтініш</w:t>
      </w:r>
    </w:p>
    <w:bookmarkEnd w:id="924"/>
    <w:p>
      <w:pPr>
        <w:spacing w:after="0"/>
        <w:ind w:left="0"/>
        <w:jc w:val="left"/>
      </w:pPr>
    </w:p>
    <w:p>
      <w:pPr>
        <w:spacing w:after="0"/>
        <w:ind w:left="0"/>
        <w:jc w:val="both"/>
      </w:pPr>
      <w:r>
        <w:rPr>
          <w:rFonts w:ascii="Times New Roman"/>
          <w:b w:val="false"/>
          <w:i w:val="false"/>
          <w:color w:val="000000"/>
          <w:sz w:val="28"/>
        </w:rPr>
        <w:t>
      Мына тауарларды ақпаратты криптографиялық қорғау құралдарына және жедел-іздестіру</w:t>
      </w:r>
    </w:p>
    <w:p>
      <w:pPr>
        <w:spacing w:after="0"/>
        <w:ind w:left="0"/>
        <w:jc w:val="both"/>
      </w:pPr>
      <w:r>
        <w:rPr>
          <w:rFonts w:ascii="Times New Roman"/>
          <w:b w:val="false"/>
          <w:i w:val="false"/>
          <w:color w:val="000000"/>
          <w:sz w:val="28"/>
        </w:rPr>
        <w:t>
      іс-шараларын жүргізуге арналған арнайы техникалық құралдарға жатқызу тұрғысынан техникалық</w:t>
      </w:r>
    </w:p>
    <w:p>
      <w:pPr>
        <w:spacing w:after="0"/>
        <w:ind w:left="0"/>
        <w:jc w:val="both"/>
      </w:pPr>
      <w:r>
        <w:rPr>
          <w:rFonts w:ascii="Times New Roman"/>
          <w:b w:val="false"/>
          <w:i w:val="false"/>
          <w:color w:val="000000"/>
          <w:sz w:val="28"/>
        </w:rPr>
        <w:t>
      зерттеу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25"/>
          <w:p>
            <w:pPr>
              <w:spacing w:after="20"/>
              <w:ind w:left="20"/>
              <w:jc w:val="both"/>
            </w:pPr>
            <w:r>
              <w:rPr>
                <w:rFonts w:ascii="Times New Roman"/>
                <w:b w:val="false"/>
                <w:i w:val="false"/>
                <w:color w:val="000000"/>
                <w:sz w:val="20"/>
              </w:rPr>
              <w:t>
Р/с</w:t>
            </w:r>
          </w:p>
          <w:bookmarkEnd w:id="9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2" w:id="926"/>
    <w:p>
      <w:pPr>
        <w:spacing w:after="0"/>
        <w:ind w:left="0"/>
        <w:jc w:val="both"/>
      </w:pPr>
      <w:r>
        <w:rPr>
          <w:rFonts w:ascii="Times New Roman"/>
          <w:b w:val="false"/>
          <w:i w:val="false"/>
          <w:color w:val="000000"/>
          <w:sz w:val="28"/>
        </w:rPr>
        <w:t>
      Сыртқы сауда шарты (келісімшарты), оған косымша және (немесе) толықтыру және (немесе)</w:t>
      </w:r>
    </w:p>
    <w:bookmarkEnd w:id="926"/>
    <w:bookmarkStart w:name="z1263" w:id="927"/>
    <w:p>
      <w:pPr>
        <w:spacing w:after="0"/>
        <w:ind w:left="0"/>
        <w:jc w:val="both"/>
      </w:pPr>
      <w:r>
        <w:rPr>
          <w:rFonts w:ascii="Times New Roman"/>
          <w:b w:val="false"/>
          <w:i w:val="false"/>
          <w:color w:val="000000"/>
          <w:sz w:val="28"/>
        </w:rPr>
        <w:t>
      тараптардың ниеттерін растайтын өзге де құжат___________________________</w:t>
      </w:r>
    </w:p>
    <w:bookmarkEnd w:id="927"/>
    <w:bookmarkStart w:name="z1264" w:id="928"/>
    <w:p>
      <w:pPr>
        <w:spacing w:after="0"/>
        <w:ind w:left="0"/>
        <w:jc w:val="both"/>
      </w:pPr>
      <w:r>
        <w:rPr>
          <w:rFonts w:ascii="Times New Roman"/>
          <w:b w:val="false"/>
          <w:i w:val="false"/>
          <w:color w:val="000000"/>
          <w:sz w:val="28"/>
        </w:rPr>
        <w:t>
      ______________________________________________________________________</w:t>
      </w:r>
    </w:p>
    <w:bookmarkEnd w:id="928"/>
    <w:bookmarkStart w:name="z1265" w:id="929"/>
    <w:p>
      <w:pPr>
        <w:spacing w:after="0"/>
        <w:ind w:left="0"/>
        <w:jc w:val="both"/>
      </w:pPr>
      <w:r>
        <w:rPr>
          <w:rFonts w:ascii="Times New Roman"/>
          <w:b w:val="false"/>
          <w:i w:val="false"/>
          <w:color w:val="000000"/>
          <w:sz w:val="28"/>
        </w:rPr>
        <w:t>
      (тиісті құжаттың нөмірі және жасасу күнін, парақтар санын көрсету) Көрсетілетін</w:t>
      </w:r>
    </w:p>
    <w:bookmarkEnd w:id="929"/>
    <w:bookmarkStart w:name="z1266" w:id="930"/>
    <w:p>
      <w:pPr>
        <w:spacing w:after="0"/>
        <w:ind w:left="0"/>
        <w:jc w:val="both"/>
      </w:pPr>
      <w:r>
        <w:rPr>
          <w:rFonts w:ascii="Times New Roman"/>
          <w:b w:val="false"/>
          <w:i w:val="false"/>
          <w:color w:val="000000"/>
          <w:sz w:val="28"/>
        </w:rPr>
        <w:t>
      қызметті алушының жеке сәйкестендіру нөмірін және (немесе) бизнес сәйкестендіру нөмірін</w:t>
      </w:r>
    </w:p>
    <w:bookmarkEnd w:id="930"/>
    <w:bookmarkStart w:name="z1267" w:id="931"/>
    <w:p>
      <w:pPr>
        <w:spacing w:after="0"/>
        <w:ind w:left="0"/>
        <w:jc w:val="both"/>
      </w:pPr>
      <w:r>
        <w:rPr>
          <w:rFonts w:ascii="Times New Roman"/>
          <w:b w:val="false"/>
          <w:i w:val="false"/>
          <w:color w:val="000000"/>
          <w:sz w:val="28"/>
        </w:rPr>
        <w:t>
      көрсету _____________________________________________________________________</w:t>
      </w:r>
    </w:p>
    <w:bookmarkEnd w:id="931"/>
    <w:bookmarkStart w:name="z1268" w:id="932"/>
    <w:p>
      <w:pPr>
        <w:spacing w:after="0"/>
        <w:ind w:left="0"/>
        <w:jc w:val="both"/>
      </w:pPr>
      <w:r>
        <w:rPr>
          <w:rFonts w:ascii="Times New Roman"/>
          <w:b w:val="false"/>
          <w:i w:val="false"/>
          <w:color w:val="000000"/>
          <w:sz w:val="28"/>
        </w:rPr>
        <w:t>
      Көрсетілетін қызметті алушының заңды мекенжайы _________________________</w:t>
      </w:r>
    </w:p>
    <w:bookmarkEnd w:id="932"/>
    <w:bookmarkStart w:name="z1269" w:id="933"/>
    <w:p>
      <w:pPr>
        <w:spacing w:after="0"/>
        <w:ind w:left="0"/>
        <w:jc w:val="both"/>
      </w:pPr>
      <w:r>
        <w:rPr>
          <w:rFonts w:ascii="Times New Roman"/>
          <w:b w:val="false"/>
          <w:i w:val="false"/>
          <w:color w:val="000000"/>
          <w:sz w:val="28"/>
        </w:rPr>
        <w:t>
      ______________________________________________________________________</w:t>
      </w:r>
    </w:p>
    <w:bookmarkEnd w:id="933"/>
    <w:bookmarkStart w:name="z1270" w:id="934"/>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bookmarkEnd w:id="934"/>
    <w:bookmarkStart w:name="z1271" w:id="935"/>
    <w:p>
      <w:pPr>
        <w:spacing w:after="0"/>
        <w:ind w:left="0"/>
        <w:jc w:val="both"/>
      </w:pPr>
      <w:r>
        <w:rPr>
          <w:rFonts w:ascii="Times New Roman"/>
          <w:b w:val="false"/>
          <w:i w:val="false"/>
          <w:color w:val="000000"/>
          <w:sz w:val="28"/>
        </w:rPr>
        <w:t>
      мекені, көше атауы, үй/ғимарат (стационарлық үй-жайлар) нөмірі)</w:t>
      </w:r>
    </w:p>
    <w:bookmarkEnd w:id="935"/>
    <w:bookmarkStart w:name="z1272" w:id="936"/>
    <w:p>
      <w:pPr>
        <w:spacing w:after="0"/>
        <w:ind w:left="0"/>
        <w:jc w:val="both"/>
      </w:pPr>
      <w:r>
        <w:rPr>
          <w:rFonts w:ascii="Times New Roman"/>
          <w:b w:val="false"/>
          <w:i w:val="false"/>
          <w:color w:val="000000"/>
          <w:sz w:val="28"/>
        </w:rPr>
        <w:t>
      Көрсетілетін қызметті алушының нақты мекенжайы _________________________</w:t>
      </w:r>
    </w:p>
    <w:bookmarkEnd w:id="936"/>
    <w:bookmarkStart w:name="z1273" w:id="937"/>
    <w:p>
      <w:pPr>
        <w:spacing w:after="0"/>
        <w:ind w:left="0"/>
        <w:jc w:val="both"/>
      </w:pPr>
      <w:r>
        <w:rPr>
          <w:rFonts w:ascii="Times New Roman"/>
          <w:b w:val="false"/>
          <w:i w:val="false"/>
          <w:color w:val="000000"/>
          <w:sz w:val="28"/>
        </w:rPr>
        <w:t>
      ______________________________________________________________________</w:t>
      </w:r>
    </w:p>
    <w:bookmarkEnd w:id="937"/>
    <w:bookmarkStart w:name="z1274" w:id="938"/>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w:t>
      </w:r>
    </w:p>
    <w:bookmarkEnd w:id="938"/>
    <w:bookmarkStart w:name="z1275" w:id="939"/>
    <w:p>
      <w:pPr>
        <w:spacing w:after="0"/>
        <w:ind w:left="0"/>
        <w:jc w:val="both"/>
      </w:pPr>
      <w:r>
        <w:rPr>
          <w:rFonts w:ascii="Times New Roman"/>
          <w:b w:val="false"/>
          <w:i w:val="false"/>
          <w:color w:val="000000"/>
          <w:sz w:val="28"/>
        </w:rPr>
        <w:t>
      үй/ғимарат (стационарлық үй-жайлар) нөмірі)</w:t>
      </w:r>
    </w:p>
    <w:bookmarkEnd w:id="939"/>
    <w:bookmarkStart w:name="z1276" w:id="940"/>
    <w:p>
      <w:pPr>
        <w:spacing w:after="0"/>
        <w:ind w:left="0"/>
        <w:jc w:val="both"/>
      </w:pPr>
      <w:r>
        <w:rPr>
          <w:rFonts w:ascii="Times New Roman"/>
          <w:b w:val="false"/>
          <w:i w:val="false"/>
          <w:color w:val="000000"/>
          <w:sz w:val="28"/>
        </w:rPr>
        <w:t>
      Көрсетілетін қызметті алушының телефоны, факсы, электрондық поштасы, ресми интернет-ресурсы</w:t>
      </w:r>
    </w:p>
    <w:bookmarkEnd w:id="940"/>
    <w:bookmarkStart w:name="z1277" w:id="941"/>
    <w:p>
      <w:pPr>
        <w:spacing w:after="0"/>
        <w:ind w:left="0"/>
        <w:jc w:val="both"/>
      </w:pPr>
      <w:r>
        <w:rPr>
          <w:rFonts w:ascii="Times New Roman"/>
          <w:b w:val="false"/>
          <w:i w:val="false"/>
          <w:color w:val="000000"/>
          <w:sz w:val="28"/>
        </w:rPr>
        <w:t>
      (болған жағдайда) __________________________________________________</w:t>
      </w:r>
    </w:p>
    <w:bookmarkEnd w:id="941"/>
    <w:bookmarkStart w:name="z1278" w:id="942"/>
    <w:p>
      <w:pPr>
        <w:spacing w:after="0"/>
        <w:ind w:left="0"/>
        <w:jc w:val="both"/>
      </w:pPr>
      <w:r>
        <w:rPr>
          <w:rFonts w:ascii="Times New Roman"/>
          <w:b w:val="false"/>
          <w:i w:val="false"/>
          <w:color w:val="000000"/>
          <w:sz w:val="28"/>
        </w:rPr>
        <w:t>
      ____________________________________________________________ ______</w:t>
      </w:r>
    </w:p>
    <w:bookmarkEnd w:id="942"/>
    <w:bookmarkStart w:name="z1279" w:id="943"/>
    <w:p>
      <w:pPr>
        <w:spacing w:after="0"/>
        <w:ind w:left="0"/>
        <w:jc w:val="both"/>
      </w:pPr>
      <w:r>
        <w:rPr>
          <w:rFonts w:ascii="Times New Roman"/>
          <w:b w:val="false"/>
          <w:i w:val="false"/>
          <w:color w:val="000000"/>
          <w:sz w:val="28"/>
        </w:rPr>
        <w:t>
      құжат(тар) қоса берiлiп отыр.</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расталады; өтініш беруші мемлекеттік қызметті көрсету кезінде ақпараттық жүйелерде қамтылған,</w:t>
      </w:r>
    </w:p>
    <w:p>
      <w:pPr>
        <w:spacing w:after="0"/>
        <w:ind w:left="0"/>
        <w:jc w:val="both"/>
      </w:pPr>
      <w:r>
        <w:rPr>
          <w:rFonts w:ascii="Times New Roman"/>
          <w:b w:val="false"/>
          <w:i w:val="false"/>
          <w:color w:val="000000"/>
          <w:sz w:val="28"/>
        </w:rPr>
        <w:t>
      заңмен қорғалатын құпияны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bookmarkStart w:name="z1281" w:id="944"/>
    <w:p>
      <w:pPr>
        <w:spacing w:after="0"/>
        <w:ind w:left="0"/>
        <w:jc w:val="both"/>
      </w:pPr>
      <w:r>
        <w:rPr>
          <w:rFonts w:ascii="Times New Roman"/>
          <w:b w:val="false"/>
          <w:i w:val="false"/>
          <w:color w:val="000000"/>
          <w:sz w:val="28"/>
        </w:rPr>
        <w:t>
      Уәкілетті тұлға ____________ __________________________________________</w:t>
      </w:r>
    </w:p>
    <w:bookmarkEnd w:id="944"/>
    <w:bookmarkStart w:name="z1282" w:id="945"/>
    <w:p>
      <w:pPr>
        <w:spacing w:after="0"/>
        <w:ind w:left="0"/>
        <w:jc w:val="both"/>
      </w:pPr>
      <w:r>
        <w:rPr>
          <w:rFonts w:ascii="Times New Roman"/>
          <w:b w:val="false"/>
          <w:i w:val="false"/>
          <w:color w:val="000000"/>
          <w:sz w:val="28"/>
        </w:rPr>
        <w:t>
                                        (қолы)             (тегi, аты, әкесiнiң аты (болған жағдайда)</w:t>
      </w:r>
    </w:p>
    <w:bookmarkEnd w:id="945"/>
    <w:bookmarkStart w:name="z1283" w:id="946"/>
    <w:p>
      <w:pPr>
        <w:spacing w:after="0"/>
        <w:ind w:left="0"/>
        <w:jc w:val="both"/>
      </w:pPr>
      <w:r>
        <w:rPr>
          <w:rFonts w:ascii="Times New Roman"/>
          <w:b w:val="false"/>
          <w:i w:val="false"/>
          <w:color w:val="000000"/>
          <w:sz w:val="28"/>
        </w:rPr>
        <w:t>
      Толтырылған күні 20__ жылғы "___"______________</w:t>
      </w:r>
    </w:p>
    <w:bookmarkEnd w:id="946"/>
    <w:bookmarkStart w:name="z1284" w:id="947"/>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тұлға:__________</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тегiн, атын, әкесiнiң атын,</w:t>
      </w:r>
    </w:p>
    <w:p>
      <w:pPr>
        <w:spacing w:after="0"/>
        <w:ind w:left="0"/>
        <w:jc w:val="both"/>
      </w:pPr>
      <w:r>
        <w:rPr>
          <w:rFonts w:ascii="Times New Roman"/>
          <w:b w:val="false"/>
          <w:i w:val="false"/>
          <w:color w:val="000000"/>
          <w:sz w:val="28"/>
        </w:rPr>
        <w:t>
      телефонын, электрондық поштасын к-рсету)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7-қосымша</w:t>
            </w:r>
          </w:p>
        </w:tc>
      </w:tr>
    </w:tbl>
    <w:bookmarkStart w:name="z1287" w:id="948"/>
    <w:p>
      <w:pPr>
        <w:spacing w:after="0"/>
        <w:ind w:left="0"/>
        <w:jc w:val="left"/>
      </w:pPr>
      <w:r>
        <w:rPr>
          <w:rFonts w:ascii="Times New Roman"/>
          <w:b/>
          <w:i w:val="false"/>
          <w:color w:val="000000"/>
        </w:rPr>
        <w:t xml:space="preserve"> "Шифрлау (криптографиялық) құралдарын қамтитын тауарлардың (өнімдердің) сипаттамасы туралы нотификацияларды тіркеу" мемлекеттік қызмет көрсету қағидалары</w:t>
      </w:r>
    </w:p>
    <w:bookmarkEnd w:id="948"/>
    <w:bookmarkStart w:name="z1288" w:id="949"/>
    <w:p>
      <w:pPr>
        <w:spacing w:after="0"/>
        <w:ind w:left="0"/>
        <w:jc w:val="left"/>
      </w:pPr>
      <w:r>
        <w:rPr>
          <w:rFonts w:ascii="Times New Roman"/>
          <w:b/>
          <w:i w:val="false"/>
          <w:color w:val="000000"/>
        </w:rPr>
        <w:t xml:space="preserve"> 1-тарау. Жалпы ережелер</w:t>
      </w:r>
    </w:p>
    <w:bookmarkEnd w:id="949"/>
    <w:bookmarkStart w:name="z1289" w:id="950"/>
    <w:p>
      <w:pPr>
        <w:spacing w:after="0"/>
        <w:ind w:left="0"/>
        <w:jc w:val="both"/>
      </w:pPr>
      <w:r>
        <w:rPr>
          <w:rFonts w:ascii="Times New Roman"/>
          <w:b w:val="false"/>
          <w:i w:val="false"/>
          <w:color w:val="000000"/>
          <w:sz w:val="28"/>
        </w:rPr>
        <w:t xml:space="preserve">
      1. Осы "Шифрлау (криптографиялық) құралдарын қамтитын тауарлардың (өнімдердің) сипаттамасы туралы нотификацияларды тіркеу"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"Шифрлау (криптографиялық) құралдарын қамтитын тауарлардың (өнімдердің) сипаттамасы туралы нотификацияларды тіркеу" мемлекеттік қызмет көрсету тәртібін (бұдан әрі – мемлекеттік көрсетілетін қызмет) айқындайды.</w:t>
      </w:r>
    </w:p>
    <w:bookmarkEnd w:id="950"/>
    <w:bookmarkStart w:name="z1290" w:id="951"/>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951"/>
    <w:bookmarkStart w:name="z1291" w:id="952"/>
    <w:p>
      <w:pPr>
        <w:spacing w:after="0"/>
        <w:ind w:left="0"/>
        <w:jc w:val="left"/>
      </w:pPr>
      <w:r>
        <w:rPr>
          <w:rFonts w:ascii="Times New Roman"/>
          <w:b/>
          <w:i w:val="false"/>
          <w:color w:val="000000"/>
        </w:rPr>
        <w:t xml:space="preserve"> 2-тарау. Мемлекеттік қызмет көрсету тәртібі</w:t>
      </w:r>
    </w:p>
    <w:bookmarkEnd w:id="952"/>
    <w:p>
      <w:pPr>
        <w:spacing w:after="0"/>
        <w:ind w:left="0"/>
        <w:jc w:val="left"/>
      </w:pPr>
    </w:p>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Start w:name="z1293" w:id="953"/>
    <w:p>
      <w:pPr>
        <w:spacing w:after="0"/>
        <w:ind w:left="0"/>
        <w:jc w:val="both"/>
      </w:pPr>
      <w:r>
        <w:rPr>
          <w:rFonts w:ascii="Times New Roman"/>
          <w:b w:val="false"/>
          <w:i w:val="false"/>
          <w:color w:val="000000"/>
          <w:sz w:val="28"/>
        </w:rPr>
        <w:t>
      4. Нотификация тіркеу, шифрлау (криптографиялық) құралдарын қамтитын тауарлардың (өнімдердің) сипаттамасы туралы нотификацияны тіркеу (бұдан әрі – нотификация) өтініші ол тіркелген күннен бастап 5 жұмыс күні ішінде қарастырылады.</w:t>
      </w:r>
    </w:p>
    <w:bookmarkEnd w:id="953"/>
    <w:bookmarkStart w:name="z1294" w:id="954"/>
    <w:p>
      <w:pPr>
        <w:spacing w:after="0"/>
        <w:ind w:left="0"/>
        <w:jc w:val="both"/>
      </w:pPr>
      <w:r>
        <w:rPr>
          <w:rFonts w:ascii="Times New Roman"/>
          <w:b w:val="false"/>
          <w:i w:val="false"/>
          <w:color w:val="000000"/>
          <w:sz w:val="28"/>
        </w:rPr>
        <w:t>
      Қажет болған жағдайда көрсетілетін қызметті беруші көрсетілетін қызмет алушының "жеке кабинетіне" уәкілетті тұлғаның электрондық қолы қойылған электрондық құжат түрінде Мемлекеттік қызмет көрсетуге қойылатын талаптардың 8-тармағы 4) тармақшасында көрсетілген құжаттарды ұсыну қажеттілігі туралы хабарлама жолдайды. Нотификация Еуразия экономикалық одағының елдер мүшесіне жатпайтын өндіруші елмен шығарылған болған жағдайда көрсетілетін қызметті беруші көрсетілетін қызмет алушының "жеке кабинетіне" уәкілетті тұлғаның электрондық қолы қойылған электрондық құжат түрінде мемлекеттік қызмет көрсетуге қойылатын талаптардың 8-тармағы 4) тармақшасында көрсетілген құжаттарды ұсыну қажеттілігі туралы хабарлама жолдайды. Көрсетілген құжаттар ұсыну мерзімі көрсетілетін қызмет алушымен хабарламаны алған сәттен бастап 3 жұмыс күнін құрайды. Бұл мерзім мемлекеттік қызмет көрсету мерзіміне кірмейді.</w:t>
      </w:r>
    </w:p>
    <w:bookmarkEnd w:id="954"/>
    <w:bookmarkStart w:name="z1295" w:id="955"/>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955"/>
    <w:bookmarkStart w:name="z1296" w:id="956"/>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қолданыс мерзімінің өтіп кету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жолдайды.</w:t>
      </w:r>
    </w:p>
    <w:bookmarkEnd w:id="956"/>
    <w:bookmarkStart w:name="z1297" w:id="957"/>
    <w:p>
      <w:pPr>
        <w:spacing w:after="0"/>
        <w:ind w:left="0"/>
        <w:jc w:val="both"/>
      </w:pPr>
      <w:r>
        <w:rPr>
          <w:rFonts w:ascii="Times New Roman"/>
          <w:b w:val="false"/>
          <w:i w:val="false"/>
          <w:color w:val="000000"/>
          <w:sz w:val="28"/>
        </w:rPr>
        <w:t>
      Құжаттар пакеті толық ұсынылған жағдайда көрсетілетін қызметті беруші нотификацияны тіркеу туралы шешімді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bookmarkEnd w:id="957"/>
    <w:bookmarkStart w:name="z1298" w:id="95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958"/>
    <w:bookmarkStart w:name="z1299" w:id="95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талаптардағы 9-тармақта көзделген негізде нотификацияны тіркеу туралы шешімді немесе нотификация тіркеуден дәлелді бас тартуды береді және көрсетілетін қызметті алушының порталдағы "жеке кабинетіне" жібереді.</w:t>
      </w:r>
    </w:p>
    <w:bookmarkEnd w:id="959"/>
    <w:bookmarkStart w:name="z1300" w:id="96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960"/>
    <w:bookmarkStart w:name="z1301" w:id="961"/>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961"/>
    <w:bookmarkStart w:name="z1302" w:id="962"/>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962"/>
    <w:bookmarkStart w:name="z1303" w:id="96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963"/>
    <w:bookmarkStart w:name="z1304" w:id="964"/>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964"/>
    <w:bookmarkStart w:name="z1305" w:id="965"/>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965"/>
    <w:bookmarkStart w:name="z1306" w:id="966"/>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966"/>
    <w:bookmarkStart w:name="z1307" w:id="96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967"/>
    <w:bookmarkStart w:name="z1308" w:id="968"/>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69"/>
          <w:p>
            <w:pPr>
              <w:spacing w:after="20"/>
              <w:ind w:left="20"/>
              <w:jc w:val="both"/>
            </w:pPr>
            <w:r>
              <w:rPr>
                <w:rFonts w:ascii="Times New Roman"/>
                <w:b w:val="false"/>
                <w:i w:val="false"/>
                <w:color w:val="000000"/>
                <w:sz w:val="20"/>
              </w:rPr>
              <w:t>
Қызмет берушінің шифрлау (криптографиялық) құралдарын қамтитын тауарлардың (өнімдердің) сипаттамасы туралы нотификацияларды тіркеу туралы шешімі немесе мемлекеттік қызмет көрсетуден дәлелді бас тарту.</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70"/>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71"/>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құжат түріндегі өтініш;</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Қағидаларға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электрондық нотификация (бұдан әрі – нотификация);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*.xls. форматындағы нотификацияның электрондық құжаты. Көрсетілетін қызметті берушіге ұсынылатын нотификацияның файлы құрылымының сипаттамасы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бекітілген Шифрлау (криптографиялық) құралдарын Еуразия экономикалық одағының кедендік аумағына әкелу және Еуразия экономикалық одағының кедендік аумағынан әкету тәртібі туралы ережеде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алушыға өндірушінің атынан әрекет етуге құқық беретін заңдастырылған құжаттың (апостиль, консулдық заңдастыру) электрондық көшірмесі. Көрсетілген құжат шет тілінде дайындалған жағдайда, Қазақстан Республикасының заңнамасымен белгіленген тәртіппен куәландырылған мемлекеттік немесе орыс тілдеріндегі аудармасының электрондық көшірмесі қоса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көрсетілетін қызметті беруші көрсетілетін қызмет алушының "жеке кабинетіне" электрондық құжат түрінде осы қызмет көрсетуге қойылатын негізгі талаптар Тізбесіндегі 4-тармақшада көрсетілген құжаттарды ұсыну қажеттілігі туралы хабарлама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Нотификация Еуразия экономикалық одағының елдер мүшесіне жатпайтын өндіруші елмен шығарылған болған жағдайда көрсетілетін қызметті беруші көрсетілетін қызмет алушының "жеке кабинетіне" электрондық құжат түрінде осы қызмет көрсетуге қойылатын негізгі талаптар Тізбесіндегі тармақтағы 4-тармақшада көрсетілген құжаттарды ұсыну қажеттілігі туралы хабарлама жолдайды.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Көрсетілген құжаттар ұсыну мерзімі көрсетілетін қызмет алушымен хабарламаны алған сәттен бастап 3 жұмыс күнін құрайды. Бұл мерзім мемлекеттік қызмет көрсету мерзіміне кірмейді. Нотификацияны үшінші елдің өндіруші-ұйымы ресімдеген жағдайда, нотификация заңдастырылуы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7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73"/>
          <w:p>
            <w:pPr>
              <w:spacing w:after="20"/>
              <w:ind w:left="20"/>
              <w:jc w:val="both"/>
            </w:pPr>
            <w:r>
              <w:rPr>
                <w:rFonts w:ascii="Times New Roman"/>
                <w:b w:val="false"/>
                <w:i w:val="false"/>
                <w:color w:val="000000"/>
                <w:sz w:val="20"/>
              </w:rPr>
              <w:t>
Қызмет алушы мемлекеттік көрсетілетін қызметті электрондық қолтаңбасы болған жағдай ғана портал арқылы электрондық түрде ала алады.</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8" w:id="974"/>
    <w:p>
      <w:pPr>
        <w:spacing w:after="0"/>
        <w:ind w:left="0"/>
        <w:jc w:val="left"/>
      </w:pPr>
      <w:r>
        <w:rPr>
          <w:rFonts w:ascii="Times New Roman"/>
          <w:b/>
          <w:i w:val="false"/>
          <w:color w:val="000000"/>
        </w:rPr>
        <w:t xml:space="preserve"> ____________________________________________________________________________  (көрсетілетін қызметті берушінің толық атауы) ______________________________________________  (көрсетілетін қызметті алушының толық атауы немесе тегі, аты, әкесінің аты (болған жағдайда)</w:t>
      </w:r>
    </w:p>
    <w:bookmarkEnd w:id="974"/>
    <w:bookmarkStart w:name="z1329" w:id="975"/>
    <w:p>
      <w:pPr>
        <w:spacing w:after="0"/>
        <w:ind w:left="0"/>
        <w:jc w:val="left"/>
      </w:pPr>
      <w:r>
        <w:rPr>
          <w:rFonts w:ascii="Times New Roman"/>
          <w:b/>
          <w:i w:val="false"/>
          <w:color w:val="000000"/>
        </w:rPr>
        <w:t xml:space="preserve"> Өтініш</w:t>
      </w:r>
    </w:p>
    <w:bookmarkEnd w:id="975"/>
    <w:p>
      <w:pPr>
        <w:spacing w:after="0"/>
        <w:ind w:left="0"/>
        <w:jc w:val="left"/>
      </w:pPr>
    </w:p>
    <w:p>
      <w:pPr>
        <w:spacing w:after="0"/>
        <w:ind w:left="0"/>
        <w:jc w:val="both"/>
      </w:pPr>
      <w:r>
        <w:rPr>
          <w:rFonts w:ascii="Times New Roman"/>
          <w:b w:val="false"/>
          <w:i w:val="false"/>
          <w:color w:val="000000"/>
          <w:sz w:val="28"/>
        </w:rPr>
        <w:t>
      Сізден шифрлау (криптографиялық) құралдарын қамтитын тауарлардың сипаттамасы</w:t>
      </w:r>
    </w:p>
    <w:p>
      <w:pPr>
        <w:spacing w:after="0"/>
        <w:ind w:left="0"/>
        <w:jc w:val="both"/>
      </w:pPr>
      <w:r>
        <w:rPr>
          <w:rFonts w:ascii="Times New Roman"/>
          <w:b w:val="false"/>
          <w:i w:val="false"/>
          <w:color w:val="000000"/>
          <w:sz w:val="28"/>
        </w:rPr>
        <w:t>
      туралы нотификацияны тіркеуіңізді сұраймын</w:t>
      </w:r>
    </w:p>
    <w:bookmarkStart w:name="z1331" w:id="976"/>
    <w:p>
      <w:pPr>
        <w:spacing w:after="0"/>
        <w:ind w:left="0"/>
        <w:jc w:val="both"/>
      </w:pPr>
      <w:r>
        <w:rPr>
          <w:rFonts w:ascii="Times New Roman"/>
          <w:b w:val="false"/>
          <w:i w:val="false"/>
          <w:color w:val="000000"/>
          <w:sz w:val="28"/>
        </w:rPr>
        <w:t>
      Тауардың (өнімнің) атауы ______________________________________________</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bookmarkStart w:name="z1333" w:id="977"/>
    <w:p>
      <w:pPr>
        <w:spacing w:after="0"/>
        <w:ind w:left="0"/>
        <w:jc w:val="both"/>
      </w:pPr>
      <w:r>
        <w:rPr>
          <w:rFonts w:ascii="Times New Roman"/>
          <w:b w:val="false"/>
          <w:i w:val="false"/>
          <w:color w:val="000000"/>
          <w:sz w:val="28"/>
        </w:rPr>
        <w:t>
      Көрсетілетін қызметті алушының заңды мекенжайы  ________________________</w:t>
      </w:r>
    </w:p>
    <w:bookmarkEnd w:id="977"/>
    <w:bookmarkStart w:name="z1334" w:id="978"/>
    <w:p>
      <w:pPr>
        <w:spacing w:after="0"/>
        <w:ind w:left="0"/>
        <w:jc w:val="both"/>
      </w:pPr>
      <w:r>
        <w:rPr>
          <w:rFonts w:ascii="Times New Roman"/>
          <w:b w:val="false"/>
          <w:i w:val="false"/>
          <w:color w:val="000000"/>
          <w:sz w:val="28"/>
        </w:rPr>
        <w:t>
      _____________________________________________________________________</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bookmarkStart w:name="z1336" w:id="979"/>
    <w:p>
      <w:pPr>
        <w:spacing w:after="0"/>
        <w:ind w:left="0"/>
        <w:jc w:val="both"/>
      </w:pPr>
      <w:r>
        <w:rPr>
          <w:rFonts w:ascii="Times New Roman"/>
          <w:b w:val="false"/>
          <w:i w:val="false"/>
          <w:color w:val="000000"/>
          <w:sz w:val="28"/>
        </w:rPr>
        <w:t>
      Көрсетілетін қызметті алушының нақты мекенжайы ________________________</w:t>
      </w:r>
    </w:p>
    <w:bookmarkEnd w:id="979"/>
    <w:bookmarkStart w:name="z1337" w:id="980"/>
    <w:p>
      <w:pPr>
        <w:spacing w:after="0"/>
        <w:ind w:left="0"/>
        <w:jc w:val="both"/>
      </w:pPr>
      <w:r>
        <w:rPr>
          <w:rFonts w:ascii="Times New Roman"/>
          <w:b w:val="false"/>
          <w:i w:val="false"/>
          <w:color w:val="000000"/>
          <w:sz w:val="28"/>
        </w:rPr>
        <w:t>
      _____________________________________________________________________</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телефоны, факсы, электрондық поштасы, ресми</w:t>
      </w:r>
    </w:p>
    <w:p>
      <w:pPr>
        <w:spacing w:after="0"/>
        <w:ind w:left="0"/>
        <w:jc w:val="both"/>
      </w:pPr>
      <w:r>
        <w:rPr>
          <w:rFonts w:ascii="Times New Roman"/>
          <w:b w:val="false"/>
          <w:i w:val="false"/>
          <w:color w:val="000000"/>
          <w:sz w:val="28"/>
        </w:rPr>
        <w:t>
      интернет-ресурсы  (болған жағдайда) __________________________________________</w:t>
      </w:r>
    </w:p>
    <w:bookmarkStart w:name="z1340" w:id="981"/>
    <w:p>
      <w:pPr>
        <w:spacing w:after="0"/>
        <w:ind w:left="0"/>
        <w:jc w:val="both"/>
      </w:pPr>
      <w:r>
        <w:rPr>
          <w:rFonts w:ascii="Times New Roman"/>
          <w:b w:val="false"/>
          <w:i w:val="false"/>
          <w:color w:val="000000"/>
          <w:sz w:val="28"/>
        </w:rPr>
        <w:t>
      ______ құжат(тар) қоса берiлiп отыр.</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мемлекеттік қызметті көрсету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
      деректерді пайдалануға келісімін береді.</w:t>
      </w:r>
    </w:p>
    <w:bookmarkStart w:name="z1342" w:id="982"/>
    <w:p>
      <w:pPr>
        <w:spacing w:after="0"/>
        <w:ind w:left="0"/>
        <w:jc w:val="both"/>
      </w:pPr>
      <w:r>
        <w:rPr>
          <w:rFonts w:ascii="Times New Roman"/>
          <w:b w:val="false"/>
          <w:i w:val="false"/>
          <w:color w:val="000000"/>
          <w:sz w:val="28"/>
        </w:rPr>
        <w:t>
      Уәкілетті тұлға ____________ __________________________________________</w:t>
      </w:r>
    </w:p>
    <w:bookmarkEnd w:id="982"/>
    <w:bookmarkStart w:name="z1343" w:id="983"/>
    <w:p>
      <w:pPr>
        <w:spacing w:after="0"/>
        <w:ind w:left="0"/>
        <w:jc w:val="both"/>
      </w:pPr>
      <w:r>
        <w:rPr>
          <w:rFonts w:ascii="Times New Roman"/>
          <w:b w:val="false"/>
          <w:i w:val="false"/>
          <w:color w:val="000000"/>
          <w:sz w:val="28"/>
        </w:rPr>
        <w:t>
                                        (қолы)              (тегi, аты, әкесiнiң аты (болған жағдайда)</w:t>
      </w:r>
    </w:p>
    <w:bookmarkEnd w:id="983"/>
    <w:bookmarkStart w:name="z1344" w:id="984"/>
    <w:p>
      <w:pPr>
        <w:spacing w:after="0"/>
        <w:ind w:left="0"/>
        <w:jc w:val="both"/>
      </w:pPr>
      <w:r>
        <w:rPr>
          <w:rFonts w:ascii="Times New Roman"/>
          <w:b w:val="false"/>
          <w:i w:val="false"/>
          <w:color w:val="000000"/>
          <w:sz w:val="28"/>
        </w:rPr>
        <w:t>
      Толтырылған күні 20__ жылғы "___"______________</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7" w:id="985"/>
    <w:p>
      <w:pPr>
        <w:spacing w:after="0"/>
        <w:ind w:left="0"/>
        <w:jc w:val="both"/>
      </w:pPr>
      <w:r>
        <w:rPr>
          <w:rFonts w:ascii="Times New Roman"/>
          <w:b w:val="false"/>
          <w:i w:val="false"/>
          <w:color w:val="000000"/>
          <w:sz w:val="28"/>
        </w:rPr>
        <w:t>
      Реестрде тіркелді "__" ______20__ж. №</w:t>
      </w:r>
    </w:p>
    <w:bookmarkEnd w:id="985"/>
    <w:bookmarkStart w:name="z1348" w:id="986"/>
    <w:p>
      <w:pPr>
        <w:spacing w:after="0"/>
        <w:ind w:left="0"/>
        <w:jc w:val="both"/>
      </w:pPr>
      <w:r>
        <w:rPr>
          <w:rFonts w:ascii="Times New Roman"/>
          <w:b w:val="false"/>
          <w:i w:val="false"/>
          <w:color w:val="000000"/>
          <w:sz w:val="28"/>
        </w:rPr>
        <w:t>
      ________________________________ ____________________________________</w:t>
      </w:r>
    </w:p>
    <w:bookmarkEnd w:id="986"/>
    <w:bookmarkStart w:name="z1349" w:id="987"/>
    <w:p>
      <w:pPr>
        <w:spacing w:after="0"/>
        <w:ind w:left="0"/>
        <w:jc w:val="both"/>
      </w:pPr>
      <w:r>
        <w:rPr>
          <w:rFonts w:ascii="Times New Roman"/>
          <w:b w:val="false"/>
          <w:i w:val="false"/>
          <w:color w:val="000000"/>
          <w:sz w:val="28"/>
        </w:rPr>
        <w:t>
      (келісуші органның лауазымды тұлғасының қолы) (тегі, аты, әкесінің аты (болған жағдайда)</w:t>
      </w:r>
    </w:p>
    <w:bookmarkEnd w:id="987"/>
    <w:bookmarkStart w:name="z1350" w:id="988"/>
    <w:p>
      <w:pPr>
        <w:spacing w:after="0"/>
        <w:ind w:left="0"/>
        <w:jc w:val="both"/>
      </w:pPr>
      <w:r>
        <w:rPr>
          <w:rFonts w:ascii="Times New Roman"/>
          <w:b w:val="false"/>
          <w:i w:val="false"/>
          <w:color w:val="000000"/>
          <w:sz w:val="28"/>
        </w:rPr>
        <w:t>
      Нотификация</w:t>
      </w:r>
    </w:p>
    <w:bookmarkEnd w:id="988"/>
    <w:bookmarkStart w:name="z1351" w:id="989"/>
    <w:p>
      <w:pPr>
        <w:spacing w:after="0"/>
        <w:ind w:left="0"/>
        <w:jc w:val="both"/>
      </w:pPr>
      <w:r>
        <w:rPr>
          <w:rFonts w:ascii="Times New Roman"/>
          <w:b w:val="false"/>
          <w:i w:val="false"/>
          <w:color w:val="000000"/>
          <w:sz w:val="28"/>
        </w:rPr>
        <w:t>
      Сипаттамасы туралы _______________________________________________________</w:t>
      </w:r>
    </w:p>
    <w:bookmarkEnd w:id="989"/>
    <w:bookmarkStart w:name="z1352" w:id="990"/>
    <w:p>
      <w:pPr>
        <w:spacing w:after="0"/>
        <w:ind w:left="0"/>
        <w:jc w:val="both"/>
      </w:pPr>
      <w:r>
        <w:rPr>
          <w:rFonts w:ascii="Times New Roman"/>
          <w:b w:val="false"/>
          <w:i w:val="false"/>
          <w:color w:val="000000"/>
          <w:sz w:val="28"/>
        </w:rPr>
        <w:t>
      (шифрлау (крипографиялық) құралдардың және(немесе) оларды қамтитын тауарлардың – қажетін  көрсету)</w:t>
      </w:r>
    </w:p>
    <w:bookmarkEnd w:id="990"/>
    <w:bookmarkStart w:name="z1353" w:id="991"/>
    <w:p>
      <w:pPr>
        <w:spacing w:after="0"/>
        <w:ind w:left="0"/>
        <w:jc w:val="both"/>
      </w:pPr>
      <w:r>
        <w:rPr>
          <w:rFonts w:ascii="Times New Roman"/>
          <w:b w:val="false"/>
          <w:i w:val="false"/>
          <w:color w:val="000000"/>
          <w:sz w:val="28"/>
        </w:rPr>
        <w:t>
      1. Тауардың атауы</w:t>
      </w:r>
    </w:p>
    <w:bookmarkEnd w:id="991"/>
    <w:bookmarkStart w:name="z1354" w:id="992"/>
    <w:p>
      <w:pPr>
        <w:spacing w:after="0"/>
        <w:ind w:left="0"/>
        <w:jc w:val="both"/>
      </w:pPr>
      <w:r>
        <w:rPr>
          <w:rFonts w:ascii="Times New Roman"/>
          <w:b w:val="false"/>
          <w:i w:val="false"/>
          <w:color w:val="000000"/>
          <w:sz w:val="28"/>
        </w:rPr>
        <w:t>
       2. Тауардың мақсаты</w:t>
      </w:r>
    </w:p>
    <w:bookmarkEnd w:id="992"/>
    <w:bookmarkStart w:name="z1355" w:id="993"/>
    <w:p>
      <w:pPr>
        <w:spacing w:after="0"/>
        <w:ind w:left="0"/>
        <w:jc w:val="both"/>
      </w:pPr>
      <w:r>
        <w:rPr>
          <w:rFonts w:ascii="Times New Roman"/>
          <w:b w:val="false"/>
          <w:i w:val="false"/>
          <w:color w:val="000000"/>
          <w:sz w:val="28"/>
        </w:rPr>
        <w:t>
      3. Тауарды өндіруші туралы мәлімет</w:t>
      </w:r>
    </w:p>
    <w:bookmarkEnd w:id="9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Қолданылатын криптографиялық алгоритмдер (міндеттері) және</w:t>
            </w:r>
            <w:r>
              <w:rPr>
                <w:rFonts w:ascii="Times New Roman"/>
                <w:b w:val="false"/>
                <w:i w:val="false"/>
                <w:color w:val="000000"/>
                <w:sz w:val="20"/>
              </w:rPr>
              <w:t xml:space="preserve"> </w:t>
            </w:r>
            <w:r>
              <w:rPr>
                <w:rFonts w:ascii="Times New Roman"/>
                <w:b/>
                <w:i w:val="false"/>
                <w:color w:val="000000"/>
                <w:sz w:val="20"/>
              </w:rPr>
              <w:t>олардың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4</w:t>
            </w:r>
            <w:r>
              <w:rPr>
                <w:rFonts w:ascii="Times New Roman"/>
                <w:b w:val="false"/>
                <w:i w:val="false"/>
                <w:color w:val="000000"/>
                <w:sz w:val="20"/>
              </w:rPr>
              <w:t xml:space="preserve"> </w:t>
            </w:r>
            <w:r>
              <w:rPr>
                <w:rFonts w:ascii="Times New Roman"/>
                <w:b/>
                <w:i w:val="false"/>
                <w:color w:val="000000"/>
                <w:sz w:val="20"/>
              </w:rPr>
              <w:t>қосымшадан</w:t>
            </w:r>
            <w:r>
              <w:rPr>
                <w:rFonts w:ascii="Times New Roman"/>
                <w:b w:val="false"/>
                <w:i w:val="false"/>
                <w:color w:val="000000"/>
                <w:sz w:val="20"/>
              </w:rPr>
              <w:t xml:space="preserve"> </w:t>
            </w:r>
            <w:r>
              <w:rPr>
                <w:rFonts w:ascii="Times New Roman"/>
                <w:b/>
                <w:i w:val="false"/>
                <w:color w:val="000000"/>
                <w:sz w:val="20"/>
              </w:rPr>
              <w:t>санат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_______________________________________________</w:t>
            </w:r>
          </w:p>
        </w:tc>
        <w:tc>
          <w:tcPr>
            <w:tcW w:w="6150" w:type="dxa"/>
            <w:tcBorders/>
            <w:tcMar>
              <w:top w:w="15" w:type="dxa"/>
              <w:left w:w="15" w:type="dxa"/>
              <w:bottom w:w="15" w:type="dxa"/>
              <w:right w:w="15" w:type="dxa"/>
            </w:tcMar>
            <w:vAlign w:val="center"/>
          </w:tcPr>
          <w:bookmarkStart w:name="z1356" w:id="994"/>
          <w:p>
            <w:pPr>
              <w:spacing w:after="20"/>
              <w:ind w:left="20"/>
              <w:jc w:val="both"/>
            </w:pPr>
          </w:p>
          <w:bookmarkEnd w:id="994"/>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_______________________________________________</w:t>
            </w:r>
          </w:p>
        </w:tc>
        <w:tc>
          <w:tcPr>
            <w:tcW w:w="6150" w:type="dxa"/>
            <w:tcBorders/>
            <w:tcMar>
              <w:top w:w="15" w:type="dxa"/>
              <w:left w:w="15" w:type="dxa"/>
              <w:bottom w:w="15" w:type="dxa"/>
              <w:right w:w="15" w:type="dxa"/>
            </w:tcMar>
            <w:vAlign w:val="center"/>
          </w:tcPr>
          <w:bookmarkStart w:name="z1357" w:id="995"/>
          <w:p>
            <w:pPr>
              <w:spacing w:after="20"/>
              <w:ind w:left="20"/>
              <w:jc w:val="both"/>
            </w:pPr>
          </w:p>
          <w:bookmarkEnd w:id="995"/>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_______________________________________________</w:t>
            </w:r>
          </w:p>
        </w:tc>
        <w:tc>
          <w:tcPr>
            <w:tcW w:w="6150" w:type="dxa"/>
            <w:tcBorders/>
            <w:tcMar>
              <w:top w:w="15" w:type="dxa"/>
              <w:left w:w="15" w:type="dxa"/>
              <w:bottom w:w="15" w:type="dxa"/>
              <w:right w:w="15" w:type="dxa"/>
            </w:tcMar>
            <w:vAlign w:val="center"/>
          </w:tcPr>
          <w:bookmarkStart w:name="z1358" w:id="996"/>
          <w:p>
            <w:pPr>
              <w:spacing w:after="20"/>
              <w:ind w:left="20"/>
              <w:jc w:val="both"/>
            </w:pPr>
          </w:p>
          <w:bookmarkEnd w:id="996"/>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5. Тауарда қолданушымен ұсынылған эксплуатациялық құжаттарда жазылмаған функционалдық </w:t>
      </w:r>
    </w:p>
    <w:p>
      <w:pPr>
        <w:spacing w:after="0"/>
        <w:ind w:left="0"/>
        <w:jc w:val="both"/>
      </w:pPr>
      <w:r>
        <w:rPr>
          <w:rFonts w:ascii="Times New Roman"/>
          <w:b w:val="false"/>
          <w:i w:val="false"/>
          <w:color w:val="000000"/>
          <w:sz w:val="28"/>
        </w:rPr>
        <w:t>
      мүмкіншіліктердің болуы____________________________________</w:t>
      </w:r>
    </w:p>
    <w:bookmarkStart w:name="z1360" w:id="997"/>
    <w:p>
      <w:pPr>
        <w:spacing w:after="0"/>
        <w:ind w:left="0"/>
        <w:jc w:val="both"/>
      </w:pPr>
      <w:r>
        <w:rPr>
          <w:rFonts w:ascii="Times New Roman"/>
          <w:b w:val="false"/>
          <w:i w:val="false"/>
          <w:color w:val="000000"/>
          <w:sz w:val="28"/>
        </w:rPr>
        <w:t>
      6. Нотификацияның іс-әрекет мерзімі 20__ жылғы "___"______________</w:t>
      </w:r>
    </w:p>
    <w:bookmarkEnd w:id="997"/>
    <w:bookmarkStart w:name="z1361" w:id="998"/>
    <w:p>
      <w:pPr>
        <w:spacing w:after="0"/>
        <w:ind w:left="0"/>
        <w:jc w:val="both"/>
      </w:pPr>
      <w:r>
        <w:rPr>
          <w:rFonts w:ascii="Times New Roman"/>
          <w:b w:val="false"/>
          <w:i w:val="false"/>
          <w:color w:val="000000"/>
          <w:sz w:val="28"/>
        </w:rPr>
        <w:t>
      7. Өтінуші туралы мәлімет _____________________________________________</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Нотификацияны ресімдеуге тұлғаның өкілеттігін растаушы, өндірушінің құжаты</w:t>
      </w:r>
    </w:p>
    <w:p>
      <w:pPr>
        <w:spacing w:after="0"/>
        <w:ind w:left="0"/>
        <w:jc w:val="both"/>
      </w:pPr>
      <w:r>
        <w:rPr>
          <w:rFonts w:ascii="Times New Roman"/>
          <w:b w:val="false"/>
          <w:i w:val="false"/>
          <w:color w:val="000000"/>
          <w:sz w:val="28"/>
        </w:rPr>
        <w:t>
      туралы мәлімет (қажет болғанда) ______________________________________________</w:t>
      </w:r>
    </w:p>
    <w:bookmarkStart w:name="z1363" w:id="999"/>
    <w:p>
      <w:pPr>
        <w:spacing w:after="0"/>
        <w:ind w:left="0"/>
        <w:jc w:val="both"/>
      </w:pPr>
      <w:r>
        <w:rPr>
          <w:rFonts w:ascii="Times New Roman"/>
          <w:b w:val="false"/>
          <w:i w:val="false"/>
          <w:color w:val="000000"/>
          <w:sz w:val="28"/>
        </w:rPr>
        <w:t>
      9. Нотификацияның толтырылған күні 20__ жылғы "___"______________</w:t>
      </w:r>
    </w:p>
    <w:bookmarkEnd w:id="999"/>
    <w:bookmarkStart w:name="z1364" w:id="1000"/>
    <w:p>
      <w:pPr>
        <w:spacing w:after="0"/>
        <w:ind w:left="0"/>
        <w:jc w:val="both"/>
      </w:pPr>
      <w:r>
        <w:rPr>
          <w:rFonts w:ascii="Times New Roman"/>
          <w:b w:val="false"/>
          <w:i w:val="false"/>
          <w:color w:val="000000"/>
          <w:sz w:val="28"/>
        </w:rPr>
        <w:t>
      Нотификацияға енгізілген мәліметтердің шынайылығын және толықтығын растаймын:</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тұлға _______________ 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bookmarkStart w:name="z1368" w:id="1001"/>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қызмет көрсету қағидалары </w:t>
      </w:r>
    </w:p>
    <w:bookmarkEnd w:id="1001"/>
    <w:bookmarkStart w:name="z1369" w:id="1002"/>
    <w:p>
      <w:pPr>
        <w:spacing w:after="0"/>
        <w:ind w:left="0"/>
        <w:jc w:val="left"/>
      </w:pPr>
      <w:r>
        <w:rPr>
          <w:rFonts w:ascii="Times New Roman"/>
          <w:b/>
          <w:i w:val="false"/>
          <w:color w:val="000000"/>
        </w:rPr>
        <w:t xml:space="preserve"> 1-тарау. Жалпы ережелер</w:t>
      </w:r>
    </w:p>
    <w:bookmarkEnd w:id="1002"/>
    <w:bookmarkStart w:name="z1370" w:id="1003"/>
    <w:p>
      <w:pPr>
        <w:spacing w:after="0"/>
        <w:ind w:left="0"/>
        <w:jc w:val="both"/>
      </w:pPr>
      <w:r>
        <w:rPr>
          <w:rFonts w:ascii="Times New Roman"/>
          <w:b w:val="false"/>
          <w:i w:val="false"/>
          <w:color w:val="000000"/>
          <w:sz w:val="28"/>
        </w:rPr>
        <w:t xml:space="preserve">
      1. Осы "Ақпаратты криптографиялық қорғау құралдарын өткізуге (оның ішінде өзгеше беруге) рұқсат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"Ақпаратты криптографиялық қорғау құралдарын өткізуге (оның ішінде өзгеше беруге) рұқсат беру" мемлекеттік қызмет көрсету тәртібін (бұдан әрі – мемлекеттік көрсетілетін қызмет) айқындайды.</w:t>
      </w:r>
    </w:p>
    <w:bookmarkEnd w:id="1003"/>
    <w:bookmarkStart w:name="z1371" w:id="1004"/>
    <w:p>
      <w:pPr>
        <w:spacing w:after="0"/>
        <w:ind w:left="0"/>
        <w:jc w:val="both"/>
      </w:pPr>
      <w:r>
        <w:rPr>
          <w:rFonts w:ascii="Times New Roman"/>
          <w:b w:val="false"/>
          <w:i w:val="false"/>
          <w:color w:val="000000"/>
          <w:sz w:val="28"/>
        </w:rPr>
        <w:t>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w:t>
      </w:r>
    </w:p>
    <w:bookmarkEnd w:id="1004"/>
    <w:bookmarkStart w:name="z1372" w:id="1005"/>
    <w:p>
      <w:pPr>
        <w:spacing w:after="0"/>
        <w:ind w:left="0"/>
        <w:jc w:val="left"/>
      </w:pPr>
      <w:r>
        <w:rPr>
          <w:rFonts w:ascii="Times New Roman"/>
          <w:b/>
          <w:i w:val="false"/>
          <w:color w:val="000000"/>
        </w:rPr>
        <w:t xml:space="preserve"> 2-тарау. Мемлекеттік қызмет көрсету тәртібі</w:t>
      </w:r>
    </w:p>
    <w:bookmarkEnd w:id="1005"/>
    <w:p>
      <w:pPr>
        <w:spacing w:after="0"/>
        <w:ind w:left="0"/>
        <w:jc w:val="left"/>
      </w:pPr>
    </w:p>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Start w:name="z1374" w:id="1006"/>
    <w:p>
      <w:pPr>
        <w:spacing w:after="0"/>
        <w:ind w:left="0"/>
        <w:jc w:val="both"/>
      </w:pPr>
      <w:r>
        <w:rPr>
          <w:rFonts w:ascii="Times New Roman"/>
          <w:b w:val="false"/>
          <w:i w:val="false"/>
          <w:color w:val="000000"/>
          <w:sz w:val="28"/>
        </w:rPr>
        <w:t>
      4. Ақпаратты криптографиялық қорғау құралдарын өткізуге (оның ішінде өзге де беруге) рұқсат беруге арналған өтініш (бұдан әрі – рұқсат) тіркелген күнінен бастап 8 жұмыс күні ішінде қаралады.</w:t>
      </w:r>
    </w:p>
    <w:bookmarkEnd w:id="1006"/>
    <w:bookmarkStart w:name="z1375" w:id="100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рұқсат беруге өтінішін алған сәттен бастап 5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анықтығын, қолданыс мерзімін, сондай-ақ көрсетілетін қызметті алушының ақпаратты криптографиялық қорғау құралдарын өткізу (оның ішінде өзге де беру) жөніндегі қызметпен айналысу үшін рұқсат беру талаптарына сәйкестігін тексереді, Қазақстан Республикасы Ұлттық қауіпсіздік комитеті Төрағасының 2018 жылғы 19 желтоқсандағы № 104/қе "Ақпаратты криптографиялық қорғау құралдарын өткізуге (оның ішінде өзге де беруге) рұқсат беру рәсімдерін және рұқсат беру талаптарын жүзеге асыру қағидаларын және оларға сәйкестікті растайтын құжаттар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17973 болып тіркелген) бекітілген.</w:t>
      </w:r>
    </w:p>
    <w:bookmarkEnd w:id="1007"/>
    <w:bookmarkStart w:name="z1376" w:id="1008"/>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көрсетілетін қызметті алушыны заңды тұлға ретінде, дара кәсіпкер ретінде мемлекеттік тіркеу (қайта тіркеу) туралы, Жекелеген қызмет түрлерімен айналысу құқығы үшін алымның төленгені туралы ("электрондық үкіметтің" төлем шлюзі арқылы төленген жағдайда) мәліметтерді көрсетілетін қызметті беруші тиісті мемлекеттік ақпараттық жүйелерден "электрондық үкімет" шлюзі арқылы дербес алады.</w:t>
      </w:r>
    </w:p>
    <w:bookmarkEnd w:id="1008"/>
    <w:bookmarkStart w:name="z1377" w:id="1009"/>
    <w:p>
      <w:pPr>
        <w:spacing w:after="0"/>
        <w:ind w:left="0"/>
        <w:jc w:val="both"/>
      </w:pPr>
      <w:r>
        <w:rPr>
          <w:rFonts w:ascii="Times New Roman"/>
          <w:b w:val="false"/>
          <w:i w:val="false"/>
          <w:color w:val="000000"/>
          <w:sz w:val="28"/>
        </w:rPr>
        <w:t>
      Ұсынылған құжаттардың толық болмау фактісі анықталған жағдайда, сонымен қатар, мемлекеттік қызмет көрсетуге қойылатын талаптардағы 9-тармақта көзделген мемлекеттік қызметті көрсетуден бас тарту үшін негіздер болған жағдайда, көрсетілетін қызметті беруші көрсетілген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bookmarkEnd w:id="1009"/>
    <w:bookmarkStart w:name="z1378" w:id="1010"/>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3 жұмыс күні ішінде көрсетілетін қызметті берушінің уәкілетті адамының электрондық цифрлық қолтаңбасы қойылған электрондық құжат нысанында рұқсат дайындайды не көрсетілетін қызметті алушыны рұқсат беруден бас тарту туралы алдын ала шешім, сондай-ақ алдын ала шешім бойынша көрсетілетін қызметті алушыға позициясын білдіру үшін тыңдауды өткізу уақыты мен орны (тәсілі) туралы хабардар етеді. </w:t>
      </w:r>
    </w:p>
    <w:bookmarkEnd w:id="1010"/>
    <w:bookmarkStart w:name="z1379" w:id="101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1011"/>
    <w:bookmarkStart w:name="z1380" w:id="1012"/>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рұқсат беру құжатын немесе рұқсат беру құжатын беруден дәлелді бас тартуды береді және көрсетілетін қызметті алушының порталдағы "жеке кабинетіне" жолдайды.</w:t>
      </w:r>
    </w:p>
    <w:bookmarkEnd w:id="1012"/>
    <w:bookmarkStart w:name="z1381" w:id="1013"/>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1013"/>
    <w:bookmarkStart w:name="z1382" w:id="1014"/>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bookmarkEnd w:id="1014"/>
    <w:bookmarkStart w:name="z1383" w:id="1015"/>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End w:id="1015"/>
    <w:bookmarkStart w:name="z1384" w:id="101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1016"/>
    <w:bookmarkStart w:name="z1385" w:id="1017"/>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1017"/>
    <w:bookmarkStart w:name="z1386" w:id="1018"/>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1018"/>
    <w:bookmarkStart w:name="z1387" w:id="1019"/>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1019"/>
    <w:bookmarkStart w:name="z1388" w:id="102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bookmarkEnd w:id="1020"/>
    <w:bookmarkStart w:name="z1389" w:id="1021"/>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22"/>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 немесе мемлекеттік қызмет көрсетуден дәлелді бас тарту.</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xml:space="preserve">
Мемлекеттік көрсетілетін қызметтің нәтижесін ұсыну нысаны: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23"/>
          <w:p>
            <w:pPr>
              <w:spacing w:after="20"/>
              <w:ind w:left="20"/>
              <w:jc w:val="both"/>
            </w:pPr>
            <w:r>
              <w:rPr>
                <w:rFonts w:ascii="Times New Roman"/>
                <w:b w:val="false"/>
                <w:i w:val="false"/>
                <w:color w:val="000000"/>
                <w:sz w:val="20"/>
              </w:rPr>
              <w:t>
Мемлекеттік қызмет ақылы негізде жеке және заңды тұлғаларға көрсетіледі.</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жекелеген қызмет түрлерімен айналысу құқығы үшін 9 айлық есептік көрсеткішті құрайтын төлем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қолма-қол және ақшасыз нысандарда екінші деңгейлі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2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25"/>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электронды-цифрлық қолтаңбамен куәландырылған электрондық құжат нысанындағы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электронды-цифрлық қолтаңбамен куәландырылған электрондық құжат нысанындағы жеке тұлғаның өтініші;</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ақпаратты криптографиялық қорғау құралдарын тарату (оның ішінде өзгеше беру) бойынша қызметпен айналысу үшін рұқсат беру талаптарына көрсетілетін қызметті алушының сәйкестігі туралы мәліметтерінің электронды нысаны;</w:t>
            </w:r>
          </w:p>
          <w:p>
            <w:pPr>
              <w:spacing w:after="20"/>
              <w:ind w:left="20"/>
              <w:jc w:val="both"/>
            </w:pPr>
            <w:r>
              <w:rPr>
                <w:rFonts w:ascii="Times New Roman"/>
                <w:b w:val="false"/>
                <w:i w:val="false"/>
                <w:color w:val="000000"/>
                <w:sz w:val="20"/>
              </w:rPr>
              <w:t>
3) "электронды үкімет" шлюзі арқылы төленген жағдайларды қоспағанда, қызметтердің жекелеген түрлерімен айналысу құқығы үшін бюджетке төленетін алымдарды растайтын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2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рұқсат беру талаптарына сәйкессіздігі;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27"/>
          <w:p>
            <w:pPr>
              <w:spacing w:after="20"/>
              <w:ind w:left="20"/>
              <w:jc w:val="both"/>
            </w:pPr>
            <w:r>
              <w:rPr>
                <w:rFonts w:ascii="Times New Roman"/>
                <w:b w:val="false"/>
                <w:i w:val="false"/>
                <w:color w:val="000000"/>
                <w:sz w:val="20"/>
              </w:rPr>
              <w:t>
Көрсетілетін қызметті алушы электронды цифрлы қолы болған жағдайда мемлекеттік қызметті портал арқылы электронды нысанда алады.</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электрондық цифрлық қолтаңба болуы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8" w:id="1028"/>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 де жолдармен беруге) рұқсат құжатын алу үшін заңды тұлғаның өтініші</w:t>
      </w:r>
    </w:p>
    <w:bookmarkEnd w:id="1028"/>
    <w:bookmarkStart w:name="z1409" w:id="1029"/>
    <w:p>
      <w:pPr>
        <w:spacing w:after="0"/>
        <w:ind w:left="0"/>
        <w:jc w:val="left"/>
      </w:pPr>
      <w:r>
        <w:rPr>
          <w:rFonts w:ascii="Times New Roman"/>
          <w:b/>
          <w:i w:val="false"/>
          <w:color w:val="000000"/>
        </w:rPr>
        <w:t xml:space="preserve"> ___________________________________________________________________________ (көрсетілетін қызметті алушының толық атауы)</w:t>
      </w:r>
    </w:p>
    <w:bookmarkEnd w:id="1029"/>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__________________________________________________________________________19</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bookmarkStart w:name="z1411" w:id="1030"/>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 жағдайда –</w:t>
      </w:r>
    </w:p>
    <w:bookmarkEnd w:id="1030"/>
    <w:bookmarkStart w:name="z1412" w:id="1031"/>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bookmarkEnd w:id="1031"/>
    <w:bookmarkStart w:name="z1413" w:id="1032"/>
    <w:p>
      <w:pPr>
        <w:spacing w:after="0"/>
        <w:ind w:left="0"/>
        <w:jc w:val="both"/>
      </w:pPr>
      <w:r>
        <w:rPr>
          <w:rFonts w:ascii="Times New Roman"/>
          <w:b w:val="false"/>
          <w:i w:val="false"/>
          <w:color w:val="000000"/>
          <w:sz w:val="28"/>
        </w:rPr>
        <w:t>
      Ақпаратты криптографиялық қорғау құралдарын өткізу (оның ішінде өзге де жолдармен беру)</w:t>
      </w:r>
    </w:p>
    <w:bookmarkEnd w:id="1032"/>
    <w:bookmarkStart w:name="z1414" w:id="1033"/>
    <w:p>
      <w:pPr>
        <w:spacing w:after="0"/>
        <w:ind w:left="0"/>
        <w:jc w:val="both"/>
      </w:pPr>
      <w:r>
        <w:rPr>
          <w:rFonts w:ascii="Times New Roman"/>
          <w:b w:val="false"/>
          <w:i w:val="false"/>
          <w:color w:val="000000"/>
          <w:sz w:val="28"/>
        </w:rPr>
        <w:t>
      бойынша қызметті жүзеге асыруға рұқсат құжатын беруiңiздi сұраймын</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мекенжайы 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bookmarkStart w:name="z1416" w:id="1034"/>
    <w:p>
      <w:pPr>
        <w:spacing w:after="0"/>
        <w:ind w:left="0"/>
        <w:jc w:val="both"/>
      </w:pPr>
      <w:r>
        <w:rPr>
          <w:rFonts w:ascii="Times New Roman"/>
          <w:b w:val="false"/>
          <w:i w:val="false"/>
          <w:color w:val="000000"/>
          <w:sz w:val="28"/>
        </w:rPr>
        <w:t>
      көше атауы, үй/ғимарат (стационарлық үй-жайлар) нөмірі)</w:t>
      </w:r>
    </w:p>
    <w:bookmarkEnd w:id="1034"/>
    <w:bookmarkStart w:name="z1417" w:id="1035"/>
    <w:p>
      <w:pPr>
        <w:spacing w:after="0"/>
        <w:ind w:left="0"/>
        <w:jc w:val="both"/>
      </w:pPr>
      <w:r>
        <w:rPr>
          <w:rFonts w:ascii="Times New Roman"/>
          <w:b w:val="false"/>
          <w:i w:val="false"/>
          <w:color w:val="000000"/>
          <w:sz w:val="28"/>
        </w:rPr>
        <w:t>
      Электрондық пошта _________________________________________________________</w:t>
      </w:r>
    </w:p>
    <w:bookmarkEnd w:id="1035"/>
    <w:bookmarkStart w:name="z1418" w:id="1036"/>
    <w:p>
      <w:pPr>
        <w:spacing w:after="0"/>
        <w:ind w:left="0"/>
        <w:jc w:val="both"/>
      </w:pPr>
      <w:r>
        <w:rPr>
          <w:rFonts w:ascii="Times New Roman"/>
          <w:b w:val="false"/>
          <w:i w:val="false"/>
          <w:color w:val="000000"/>
          <w:sz w:val="28"/>
        </w:rPr>
        <w:t>
      Телефондары _______________________________________________________________</w:t>
      </w:r>
    </w:p>
    <w:bookmarkEnd w:id="1036"/>
    <w:bookmarkStart w:name="z1419" w:id="1037"/>
    <w:p>
      <w:pPr>
        <w:spacing w:after="0"/>
        <w:ind w:left="0"/>
        <w:jc w:val="both"/>
      </w:pPr>
      <w:r>
        <w:rPr>
          <w:rFonts w:ascii="Times New Roman"/>
          <w:b w:val="false"/>
          <w:i w:val="false"/>
          <w:color w:val="000000"/>
          <w:sz w:val="28"/>
        </w:rPr>
        <w:t>
      Факс ______________________________________________________________________</w:t>
      </w:r>
    </w:p>
    <w:bookmarkEnd w:id="1037"/>
    <w:bookmarkStart w:name="z1420" w:id="1038"/>
    <w:p>
      <w:pPr>
        <w:spacing w:after="0"/>
        <w:ind w:left="0"/>
        <w:jc w:val="both"/>
      </w:pPr>
      <w:r>
        <w:rPr>
          <w:rFonts w:ascii="Times New Roman"/>
          <w:b w:val="false"/>
          <w:i w:val="false"/>
          <w:color w:val="000000"/>
          <w:sz w:val="28"/>
        </w:rPr>
        <w:t>
      Банк шоты _________________________________________________________________</w:t>
      </w:r>
    </w:p>
    <w:bookmarkEnd w:id="1038"/>
    <w:bookmarkStart w:name="z1421" w:id="1039"/>
    <w:p>
      <w:pPr>
        <w:spacing w:after="0"/>
        <w:ind w:left="0"/>
        <w:jc w:val="both"/>
      </w:pPr>
      <w:r>
        <w:rPr>
          <w:rFonts w:ascii="Times New Roman"/>
          <w:b w:val="false"/>
          <w:i w:val="false"/>
          <w:color w:val="000000"/>
          <w:sz w:val="28"/>
        </w:rPr>
        <w:t>
      (шот нөмірі, банктiң атауы және орналасқан жерi) _______ құжат(тар) қоса беріліп отыр.</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рұқсат  құжатын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болатындығы;   өтініш берушіге рұқсат құжатын алуды талап ететін қызметпен немесе</w:t>
      </w:r>
    </w:p>
    <w:p>
      <w:pPr>
        <w:spacing w:after="0"/>
        <w:ind w:left="0"/>
        <w:jc w:val="both"/>
      </w:pPr>
      <w:r>
        <w:rPr>
          <w:rFonts w:ascii="Times New Roman"/>
          <w:b w:val="false"/>
          <w:i w:val="false"/>
          <w:color w:val="000000"/>
          <w:sz w:val="28"/>
        </w:rPr>
        <w:t>
      қызметтің жекелеген  түрімен айналысуға сот тыйым салмайтыны;  қоса берілген құжаттардың</w:t>
      </w:r>
    </w:p>
    <w:p>
      <w:pPr>
        <w:spacing w:after="0"/>
        <w:ind w:left="0"/>
        <w:jc w:val="both"/>
      </w:pPr>
      <w:r>
        <w:rPr>
          <w:rFonts w:ascii="Times New Roman"/>
          <w:b w:val="false"/>
          <w:i w:val="false"/>
          <w:color w:val="000000"/>
          <w:sz w:val="28"/>
        </w:rPr>
        <w:t>
      барлығы шындыққа сәйкес келетіні және жарамды болып  табылатындығы расталады;  өтініш</w:t>
      </w:r>
    </w:p>
    <w:p>
      <w:pPr>
        <w:spacing w:after="0"/>
        <w:ind w:left="0"/>
        <w:jc w:val="both"/>
      </w:pPr>
      <w:r>
        <w:rPr>
          <w:rFonts w:ascii="Times New Roman"/>
          <w:b w:val="false"/>
          <w:i w:val="false"/>
          <w:color w:val="000000"/>
          <w:sz w:val="28"/>
        </w:rPr>
        <w:t>
      беруші рұқсат құжатын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 пайдалануға  келісімін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bookmarkStart w:name="z1424" w:id="1040"/>
    <w:p>
      <w:pPr>
        <w:spacing w:after="0"/>
        <w:ind w:left="0"/>
        <w:jc w:val="both"/>
      </w:pPr>
      <w:r>
        <w:rPr>
          <w:rFonts w:ascii="Times New Roman"/>
          <w:b w:val="false"/>
          <w:i w:val="false"/>
          <w:color w:val="000000"/>
          <w:sz w:val="28"/>
        </w:rPr>
        <w:t>
      Толтыру күні: 20___ жылғы "___" _________________</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27" w:id="1041"/>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 де жолдармен беруге) рұқсат құжатын алу үшін жеке тұлғаның өтініші</w:t>
      </w:r>
    </w:p>
    <w:bookmarkEnd w:id="1041"/>
    <w:bookmarkStart w:name="z1428" w:id="1042"/>
    <w:p>
      <w:pPr>
        <w:spacing w:after="0"/>
        <w:ind w:left="0"/>
        <w:jc w:val="left"/>
      </w:pPr>
      <w:r>
        <w:rPr>
          <w:rFonts w:ascii="Times New Roman"/>
          <w:b/>
          <w:i w:val="false"/>
          <w:color w:val="000000"/>
        </w:rPr>
        <w:t xml:space="preserve"> ____________________________________________________________________________ (көрсетілетін қызметті алушының толық атауы)</w:t>
      </w:r>
    </w:p>
    <w:bookmarkEnd w:id="1042"/>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_________________________________________________________________________20</w:t>
      </w:r>
    </w:p>
    <w:p>
      <w:pPr>
        <w:spacing w:after="0"/>
        <w:ind w:left="0"/>
        <w:jc w:val="both"/>
      </w:pPr>
      <w:r>
        <w:rPr>
          <w:rFonts w:ascii="Times New Roman"/>
          <w:b w:val="false"/>
          <w:i w:val="false"/>
          <w:color w:val="000000"/>
          <w:sz w:val="28"/>
        </w:rPr>
        <w:t>
      (жеке тұлғаның тегі, аты, әкесінің аты (болған жағдайда), жеке-сәйкестендіру нөмірі)</w:t>
      </w:r>
    </w:p>
    <w:bookmarkStart w:name="z1430" w:id="1043"/>
    <w:p>
      <w:pPr>
        <w:spacing w:after="0"/>
        <w:ind w:left="0"/>
        <w:jc w:val="both"/>
      </w:pPr>
      <w:r>
        <w:rPr>
          <w:rFonts w:ascii="Times New Roman"/>
          <w:b w:val="false"/>
          <w:i w:val="false"/>
          <w:color w:val="000000"/>
          <w:sz w:val="28"/>
        </w:rPr>
        <w:t>
      Ақпаратты криптографиялық қорғау құралдарын өткізу (оның ішінде өзге де жолдармен беру)</w:t>
      </w:r>
    </w:p>
    <w:bookmarkEnd w:id="1043"/>
    <w:bookmarkStart w:name="z1431" w:id="1044"/>
    <w:p>
      <w:pPr>
        <w:spacing w:after="0"/>
        <w:ind w:left="0"/>
        <w:jc w:val="both"/>
      </w:pPr>
      <w:r>
        <w:rPr>
          <w:rFonts w:ascii="Times New Roman"/>
          <w:b w:val="false"/>
          <w:i w:val="false"/>
          <w:color w:val="000000"/>
          <w:sz w:val="28"/>
        </w:rPr>
        <w:t>
      бойынша қызметті жүзеге асыруға рұқсат құжатын беруiңiздi сұраймын</w:t>
      </w:r>
    </w:p>
    <w:bookmarkEnd w:id="1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мекенжайы 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w:t>
      </w:r>
    </w:p>
    <w:bookmarkStart w:name="z1433" w:id="1045"/>
    <w:p>
      <w:pPr>
        <w:spacing w:after="0"/>
        <w:ind w:left="0"/>
        <w:jc w:val="both"/>
      </w:pPr>
      <w:r>
        <w:rPr>
          <w:rFonts w:ascii="Times New Roman"/>
          <w:b w:val="false"/>
          <w:i w:val="false"/>
          <w:color w:val="000000"/>
          <w:sz w:val="28"/>
        </w:rPr>
        <w:t>
      үй/ғимарат (стационарлық үй-жайлар) нөмірі)</w:t>
      </w:r>
    </w:p>
    <w:bookmarkEnd w:id="1045"/>
    <w:bookmarkStart w:name="z1434" w:id="1046"/>
    <w:p>
      <w:pPr>
        <w:spacing w:after="0"/>
        <w:ind w:left="0"/>
        <w:jc w:val="both"/>
      </w:pPr>
      <w:r>
        <w:rPr>
          <w:rFonts w:ascii="Times New Roman"/>
          <w:b w:val="false"/>
          <w:i w:val="false"/>
          <w:color w:val="000000"/>
          <w:sz w:val="28"/>
        </w:rPr>
        <w:t>
      Электрондық пошта _________________________________________________________</w:t>
      </w:r>
    </w:p>
    <w:bookmarkEnd w:id="1046"/>
    <w:bookmarkStart w:name="z1435" w:id="1047"/>
    <w:p>
      <w:pPr>
        <w:spacing w:after="0"/>
        <w:ind w:left="0"/>
        <w:jc w:val="both"/>
      </w:pPr>
      <w:r>
        <w:rPr>
          <w:rFonts w:ascii="Times New Roman"/>
          <w:b w:val="false"/>
          <w:i w:val="false"/>
          <w:color w:val="000000"/>
          <w:sz w:val="28"/>
        </w:rPr>
        <w:t>
      Телефондары _______________________________________________________________</w:t>
      </w:r>
    </w:p>
    <w:bookmarkEnd w:id="1047"/>
    <w:bookmarkStart w:name="z1436" w:id="1048"/>
    <w:p>
      <w:pPr>
        <w:spacing w:after="0"/>
        <w:ind w:left="0"/>
        <w:jc w:val="both"/>
      </w:pPr>
      <w:r>
        <w:rPr>
          <w:rFonts w:ascii="Times New Roman"/>
          <w:b w:val="false"/>
          <w:i w:val="false"/>
          <w:color w:val="000000"/>
          <w:sz w:val="28"/>
        </w:rPr>
        <w:t>
      Факс ______________________________________________________________________</w:t>
      </w:r>
    </w:p>
    <w:bookmarkEnd w:id="1048"/>
    <w:bookmarkStart w:name="z1437" w:id="1049"/>
    <w:p>
      <w:pPr>
        <w:spacing w:after="0"/>
        <w:ind w:left="0"/>
        <w:jc w:val="both"/>
      </w:pPr>
      <w:r>
        <w:rPr>
          <w:rFonts w:ascii="Times New Roman"/>
          <w:b w:val="false"/>
          <w:i w:val="false"/>
          <w:color w:val="000000"/>
          <w:sz w:val="28"/>
        </w:rPr>
        <w:t>
      Банк шоты _________________________________________________________________</w:t>
      </w:r>
    </w:p>
    <w:bookmarkEnd w:id="1049"/>
    <w:bookmarkStart w:name="z1438" w:id="1050"/>
    <w:p>
      <w:pPr>
        <w:spacing w:after="0"/>
        <w:ind w:left="0"/>
        <w:jc w:val="both"/>
      </w:pPr>
      <w:r>
        <w:rPr>
          <w:rFonts w:ascii="Times New Roman"/>
          <w:b w:val="false"/>
          <w:i w:val="false"/>
          <w:color w:val="000000"/>
          <w:sz w:val="28"/>
        </w:rPr>
        <w:t>
      (шот нөмірі, банктiң атауы және орналасқан жерi) _______ құжат(тар) қоса беріліп отыр.</w:t>
      </w:r>
    </w:p>
    <w:bookmarkEnd w:id="1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рұқсат  құжатын беру немесе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   өтініш берушіге рұқсат құжатын алуды талап ететін қызметпен немесе қызметтің</w:t>
      </w:r>
    </w:p>
    <w:p>
      <w:pPr>
        <w:spacing w:after="0"/>
        <w:ind w:left="0"/>
        <w:jc w:val="both"/>
      </w:pPr>
      <w:r>
        <w:rPr>
          <w:rFonts w:ascii="Times New Roman"/>
          <w:b w:val="false"/>
          <w:i w:val="false"/>
          <w:color w:val="000000"/>
          <w:sz w:val="28"/>
        </w:rPr>
        <w:t>
      жекелеген  түрімен айналысуға сот тыйым салмайтыны;  қоса берілген құжаттардың барлығы шындыққа</w:t>
      </w:r>
    </w:p>
    <w:p>
      <w:pPr>
        <w:spacing w:after="0"/>
        <w:ind w:left="0"/>
        <w:jc w:val="both"/>
      </w:pPr>
      <w:r>
        <w:rPr>
          <w:rFonts w:ascii="Times New Roman"/>
          <w:b w:val="false"/>
          <w:i w:val="false"/>
          <w:color w:val="000000"/>
          <w:sz w:val="28"/>
        </w:rPr>
        <w:t>
      сәйкес келетіні және жарамды болып  табылатындығы расталады;  өтініш беруші рұқсат құжатын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bookmarkStart w:name="z1440" w:id="1051"/>
    <w:p>
      <w:pPr>
        <w:spacing w:after="0"/>
        <w:ind w:left="0"/>
        <w:jc w:val="both"/>
      </w:pPr>
      <w:r>
        <w:rPr>
          <w:rFonts w:ascii="Times New Roman"/>
          <w:b w:val="false"/>
          <w:i w:val="false"/>
          <w:color w:val="000000"/>
          <w:sz w:val="28"/>
        </w:rPr>
        <w:t>
      ______________ __________________________________________</w:t>
      </w:r>
    </w:p>
    <w:bookmarkEnd w:id="1051"/>
    <w:bookmarkStart w:name="z1441" w:id="1052"/>
    <w:p>
      <w:pPr>
        <w:spacing w:after="0"/>
        <w:ind w:left="0"/>
        <w:jc w:val="both"/>
      </w:pPr>
      <w:r>
        <w:rPr>
          <w:rFonts w:ascii="Times New Roman"/>
          <w:b w:val="false"/>
          <w:i w:val="false"/>
          <w:color w:val="000000"/>
          <w:sz w:val="28"/>
        </w:rPr>
        <w:t>
      (қолы) (тегi, аты, әкесiнiң аты (болған жағдайда)</w:t>
      </w:r>
    </w:p>
    <w:bookmarkEnd w:id="1052"/>
    <w:bookmarkStart w:name="z1442" w:id="1053"/>
    <w:p>
      <w:pPr>
        <w:spacing w:after="0"/>
        <w:ind w:left="0"/>
        <w:jc w:val="both"/>
      </w:pPr>
      <w:r>
        <w:rPr>
          <w:rFonts w:ascii="Times New Roman"/>
          <w:b w:val="false"/>
          <w:i w:val="false"/>
          <w:color w:val="000000"/>
          <w:sz w:val="28"/>
        </w:rPr>
        <w:t>
      Толтыру күні: 20___ жылғы "___" _________________</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6" w:id="1054"/>
    <w:p>
      <w:pPr>
        <w:spacing w:after="0"/>
        <w:ind w:left="0"/>
        <w:jc w:val="left"/>
      </w:pPr>
      <w:r>
        <w:rPr>
          <w:rFonts w:ascii="Times New Roman"/>
          <w:b/>
          <w:i w:val="false"/>
          <w:color w:val="000000"/>
        </w:rPr>
        <w:t xml:space="preserve"> Ақпаратты криптографиялық қорғау құралдарын өткізу (оның ішінде өзге де жолдармен беруге) бойынша қызметпен айналысу үшін көрсетілетін қызметті алушының рұқсат беру талаптарына сәйкестігі туралы мәліметтер нысаны</w:t>
      </w:r>
    </w:p>
    <w:bookmarkEnd w:id="1054"/>
    <w:p>
      <w:pPr>
        <w:spacing w:after="0"/>
        <w:ind w:left="0"/>
        <w:jc w:val="left"/>
      </w:pPr>
    </w:p>
    <w:p>
      <w:pPr>
        <w:spacing w:after="0"/>
        <w:ind w:left="0"/>
        <w:jc w:val="both"/>
      </w:pPr>
      <w:r>
        <w:rPr>
          <w:rFonts w:ascii="Times New Roman"/>
          <w:b w:val="false"/>
          <w:i w:val="false"/>
          <w:color w:val="000000"/>
          <w:sz w:val="28"/>
        </w:rPr>
        <w:t>
      1. Көрсетілетін қызметті алушы туралы ақпарат ________________________________</w:t>
      </w:r>
    </w:p>
    <w:bookmarkStart w:name="z1448" w:id="1055"/>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 мемлекеттік</w:t>
      </w:r>
    </w:p>
    <w:bookmarkEnd w:id="1055"/>
    <w:bookmarkStart w:name="z1449" w:id="1056"/>
    <w:p>
      <w:pPr>
        <w:spacing w:after="0"/>
        <w:ind w:left="0"/>
        <w:jc w:val="both"/>
      </w:pPr>
      <w:r>
        <w:rPr>
          <w:rFonts w:ascii="Times New Roman"/>
          <w:b w:val="false"/>
          <w:i w:val="false"/>
          <w:color w:val="000000"/>
          <w:sz w:val="28"/>
        </w:rPr>
        <w:t>
      ________________________________________________________________________21;</w:t>
      </w:r>
    </w:p>
    <w:bookmarkEnd w:id="1056"/>
    <w:bookmarkStart w:name="z1450" w:id="1057"/>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мамандық бойынша жоғары немесе орта кәсіптік білімі бар мәлімделген маман(дар)</w:t>
      </w:r>
    </w:p>
    <w:bookmarkStart w:name="z1452" w:id="1058"/>
    <w:p>
      <w:pPr>
        <w:spacing w:after="0"/>
        <w:ind w:left="0"/>
        <w:jc w:val="both"/>
      </w:pPr>
      <w:r>
        <w:rPr>
          <w:rFonts w:ascii="Times New Roman"/>
          <w:b w:val="false"/>
          <w:i w:val="false"/>
          <w:color w:val="000000"/>
          <w:sz w:val="28"/>
        </w:rPr>
        <w:t>
      туралы ақпарат _________________________________________________</w:t>
      </w:r>
    </w:p>
    <w:bookmarkEnd w:id="1058"/>
    <w:bookmarkStart w:name="z1453" w:id="1059"/>
    <w:p>
      <w:pPr>
        <w:spacing w:after="0"/>
        <w:ind w:left="0"/>
        <w:jc w:val="both"/>
      </w:pPr>
      <w:r>
        <w:rPr>
          <w:rFonts w:ascii="Times New Roman"/>
          <w:b w:val="false"/>
          <w:i w:val="false"/>
          <w:color w:val="000000"/>
          <w:sz w:val="28"/>
        </w:rPr>
        <w:t>
      (мамандығын және біліктілігін, сондай-ақ диплом(дар)ының көшірмесін(-лерін) қоса беріп,</w:t>
      </w:r>
    </w:p>
    <w:bookmarkEnd w:id="1059"/>
    <w:bookmarkStart w:name="z1454" w:id="1060"/>
    <w:p>
      <w:pPr>
        <w:spacing w:after="0"/>
        <w:ind w:left="0"/>
        <w:jc w:val="both"/>
      </w:pPr>
      <w:r>
        <w:rPr>
          <w:rFonts w:ascii="Times New Roman"/>
          <w:b w:val="false"/>
          <w:i w:val="false"/>
          <w:color w:val="000000"/>
          <w:sz w:val="28"/>
        </w:rPr>
        <w:t>
      ___________________________________________________________________________;</w:t>
      </w:r>
    </w:p>
    <w:bookmarkEnd w:id="1060"/>
    <w:bookmarkStart w:name="z1455" w:id="1061"/>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bookmarkEnd w:id="1061"/>
    <w:bookmarkStart w:name="z1456" w:id="1062"/>
    <w:p>
      <w:pPr>
        <w:spacing w:after="0"/>
        <w:ind w:left="0"/>
        <w:jc w:val="both"/>
      </w:pPr>
      <w:r>
        <w:rPr>
          <w:rFonts w:ascii="Times New Roman"/>
          <w:b w:val="false"/>
          <w:i w:val="false"/>
          <w:color w:val="000000"/>
          <w:sz w:val="28"/>
        </w:rPr>
        <w:t>
      Заңды және жеке тұлғаның мекенжайлары ______________________________________</w:t>
      </w:r>
    </w:p>
    <w:bookmarkEnd w:id="1062"/>
    <w:bookmarkStart w:name="z1457" w:id="1063"/>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w:t>
      </w:r>
    </w:p>
    <w:bookmarkEnd w:id="1063"/>
    <w:bookmarkStart w:name="z1458" w:id="1064"/>
    <w:p>
      <w:pPr>
        <w:spacing w:after="0"/>
        <w:ind w:left="0"/>
        <w:jc w:val="both"/>
      </w:pPr>
      <w:r>
        <w:rPr>
          <w:rFonts w:ascii="Times New Roman"/>
          <w:b w:val="false"/>
          <w:i w:val="false"/>
          <w:color w:val="000000"/>
          <w:sz w:val="28"/>
        </w:rPr>
        <w:t>
      үй/ғимарат (стационарлық үй-жайлар) нөмірі)</w:t>
      </w:r>
    </w:p>
    <w:bookmarkEnd w:id="1064"/>
    <w:bookmarkStart w:name="z1459" w:id="1065"/>
    <w:p>
      <w:pPr>
        <w:spacing w:after="0"/>
        <w:ind w:left="0"/>
        <w:jc w:val="both"/>
      </w:pPr>
      <w:r>
        <w:rPr>
          <w:rFonts w:ascii="Times New Roman"/>
          <w:b w:val="false"/>
          <w:i w:val="false"/>
          <w:color w:val="000000"/>
          <w:sz w:val="28"/>
        </w:rPr>
        <w:t>
      Электрондық пошта _________________________________________________________</w:t>
      </w:r>
    </w:p>
    <w:bookmarkEnd w:id="1065"/>
    <w:bookmarkStart w:name="z1460" w:id="1066"/>
    <w:p>
      <w:pPr>
        <w:spacing w:after="0"/>
        <w:ind w:left="0"/>
        <w:jc w:val="both"/>
      </w:pPr>
      <w:r>
        <w:rPr>
          <w:rFonts w:ascii="Times New Roman"/>
          <w:b w:val="false"/>
          <w:i w:val="false"/>
          <w:color w:val="000000"/>
          <w:sz w:val="28"/>
        </w:rPr>
        <w:t>
      Телефондары _______________________________________________________________</w:t>
      </w:r>
    </w:p>
    <w:bookmarkEnd w:id="1066"/>
    <w:bookmarkStart w:name="z1461" w:id="1067"/>
    <w:p>
      <w:pPr>
        <w:spacing w:after="0"/>
        <w:ind w:left="0"/>
        <w:jc w:val="both"/>
      </w:pPr>
      <w:r>
        <w:rPr>
          <w:rFonts w:ascii="Times New Roman"/>
          <w:b w:val="false"/>
          <w:i w:val="false"/>
          <w:color w:val="000000"/>
          <w:sz w:val="28"/>
        </w:rPr>
        <w:t>
      Факс ______________________________________________________________________</w:t>
      </w:r>
    </w:p>
    <w:bookmarkEnd w:id="1067"/>
    <w:bookmarkStart w:name="z1462" w:id="1068"/>
    <w:p>
      <w:pPr>
        <w:spacing w:after="0"/>
        <w:ind w:left="0"/>
        <w:jc w:val="both"/>
      </w:pPr>
      <w:r>
        <w:rPr>
          <w:rFonts w:ascii="Times New Roman"/>
          <w:b w:val="false"/>
          <w:i w:val="false"/>
          <w:color w:val="000000"/>
          <w:sz w:val="28"/>
        </w:rPr>
        <w:t>
      Банк шоты _________________________________________________________________</w:t>
      </w:r>
    </w:p>
    <w:bookmarkEnd w:id="1068"/>
    <w:bookmarkStart w:name="z1463" w:id="1069"/>
    <w:p>
      <w:pPr>
        <w:spacing w:after="0"/>
        <w:ind w:left="0"/>
        <w:jc w:val="both"/>
      </w:pPr>
      <w:r>
        <w:rPr>
          <w:rFonts w:ascii="Times New Roman"/>
          <w:b w:val="false"/>
          <w:i w:val="false"/>
          <w:color w:val="000000"/>
          <w:sz w:val="28"/>
        </w:rPr>
        <w:t>
                                   (шот нөмірі, банктiң атауы және орналасқан жерi)</w:t>
      </w:r>
    </w:p>
    <w:bookmarkEnd w:id="1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