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8b24" w14:textId="05b8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ұланы тұрғын үй комиссиялары қызметінің қағидаларын бекіту туралы" Қазақстан Республикасы Ішкі істер министрінің 2017 жылғы 10 тамыздағы № 548 бұйрығына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10 қаңтардағы № 10 бұйрығы. Қазақстан Республикасының Әділет министрлігінде 2023 жылғы 17 қаңтарда № 31704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ұланы тұрғын үй комиссиялары қызметінің қағидаларын бекіту туралы" Қазақстан Республикасы Ішкі істер министрінің 2017 жылғы 10 тамыздағы № 548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15640 болып тіркелген) мынадай өзгерістер және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ұланы тұрғын үй комиссиялары қызметінің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 Ұлттық ұланы тұрғын үй комиссиялары қызметінің қағидалары "Тұрғын үй қатынастары туралы" Қазақстан Республикасы Заңының 77-бабының </w:t>
      </w:r>
      <w:r>
        <w:rPr>
          <w:rFonts w:ascii="Times New Roman"/>
          <w:b w:val="false"/>
          <w:i w:val="false"/>
          <w:color w:val="000000"/>
          <w:sz w:val="28"/>
        </w:rPr>
        <w:t>3-2-тармағына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Ұлттық ұланы тұрғын үй комиссияларының қызметін ұйымдастыру тәртібін айқындайды.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тұрғын үй комиссиялары (бұдан әрі - тұрғын үй комиссиясы) Қазақстан Республикасы Ұлттық ұланы Бас қолбасшылығының, өңірлік қолбасшылықтардың, әскери бөлімдердің және Қазақстан Республикасы Ұлттық ұланы академиясының (бұдан әрі - мемлекеттік мекемелер) жанынан құрылатын, тұрғын үй мәселелері бойынша шешім шығаруға уәкілетті, тұрақты негізде жұмыс істейтін алқалық органдар болып табылады.";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мәтіні өзгертілмейді;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Тұрғын үй комиссиясының құрамына мыналар: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жұмысты жетекшілік ететін орынбасарды қоспағанда, мемлекеттік мекеме басшысының орынбасарлары;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қызметінің басшысы (әскери бөлім командирінің құқықтық жұмыстар жөніндегі көмекшісі);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қызметінің басшысы;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 қызметінің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құрылымдық бөлімшенің басшысы (пәтер-пайдалану қызметінің бастығы);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 өкілдері кіреді.";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Тұрғын үй комиссиясы төрағасының орынбасары болып әлеуметтік жұмысқа жетекшілік ететін мемлекеттік мекеме басшысының орынбасары тағайындалады.".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 Қазақстан Республикасының заңнамасымен белгіленген тәртіппен: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орындалғаны туралы мәліметтерді Қазақстан Республикасы Ішкі істер министрлігінің Заң департаментіне ұсынуды қамтамасыз етсін.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