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8b79" w14:textId="1428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"Сынақ мерзімінен өтудің қағидалары мен шарттарын және тәлімгерлерді белгілеудің тәртібін бекіту туралы" Қазақстан Республикасының Мемлекеттік қызмет істері және сыбайлас жемқорлыққа қарсы іс-қимыл агенттігі төрағасының 2016 жылғы 21 қазандағы № 21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2023 жылғы 5 қаңтардағы № 2 бұйрығы. Қазақстан Республикасының Әділет министрлігінде 2023 жылғы 17 қаңтарда № 31700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01.01.2023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"Сынақ мерзімінен өтудің қағидалары мен шарттарын және тәлімгерлерді белгілеудің тәртібін бекіту туралы" Қазақстан Республикасының Мемлекеттік қызмет істері және сыбайлас жемқорлыққа қарсы іс-қимыл агенттігі төрағасының 2016 жылғы 21 қазандағы № 21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14448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Сынақ мерзімінен өтудің қағидалары мен шарттарын және тәлімгерлерді белгілеудің </w:t>
      </w:r>
      <w:r>
        <w:rPr>
          <w:rFonts w:ascii="Times New Roman"/>
          <w:b w:val="false"/>
          <w:i w:val="false"/>
          <w:color w:val="000000"/>
          <w:sz w:val="28"/>
        </w:rPr>
        <w:t>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саяси қызметке, "А" корпусының мемлекеттік әкімшілік қызметіне кірген мемлекеттік қызметшілер, сайланған əкімдер үшін сынақ мерзімі белгіленбейді.".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қызмет істері агенттігінің Мемлекеттік қызмет өткеру департаменті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2023 жылғы 1 қаңтарынан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істері агенттігі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