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954" w14:textId="fa8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13 қаңтардағы № 18 бұйрығы. Қазақстан Республикасының Әділет министрлігінде 2023 жылғы 17 қаңтарда № 31698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Бас Прокурорының кейбір бұйрықтарының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Кадрларды дамыту департаменті заңнамада белгіленген тәртіпте: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Бас прокуратурасының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прокуратурасының Кадрларды дамыту департаментіне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Прокурорының күші жойылған кейбір бұйрықтарының тізбесі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 жүйесіне қызметке конкурстан тыс қабылдау қағидаларын бекіту туралы" Қазақстан Республикасы Бас Прокурорының 2013 жылғы 24 шілдедегі № 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8585 болып тіркелген).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прокуратура органдары жүйесінде лауазымдарға орналастыру үшін конкурс пен тағылымдама өткізу қағидаларын бекіту туралы" Қазақстан Республикасы Бас Прокурорының 2014 жылғы 4 мамырдағы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9561болып тіркелген).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прокуратура органдарында кадр жоспарлауды ескере отырып, кадрларға деген қажеттіліктерін өтеуге арналған мамандықтар тізбесін бекіту туралы" Қазақстан Республикасы Бас Прокурорының 2015 жылғы 26 желтоқсандағы № 158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12727 болып тіркелген).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прокуратура органдарына қызметке қабылданатын кандидаттарды іріктеуді, оларды алдын ала зерделеуді жүзеге асыру қағидаларын бекіту туралы" Қазақстан Республикасы Бас прокурорының 2015 жылғы 26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12782 болып тіркелген).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прокуратура органдарында, ведомстволары мен мекемелерінде лауазымдарға орналасу үшін конкурс пен тағылымдама өткізу ережесін бекіту туралы" Қазақстан Республикасы Бас Прокурорының 2014 жылғы 4 мамырдағы № 40 бұйрығына өзгерістер енгізу туралы" Қазақстан Республикасы Бас Прокурорының 2016 жылғы 25 ақпандағы № 36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13567 болып тіркелген).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прокуратура органдарына қызметке қабылданатын кандидаттарды іріктеуді, оларды алдын ала зерделеуді жүзеге асыру қағидаларын бекіту туралы" Қазақстан Республикасы Бас Прокурорының 2015 жылғы 26 желтоқсандағы № 156 бұйрығына өзгерістер енгізу туралы" Қазақстан Республикасы Бас Прокурорының 2016 жылғы 1 тамыздағы № 132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14213 болып тіркелген).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прокуратура органдарына қызметке қабылданатын кандидаттарды іріктеуді, оларды алдын ала зерделеуді жүзеге асыру қағидаларын бекіту туралы" Қазақстан Республикасы Бас Прокурорының 2015 жылғы 26 желтоқсандағы № 156 бұйрығына өзгерістер енгізу туралы" Қазақстан Республикасы Бас Прокурорының 2018 жылғы 12 ақпандағы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16456 болып тіркелген).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прокуратура органдары, ведомстволары мен мекемелеріне қызметке конкурстан тыс қабылдау қағидасын бекіту туралы" Қазақстан Республикасы Бас Прокурорының 2013 жылғы 24 шілдедегі № 76 бұйрығына өзгерістер енгізу туралы" Қазақстан Республикасы Бас Прокурорының 2018 жылғы 3 сәуірдегі № 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16759 болып тіркелген).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прокуратура органдарында, ведомстволары мен мекемелерінде лауазымдарға орналасу үшін конкурс пен тағылымдама өткізу қағидаларын бекіту туралы" Қазақстан Республикасы Бас Прокурорының 2014 жылғы 4 мамырдағы № 40 бұйрығына өзгерістер енгізу туралы" Қазақстан Республикасы Бас Прокурорының 2018 жылғы 6 сәуірдегі № 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16853 болып тіркелген).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Республикасының прокуратура органдары жүйесінің қызметкерлеріне кезектен тыс сыныптық шендер беру қағидаларын бекіту туралы" Қазақстан Республикасы Бас Прокурорының 2018 жылғы 9 қарашадағы № 130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17735 болып тіркелген).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Бас Прокурорының 2014 жылғы 4 мамырдағы № 40 "Қазақстан Республикасы прокуратура органдары жүйесінде лауазымдарға орналастыру үшін конкурс пен тағылымдама өткізу қағидаларын бекіту туралы" бұйрығына өзгерістер енгізу туралы" Қазақстан Республикасы Бас Прокурорының 2020 жылғы 22 сәуірдегі № 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20466 болып тіркелген).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Республикасының прокуратура органдарына қызметке қабылданатын кандидаттарды іріктеуді, оларды алдын ала зерделеуді жүзеге асыру қағидаларын бекіту туралы" Қазақстан Республикасы Бас Прокурорының 2015 жылғы 26 желтоқсандағы № 156 бұйрығына өзгерістер енгізу туралы" Қазақстан Республикасы Бас Прокурорының 2020 жылғы 20 мамырдағы № 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20707 болып тіркелген).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