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d8c76" w14:textId="1ad8c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монополия субъектісі жүзеге асыратын көрсетілетін қызметтермен технологиялық тұрғыдан байланысты қызмет түрлерінің тізбесін бекіту туралы" Қазақстан Республикасы Денсаулық сақтау министрінің 2020 жылғы 27 наурыздағы № ҚР ДСМ-20/2020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2023 жылғы 11 қаңтардағы № 7 бұйрығы. Қазақстан Республикасының Әділет министрлігінде 2023 жылғы 12 қаңтарда № 31685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монополия субъектісі жүзеге асыратын көрсетілетін қызметтермен технологиялық тұрғыдан байланысты қызмет түрлерінің тізбесін бекіту туралы" Қазақстан Республикасы Денсаулық сақтау министрінің 2020 жылғы 27 наурыздағы № ҚР ДСМ-20/2020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20255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Мемлекеттік монополия субъектісі жүзеге асыратын қызметтерге технологиялық байланысты қызмет түрлерінің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жарияланғаннан кейін оны Қазақстан Республикасы Денсаулық сақтау министрлігінің интернет-ресурсында орналастыруды;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Денсаулық сақтау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Бәсекелестікті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қорғау және дамыту агенттігі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