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c3340" w14:textId="2cc33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және фармацевтикалық мамандықтар бойынша үлгілік оқу бағдарламаларын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9 қаңтардағы № 4 бұйрығы. Қазақстан Республикасының Әділет министрлігінде 2023 жылғы 11 қаңтарда № 31672 болып тіркелді.</w:t>
      </w:r>
    </w:p>
    <w:p>
      <w:pPr>
        <w:spacing w:after="0"/>
        <w:ind w:left="0"/>
        <w:jc w:val="both"/>
      </w:pPr>
      <w:bookmarkStart w:name="z1" w:id="0"/>
      <w:r>
        <w:rPr>
          <w:rFonts w:ascii="Times New Roman"/>
          <w:b w:val="false"/>
          <w:i w:val="false"/>
          <w:color w:val="000000"/>
          <w:sz w:val="28"/>
        </w:rPr>
        <w:t xml:space="preserve">
      "Білім туралы" Қазақстан Республикасының Заңы 14-бабының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медициналық және фармацевтикалық мамандықтар бойынша техникалық және кәсіптік білім берудің үлгілік оқу бағдарламалары;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медициналық және фармацевтикалық мамандықтар бойынша орта білімнен кейінгі білім берудің үлгілік оқу бағдарламалары;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медициналық және фармацевтикалық мамандықтар бойынша жоғары білім берудің үлгілік оқу бағдарламалары;</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медициналық және фармацевтикалық мамандықтар бойынша жоғары оқу орнынан кейінгі білім берудің үлгілік оқу бағдарламалары бекітілсін.</w:t>
      </w:r>
    </w:p>
    <w:bookmarkEnd w:id="5"/>
    <w:bookmarkStart w:name="z7" w:id="6"/>
    <w:p>
      <w:pPr>
        <w:spacing w:after="0"/>
        <w:ind w:left="0"/>
        <w:jc w:val="both"/>
      </w:pPr>
      <w:r>
        <w:rPr>
          <w:rFonts w:ascii="Times New Roman"/>
          <w:b w:val="false"/>
          <w:i w:val="false"/>
          <w:color w:val="000000"/>
          <w:sz w:val="28"/>
        </w:rPr>
        <w:t>
      2. Қазақстан Республикасы Денсаулық сақтау министрлігінің Ғылым және адами ресурстар департаменті Қазақстан Республикасының заңнамасында белгіленген тәртіппен:</w:t>
      </w:r>
    </w:p>
    <w:bookmarkEnd w:id="6"/>
    <w:bookmarkStart w:name="z8"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9" w:id="8"/>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8"/>
    <w:bookmarkStart w:name="z10" w:id="9"/>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10"/>
    <w:bookmarkStart w:name="z12"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Ғылым және жоғары білім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9 қаңтардағы</w:t>
            </w:r>
            <w:r>
              <w:br/>
            </w:r>
            <w:r>
              <w:rPr>
                <w:rFonts w:ascii="Times New Roman"/>
                <w:b w:val="false"/>
                <w:i w:val="false"/>
                <w:color w:val="000000"/>
                <w:sz w:val="20"/>
              </w:rPr>
              <w:t>№ 4 бұйрығына</w:t>
            </w:r>
            <w:r>
              <w:br/>
            </w:r>
            <w:r>
              <w:rPr>
                <w:rFonts w:ascii="Times New Roman"/>
                <w:b w:val="false"/>
                <w:i w:val="false"/>
                <w:color w:val="000000"/>
                <w:sz w:val="20"/>
              </w:rPr>
              <w:t>1-қосымша</w:t>
            </w:r>
          </w:p>
        </w:tc>
      </w:tr>
    </w:tbl>
    <w:bookmarkStart w:name="z14" w:id="12"/>
    <w:p>
      <w:pPr>
        <w:spacing w:after="0"/>
        <w:ind w:left="0"/>
        <w:jc w:val="left"/>
      </w:pPr>
      <w:r>
        <w:rPr>
          <w:rFonts w:ascii="Times New Roman"/>
          <w:b/>
          <w:i w:val="false"/>
          <w:color w:val="000000"/>
        </w:rPr>
        <w:t xml:space="preserve"> Медициналық және фармацевтикалық мамандықтар бойынша техникалық және кәсіптік білім берудің үлгілік оқу бағдарламалары</w:t>
      </w:r>
    </w:p>
    <w:bookmarkEnd w:id="12"/>
    <w:bookmarkStart w:name="z15" w:id="13"/>
    <w:p>
      <w:pPr>
        <w:spacing w:after="0"/>
        <w:ind w:left="0"/>
        <w:jc w:val="both"/>
      </w:pPr>
      <w:r>
        <w:rPr>
          <w:rFonts w:ascii="Times New Roman"/>
          <w:b w:val="false"/>
          <w:i w:val="false"/>
          <w:color w:val="000000"/>
          <w:sz w:val="28"/>
        </w:rPr>
        <w:t xml:space="preserve">
      1. Медициналық және фармацевтикалық мамандықтар бойынша техникалық және кәсіптік білім берудің үлгілік оқу бағдарламалары "Білім туралы" Қазақстан Республикасының Заңы 14-бабының </w:t>
      </w:r>
      <w:r>
        <w:rPr>
          <w:rFonts w:ascii="Times New Roman"/>
          <w:b w:val="false"/>
          <w:i w:val="false"/>
          <w:color w:val="000000"/>
          <w:sz w:val="28"/>
        </w:rPr>
        <w:t>8-тармағына</w:t>
      </w:r>
      <w:r>
        <w:rPr>
          <w:rFonts w:ascii="Times New Roman"/>
          <w:b w:val="false"/>
          <w:i w:val="false"/>
          <w:color w:val="000000"/>
          <w:sz w:val="28"/>
        </w:rPr>
        <w:t xml:space="preserve">,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бұйрығымен (Нормативтік құқықтық актілерді мемлекеттік тіркеу тізілімінде № 29031 болып тіркелген) және "Денсаулық сақтау саласындағы білім беру деңгейлері бойынша мемлекеттік жалпыға міндетті стандарттарды бекіту туралы" Қазақстан Республикасы Денсаулық сақтау министрінің 2022 жылғы 4 шiлдедегi № ҚР ДСМ-63 бұйрығымен (бұдан әрі-№ ҚР ДСМ-63 Бұйрық) (Нормативтік құқықтық актілерді мемлекеттік тіркеу тізілімінде № 28716 болып тіркелген) бекітілген денсаулық сақтау саласындағы техникалық және кәсіптік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30.09.2025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бастап қолданысқа енгізіледі және 01.09.2025 бастап туындаған құқықтық қатынастарға қолданылады)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2. Медициналық және фармацевтикалық мамандықтар бойынша техникалық және кәсіптік білім беру ұйымдарында мамандар даярлау медицина саласын білікті мамандармен қамтамасыз ету мақсатында жүзеге асырылады.</w:t>
      </w:r>
    </w:p>
    <w:bookmarkEnd w:id="14"/>
    <w:bookmarkStart w:name="z17" w:id="15"/>
    <w:p>
      <w:pPr>
        <w:spacing w:after="0"/>
        <w:ind w:left="0"/>
        <w:jc w:val="both"/>
      </w:pPr>
      <w:r>
        <w:rPr>
          <w:rFonts w:ascii="Times New Roman"/>
          <w:b w:val="false"/>
          <w:i w:val="false"/>
          <w:color w:val="000000"/>
          <w:sz w:val="28"/>
        </w:rPr>
        <w:t>
      3. Білім беру бағдарламасы:</w:t>
      </w:r>
    </w:p>
    <w:bookmarkEnd w:id="15"/>
    <w:bookmarkStart w:name="z18" w:id="16"/>
    <w:p>
      <w:pPr>
        <w:spacing w:after="0"/>
        <w:ind w:left="0"/>
        <w:jc w:val="both"/>
      </w:pPr>
      <w:r>
        <w:rPr>
          <w:rFonts w:ascii="Times New Roman"/>
          <w:b w:val="false"/>
          <w:i w:val="false"/>
          <w:color w:val="000000"/>
          <w:sz w:val="28"/>
        </w:rPr>
        <w:t>
      1) Факультативтік сабақтарды және консультацияны, медициналық және фармацевтикалық мамандықтар бойынша техникалық және кәсіптік білім беру ұйымы анықтайтын пәндерді жәнеміндетті компоненттегі пәндерді оқуды қамтитын теориялық және практикалық оқытуды;</w:t>
      </w:r>
    </w:p>
    <w:bookmarkEnd w:id="16"/>
    <w:bookmarkStart w:name="z19" w:id="17"/>
    <w:p>
      <w:pPr>
        <w:spacing w:after="0"/>
        <w:ind w:left="0"/>
        <w:jc w:val="both"/>
      </w:pPr>
      <w:r>
        <w:rPr>
          <w:rFonts w:ascii="Times New Roman"/>
          <w:b w:val="false"/>
          <w:i w:val="false"/>
          <w:color w:val="000000"/>
          <w:sz w:val="28"/>
        </w:rPr>
        <w:t>
      2) өндірістік оқыту және кәсіптік практиканы;</w:t>
      </w:r>
    </w:p>
    <w:bookmarkEnd w:id="17"/>
    <w:bookmarkStart w:name="z20" w:id="18"/>
    <w:p>
      <w:pPr>
        <w:spacing w:after="0"/>
        <w:ind w:left="0"/>
        <w:jc w:val="both"/>
      </w:pPr>
      <w:r>
        <w:rPr>
          <w:rFonts w:ascii="Times New Roman"/>
          <w:b w:val="false"/>
          <w:i w:val="false"/>
          <w:color w:val="000000"/>
          <w:sz w:val="28"/>
        </w:rPr>
        <w:t>
      3) аралық және қорытынды аттестаттауды қамтиды.</w:t>
      </w:r>
    </w:p>
    <w:bookmarkEnd w:id="18"/>
    <w:p>
      <w:pPr>
        <w:spacing w:after="0"/>
        <w:ind w:left="0"/>
        <w:jc w:val="both"/>
      </w:pPr>
      <w:r>
        <w:rPr>
          <w:rFonts w:ascii="Times New Roman"/>
          <w:b w:val="false"/>
          <w:i w:val="false"/>
          <w:color w:val="000000"/>
          <w:sz w:val="28"/>
        </w:rPr>
        <w:t xml:space="preserve">
      Білім беру қызметін жоспарлау және ұйымдастыру осы медициналық және фармацевтикалық мамандықтар бойынша техникалық және кәсіптік білім беру жөніндегі үлгілік кәсіптік оқу бағдарламаға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14-қосымшаларға</w:t>
      </w:r>
      <w:r>
        <w:rPr>
          <w:rFonts w:ascii="Times New Roman"/>
          <w:b w:val="false"/>
          <w:i w:val="false"/>
          <w:color w:val="000000"/>
          <w:sz w:val="28"/>
        </w:rPr>
        <w:t xml:space="preserve"> сәйкес тиісті мамандық бойынша үлгілік оқу жоспарлары негізінде жүзеге асырылады.</w:t>
      </w:r>
    </w:p>
    <w:p>
      <w:pPr>
        <w:spacing w:after="0"/>
        <w:ind w:left="0"/>
        <w:jc w:val="both"/>
      </w:pPr>
      <w:r>
        <w:rPr>
          <w:rFonts w:ascii="Times New Roman"/>
          <w:b w:val="false"/>
          <w:i w:val="false"/>
          <w:color w:val="000000"/>
          <w:sz w:val="28"/>
        </w:rPr>
        <w:t>
      Циклдер мен пәндерді оқыту тәртібін техникалық және кәсіптік білім беру ұйымы дербес айқындайды.</w:t>
      </w:r>
    </w:p>
    <w:bookmarkStart w:name="z21" w:id="19"/>
    <w:p>
      <w:pPr>
        <w:spacing w:after="0"/>
        <w:ind w:left="0"/>
        <w:jc w:val="both"/>
      </w:pPr>
      <w:r>
        <w:rPr>
          <w:rFonts w:ascii="Times New Roman"/>
          <w:b w:val="false"/>
          <w:i w:val="false"/>
          <w:color w:val="000000"/>
          <w:sz w:val="28"/>
        </w:rPr>
        <w:t>
      4. Білім алушылардың оқу жетістіктерін бағалау үлгерімді ағымдағы бақылау, аралық және қорытынды аттестаттау арқылы жүзеге асырылады. Үлгерімді ағымдағы бақылау және аралық аттестаттау нысаны тиісті мамандық бойынша үлгілік оқу жоспарына сәйкес айқындалады.</w:t>
      </w:r>
    </w:p>
    <w:bookmarkEnd w:id="19"/>
    <w:bookmarkStart w:name="z22" w:id="20"/>
    <w:p>
      <w:pPr>
        <w:spacing w:after="0"/>
        <w:ind w:left="0"/>
        <w:jc w:val="both"/>
      </w:pPr>
      <w:r>
        <w:rPr>
          <w:rFonts w:ascii="Times New Roman"/>
          <w:b w:val="false"/>
          <w:i w:val="false"/>
          <w:color w:val="000000"/>
          <w:sz w:val="28"/>
        </w:rPr>
        <w:t>
      5. Білім алушыларды аралық аттестаттау әдістемелік (оқу-әдістемелік, ғылыми-әдістемелік) кеңестің шешімі негізінде техникалық және кәсіптік білім беру ұйымының басшысы бекіткен жұмыс оқу жоспарына және академиялық күнтізбеге сәйкес жүзеге асырылады.</w:t>
      </w:r>
    </w:p>
    <w:bookmarkEnd w:id="20"/>
    <w:bookmarkStart w:name="z23" w:id="21"/>
    <w:p>
      <w:pPr>
        <w:spacing w:after="0"/>
        <w:ind w:left="0"/>
        <w:jc w:val="both"/>
      </w:pPr>
      <w:r>
        <w:rPr>
          <w:rFonts w:ascii="Times New Roman"/>
          <w:b w:val="false"/>
          <w:i w:val="false"/>
          <w:color w:val="000000"/>
          <w:sz w:val="28"/>
        </w:rPr>
        <w:t>
      6. Оқу жылы аяқталғаннан кейін аралық аттестаттау қорытындылары негізінде техникалық және кәсіптік білім беру ұйымы басшысының бұйрығымен білім алушыларды келесі курсқа ауыстыру жүзеге асырылады.</w:t>
      </w:r>
    </w:p>
    <w:bookmarkEnd w:id="21"/>
    <w:bookmarkStart w:name="z24" w:id="22"/>
    <w:p>
      <w:pPr>
        <w:spacing w:after="0"/>
        <w:ind w:left="0"/>
        <w:jc w:val="both"/>
      </w:pPr>
      <w:r>
        <w:rPr>
          <w:rFonts w:ascii="Times New Roman"/>
          <w:b w:val="false"/>
          <w:i w:val="false"/>
          <w:color w:val="000000"/>
          <w:sz w:val="28"/>
        </w:rPr>
        <w:t xml:space="preserve">
      7. Білім алушыларды қорытынды аттестаттау "Денсаулық сақтау саласындағы білім беру бағдарламалары білім алушыларының білімі мен дағдыларын бағалау, түлектерінің кәсіптік даярлығын бағалау, денсаулық сақтау саласындағы мамандардың кәсіптік даярлығын бағалау қағидаларын бекіту туралы" Қазақстан Республикасы Денсаулық сақтау министрінің 2020 жылғы 11 желтоқсандағы № ҚР ДСМ-249/2020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21763 болып тіркелген) бекітілген денсаулық сақтау саласындағы білім беру бағдарламалары түлектерінің кәсіптік даярлығын бағалау қағидаларына сәйкес, жұмыс оқу жоспарында және академиялық күнтізбеде көзделген мерзімдерде жүргізіледі.</w:t>
      </w:r>
    </w:p>
    <w:bookmarkEnd w:id="22"/>
    <w:p>
      <w:pPr>
        <w:spacing w:after="0"/>
        <w:ind w:left="0"/>
        <w:jc w:val="both"/>
      </w:pPr>
      <w:r>
        <w:rPr>
          <w:rFonts w:ascii="Times New Roman"/>
          <w:b w:val="false"/>
          <w:i w:val="false"/>
          <w:color w:val="000000"/>
          <w:sz w:val="28"/>
        </w:rPr>
        <w:t>
      Қорытынды аттестаттауға үлгілік оқу жоспарының талаптарына сәйкес білім беру бағдарламасын меңгеруді аяқтаған білім алушылар жіберіледі.</w:t>
      </w:r>
    </w:p>
    <w:bookmarkStart w:name="z25" w:id="23"/>
    <w:p>
      <w:pPr>
        <w:spacing w:after="0"/>
        <w:ind w:left="0"/>
        <w:jc w:val="both"/>
      </w:pPr>
      <w:r>
        <w:rPr>
          <w:rFonts w:ascii="Times New Roman"/>
          <w:b w:val="false"/>
          <w:i w:val="false"/>
          <w:color w:val="000000"/>
          <w:sz w:val="28"/>
        </w:rPr>
        <w:t>
      8. Кредиттік оқыту технологиясы кезінде білім алушылардың дайындық деңгейі базалық және кәсіптік құзыреттерді қалыптастырудың базалық және кәсіптік модульдерін әзірлеуді көздейді.</w:t>
      </w:r>
    </w:p>
    <w:bookmarkEnd w:id="23"/>
    <w:p>
      <w:pPr>
        <w:spacing w:after="0"/>
        <w:ind w:left="0"/>
        <w:jc w:val="both"/>
      </w:pPr>
      <w:r>
        <w:rPr>
          <w:rFonts w:ascii="Times New Roman"/>
          <w:b w:val="false"/>
          <w:i w:val="false"/>
          <w:color w:val="000000"/>
          <w:sz w:val="28"/>
        </w:rPr>
        <w:t>
      Базалық құзыреттер жеке, әлеуметтік және кәсіби қызмет үшін қажетті білімді, дағдыларды игеруге бағытталған.</w:t>
      </w:r>
    </w:p>
    <w:p>
      <w:pPr>
        <w:spacing w:after="0"/>
        <w:ind w:left="0"/>
        <w:jc w:val="both"/>
      </w:pPr>
      <w:r>
        <w:rPr>
          <w:rFonts w:ascii="Times New Roman"/>
          <w:b w:val="false"/>
          <w:i w:val="false"/>
          <w:color w:val="000000"/>
          <w:sz w:val="28"/>
        </w:rPr>
        <w:t>
      Мамандық бойынша базалық құзыреттер әзірленеді және әлеуметтік жауапкершілік, еңбекті ұйымдастыру, жұмыс орнындағы адамдармен қарым-қатынас мәселелерін шешеді.</w:t>
      </w:r>
    </w:p>
    <w:p>
      <w:pPr>
        <w:spacing w:after="0"/>
        <w:ind w:left="0"/>
        <w:jc w:val="both"/>
      </w:pPr>
      <w:r>
        <w:rPr>
          <w:rFonts w:ascii="Times New Roman"/>
          <w:b w:val="false"/>
          <w:i w:val="false"/>
          <w:color w:val="000000"/>
          <w:sz w:val="28"/>
        </w:rPr>
        <w:t>
      Кәсіби құзыреттер әрбір біліктілік бойынша жұмыс берушілердің талаптары мен қоғамның әлеуметтік сұранысын ескере отырып, кәсіптік стандарттар (бар болса) және (немесе) еңбек нарығын функционалдық талдау негізінде әзірленеді.</w:t>
      </w:r>
    </w:p>
    <w:p>
      <w:pPr>
        <w:spacing w:after="0"/>
        <w:ind w:left="0"/>
        <w:jc w:val="both"/>
      </w:pPr>
      <w:r>
        <w:rPr>
          <w:rFonts w:ascii="Times New Roman"/>
          <w:b w:val="false"/>
          <w:i w:val="false"/>
          <w:color w:val="000000"/>
          <w:sz w:val="28"/>
        </w:rPr>
        <w:t xml:space="preserve">
      Техникалық және кәсіптік білім беру бағдарламалары бойынша бітірушінің мамандықтар мен біліктіліктер бойынша базалық және кәсіптік құзыреттері № ҚР ДСМ-63 </w:t>
      </w:r>
      <w:r>
        <w:rPr>
          <w:rFonts w:ascii="Times New Roman"/>
          <w:b w:val="false"/>
          <w:i w:val="false"/>
          <w:color w:val="000000"/>
          <w:sz w:val="28"/>
        </w:rPr>
        <w:t>Бұйрықта</w:t>
      </w:r>
      <w:r>
        <w:rPr>
          <w:rFonts w:ascii="Times New Roman"/>
          <w:b w:val="false"/>
          <w:i w:val="false"/>
          <w:color w:val="000000"/>
          <w:sz w:val="28"/>
        </w:rPr>
        <w:t xml:space="preserve">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w:t>
            </w:r>
            <w:r>
              <w:br/>
            </w:r>
            <w:r>
              <w:rPr>
                <w:rFonts w:ascii="Times New Roman"/>
                <w:b w:val="false"/>
                <w:i w:val="false"/>
                <w:color w:val="000000"/>
                <w:sz w:val="20"/>
              </w:rPr>
              <w:t xml:space="preserve">техникалық және кәсіптік </w:t>
            </w:r>
            <w:r>
              <w:br/>
            </w:r>
            <w:r>
              <w:rPr>
                <w:rFonts w:ascii="Times New Roman"/>
                <w:b w:val="false"/>
                <w:i w:val="false"/>
                <w:color w:val="000000"/>
                <w:sz w:val="20"/>
              </w:rPr>
              <w:t>білімнің білім берудің</w:t>
            </w:r>
            <w:r>
              <w:br/>
            </w:r>
            <w:r>
              <w:rPr>
                <w:rFonts w:ascii="Times New Roman"/>
                <w:b w:val="false"/>
                <w:i w:val="false"/>
                <w:color w:val="000000"/>
                <w:sz w:val="20"/>
              </w:rPr>
              <w:t>үлгілік оқу бағдарламасына</w:t>
            </w:r>
            <w:r>
              <w:br/>
            </w:r>
            <w:r>
              <w:rPr>
                <w:rFonts w:ascii="Times New Roman"/>
                <w:b w:val="false"/>
                <w:i w:val="false"/>
                <w:color w:val="000000"/>
                <w:sz w:val="20"/>
              </w:rPr>
              <w:t>1- қосымша</w:t>
            </w:r>
          </w:p>
        </w:tc>
      </w:tr>
    </w:tbl>
    <w:bookmarkStart w:name="z27" w:id="24"/>
    <w:p>
      <w:pPr>
        <w:spacing w:after="0"/>
        <w:ind w:left="0"/>
        <w:jc w:val="left"/>
      </w:pPr>
      <w:r>
        <w:rPr>
          <w:rFonts w:ascii="Times New Roman"/>
          <w:b/>
          <w:i w:val="false"/>
          <w:color w:val="000000"/>
        </w:rPr>
        <w:t xml:space="preserve"> 09110100 – "Стоматология" мамандығы бойынша үлгілік оқу бағдарламасының құрылымы Біліктілігі: 3W09110101 – "Стоматологиялық гигиенашы" Оқыту түрі: күндізгі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Циклдер және пәндер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(сағат/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уақытының көлемі (сағ),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оқыту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 сабақтар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 (симуляция)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оқыту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(Орыс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оқыту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(Орыс әдебиеті)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және әдебиеті (Қазақ тілі және әдебиеті)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қазақ (орыс)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шет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мәдениеттану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және вирусология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 және коммуникативтік 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және физиология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биология және медициналық генетика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Клиникаға кіріспе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 тарихы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патология және тістер патологиясы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курсымен ішкі аурулар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 курсымен хирургиялық аурулар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балалар аурулары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Стоматологиядағы клиникалық материалтану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практикадағы шұғыл жағдайлар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w:t>
            </w:r>
          </w:p>
          <w:p>
            <w:pPr>
              <w:spacing w:after="20"/>
              <w:ind w:left="20"/>
              <w:jc w:val="both"/>
            </w:pPr>
            <w:r>
              <w:rPr>
                <w:rFonts w:ascii="Times New Roman"/>
                <w:b w:val="false"/>
                <w:i w:val="false"/>
                <w:color w:val="000000"/>
                <w:sz w:val="20"/>
              </w:rPr>
              <w:t>
"Стоматологиядағы мейіргер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аурулардың диагностикасы және алдын -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электрондық жүйе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 және саясаттану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стоматология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стоматология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стоматология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w:t>
            </w:r>
          </w:p>
          <w:p>
            <w:pPr>
              <w:spacing w:after="20"/>
              <w:ind w:left="20"/>
              <w:jc w:val="both"/>
            </w:pPr>
            <w:r>
              <w:rPr>
                <w:rFonts w:ascii="Times New Roman"/>
                <w:b w:val="false"/>
                <w:i w:val="false"/>
                <w:color w:val="000000"/>
                <w:sz w:val="20"/>
              </w:rPr>
              <w:t>
"Стоматологиялық аурулардың диагностикасы және алдын –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ағарту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кабинеттегі жұмысты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аурулардың алдын алу саласындағы санитарлық-гигиеналық ағарту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жеке және кәсіби гигиенасын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және ауыз қуысы аурулары кезіндегі физиотерапия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Дипломалды практика:</w:t>
            </w:r>
          </w:p>
          <w:p>
            <w:pPr>
              <w:spacing w:after="20"/>
              <w:ind w:left="20"/>
              <w:jc w:val="both"/>
            </w:pPr>
            <w:r>
              <w:rPr>
                <w:rFonts w:ascii="Times New Roman"/>
                <w:b w:val="false"/>
                <w:i w:val="false"/>
                <w:color w:val="000000"/>
                <w:sz w:val="20"/>
              </w:rPr>
              <w:t>
"Стоматологиялық клиникадағы стоматологиялық гигиенашының жұмысы"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пәндерді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пәндермен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 (аптасына 4 сағаттан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 (кеңес беру) (жылына 100 сағаттан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w:t>
            </w:r>
            <w:r>
              <w:br/>
            </w:r>
            <w:r>
              <w:rPr>
                <w:rFonts w:ascii="Times New Roman"/>
                <w:b w:val="false"/>
                <w:i w:val="false"/>
                <w:color w:val="000000"/>
                <w:sz w:val="20"/>
              </w:rPr>
              <w:t xml:space="preserve">техникалық және кәсіптік </w:t>
            </w:r>
            <w:r>
              <w:br/>
            </w:r>
            <w:r>
              <w:rPr>
                <w:rFonts w:ascii="Times New Roman"/>
                <w:b w:val="false"/>
                <w:i w:val="false"/>
                <w:color w:val="000000"/>
                <w:sz w:val="20"/>
              </w:rPr>
              <w:t>білімнің білім берудің</w:t>
            </w:r>
            <w:r>
              <w:br/>
            </w:r>
            <w:r>
              <w:rPr>
                <w:rFonts w:ascii="Times New Roman"/>
                <w:b w:val="false"/>
                <w:i w:val="false"/>
                <w:color w:val="000000"/>
                <w:sz w:val="20"/>
              </w:rPr>
              <w:t>үлгілік оқу бағдарламасына</w:t>
            </w:r>
            <w:r>
              <w:br/>
            </w:r>
            <w:r>
              <w:rPr>
                <w:rFonts w:ascii="Times New Roman"/>
                <w:b w:val="false"/>
                <w:i w:val="false"/>
                <w:color w:val="000000"/>
                <w:sz w:val="20"/>
              </w:rPr>
              <w:t>2-қосымша</w:t>
            </w:r>
          </w:p>
        </w:tc>
      </w:tr>
    </w:tbl>
    <w:bookmarkStart w:name="z29" w:id="25"/>
    <w:p>
      <w:pPr>
        <w:spacing w:after="0"/>
        <w:ind w:left="0"/>
        <w:jc w:val="left"/>
      </w:pPr>
      <w:r>
        <w:rPr>
          <w:rFonts w:ascii="Times New Roman"/>
          <w:b/>
          <w:i w:val="false"/>
          <w:color w:val="000000"/>
        </w:rPr>
        <w:t xml:space="preserve"> 09110100 – "Стоматология" мамандығы бойынша үлгілік оқу бағдарламасының құрылымы Біліктілігі: 4S09110102 – "Дантист" Оқыту түрі: күндізгі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атауы және</w:t>
            </w:r>
          </w:p>
          <w:p>
            <w:pPr>
              <w:spacing w:after="20"/>
              <w:ind w:left="20"/>
              <w:jc w:val="both"/>
            </w:pPr>
            <w:r>
              <w:rPr>
                <w:rFonts w:ascii="Times New Roman"/>
                <w:b w:val="false"/>
                <w:i w:val="false"/>
                <w:color w:val="000000"/>
                <w:sz w:val="20"/>
              </w:rPr>
              <w:t>
пәндер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(сағат/кредиттер)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уақытының көлемі (сағат),</w:t>
            </w:r>
          </w:p>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w:t>
            </w:r>
          </w:p>
          <w:p>
            <w:pPr>
              <w:spacing w:after="20"/>
              <w:ind w:left="20"/>
              <w:jc w:val="both"/>
            </w:pPr>
            <w:r>
              <w:rPr>
                <w:rFonts w:ascii="Times New Roman"/>
                <w:b w:val="false"/>
                <w:i w:val="false"/>
                <w:color w:val="000000"/>
                <w:sz w:val="20"/>
              </w:rPr>
              <w:t>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оқыту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w:t>
            </w:r>
          </w:p>
          <w:p>
            <w:pPr>
              <w:spacing w:after="20"/>
              <w:ind w:left="20"/>
              <w:jc w:val="both"/>
            </w:pPr>
            <w:r>
              <w:rPr>
                <w:rFonts w:ascii="Times New Roman"/>
                <w:b w:val="false"/>
                <w:i w:val="false"/>
                <w:color w:val="000000"/>
                <w:sz w:val="20"/>
              </w:rPr>
              <w:t>
сабақ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 (симуляция)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1-семестр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оқыту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(Қазақ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оқыту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 (Қазақ әдебиеті)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(Орыс тілі мен әдебиеті)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3-семестр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қазақ (орыс) тілі және ақпаратты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шет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 және экономика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мәдениеттану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 және саясаттану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Медицинадағы латын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 және коммуникативтік 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биология және медициналық генетика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және вирусология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физиология және тіс-жақ жүйесінің биомеханикасы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нығайту және қауіпсіздігі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 фармакотерапия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қауіпсіздік және инфекциялық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 және жұқпалы аурулар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педиатрия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Реанимациядағы хирургия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"Стоматологиялық мекеменің мейіргері"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және емдеу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 курсы бар тіс-техникалық ақпараттану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Тістерді модельдеу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алынбалы пластиналық протездерді жасау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алмалы-салмалы пластиналы протездерді жасау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Алынбайтын (сауыттар, көпіртәріздес протездер) протездерді дайындау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Бюгелді протездерді жасау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протездерін жасаудың заманауи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Тіс технигі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және емдеу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аурулардың алдын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стоматологиясы және ортодонтия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стоматология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стоматология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стоматология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Тіс гигиенисті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және емдеу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қатты тіндерінің кариесологиясы және кариозды емес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патологиясы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 мен жақтардың рентгенографиясы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аймағының одонтогенді қабыну аурулары және жарақаттары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және тіс қатарларындағы ақаулар және ортопедиялық емдеу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Стоматологиядағы шұғыл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цифрлық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Стоматолог-терапевт және хирург дәрігерінің көмекшісі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және емдеу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Пульпа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Периодонт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Парадонт тіндерінің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шырышты қабаттарының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және ауыз қуысы аурулары кезіндегі Физиотерапия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 (заманауи эндодонтия)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Дипломалды практика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 дәрігерінің көмекшісі (ортопедиялық және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Дантист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пәндерді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пәндермен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 (аптасына 4 сағаттан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 (жылына 100 сағаттан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w:t>
            </w:r>
            <w:r>
              <w:br/>
            </w:r>
            <w:r>
              <w:rPr>
                <w:rFonts w:ascii="Times New Roman"/>
                <w:b w:val="false"/>
                <w:i w:val="false"/>
                <w:color w:val="000000"/>
                <w:sz w:val="20"/>
              </w:rPr>
              <w:t xml:space="preserve">техникалық және кәсіптік </w:t>
            </w:r>
            <w:r>
              <w:br/>
            </w:r>
            <w:r>
              <w:rPr>
                <w:rFonts w:ascii="Times New Roman"/>
                <w:b w:val="false"/>
                <w:i w:val="false"/>
                <w:color w:val="000000"/>
                <w:sz w:val="20"/>
              </w:rPr>
              <w:t>білімнің білім берудің</w:t>
            </w:r>
            <w:r>
              <w:br/>
            </w:r>
            <w:r>
              <w:rPr>
                <w:rFonts w:ascii="Times New Roman"/>
                <w:b w:val="false"/>
                <w:i w:val="false"/>
                <w:color w:val="000000"/>
                <w:sz w:val="20"/>
              </w:rPr>
              <w:t>үлгілік оқу бағдарламасына</w:t>
            </w:r>
            <w:r>
              <w:br/>
            </w:r>
            <w:r>
              <w:rPr>
                <w:rFonts w:ascii="Times New Roman"/>
                <w:b w:val="false"/>
                <w:i w:val="false"/>
                <w:color w:val="000000"/>
                <w:sz w:val="20"/>
              </w:rPr>
              <w:t>3-қосымша</w:t>
            </w:r>
          </w:p>
        </w:tc>
      </w:tr>
    </w:tbl>
    <w:bookmarkStart w:name="z31" w:id="26"/>
    <w:p>
      <w:pPr>
        <w:spacing w:after="0"/>
        <w:ind w:left="0"/>
        <w:jc w:val="left"/>
      </w:pPr>
      <w:r>
        <w:rPr>
          <w:rFonts w:ascii="Times New Roman"/>
          <w:b/>
          <w:i w:val="false"/>
          <w:color w:val="000000"/>
        </w:rPr>
        <w:t xml:space="preserve"> 09110100 – "Стоматология" мамандығы бойынша үлгілік оқу бағдарламасының құрылымы Біліктілігі: 4S09110103 – "Стоматолог-дәрігердің көмекшісі" Оқыту түрі: күндізгі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Циклдер мен пәндердің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(сағат/кредиттер)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уақытының көлемі (сағат),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оқыту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 сабақтар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 / симуляция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оқыту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(Қазақ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оқыту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 (Қазақ әдебиеті)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(Орыс тілі мен әдебиеті)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қазақ (орыс)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шет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 фармакотерапия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мәдениеттану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және физиология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биология және медициналық генетика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Клиникаға кіріспе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Стоматологиядағы психология негіздері және коммуникативтік 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қауіпсіздік және инфекциялық бақылау курсы бар ішкі аурулар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 және саясаттану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патология және тіс патологиясы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және балалар аурулары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w:t>
            </w:r>
          </w:p>
          <w:p>
            <w:pPr>
              <w:spacing w:after="20"/>
              <w:ind w:left="20"/>
              <w:jc w:val="both"/>
            </w:pPr>
            <w:r>
              <w:rPr>
                <w:rFonts w:ascii="Times New Roman"/>
                <w:b w:val="false"/>
                <w:i w:val="false"/>
                <w:color w:val="000000"/>
                <w:sz w:val="20"/>
              </w:rPr>
              <w:t>
"Мейіргер ісі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w:t>
            </w:r>
          </w:p>
          <w:p>
            <w:pPr>
              <w:spacing w:after="20"/>
              <w:ind w:left="20"/>
              <w:jc w:val="both"/>
            </w:pPr>
            <w:r>
              <w:rPr>
                <w:rFonts w:ascii="Times New Roman"/>
                <w:b w:val="false"/>
                <w:i w:val="false"/>
                <w:color w:val="000000"/>
                <w:sz w:val="20"/>
              </w:rPr>
              <w:t>
"Стоматологиядағы инфекциялық қауіпсіздік"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ауруларының диагностикасы және алдын-алу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Стоматологиядағы клиникалық ақпараттану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ауруларын диагностикалау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аурулардың алдын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қатты тіндерінің кариесологиясы және кариозды емес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кабинетте жұмысты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және ауыз қуысы аурулары кезіндегі физиотерапия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w:t>
            </w:r>
          </w:p>
          <w:p>
            <w:pPr>
              <w:spacing w:after="20"/>
              <w:ind w:left="20"/>
              <w:jc w:val="both"/>
            </w:pPr>
            <w:r>
              <w:rPr>
                <w:rFonts w:ascii="Times New Roman"/>
                <w:b w:val="false"/>
                <w:i w:val="false"/>
                <w:color w:val="000000"/>
                <w:sz w:val="20"/>
              </w:rPr>
              <w:t>
"Ауыз қуысының ауруларын диагностикалау және алдын-алу"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ауруын диагностикалау және емдеу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денсаулық сақтау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Пульпа және периодонт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стоматология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стоматология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стоматология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практикадағы шұғыл жағдайлар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Дипломалды практика:</w:t>
            </w:r>
          </w:p>
          <w:p>
            <w:pPr>
              <w:spacing w:after="20"/>
              <w:ind w:left="20"/>
              <w:jc w:val="both"/>
            </w:pPr>
            <w:r>
              <w:rPr>
                <w:rFonts w:ascii="Times New Roman"/>
                <w:b w:val="false"/>
                <w:i w:val="false"/>
                <w:color w:val="000000"/>
                <w:sz w:val="20"/>
              </w:rPr>
              <w:t>
Терапиялық және хирургиялық стоматология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пәндерді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пәндермен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 (аптасына 4 сағаттан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 (жылына 100 сағаттан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w:t>
            </w:r>
            <w:r>
              <w:br/>
            </w:r>
            <w:r>
              <w:rPr>
                <w:rFonts w:ascii="Times New Roman"/>
                <w:b w:val="false"/>
                <w:i w:val="false"/>
                <w:color w:val="000000"/>
                <w:sz w:val="20"/>
              </w:rPr>
              <w:t xml:space="preserve">техникалық және кәсіптік </w:t>
            </w:r>
            <w:r>
              <w:br/>
            </w:r>
            <w:r>
              <w:rPr>
                <w:rFonts w:ascii="Times New Roman"/>
                <w:b w:val="false"/>
                <w:i w:val="false"/>
                <w:color w:val="000000"/>
                <w:sz w:val="20"/>
              </w:rPr>
              <w:t>білімнің білім берудің</w:t>
            </w:r>
            <w:r>
              <w:br/>
            </w:r>
            <w:r>
              <w:rPr>
                <w:rFonts w:ascii="Times New Roman"/>
                <w:b w:val="false"/>
                <w:i w:val="false"/>
                <w:color w:val="000000"/>
                <w:sz w:val="20"/>
              </w:rPr>
              <w:t>үлгілік оқу бағдарламасына</w:t>
            </w:r>
            <w:r>
              <w:br/>
            </w:r>
            <w:r>
              <w:rPr>
                <w:rFonts w:ascii="Times New Roman"/>
                <w:b w:val="false"/>
                <w:i w:val="false"/>
                <w:color w:val="000000"/>
                <w:sz w:val="20"/>
              </w:rPr>
              <w:t>4-қосымша</w:t>
            </w:r>
          </w:p>
        </w:tc>
      </w:tr>
    </w:tbl>
    <w:bookmarkStart w:name="z33" w:id="27"/>
    <w:p>
      <w:pPr>
        <w:spacing w:after="0"/>
        <w:ind w:left="0"/>
        <w:jc w:val="left"/>
      </w:pPr>
      <w:r>
        <w:rPr>
          <w:rFonts w:ascii="Times New Roman"/>
          <w:b/>
          <w:i w:val="false"/>
          <w:color w:val="000000"/>
        </w:rPr>
        <w:t xml:space="preserve"> 09110200 – "Ортопедиялық стоматология" мамандығы бойынша үлгілік оқу бағдарламасының құрылымы Біліктілігі: 4S09110201 – "Тіс технигі" Оқыту түрі: күндізгі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Циклдер және пәндер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(сағат/кредиттер)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уақытының көлемі (сағ),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оқыту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сабақтар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 (симуляция)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оқыту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(Орыс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беретін оқыту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(Орыс әдебиеті)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және әдебиеті (Қазақ тілі және әдебиеті)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қазақ (орыс)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шет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 тарихы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мәдениеттану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этика, деонтологоия және қарым-қатынас психологиясы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аурулар негіздері және инфекциялық қәуіпсіздік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физиология және тіс – жақ жүйесінің биомеханикасы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 курсымен тіс-техникалық материалтану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модульдер-1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кәсіби қызметті құқықтық қамтамасыз ету және экономика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денсаулығының социобиологиялық аспектілері және саясаттану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Тістерді модельдеу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алынбалы протездерді жасау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коронкалар жасау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"Алынбалы протездерді жасау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"Алынбайтын протездерді дайындау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модульдер-2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алынатын протездерді жасау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 тәрізді протездерді жасау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Бюгелді протездерді жасау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Ортодонтиялық құрылымдарды дайындау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протездерін жасау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w:t>
            </w:r>
          </w:p>
          <w:p>
            <w:pPr>
              <w:spacing w:after="20"/>
              <w:ind w:left="20"/>
              <w:jc w:val="both"/>
            </w:pPr>
            <w:r>
              <w:rPr>
                <w:rFonts w:ascii="Times New Roman"/>
                <w:b w:val="false"/>
                <w:i w:val="false"/>
                <w:color w:val="000000"/>
                <w:sz w:val="20"/>
              </w:rPr>
              <w:t>
"Алынатын протездерді дайындау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w:t>
            </w:r>
          </w:p>
          <w:p>
            <w:pPr>
              <w:spacing w:after="20"/>
              <w:ind w:left="20"/>
              <w:jc w:val="both"/>
            </w:pPr>
            <w:r>
              <w:rPr>
                <w:rFonts w:ascii="Times New Roman"/>
                <w:b w:val="false"/>
                <w:i w:val="false"/>
                <w:color w:val="000000"/>
                <w:sz w:val="20"/>
              </w:rPr>
              <w:t>
"Алынатын протездерді жасау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w:t>
            </w:r>
          </w:p>
          <w:p>
            <w:pPr>
              <w:spacing w:after="20"/>
              <w:ind w:left="20"/>
              <w:jc w:val="both"/>
            </w:pPr>
            <w:r>
              <w:rPr>
                <w:rFonts w:ascii="Times New Roman"/>
                <w:b w:val="false"/>
                <w:i w:val="false"/>
                <w:color w:val="000000"/>
                <w:sz w:val="20"/>
              </w:rPr>
              <w:t>
"Бюгелді протездерді жасау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модульдер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протездерді жасаудың заманауи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Алынбайтын протездерді дайындаудың заманауи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Бюгельді протездерді дайындаудың заманауи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Дипломалды практика: "Алынатын протездерді жасау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Дипломалды практика: "Алынбайтын протездерді дайындау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Дипломалды практика: "Бюгелді протездерді жасау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(Алынатын протездерді жасау техникасы,</w:t>
            </w:r>
          </w:p>
          <w:p>
            <w:pPr>
              <w:spacing w:after="20"/>
              <w:ind w:left="20"/>
              <w:jc w:val="both"/>
            </w:pPr>
            <w:r>
              <w:rPr>
                <w:rFonts w:ascii="Times New Roman"/>
                <w:b w:val="false"/>
                <w:i w:val="false"/>
                <w:color w:val="000000"/>
                <w:sz w:val="20"/>
              </w:rPr>
              <w:t>
Алынбайтын протездерді дайындау техникасы,</w:t>
            </w:r>
          </w:p>
          <w:p>
            <w:pPr>
              <w:spacing w:after="20"/>
              <w:ind w:left="20"/>
              <w:jc w:val="both"/>
            </w:pPr>
            <w:r>
              <w:rPr>
                <w:rFonts w:ascii="Times New Roman"/>
                <w:b w:val="false"/>
                <w:i w:val="false"/>
                <w:color w:val="000000"/>
                <w:sz w:val="20"/>
              </w:rPr>
              <w:t>
Бюгелді протездерді жасау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пәндерді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пәндермен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 (аптасына 4 сағаттан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 (жылына 100 сағаттан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w:t>
            </w:r>
            <w:r>
              <w:br/>
            </w:r>
            <w:r>
              <w:rPr>
                <w:rFonts w:ascii="Times New Roman"/>
                <w:b w:val="false"/>
                <w:i w:val="false"/>
                <w:color w:val="000000"/>
                <w:sz w:val="20"/>
              </w:rPr>
              <w:t xml:space="preserve">техникалық және кәсіптік </w:t>
            </w:r>
            <w:r>
              <w:br/>
            </w:r>
            <w:r>
              <w:rPr>
                <w:rFonts w:ascii="Times New Roman"/>
                <w:b w:val="false"/>
                <w:i w:val="false"/>
                <w:color w:val="000000"/>
                <w:sz w:val="20"/>
              </w:rPr>
              <w:t>білімнің білім</w:t>
            </w:r>
            <w:r>
              <w:br/>
            </w:r>
            <w:r>
              <w:rPr>
                <w:rFonts w:ascii="Times New Roman"/>
                <w:b w:val="false"/>
                <w:i w:val="false"/>
                <w:color w:val="000000"/>
                <w:sz w:val="20"/>
              </w:rPr>
              <w:t xml:space="preserve">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5-қосымша</w:t>
            </w:r>
          </w:p>
        </w:tc>
      </w:tr>
    </w:tbl>
    <w:bookmarkStart w:name="z35" w:id="28"/>
    <w:p>
      <w:pPr>
        <w:spacing w:after="0"/>
        <w:ind w:left="0"/>
        <w:jc w:val="left"/>
      </w:pPr>
      <w:r>
        <w:rPr>
          <w:rFonts w:ascii="Times New Roman"/>
          <w:b/>
          <w:i w:val="false"/>
          <w:color w:val="000000"/>
        </w:rPr>
        <w:t xml:space="preserve"> 09120100 – "Емдеу ісі" мамандығы бойынша үлгілік оқу бағдарламасының құрылымы Біліктілігі: 4S09120101 – "Фельдшер" Оқыту түрі: күндізгі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және циклдер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(сағ/кредит)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уақытының көлемі (сағ),</w:t>
            </w:r>
          </w:p>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w:t>
            </w:r>
          </w:p>
          <w:p>
            <w:pPr>
              <w:spacing w:after="20"/>
              <w:ind w:left="20"/>
              <w:jc w:val="both"/>
            </w:pPr>
            <w:r>
              <w:rPr>
                <w:rFonts w:ascii="Times New Roman"/>
                <w:b w:val="false"/>
                <w:i w:val="false"/>
                <w:color w:val="000000"/>
                <w:sz w:val="20"/>
              </w:rPr>
              <w:t>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оқыту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w:t>
            </w:r>
          </w:p>
          <w:p>
            <w:pPr>
              <w:spacing w:after="20"/>
              <w:ind w:left="20"/>
              <w:jc w:val="both"/>
            </w:pPr>
            <w:r>
              <w:rPr>
                <w:rFonts w:ascii="Times New Roman"/>
                <w:b w:val="false"/>
                <w:i w:val="false"/>
                <w:color w:val="000000"/>
                <w:sz w:val="20"/>
              </w:rPr>
              <w:t>
сабақ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 (симуляция)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оқыту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(Орыс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оқыту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(Орыс әдебиеті)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және әдебиеті (Қазақ тілі және әдебиеті)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техникалық даярлық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қазақ (орыс)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шет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экономика және құқық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және вирусология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биология және медициналық генетика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физиология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нығайту және қауіпсіздігі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гигиена негіздерімен денсаулықты нығайту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көрсетудегі қауіпсіздік және сапа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 және коммуникативтік 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негіздері және мәдениеттану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әлеуметтану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w:t>
            </w:r>
          </w:p>
          <w:p>
            <w:pPr>
              <w:spacing w:after="20"/>
              <w:ind w:left="20"/>
              <w:jc w:val="both"/>
            </w:pPr>
            <w:r>
              <w:rPr>
                <w:rFonts w:ascii="Times New Roman"/>
                <w:b w:val="false"/>
                <w:i w:val="false"/>
                <w:color w:val="000000"/>
                <w:sz w:val="20"/>
              </w:rPr>
              <w:t>
"Пациенттерге мейіргерлік күтім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және емдеу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 фармакотерапия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аурулар пропедевтикасы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 анестезиология және реанимация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w:t>
            </w:r>
          </w:p>
          <w:p>
            <w:pPr>
              <w:spacing w:after="20"/>
              <w:ind w:left="20"/>
              <w:jc w:val="both"/>
            </w:pPr>
            <w:r>
              <w:rPr>
                <w:rFonts w:ascii="Times New Roman"/>
                <w:b w:val="false"/>
                <w:i w:val="false"/>
                <w:color w:val="000000"/>
                <w:sz w:val="20"/>
              </w:rPr>
              <w:t>
"Жалпы хирургия, анестезиология және реанимация"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"Ішкі аурулар пропедевтикасы"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"Инфекциялық аурулар"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және емдеу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аурулар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аурулар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"Терапиялық бейіндегі практика"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"Педиатриялық бейіндегі практика"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"Акушерия және гинекология"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және емдеу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Геронтология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 көмек және онкология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 курсымен психикалық аурулар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аурулар офтальмология, оториноларингология курсымен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денсаулық сақтау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 және денсаулық сақтауды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оңалту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"Паллиативтік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"Психо-неврологиялық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Терапиядағы шұғыл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Хирургиядағы шұғыл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Педиатриядағы шұғыл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және гинекологиядағы шұғыл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Дипломалды практика:</w:t>
            </w:r>
          </w:p>
          <w:p>
            <w:pPr>
              <w:spacing w:after="20"/>
              <w:ind w:left="20"/>
              <w:jc w:val="both"/>
            </w:pPr>
            <w:r>
              <w:rPr>
                <w:rFonts w:ascii="Times New Roman"/>
                <w:b w:val="false"/>
                <w:i w:val="false"/>
                <w:color w:val="000000"/>
                <w:sz w:val="20"/>
              </w:rPr>
              <w:t>
Шұғыл медициналық көмек және реанимация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пәндерді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пәндермен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 (аптасына 4 сағаттан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(жылына 100 сағаттан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w:t>
            </w:r>
            <w:r>
              <w:br/>
            </w:r>
            <w:r>
              <w:rPr>
                <w:rFonts w:ascii="Times New Roman"/>
                <w:b w:val="false"/>
                <w:i w:val="false"/>
                <w:color w:val="000000"/>
                <w:sz w:val="20"/>
              </w:rPr>
              <w:t xml:space="preserve">техникалық және кәсіптік </w:t>
            </w:r>
            <w:r>
              <w:br/>
            </w:r>
            <w:r>
              <w:rPr>
                <w:rFonts w:ascii="Times New Roman"/>
                <w:b w:val="false"/>
                <w:i w:val="false"/>
                <w:color w:val="000000"/>
                <w:sz w:val="20"/>
              </w:rPr>
              <w:t>білімнің білім берудің</w:t>
            </w:r>
            <w:r>
              <w:br/>
            </w:r>
            <w:r>
              <w:rPr>
                <w:rFonts w:ascii="Times New Roman"/>
                <w:b w:val="false"/>
                <w:i w:val="false"/>
                <w:color w:val="000000"/>
                <w:sz w:val="20"/>
              </w:rPr>
              <w:t>үлгілік оқу бағдарламасына</w:t>
            </w:r>
            <w:r>
              <w:br/>
            </w:r>
            <w:r>
              <w:rPr>
                <w:rFonts w:ascii="Times New Roman"/>
                <w:b w:val="false"/>
                <w:i w:val="false"/>
                <w:color w:val="000000"/>
                <w:sz w:val="20"/>
              </w:rPr>
              <w:t>6-қосымша</w:t>
            </w:r>
          </w:p>
        </w:tc>
      </w:tr>
    </w:tbl>
    <w:bookmarkStart w:name="z37" w:id="29"/>
    <w:p>
      <w:pPr>
        <w:spacing w:after="0"/>
        <w:ind w:left="0"/>
        <w:jc w:val="left"/>
      </w:pPr>
      <w:r>
        <w:rPr>
          <w:rFonts w:ascii="Times New Roman"/>
          <w:b/>
          <w:i w:val="false"/>
          <w:color w:val="000000"/>
        </w:rPr>
        <w:t xml:space="preserve"> 09130100 – "Мейіргер ісі" мамандығы бойынша үлгілік оқу бағдарламасының құрылымы Біліктілігі: 3W09130101 – "Күтім бойынша кіші мейіргер" Оқыту түрі: күндізгі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Циклдар мен пәндердің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(сағат/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уақытының көлемі (сағат),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оқыту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 сабақтар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 (симуляция)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қазақ (орыс)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шет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экономика және құқық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мәдениеттану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әлеуметтану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және вирусология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гигиена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физиология және патология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Генетикамен медициналық биология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Мейіргерлік күтім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ісіндегі қауіпсіздік және сапа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ісіндегі психология негіздері және коммуникативтік 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 "Мейіргер ісі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1440/60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 (аптасына 4 сағ.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 (жылына 100 сағаттан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w:t>
            </w:r>
            <w:r>
              <w:br/>
            </w:r>
            <w:r>
              <w:rPr>
                <w:rFonts w:ascii="Times New Roman"/>
                <w:b w:val="false"/>
                <w:i w:val="false"/>
                <w:color w:val="000000"/>
                <w:sz w:val="20"/>
              </w:rPr>
              <w:t xml:space="preserve">техникалық және кәсіптік </w:t>
            </w:r>
            <w:r>
              <w:br/>
            </w:r>
            <w:r>
              <w:rPr>
                <w:rFonts w:ascii="Times New Roman"/>
                <w:b w:val="false"/>
                <w:i w:val="false"/>
                <w:color w:val="000000"/>
                <w:sz w:val="20"/>
              </w:rPr>
              <w:t>білімнің білім берудің</w:t>
            </w:r>
            <w:r>
              <w:br/>
            </w:r>
            <w:r>
              <w:rPr>
                <w:rFonts w:ascii="Times New Roman"/>
                <w:b w:val="false"/>
                <w:i w:val="false"/>
                <w:color w:val="000000"/>
                <w:sz w:val="20"/>
              </w:rPr>
              <w:t>үлгілік оқу бағдарламасына</w:t>
            </w:r>
            <w:r>
              <w:br/>
            </w:r>
            <w:r>
              <w:rPr>
                <w:rFonts w:ascii="Times New Roman"/>
                <w:b w:val="false"/>
                <w:i w:val="false"/>
                <w:color w:val="000000"/>
                <w:sz w:val="20"/>
              </w:rPr>
              <w:t>7-қосымша</w:t>
            </w:r>
          </w:p>
        </w:tc>
      </w:tr>
    </w:tbl>
    <w:bookmarkStart w:name="z39" w:id="30"/>
    <w:p>
      <w:pPr>
        <w:spacing w:after="0"/>
        <w:ind w:left="0"/>
        <w:jc w:val="left"/>
      </w:pPr>
      <w:r>
        <w:rPr>
          <w:rFonts w:ascii="Times New Roman"/>
          <w:b/>
          <w:i w:val="false"/>
          <w:color w:val="000000"/>
        </w:rPr>
        <w:t xml:space="preserve"> 09130100 – "Мейіргер ісі" мамандығы бойынша үлгілік оқу бағдарламасының құрылымы Біліктілігі: 3W09130102 – "Массажист" Оқыту түрі: күндізгі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Циклдер және пәндер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(сағат/кредиттер)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уақытының көлемі (сағат),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оқыту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 сабақтар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 (симуляция)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қазақ (орыс)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шет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құқық және экономика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мәдениеттану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әлеуметтану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және вирусология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гигиена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биология генетикамен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физиология және патология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 анатомия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Денсаулықты нығайту және тұрғындардың қауіпсіздігі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 және мейіргер ісіндегі коммуникативті 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 фармакотерапия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аурулар пропедевтикасы және терапиядағы, неврологиядағы мейіргер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Дені сау бала және балалар ауруларының пропедевтикасы курсымен педиатриядағы мейіргер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массаж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"Классикалық массаж"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Пациент-орталықтандырылған мейіргерлік күтім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тәрбиесі және медициналық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Хирургиядағы мейіргер ісі офтальмология және оториноларингология негіздерімен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аурулардағы мейіргер ісі дерматовенерология негіздерімен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Сегментарлы-рефлекторлы массаж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массаж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массаж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 массаж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w:t>
            </w:r>
          </w:p>
          <w:p>
            <w:pPr>
              <w:spacing w:after="20"/>
              <w:ind w:left="20"/>
              <w:jc w:val="both"/>
            </w:pPr>
            <w:r>
              <w:rPr>
                <w:rFonts w:ascii="Times New Roman"/>
                <w:b w:val="false"/>
                <w:i w:val="false"/>
                <w:color w:val="000000"/>
                <w:sz w:val="20"/>
              </w:rPr>
              <w:t>
"Сегментарлы-рефлекторлы массаж"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массаж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массажы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Нүктелі массаж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Дипломалды практика: "Балалар массажы", "Емдік массаж", "Нүктелі массаж", "Сегментарлы-рефлекторлы массаж"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 (аптасына 4 сағаттан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 (жылына 100 сағаттан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w:t>
            </w:r>
            <w:r>
              <w:br/>
            </w:r>
            <w:r>
              <w:rPr>
                <w:rFonts w:ascii="Times New Roman"/>
                <w:b w:val="false"/>
                <w:i w:val="false"/>
                <w:color w:val="000000"/>
                <w:sz w:val="20"/>
              </w:rPr>
              <w:t xml:space="preserve">техникалық және кәсіптік </w:t>
            </w:r>
            <w:r>
              <w:br/>
            </w:r>
            <w:r>
              <w:rPr>
                <w:rFonts w:ascii="Times New Roman"/>
                <w:b w:val="false"/>
                <w:i w:val="false"/>
                <w:color w:val="000000"/>
                <w:sz w:val="20"/>
              </w:rPr>
              <w:t>білімнің білім берудің</w:t>
            </w:r>
            <w:r>
              <w:br/>
            </w:r>
            <w:r>
              <w:rPr>
                <w:rFonts w:ascii="Times New Roman"/>
                <w:b w:val="false"/>
                <w:i w:val="false"/>
                <w:color w:val="000000"/>
                <w:sz w:val="20"/>
              </w:rPr>
              <w:t>үлгілік оқу бағдарламасына</w:t>
            </w:r>
            <w:r>
              <w:br/>
            </w:r>
            <w:r>
              <w:rPr>
                <w:rFonts w:ascii="Times New Roman"/>
                <w:b w:val="false"/>
                <w:i w:val="false"/>
                <w:color w:val="000000"/>
                <w:sz w:val="20"/>
              </w:rPr>
              <w:t>8-қосымша</w:t>
            </w:r>
          </w:p>
        </w:tc>
      </w:tr>
    </w:tbl>
    <w:bookmarkStart w:name="z41" w:id="31"/>
    <w:p>
      <w:pPr>
        <w:spacing w:after="0"/>
        <w:ind w:left="0"/>
        <w:jc w:val="left"/>
      </w:pPr>
      <w:r>
        <w:rPr>
          <w:rFonts w:ascii="Times New Roman"/>
          <w:b/>
          <w:i w:val="false"/>
          <w:color w:val="000000"/>
        </w:rPr>
        <w:t xml:space="preserve"> 09130100 – "Мейіргер ісі" мамандығы бойынша үлгілік оқу бағдарламасының құрылымы Біліктілігі: 4S09130103 – "Жалпы практикадағы мейіргер" Оқыту түрі: күндізгі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Циклдар мен пәндердің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(сағат/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уақытының көлемі (сағат),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оқыту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 сабақтар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 симуляция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оқыту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оқыту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(орыс әдебиеті)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және әдебиеті (Қазақ тілі және әдебиеті)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қазақ (орыс)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шет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экономика және құқық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және вирусология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гигиена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және физиология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Мейіргерлік істегі психология негіздері және коммуникативтік 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Генетикамен медициналық биология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Мейіргерлік күтім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мәдениеттану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әлеуметтану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Мейіргерлік істегі қауіпсіздік және сапа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ісінің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"Негізгі мейіргерлік күтім"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Пациент-орталықтанған мейіргер күтімі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 фармакотерапия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 мен неврологиядағы мейіргер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Хирургиядағы мейіргер ісі (офтальмология және отоларингология курсымен)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жағдайын клиникалық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"Терапия және неврологиядағы мейіргер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"Хирургиядағы мейіргер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жастағы науқастарға күтім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Педиатриядағы мейіргер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гинекологиядағы мейіргер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Геронтологиялық мейіргерлік күтім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бейіндегі науқастарға паллиативтік көмек және күтім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"Педиатриядағы мейіргер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"Акушерия және гинекологиядағы мейіргер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"Паллиативтік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Мейіргерлік істегі денсаулықты нығайту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Оңалтудағы мейіргер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Денсаулықты нығайту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денсаулық және наркологиядағы мейіргерлік күтім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Науқарстарды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аурулардағы мейіргер ісі (дерматовенерология курсымен)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ісіндегі эпидемиология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денсаулық сақтау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"Медициналық- санитариялық алғашқы көмек саласындағы мейіргерлік күтім"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мейіргерлік күтім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Терапиядағы қарқынды мейіргерлік күтім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Хирургиядағы қарқынды мейіргерлік күтім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Педиатриядағы қарқынды мейіргерлік күтім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гинекологиядағы қарқынды мейіргерлік күтім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ісіндегі әлеуметтік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Дипломалды практика: "Терапиядағы, хирургиядағы, педиатриядағы, акушерия және гинекологиядағы қарқынды мейіргерлік күтім"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пәндерді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пәндермен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 (аптасына 4 сағ.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 (жылына 100 сағаттан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w:t>
            </w:r>
            <w:r>
              <w:br/>
            </w:r>
            <w:r>
              <w:rPr>
                <w:rFonts w:ascii="Times New Roman"/>
                <w:b w:val="false"/>
                <w:i w:val="false"/>
                <w:color w:val="000000"/>
                <w:sz w:val="20"/>
              </w:rPr>
              <w:t xml:space="preserve">техникалық және кәсіптік </w:t>
            </w:r>
            <w:r>
              <w:br/>
            </w:r>
            <w:r>
              <w:rPr>
                <w:rFonts w:ascii="Times New Roman"/>
                <w:b w:val="false"/>
                <w:i w:val="false"/>
                <w:color w:val="000000"/>
                <w:sz w:val="20"/>
              </w:rPr>
              <w:t>білімнің білім берудің</w:t>
            </w:r>
            <w:r>
              <w:br/>
            </w:r>
            <w:r>
              <w:rPr>
                <w:rFonts w:ascii="Times New Roman"/>
                <w:b w:val="false"/>
                <w:i w:val="false"/>
                <w:color w:val="000000"/>
                <w:sz w:val="20"/>
              </w:rPr>
              <w:t>үлгілік оқу бағдарламасына</w:t>
            </w:r>
            <w:r>
              <w:br/>
            </w:r>
            <w:r>
              <w:rPr>
                <w:rFonts w:ascii="Times New Roman"/>
                <w:b w:val="false"/>
                <w:i w:val="false"/>
                <w:color w:val="000000"/>
                <w:sz w:val="20"/>
              </w:rPr>
              <w:t>9-қосымша</w:t>
            </w:r>
          </w:p>
        </w:tc>
      </w:tr>
    </w:tbl>
    <w:bookmarkStart w:name="z43" w:id="32"/>
    <w:p>
      <w:pPr>
        <w:spacing w:after="0"/>
        <w:ind w:left="0"/>
        <w:jc w:val="left"/>
      </w:pPr>
      <w:r>
        <w:rPr>
          <w:rFonts w:ascii="Times New Roman"/>
          <w:b/>
          <w:i w:val="false"/>
          <w:color w:val="000000"/>
        </w:rPr>
        <w:t xml:space="preserve"> 09130200 – "Акушерлік іс" мамандығы бойынша үлгілік оқу бағдарламасының құрылымы Біліктілігі: 4S09130201 "Акушер" Оқыту түрі: күндізгі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Циклдер және пәндер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(сағат/кредит)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уақытының көлемі (сағат),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оқыту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сабақтар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 симуляция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қазақ (орыс)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шет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құқық және экономика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биология және медициналық генетика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және вирусология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физиология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Денсаулықты нығайту және тұрғындардың қауіпсіздігі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ісінің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гигиена негіздерімен денсаулықты нығайту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көмек көрсетудегі қауіпсіздік пен сапа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 және коммуникативтік 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мәдениеттану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әлеуметтану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"Пациенттерге мейіргерлік күтім"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және емдеу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 фармакотерапия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аурулар пропедевтикасы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бейіндегі өндірістік практика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бейіндегі өндірістік практика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"Инфекциялық аурулар"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және емдеу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Репродуктивтік денсаулық және ана қауіпсіздігі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Физиологиялық акушерия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және оториноларингология курсымен хирургиялық аурулар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"Физиологиялық акушерия"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"Педиатрия"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және емдеу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акушерия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Геронтология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 көмек және онкология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аурулар наркология курсымен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денсаулық сақтау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оңалту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 және денсаулық сақтауды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w:t>
            </w:r>
          </w:p>
          <w:p>
            <w:pPr>
              <w:spacing w:after="20"/>
              <w:ind w:left="20"/>
              <w:jc w:val="both"/>
            </w:pPr>
            <w:r>
              <w:rPr>
                <w:rFonts w:ascii="Times New Roman"/>
                <w:b w:val="false"/>
                <w:i w:val="false"/>
                <w:color w:val="000000"/>
                <w:sz w:val="20"/>
              </w:rPr>
              <w:t>
"Патологиялық акушерия"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w:t>
            </w:r>
          </w:p>
          <w:p>
            <w:pPr>
              <w:spacing w:after="20"/>
              <w:ind w:left="20"/>
              <w:jc w:val="both"/>
            </w:pPr>
            <w:r>
              <w:rPr>
                <w:rFonts w:ascii="Times New Roman"/>
                <w:b w:val="false"/>
                <w:i w:val="false"/>
                <w:color w:val="000000"/>
                <w:sz w:val="20"/>
              </w:rPr>
              <w:t>
"Паллиативтік және психо-неврологиялық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және шұғыл медициналық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Терапиядағы жедел шұғыл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Хирургиядағы жедел шұғыл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Педиатриядағы жедел шұғыл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Акушериядағы және гинекологияддағы жедел шұғыл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Дипломалды практика: "Шұғыл медициналық және акушерлік-гинекологиялық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p>
            <w:pPr>
              <w:spacing w:after="20"/>
              <w:ind w:left="20"/>
              <w:jc w:val="both"/>
            </w:pPr>
            <w:r>
              <w:rPr>
                <w:rFonts w:ascii="Times New Roman"/>
                <w:b w:val="false"/>
                <w:i w:val="false"/>
                <w:color w:val="000000"/>
                <w:sz w:val="20"/>
              </w:rPr>
              <w:t>
(Шұғыл медициналық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2880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 (аптасына 4 сағаттан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 (жылына 100 сағаттан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w:t>
            </w:r>
            <w:r>
              <w:br/>
            </w:r>
            <w:r>
              <w:rPr>
                <w:rFonts w:ascii="Times New Roman"/>
                <w:b w:val="false"/>
                <w:i w:val="false"/>
                <w:color w:val="000000"/>
                <w:sz w:val="20"/>
              </w:rPr>
              <w:t xml:space="preserve">техникалық және кәсіптік </w:t>
            </w:r>
            <w:r>
              <w:br/>
            </w:r>
            <w:r>
              <w:rPr>
                <w:rFonts w:ascii="Times New Roman"/>
                <w:b w:val="false"/>
                <w:i w:val="false"/>
                <w:color w:val="000000"/>
                <w:sz w:val="20"/>
              </w:rPr>
              <w:t>білімнің білім берудің</w:t>
            </w:r>
            <w:r>
              <w:br/>
            </w:r>
            <w:r>
              <w:rPr>
                <w:rFonts w:ascii="Times New Roman"/>
                <w:b w:val="false"/>
                <w:i w:val="false"/>
                <w:color w:val="000000"/>
                <w:sz w:val="20"/>
              </w:rPr>
              <w:t>үлгілік оқу бағдарламасына</w:t>
            </w:r>
            <w:r>
              <w:br/>
            </w:r>
            <w:r>
              <w:rPr>
                <w:rFonts w:ascii="Times New Roman"/>
                <w:b w:val="false"/>
                <w:i w:val="false"/>
                <w:color w:val="000000"/>
                <w:sz w:val="20"/>
              </w:rPr>
              <w:t>10-қосымша</w:t>
            </w:r>
          </w:p>
        </w:tc>
      </w:tr>
    </w:tbl>
    <w:bookmarkStart w:name="z45" w:id="33"/>
    <w:p>
      <w:pPr>
        <w:spacing w:after="0"/>
        <w:ind w:left="0"/>
        <w:jc w:val="left"/>
      </w:pPr>
      <w:r>
        <w:rPr>
          <w:rFonts w:ascii="Times New Roman"/>
          <w:b/>
          <w:i w:val="false"/>
          <w:color w:val="000000"/>
        </w:rPr>
        <w:t xml:space="preserve"> 09140100 – "Лабораториялық диагностика" мамандығы бойынша үлгілік оқу бағдарламасының құрылымы Біліктілігі: 4S09140101– "Медициналық зертханашы" Оқыту түрі: күндізгі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Циклдар мен пәндердің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(сағат/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уақытының көлемі (сағат),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оқыту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 сабақтар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практикасы(симуляция)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оқыту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оқыту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(орыс әдебиеті)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және әдебиеті (Қазақ тілі және әдебиеті)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қызметтің жалпы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қазақ (орыс)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шет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Политология және социология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биофизика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 және коммуникативтік 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биология, генетика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қызметтің медициналық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және физиология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 және физиология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Гистологиялық зерттеулердің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паразитология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жұмыс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"Зертханалық жұмыс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медицина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Биоматериалдарды жинау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аурулар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аурулар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ауруларының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және гинекология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ісінің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w:t>
            </w:r>
          </w:p>
          <w:p>
            <w:pPr>
              <w:spacing w:after="20"/>
              <w:ind w:left="20"/>
              <w:jc w:val="both"/>
            </w:pPr>
            <w:r>
              <w:rPr>
                <w:rFonts w:ascii="Times New Roman"/>
                <w:b w:val="false"/>
                <w:i w:val="false"/>
                <w:color w:val="000000"/>
                <w:sz w:val="20"/>
              </w:rPr>
              <w:t>
"Клиникалық медицина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 және инфекциялық аурулар курсымен зертханалық зерттеулер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зертханалық зерттеулер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w:t>
            </w:r>
          </w:p>
          <w:p>
            <w:pPr>
              <w:spacing w:after="20"/>
              <w:ind w:left="20"/>
              <w:jc w:val="both"/>
            </w:pPr>
            <w:r>
              <w:rPr>
                <w:rFonts w:ascii="Times New Roman"/>
                <w:b w:val="false"/>
                <w:i w:val="false"/>
                <w:color w:val="000000"/>
                <w:sz w:val="20"/>
              </w:rPr>
              <w:t>
"Медициналық зертханашы көмекшісі"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медицина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зерттеу техникасы бар биохимия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 техникасы бар микробиология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зертханалық зерттеу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зерттеу техникасы бар гигиена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"Медициналық зертханашы"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медицина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зерттеу техникасы бар биохимия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 техникасы бар микробиология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зертханалық зерттеу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зерттеу техникасымен гигиена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Дипломалды практика: "Медициналық зертханашы"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пәндерді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пәндермен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 (аптасына 4 сағаттан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 (жылына 100 сағаттан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w:t>
            </w:r>
            <w:r>
              <w:br/>
            </w:r>
            <w:r>
              <w:rPr>
                <w:rFonts w:ascii="Times New Roman"/>
                <w:b w:val="false"/>
                <w:i w:val="false"/>
                <w:color w:val="000000"/>
                <w:sz w:val="20"/>
              </w:rPr>
              <w:t xml:space="preserve">техникалық және кәсіптік </w:t>
            </w:r>
            <w:r>
              <w:br/>
            </w:r>
            <w:r>
              <w:rPr>
                <w:rFonts w:ascii="Times New Roman"/>
                <w:b w:val="false"/>
                <w:i w:val="false"/>
                <w:color w:val="000000"/>
                <w:sz w:val="20"/>
              </w:rPr>
              <w:t>білімнің білім берудің</w:t>
            </w:r>
            <w:r>
              <w:br/>
            </w:r>
            <w:r>
              <w:rPr>
                <w:rFonts w:ascii="Times New Roman"/>
                <w:b w:val="false"/>
                <w:i w:val="false"/>
                <w:color w:val="000000"/>
                <w:sz w:val="20"/>
              </w:rPr>
              <w:t>үлгілік оқу бағдарламасына</w:t>
            </w:r>
            <w:r>
              <w:br/>
            </w:r>
            <w:r>
              <w:rPr>
                <w:rFonts w:ascii="Times New Roman"/>
                <w:b w:val="false"/>
                <w:i w:val="false"/>
                <w:color w:val="000000"/>
                <w:sz w:val="20"/>
              </w:rPr>
              <w:t>11-қосымша</w:t>
            </w:r>
          </w:p>
        </w:tc>
      </w:tr>
    </w:tbl>
    <w:bookmarkStart w:name="z47" w:id="34"/>
    <w:p>
      <w:pPr>
        <w:spacing w:after="0"/>
        <w:ind w:left="0"/>
        <w:jc w:val="left"/>
      </w:pPr>
      <w:r>
        <w:rPr>
          <w:rFonts w:ascii="Times New Roman"/>
          <w:b/>
          <w:i w:val="false"/>
          <w:color w:val="000000"/>
        </w:rPr>
        <w:t xml:space="preserve"> 09140200 – "Медициналық оптика" мамандығы бойынша үлгілік оқу бағдарламасының құрылымы Біліктілігі: 4S09140201 "Медициналық оптика" Оқыту түрі: күндізгі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Циклдармен пәндердің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(сағат/кредиттер)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уақытының көлемі (сағат),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оқыту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 сабақтар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 (симуляция)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оқыту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оқыту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(Орыс әдебиеті)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(Қазақ тілі мен әдебиеті)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оқыту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қазақ (орыс)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шет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 және саясаттану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мәдениеттану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қызметті құқықтық қамтамасыз ету және денсаулық сақтау саласындағы экономика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және физиология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патология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графика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және электроника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жүйелердің теориясы мен есебі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қызметтің медициналық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аспаптар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диагностика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Физиологиялық оптика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Көруді оптикалық түзету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офтальмология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w:t>
            </w:r>
          </w:p>
          <w:p>
            <w:pPr>
              <w:spacing w:after="20"/>
              <w:ind w:left="20"/>
              <w:jc w:val="both"/>
            </w:pPr>
            <w:r>
              <w:rPr>
                <w:rFonts w:ascii="Times New Roman"/>
                <w:b w:val="false"/>
                <w:i w:val="false"/>
                <w:color w:val="000000"/>
                <w:sz w:val="20"/>
              </w:rPr>
              <w:t>
"Офтальмологиялық диагностика"</w:t>
            </w:r>
          </w:p>
          <w:p>
            <w:pPr>
              <w:spacing w:after="20"/>
              <w:ind w:left="20"/>
              <w:jc w:val="both"/>
            </w:pPr>
            <w:r>
              <w:rPr>
                <w:rFonts w:ascii="Times New Roman"/>
                <w:b w:val="false"/>
                <w:i w:val="false"/>
                <w:color w:val="000000"/>
                <w:sz w:val="20"/>
              </w:rPr>
              <w:t>
"Офтальмологиялық аппараттар"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техника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Контактілі интраокулярлы линзаларды жасау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 жасау және жөндеу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 және көруді күрделі түзету құралдарын жасау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w:t>
            </w:r>
          </w:p>
          <w:p>
            <w:pPr>
              <w:spacing w:after="20"/>
              <w:ind w:left="20"/>
              <w:jc w:val="both"/>
            </w:pPr>
            <w:r>
              <w:rPr>
                <w:rFonts w:ascii="Times New Roman"/>
                <w:b w:val="false"/>
                <w:i w:val="false"/>
                <w:color w:val="000000"/>
                <w:sz w:val="20"/>
              </w:rPr>
              <w:t>
"Байланысты (контактілі) интраокулярлы линзаларды өндіру технологиясы"</w:t>
            </w:r>
          </w:p>
          <w:p>
            <w:pPr>
              <w:spacing w:after="20"/>
              <w:ind w:left="20"/>
              <w:jc w:val="both"/>
            </w:pPr>
            <w:r>
              <w:rPr>
                <w:rFonts w:ascii="Times New Roman"/>
                <w:b w:val="false"/>
                <w:i w:val="false"/>
                <w:color w:val="000000"/>
                <w:sz w:val="20"/>
              </w:rPr>
              <w:t>
"Көзілдірік жасау және жөндеу технологиясы"</w:t>
            </w:r>
          </w:p>
          <w:p>
            <w:pPr>
              <w:spacing w:after="20"/>
              <w:ind w:left="20"/>
              <w:jc w:val="both"/>
            </w:pPr>
            <w:r>
              <w:rPr>
                <w:rFonts w:ascii="Times New Roman"/>
                <w:b w:val="false"/>
                <w:i w:val="false"/>
                <w:color w:val="000000"/>
                <w:sz w:val="20"/>
              </w:rPr>
              <w:t>
"Көзілдірік және көруді күрделі түзету құралдарын жасау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Линзалар мен оправаларды жасау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Линзалар мен оправаларды дайындау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Линзалар мен оправаларды жасаудың заманауи технологиялары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Көзілдіріктер көруді күрделі түзету құралдарын жасаудың заманауи технологиялары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Дипломалды практика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пәндерді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пәндермен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 (аптасына 4 сағаттан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 (жылына 100 сағаттан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w:t>
            </w:r>
            <w:r>
              <w:br/>
            </w:r>
            <w:r>
              <w:rPr>
                <w:rFonts w:ascii="Times New Roman"/>
                <w:b w:val="false"/>
                <w:i w:val="false"/>
                <w:color w:val="000000"/>
                <w:sz w:val="20"/>
              </w:rPr>
              <w:t xml:space="preserve">техникалық және кәсіптік </w:t>
            </w:r>
            <w:r>
              <w:br/>
            </w:r>
            <w:r>
              <w:rPr>
                <w:rFonts w:ascii="Times New Roman"/>
                <w:b w:val="false"/>
                <w:i w:val="false"/>
                <w:color w:val="000000"/>
                <w:sz w:val="20"/>
              </w:rPr>
              <w:t>білімнің білім берудің</w:t>
            </w:r>
            <w:r>
              <w:br/>
            </w:r>
            <w:r>
              <w:rPr>
                <w:rFonts w:ascii="Times New Roman"/>
                <w:b w:val="false"/>
                <w:i w:val="false"/>
                <w:color w:val="000000"/>
                <w:sz w:val="20"/>
              </w:rPr>
              <w:t>үлгілік оқу бағдарламасына</w:t>
            </w:r>
            <w:r>
              <w:br/>
            </w:r>
            <w:r>
              <w:rPr>
                <w:rFonts w:ascii="Times New Roman"/>
                <w:b w:val="false"/>
                <w:i w:val="false"/>
                <w:color w:val="000000"/>
                <w:sz w:val="20"/>
              </w:rPr>
              <w:t>12- қосымша</w:t>
            </w:r>
          </w:p>
        </w:tc>
      </w:tr>
    </w:tbl>
    <w:bookmarkStart w:name="z49" w:id="35"/>
    <w:p>
      <w:pPr>
        <w:spacing w:after="0"/>
        <w:ind w:left="0"/>
        <w:jc w:val="left"/>
      </w:pPr>
      <w:r>
        <w:rPr>
          <w:rFonts w:ascii="Times New Roman"/>
          <w:b/>
          <w:i w:val="false"/>
          <w:color w:val="000000"/>
        </w:rPr>
        <w:t xml:space="preserve"> 09140200 – "Медициналық оптика" мамандығы бойынша үлгілік оқу бағдарламасының құрылымы Біліктілігі: 4S09140202 – "Оптикометрист" Оқыту түрі: күндізгі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Циклдар мен пәндердің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Барлығы(сағат/кредиттер)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уақытының көлемі(сағат)оның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оқыту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 сабақтар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 ( Симуляциялар)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оқыту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оқыту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әдебиеті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(Қазақ тілі мен әдебиеті)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қазақ (орыс)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шет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 және саясаттану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экономикасы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қызметті құқықтық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физиология және патология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гигиена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оқыту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мәдениеттану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салон маркетингі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 және коммуникативтік 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графика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Офтальмологиядағы фармакотерапия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Физиологиялық оптика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 негіздерімен клиникаға кіріспе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жүйелердің теориясы мен есебі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 жасау және жөндеу технологисы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Геометриялық оптика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Линзалар мен оправаларды дайындау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Контактілі және интраокулярлық линзаларды жасау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модульдер 2</w:t>
            </w:r>
          </w:p>
          <w:p>
            <w:pPr>
              <w:spacing w:after="20"/>
              <w:ind w:left="20"/>
              <w:jc w:val="both"/>
            </w:pPr>
            <w:r>
              <w:rPr>
                <w:rFonts w:ascii="Times New Roman"/>
                <w:b w:val="false"/>
                <w:i w:val="false"/>
                <w:color w:val="000000"/>
                <w:sz w:val="20"/>
              </w:rPr>
              <w:t>
Көруді түзету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офтальмология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диагностика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аспаптар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құралдарын таңдау және іске асыру кезіндегі коммуникациялық-маркетингтік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Көруді оптикалық түзету принциптері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парактика: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Көзілдіріктер мен көруді күрделі түзету құралдарын жасаудың заманауи технологиялары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аурулары және олардың диагностикасы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Көруді түзетудің заманауи нарығы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Дипломалды практика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пәндерді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пәндермен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 (аптасына 4 сағаттан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 (жылына 100 сағаттан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w:t>
            </w:r>
            <w:r>
              <w:br/>
            </w:r>
            <w:r>
              <w:rPr>
                <w:rFonts w:ascii="Times New Roman"/>
                <w:b w:val="false"/>
                <w:i w:val="false"/>
                <w:color w:val="000000"/>
                <w:sz w:val="20"/>
              </w:rPr>
              <w:t xml:space="preserve">техникалық және кәсіптік </w:t>
            </w:r>
            <w:r>
              <w:br/>
            </w:r>
            <w:r>
              <w:rPr>
                <w:rFonts w:ascii="Times New Roman"/>
                <w:b w:val="false"/>
                <w:i w:val="false"/>
                <w:color w:val="000000"/>
                <w:sz w:val="20"/>
              </w:rPr>
              <w:t>білімнің білім берудің</w:t>
            </w:r>
            <w:r>
              <w:br/>
            </w:r>
            <w:r>
              <w:rPr>
                <w:rFonts w:ascii="Times New Roman"/>
                <w:b w:val="false"/>
                <w:i w:val="false"/>
                <w:color w:val="000000"/>
                <w:sz w:val="20"/>
              </w:rPr>
              <w:t>үлгілік оқу бағдарламасына</w:t>
            </w:r>
            <w:r>
              <w:br/>
            </w:r>
            <w:r>
              <w:rPr>
                <w:rFonts w:ascii="Times New Roman"/>
                <w:b w:val="false"/>
                <w:i w:val="false"/>
                <w:color w:val="000000"/>
                <w:sz w:val="20"/>
              </w:rPr>
              <w:t>13-қосымша</w:t>
            </w:r>
          </w:p>
        </w:tc>
      </w:tr>
    </w:tbl>
    <w:bookmarkStart w:name="z51" w:id="36"/>
    <w:p>
      <w:pPr>
        <w:spacing w:after="0"/>
        <w:ind w:left="0"/>
        <w:jc w:val="left"/>
      </w:pPr>
      <w:r>
        <w:rPr>
          <w:rFonts w:ascii="Times New Roman"/>
          <w:b/>
          <w:i w:val="false"/>
          <w:color w:val="000000"/>
        </w:rPr>
        <w:t xml:space="preserve"> 09160100– "Фармация" мамандығы бойынша үлгілік оқу бағдарламасының құрылымы Біліктілігі:4S09160101– "Фармацевт" Оқыту түрі: күндізгі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Циклдар мен пәндердіңатауы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(сағат/кредиттер)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уақытының көлемі (сағат).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оқыту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 сабақтар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 (симуляция)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қазақ (орыс)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шет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әлеуметтану және мәдениеттану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тарихы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генетика негіздерімен молекулалық биология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Жаратылыстану-ғылыми пәндер циклі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Фармациядағы экономика және құқық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және патология негіздерімен физиология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Фармациядағы эпидемиология мен жалпы гигиена негіздерімен микробиология, вирусология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Ботаника бойынша өндірістік практика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дайындау және стандарттау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қауіпсіздігі мен сапасы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Фармациядағы психология негіздері және коммуникативтік 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Фармакогнозия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түрлер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"Дәрілік түрлер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дайындау және сапасын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 медицинасы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Дәрігерге дейінгі алғашқы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Фармациядағы ақпараттық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Фармакогнозия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түрлер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"Фармакогнозия"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"Дәрі түрлерін фармацевтикалық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Дәрітану және дәрілік заттарды босату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экономикасы және ұйымдастыру менеджмент және маркетинг негіздерімен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тауартану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"Фармацияны ұйымдастыру және экономикасы"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 жұмысын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экономикасы және ұйымдастыру менеджмент және маркетинг негіздерімен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Дипломалды практика:</w:t>
            </w:r>
          </w:p>
          <w:p>
            <w:pPr>
              <w:spacing w:after="20"/>
              <w:ind w:left="20"/>
              <w:jc w:val="both"/>
            </w:pPr>
            <w:r>
              <w:rPr>
                <w:rFonts w:ascii="Times New Roman"/>
                <w:b w:val="false"/>
                <w:i w:val="false"/>
                <w:color w:val="000000"/>
                <w:sz w:val="20"/>
              </w:rPr>
              <w:t>
"Фармацевтикалық қызмет тұтынушыларына кеңес беру және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Дипломалды практика:</w:t>
            </w:r>
          </w:p>
          <w:p>
            <w:pPr>
              <w:spacing w:after="20"/>
              <w:ind w:left="20"/>
              <w:jc w:val="both"/>
            </w:pPr>
            <w:r>
              <w:rPr>
                <w:rFonts w:ascii="Times New Roman"/>
                <w:b w:val="false"/>
                <w:i w:val="false"/>
                <w:color w:val="000000"/>
                <w:sz w:val="20"/>
              </w:rPr>
              <w:t>
"Фармация экономикасы және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p>
            <w:pPr>
              <w:spacing w:after="20"/>
              <w:ind w:left="20"/>
              <w:jc w:val="both"/>
            </w:pPr>
            <w:r>
              <w:rPr>
                <w:rFonts w:ascii="Times New Roman"/>
                <w:b w:val="false"/>
                <w:i w:val="false"/>
                <w:color w:val="000000"/>
                <w:sz w:val="20"/>
              </w:rPr>
              <w:t>
аттестаттау</w:t>
            </w:r>
          </w:p>
          <w:p>
            <w:pPr>
              <w:spacing w:after="20"/>
              <w:ind w:left="20"/>
              <w:jc w:val="both"/>
            </w:pPr>
            <w:r>
              <w:rPr>
                <w:rFonts w:ascii="Times New Roman"/>
                <w:b w:val="false"/>
                <w:i w:val="false"/>
                <w:color w:val="000000"/>
                <w:sz w:val="20"/>
              </w:rPr>
              <w:t>
(фармакология, фармакогнозия, дәрілік түрлер технологиясы, менеджмент және Фармация экономикасы және ұйымдастыру менеджмент және маркетинг негіздерімен)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 (4 сағаттан артық емес) аптасына)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 (жылына 100 сағаттан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w:t>
            </w:r>
            <w:r>
              <w:br/>
            </w:r>
            <w:r>
              <w:rPr>
                <w:rFonts w:ascii="Times New Roman"/>
                <w:b w:val="false"/>
                <w:i w:val="false"/>
                <w:color w:val="000000"/>
                <w:sz w:val="20"/>
              </w:rPr>
              <w:t xml:space="preserve">техникалық және кәсіптік </w:t>
            </w:r>
            <w:r>
              <w:br/>
            </w:r>
            <w:r>
              <w:rPr>
                <w:rFonts w:ascii="Times New Roman"/>
                <w:b w:val="false"/>
                <w:i w:val="false"/>
                <w:color w:val="000000"/>
                <w:sz w:val="20"/>
              </w:rPr>
              <w:t>білімнің білім берудің</w:t>
            </w:r>
            <w:r>
              <w:br/>
            </w:r>
            <w:r>
              <w:rPr>
                <w:rFonts w:ascii="Times New Roman"/>
                <w:b w:val="false"/>
                <w:i w:val="false"/>
                <w:color w:val="000000"/>
                <w:sz w:val="20"/>
              </w:rPr>
              <w:t>үлгілік оқу бағдарламасына</w:t>
            </w:r>
            <w:r>
              <w:br/>
            </w:r>
            <w:r>
              <w:rPr>
                <w:rFonts w:ascii="Times New Roman"/>
                <w:b w:val="false"/>
                <w:i w:val="false"/>
                <w:color w:val="000000"/>
                <w:sz w:val="20"/>
              </w:rPr>
              <w:t>14-қосымша</w:t>
            </w:r>
          </w:p>
        </w:tc>
      </w:tr>
    </w:tbl>
    <w:bookmarkStart w:name="z53" w:id="37"/>
    <w:p>
      <w:pPr>
        <w:spacing w:after="0"/>
        <w:ind w:left="0"/>
        <w:jc w:val="left"/>
      </w:pPr>
      <w:r>
        <w:rPr>
          <w:rFonts w:ascii="Times New Roman"/>
          <w:b/>
          <w:i w:val="false"/>
          <w:color w:val="000000"/>
        </w:rPr>
        <w:t xml:space="preserve"> 09880100 – "Гигиена және эпидемиология" мамандығы бойынша үлгілік оқу бағдарламасының құрылымы Біліктілігі: – 4S09880101 "Гигиенист - эпидемиолог" Оқыту түрі: күндізгі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Циклдар мен пәндердің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(сағат/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уақытының көлемі (сағат),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оқыту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 сабақтар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 (симуляция)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қазақ (орыс)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шет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әлеуметтану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Медбиофизика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биология, генетика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 және коммуникативтік 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қызметтің медициналық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қызметтің құқықтық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және физиология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 және физиология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Гистологиялық зерттеу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 және денсаулық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тәрбие және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Денсаулықты нығайту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 және денсаулық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маркетинг және менеджмент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 медицинасы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w:t>
            </w:r>
          </w:p>
          <w:p>
            <w:pPr>
              <w:spacing w:after="20"/>
              <w:ind w:left="20"/>
              <w:jc w:val="both"/>
            </w:pPr>
            <w:r>
              <w:rPr>
                <w:rFonts w:ascii="Times New Roman"/>
                <w:b w:val="false"/>
                <w:i w:val="false"/>
                <w:color w:val="000000"/>
                <w:sz w:val="20"/>
              </w:rPr>
              <w:t>
"Медициналық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медицина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аурулар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аурулар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ауруларының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және гинекология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 гигиена санитарлық іс негіздерімен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микробиология және микробиологиялық зерттеулер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"Коммуналды гигиена"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w:t>
            </w:r>
          </w:p>
          <w:p>
            <w:pPr>
              <w:spacing w:after="20"/>
              <w:ind w:left="20"/>
              <w:jc w:val="both"/>
            </w:pPr>
            <w:r>
              <w:rPr>
                <w:rFonts w:ascii="Times New Roman"/>
                <w:b w:val="false"/>
                <w:i w:val="false"/>
                <w:color w:val="000000"/>
                <w:sz w:val="20"/>
              </w:rPr>
              <w:t>
"Микробиологиялық лаборатория лаборанты"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қадағалау және инфекциялық бақылау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Госпитальдық эпидемиология және инфекциялық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паразитология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іс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гигиена санитарлық іс негіздерімен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аурулар және еңбек гигиенасы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 гигиенасы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гигиенасы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w:t>
            </w:r>
          </w:p>
          <w:p>
            <w:pPr>
              <w:spacing w:after="20"/>
              <w:ind w:left="20"/>
              <w:jc w:val="both"/>
            </w:pPr>
            <w:r>
              <w:rPr>
                <w:rFonts w:ascii="Times New Roman"/>
                <w:b w:val="false"/>
                <w:i w:val="false"/>
                <w:color w:val="000000"/>
                <w:sz w:val="20"/>
              </w:rPr>
              <w:t>
"Госпитальдық эпидемиология және инфекциялық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"Балалар мен жасөспірімдер гигиенасы"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w:t>
            </w:r>
          </w:p>
          <w:p>
            <w:pPr>
              <w:spacing w:after="20"/>
              <w:ind w:left="20"/>
              <w:jc w:val="both"/>
            </w:pPr>
            <w:r>
              <w:rPr>
                <w:rFonts w:ascii="Times New Roman"/>
                <w:b w:val="false"/>
                <w:i w:val="false"/>
                <w:color w:val="000000"/>
                <w:sz w:val="20"/>
              </w:rPr>
              <w:t>
"Дезинфекциялық іс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қауіпсіздігін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гигиена санитариялық іс негіздерімен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гигиенасы және кәсіби аурулар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гигиенасы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Дипломалды практика:</w:t>
            </w:r>
          </w:p>
          <w:p>
            <w:pPr>
              <w:spacing w:after="20"/>
              <w:ind w:left="20"/>
              <w:jc w:val="both"/>
            </w:pPr>
            <w:r>
              <w:rPr>
                <w:rFonts w:ascii="Times New Roman"/>
                <w:b w:val="false"/>
                <w:i w:val="false"/>
                <w:color w:val="000000"/>
                <w:sz w:val="20"/>
              </w:rPr>
              <w:t>
"Гигиенист-эпидемиолог"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 (4 сағаттан артық емес) аптасына)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 (жылына 100 сағаттан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9 қаңтардағы</w:t>
            </w:r>
            <w:r>
              <w:br/>
            </w:r>
            <w:r>
              <w:rPr>
                <w:rFonts w:ascii="Times New Roman"/>
                <w:b w:val="false"/>
                <w:i w:val="false"/>
                <w:color w:val="000000"/>
                <w:sz w:val="20"/>
              </w:rPr>
              <w:t>№ 4 бұйрығына</w:t>
            </w:r>
            <w:r>
              <w:br/>
            </w:r>
            <w:r>
              <w:rPr>
                <w:rFonts w:ascii="Times New Roman"/>
                <w:b w:val="false"/>
                <w:i w:val="false"/>
                <w:color w:val="000000"/>
                <w:sz w:val="20"/>
              </w:rPr>
              <w:t>2-қосымша</w:t>
            </w:r>
          </w:p>
        </w:tc>
      </w:tr>
    </w:tbl>
    <w:bookmarkStart w:name="z55" w:id="38"/>
    <w:p>
      <w:pPr>
        <w:spacing w:after="0"/>
        <w:ind w:left="0"/>
        <w:jc w:val="left"/>
      </w:pPr>
      <w:r>
        <w:rPr>
          <w:rFonts w:ascii="Times New Roman"/>
          <w:b/>
          <w:i w:val="false"/>
          <w:color w:val="000000"/>
        </w:rPr>
        <w:t xml:space="preserve"> Медициналық және фармацевтикалық мамандықтар бойынша орта білімнен кейінгі білім берудің үлгілік оқу бағдарламалары</w:t>
      </w:r>
    </w:p>
    <w:bookmarkEnd w:id="38"/>
    <w:bookmarkStart w:name="z56" w:id="39"/>
    <w:p>
      <w:pPr>
        <w:spacing w:after="0"/>
        <w:ind w:left="0"/>
        <w:jc w:val="both"/>
      </w:pPr>
      <w:r>
        <w:rPr>
          <w:rFonts w:ascii="Times New Roman"/>
          <w:b w:val="false"/>
          <w:i w:val="false"/>
          <w:color w:val="000000"/>
          <w:sz w:val="28"/>
        </w:rPr>
        <w:t xml:space="preserve">
      1. Медициналық және фармацевтикалық мамандықтар бойынша орта білімнен кейінгі білім берудің үлгілік оқу бағдарламалары "Білім туралы" Қазақстан Республикасының Заңы 14-бабының </w:t>
      </w:r>
      <w:r>
        <w:rPr>
          <w:rFonts w:ascii="Times New Roman"/>
          <w:b w:val="false"/>
          <w:i w:val="false"/>
          <w:color w:val="000000"/>
          <w:sz w:val="28"/>
        </w:rPr>
        <w:t>8-тармағына</w:t>
      </w:r>
      <w:r>
        <w:rPr>
          <w:rFonts w:ascii="Times New Roman"/>
          <w:b w:val="false"/>
          <w:i w:val="false"/>
          <w:color w:val="000000"/>
          <w:sz w:val="28"/>
        </w:rPr>
        <w:t xml:space="preserve">,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бұйрығымен (Нормативтік құқықтық актілерді мемлекеттік тіркеу тізілімінде № 29031 болып тіркелген) және "Денсаулық сақтау саласындағы білім беру деңгейлері бойынша мемлекеттік жалпыға міндетті стандарттарды бекіту туралы" Қазақстан Республикасы Денсаулық сақтау министрінің 2022 жылғы 4 шiлдедегi № ҚР ДСМ-63 бұйрығымен (бұдан әрі - № ҚР ДСМ-63 Бұйрық) (Нормативтік құқықтық актілерді мемлекеттік тіркеу тізілімінде № 28716 болып тіркелген) бекітілген денсаулық сақтау саласындағы орта білімнен кейінгі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30.09.2025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бастап қолданысқа енгізіледі және 01.09.2025 бастап туындаған құқықтық қатынастарға қолданылады) бұйрығымен.</w:t>
      </w:r>
      <w:r>
        <w:br/>
      </w:r>
      <w:r>
        <w:rPr>
          <w:rFonts w:ascii="Times New Roman"/>
          <w:b w:val="false"/>
          <w:i w:val="false"/>
          <w:color w:val="000000"/>
          <w:sz w:val="28"/>
        </w:rPr>
        <w:t>
</w:t>
      </w:r>
    </w:p>
    <w:bookmarkStart w:name="z57" w:id="40"/>
    <w:p>
      <w:pPr>
        <w:spacing w:after="0"/>
        <w:ind w:left="0"/>
        <w:jc w:val="both"/>
      </w:pPr>
      <w:r>
        <w:rPr>
          <w:rFonts w:ascii="Times New Roman"/>
          <w:b w:val="false"/>
          <w:i w:val="false"/>
          <w:color w:val="000000"/>
          <w:sz w:val="28"/>
        </w:rPr>
        <w:t>
      2. Орта білімнен кейінгі білім беру ұйымдарында мамандар даярлау медицина саласын білікті мамандармен қамтамасыз ету мақсатында жүзеге асырылады.</w:t>
      </w:r>
    </w:p>
    <w:bookmarkEnd w:id="40"/>
    <w:bookmarkStart w:name="z58" w:id="41"/>
    <w:p>
      <w:pPr>
        <w:spacing w:after="0"/>
        <w:ind w:left="0"/>
        <w:jc w:val="both"/>
      </w:pPr>
      <w:r>
        <w:rPr>
          <w:rFonts w:ascii="Times New Roman"/>
          <w:b w:val="false"/>
          <w:i w:val="false"/>
          <w:color w:val="000000"/>
          <w:sz w:val="28"/>
        </w:rPr>
        <w:t>
      3. Білім беру бағдарламасы:</w:t>
      </w:r>
    </w:p>
    <w:bookmarkEnd w:id="41"/>
    <w:bookmarkStart w:name="z59" w:id="42"/>
    <w:p>
      <w:pPr>
        <w:spacing w:after="0"/>
        <w:ind w:left="0"/>
        <w:jc w:val="both"/>
      </w:pPr>
      <w:r>
        <w:rPr>
          <w:rFonts w:ascii="Times New Roman"/>
          <w:b w:val="false"/>
          <w:i w:val="false"/>
          <w:color w:val="000000"/>
          <w:sz w:val="28"/>
        </w:rPr>
        <w:t>
      1) Теориялық және тәжірибелік оқыту, оның ішінде пәндер мен міндетті құрамдас пәндерді және білім беру ұйымы анықтайтын, факультативтік және консультациялық кәсіпті;</w:t>
      </w:r>
    </w:p>
    <w:bookmarkEnd w:id="42"/>
    <w:bookmarkStart w:name="z60" w:id="43"/>
    <w:p>
      <w:pPr>
        <w:spacing w:after="0"/>
        <w:ind w:left="0"/>
        <w:jc w:val="both"/>
      </w:pPr>
      <w:r>
        <w:rPr>
          <w:rFonts w:ascii="Times New Roman"/>
          <w:b w:val="false"/>
          <w:i w:val="false"/>
          <w:color w:val="000000"/>
          <w:sz w:val="28"/>
        </w:rPr>
        <w:t>
      2) өндірістік оқыту және кәсіптік тәжірибені;</w:t>
      </w:r>
    </w:p>
    <w:bookmarkEnd w:id="43"/>
    <w:bookmarkStart w:name="z61" w:id="44"/>
    <w:p>
      <w:pPr>
        <w:spacing w:after="0"/>
        <w:ind w:left="0"/>
        <w:jc w:val="both"/>
      </w:pPr>
      <w:r>
        <w:rPr>
          <w:rFonts w:ascii="Times New Roman"/>
          <w:b w:val="false"/>
          <w:i w:val="false"/>
          <w:color w:val="000000"/>
          <w:sz w:val="28"/>
        </w:rPr>
        <w:t>
      3) аралық және қорытынды аттестаттауды қамтиды.</w:t>
      </w:r>
    </w:p>
    <w:bookmarkEnd w:id="44"/>
    <w:p>
      <w:pPr>
        <w:spacing w:after="0"/>
        <w:ind w:left="0"/>
        <w:jc w:val="both"/>
      </w:pPr>
      <w:r>
        <w:rPr>
          <w:rFonts w:ascii="Times New Roman"/>
          <w:b w:val="false"/>
          <w:i w:val="false"/>
          <w:color w:val="000000"/>
          <w:sz w:val="28"/>
        </w:rPr>
        <w:t xml:space="preserve">
      Білім беру қызметін жоспарлау және ұйымдастыру осы медициналық және фармацевтикалық мамандықтар бойынша орта білімнен кейінгі білім беру жөніндегі үлгілік оқу бағдарламаларының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 қосымшаларына</w:t>
      </w:r>
      <w:r>
        <w:rPr>
          <w:rFonts w:ascii="Times New Roman"/>
          <w:b w:val="false"/>
          <w:i w:val="false"/>
          <w:color w:val="000000"/>
          <w:sz w:val="28"/>
        </w:rPr>
        <w:t xml:space="preserve"> сәйкес тиісті мамандық бойынша үлгілік оқу жоспарлары негізінде жүзеге асырылады.</w:t>
      </w:r>
    </w:p>
    <w:p>
      <w:pPr>
        <w:spacing w:after="0"/>
        <w:ind w:left="0"/>
        <w:jc w:val="both"/>
      </w:pPr>
      <w:r>
        <w:rPr>
          <w:rFonts w:ascii="Times New Roman"/>
          <w:b w:val="false"/>
          <w:i w:val="false"/>
          <w:color w:val="000000"/>
          <w:sz w:val="28"/>
        </w:rPr>
        <w:t>
      Циклдер мен пәндерді оқыту тәртібін орта білімнен кейінгі білім беру ұйымы дербес айқындайды.</w:t>
      </w:r>
    </w:p>
    <w:bookmarkStart w:name="z62" w:id="45"/>
    <w:p>
      <w:pPr>
        <w:spacing w:after="0"/>
        <w:ind w:left="0"/>
        <w:jc w:val="both"/>
      </w:pPr>
      <w:r>
        <w:rPr>
          <w:rFonts w:ascii="Times New Roman"/>
          <w:b w:val="false"/>
          <w:i w:val="false"/>
          <w:color w:val="000000"/>
          <w:sz w:val="28"/>
        </w:rPr>
        <w:t>
      4. Білім алушылардың оқу жетістіктерін бағалау үлгерімді ағымдағы бақылау, аралық және қорытынды аттестаттау арқылы жүзеге асырылады. Үлгерімді ағымдағы бақылау және аралық аттестаттау нысаны тиісті мамандық бойынша үлгілік оқу жоспарында айқындалады.</w:t>
      </w:r>
    </w:p>
    <w:bookmarkEnd w:id="45"/>
    <w:bookmarkStart w:name="z63" w:id="46"/>
    <w:p>
      <w:pPr>
        <w:spacing w:after="0"/>
        <w:ind w:left="0"/>
        <w:jc w:val="both"/>
      </w:pPr>
      <w:r>
        <w:rPr>
          <w:rFonts w:ascii="Times New Roman"/>
          <w:b w:val="false"/>
          <w:i w:val="false"/>
          <w:color w:val="000000"/>
          <w:sz w:val="28"/>
        </w:rPr>
        <w:t>
      5. Білім алушыларды аралық аттестаттау әдістемелік педагогикалық кеңестің шешімі негізінде орта білімнен кейінгі білім беру ұйымының басшысы бекіткен жұмыс оқу жоспарына және академиялық күнтізбеге сәйкес жүзеге асырылады.</w:t>
      </w:r>
    </w:p>
    <w:bookmarkEnd w:id="46"/>
    <w:bookmarkStart w:name="z64" w:id="47"/>
    <w:p>
      <w:pPr>
        <w:spacing w:after="0"/>
        <w:ind w:left="0"/>
        <w:jc w:val="both"/>
      </w:pPr>
      <w:r>
        <w:rPr>
          <w:rFonts w:ascii="Times New Roman"/>
          <w:b w:val="false"/>
          <w:i w:val="false"/>
          <w:color w:val="000000"/>
          <w:sz w:val="28"/>
        </w:rPr>
        <w:t>
      6. Оқу жылы аяқталғаннан кейін аралық аттестаттау қорытындылары негізінде орта білімнен кейінгі білім беру ұйымы басшысының бұйрығымен білім алушыларды келесі курсқа ауыстыру жүзеге асырылады.</w:t>
      </w:r>
    </w:p>
    <w:bookmarkEnd w:id="47"/>
    <w:bookmarkStart w:name="z65" w:id="48"/>
    <w:p>
      <w:pPr>
        <w:spacing w:after="0"/>
        <w:ind w:left="0"/>
        <w:jc w:val="both"/>
      </w:pPr>
      <w:r>
        <w:rPr>
          <w:rFonts w:ascii="Times New Roman"/>
          <w:b w:val="false"/>
          <w:i w:val="false"/>
          <w:color w:val="000000"/>
          <w:sz w:val="28"/>
        </w:rPr>
        <w:t xml:space="preserve">
      7. Білім алушыларды қорытынды аттестаттау "Денсаулық сақтау саласындағы білім беру бағдарламалары білім алушыларының білімі мен дағдыларын бағалау, түлектерінің кәсіптік даярлығын бағалау, денсаулық сақтау саласындағы мамандардың кәсіптік даярлығын бағалау қағидаларын бекіту туралы" Қазақстан Республикасы Денсаулық сақтау министрінің 2020 жылғы 11 желтоқсандағы № ҚР ДСМ-249/2020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21763 болып тіркелген) бекітілген денсаулық сақтау саласындағы білім беру бағдарламалары түлектерінің кәсіптік даярлығын бағалау қағидаларына сәйкес, оқу жұмыс жоспарында және академиялық күнтізбеде көзделген мерзімдерде жүргізіледі.</w:t>
      </w:r>
    </w:p>
    <w:bookmarkEnd w:id="48"/>
    <w:p>
      <w:pPr>
        <w:spacing w:after="0"/>
        <w:ind w:left="0"/>
        <w:jc w:val="both"/>
      </w:pPr>
      <w:r>
        <w:rPr>
          <w:rFonts w:ascii="Times New Roman"/>
          <w:b w:val="false"/>
          <w:i w:val="false"/>
          <w:color w:val="000000"/>
          <w:sz w:val="28"/>
        </w:rPr>
        <w:t>
      Қорытынды аттестаттауға үлгілік оқу жоспарының талаптарына сәйкес білім беру бағдарламасын меңгеруді аяқтаған білім алушылар жіберіледі.</w:t>
      </w:r>
    </w:p>
    <w:bookmarkStart w:name="z66" w:id="49"/>
    <w:p>
      <w:pPr>
        <w:spacing w:after="0"/>
        <w:ind w:left="0"/>
        <w:jc w:val="both"/>
      </w:pPr>
      <w:r>
        <w:rPr>
          <w:rFonts w:ascii="Times New Roman"/>
          <w:b w:val="false"/>
          <w:i w:val="false"/>
          <w:color w:val="000000"/>
          <w:sz w:val="28"/>
        </w:rPr>
        <w:t>
      8. Кредиттік оқыту технологиясы кезінде білім алушылардың дайындық деңгейі негізгі және кәсіптік құзыреттерді қалыптастыру үшін негізгі және кәсіптік модульдерді меңгеруді көздейді.</w:t>
      </w:r>
    </w:p>
    <w:bookmarkEnd w:id="49"/>
    <w:p>
      <w:pPr>
        <w:spacing w:after="0"/>
        <w:ind w:left="0"/>
        <w:jc w:val="both"/>
      </w:pPr>
      <w:r>
        <w:rPr>
          <w:rFonts w:ascii="Times New Roman"/>
          <w:b w:val="false"/>
          <w:i w:val="false"/>
          <w:color w:val="000000"/>
          <w:sz w:val="28"/>
        </w:rPr>
        <w:t>
      Негізгі (базалық) құзыреттер мамандық үшін әзірленеді және әлеуметтік жауапкершілік, жұмысты ұйымдастыру, жұмыс орнындағы адамдармен өзара қарым-қатынас мәселелерін қозғайды.</w:t>
      </w:r>
    </w:p>
    <w:p>
      <w:pPr>
        <w:spacing w:after="0"/>
        <w:ind w:left="0"/>
        <w:jc w:val="both"/>
      </w:pPr>
      <w:r>
        <w:rPr>
          <w:rFonts w:ascii="Times New Roman"/>
          <w:b w:val="false"/>
          <w:i w:val="false"/>
          <w:color w:val="000000"/>
          <w:sz w:val="28"/>
        </w:rPr>
        <w:t>
      Кәсіптік құзыреттер әрбір біліктілік бойынша жұмыс берушілердің талаптары мен қоғамның әлеуметтік сұраныстарын ескере отырып, кәсіптік стандарттар (олар болған кезде) және (немесе) еңбек нарығын функционалдық талдау негізінде әзірленеді.</w:t>
      </w:r>
    </w:p>
    <w:p>
      <w:pPr>
        <w:spacing w:after="0"/>
        <w:ind w:left="0"/>
        <w:jc w:val="both"/>
      </w:pPr>
      <w:r>
        <w:rPr>
          <w:rFonts w:ascii="Times New Roman"/>
          <w:b w:val="false"/>
          <w:i w:val="false"/>
          <w:color w:val="000000"/>
          <w:sz w:val="28"/>
        </w:rPr>
        <w:t xml:space="preserve">
      Орта білімнен кейінгі білім беру бағдарламалары бойынша бітірушінің мамандықтар мен біліктіліктер бойынша базалық және кәсіптік құзыреттері № ҚР ДСМ-63 </w:t>
      </w:r>
      <w:r>
        <w:rPr>
          <w:rFonts w:ascii="Times New Roman"/>
          <w:b w:val="false"/>
          <w:i w:val="false"/>
          <w:color w:val="000000"/>
          <w:sz w:val="28"/>
        </w:rPr>
        <w:t>Бұйрықта</w:t>
      </w:r>
      <w:r>
        <w:rPr>
          <w:rFonts w:ascii="Times New Roman"/>
          <w:b w:val="false"/>
          <w:i w:val="false"/>
          <w:color w:val="000000"/>
          <w:sz w:val="28"/>
        </w:rPr>
        <w:t xml:space="preserve">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орта </w:t>
            </w:r>
            <w:r>
              <w:br/>
            </w:r>
            <w:r>
              <w:rPr>
                <w:rFonts w:ascii="Times New Roman"/>
                <w:b w:val="false"/>
                <w:i w:val="false"/>
                <w:color w:val="000000"/>
                <w:sz w:val="20"/>
              </w:rPr>
              <w:t xml:space="preserve">білімнен кейінгі білімнің білім </w:t>
            </w:r>
            <w:r>
              <w:br/>
            </w:r>
            <w:r>
              <w:rPr>
                <w:rFonts w:ascii="Times New Roman"/>
                <w:b w:val="false"/>
                <w:i w:val="false"/>
                <w:color w:val="000000"/>
                <w:sz w:val="20"/>
              </w:rPr>
              <w:t xml:space="preserve">берудің үлгілік оқу </w:t>
            </w:r>
            <w:r>
              <w:br/>
            </w:r>
            <w:r>
              <w:rPr>
                <w:rFonts w:ascii="Times New Roman"/>
                <w:b w:val="false"/>
                <w:i w:val="false"/>
                <w:color w:val="000000"/>
                <w:sz w:val="20"/>
              </w:rPr>
              <w:t>бағдарламаларына</w:t>
            </w:r>
            <w:r>
              <w:br/>
            </w:r>
            <w:r>
              <w:rPr>
                <w:rFonts w:ascii="Times New Roman"/>
                <w:b w:val="false"/>
                <w:i w:val="false"/>
                <w:color w:val="000000"/>
                <w:sz w:val="20"/>
              </w:rPr>
              <w:t>1-қосымша</w:t>
            </w:r>
          </w:p>
        </w:tc>
      </w:tr>
    </w:tbl>
    <w:bookmarkStart w:name="z68" w:id="50"/>
    <w:p>
      <w:pPr>
        <w:spacing w:after="0"/>
        <w:ind w:left="0"/>
        <w:jc w:val="left"/>
      </w:pPr>
      <w:r>
        <w:rPr>
          <w:rFonts w:ascii="Times New Roman"/>
          <w:b/>
          <w:i w:val="false"/>
          <w:color w:val="000000"/>
        </w:rPr>
        <w:t xml:space="preserve"> 09130100 "Мейіргер ісі" мамандығы бойынша үлгілік оқу бағдарламасының құрылымы Біліктілігі: 5AB09130101 "Мейіргер ісінің қолданбалы бакалавры" (3 жыл 6 ай) Оқу түрі: күндізгі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Модульдердің және оқу қызметінің түрлерінің атаулары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(сағат/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уақытының көлемі (сағ.),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оқыту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 сабақтар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w:t>
            </w:r>
          </w:p>
          <w:p>
            <w:pPr>
              <w:spacing w:after="20"/>
              <w:ind w:left="20"/>
              <w:jc w:val="both"/>
            </w:pPr>
            <w:r>
              <w:rPr>
                <w:rFonts w:ascii="Times New Roman"/>
                <w:b w:val="false"/>
                <w:i w:val="false"/>
                <w:color w:val="000000"/>
                <w:sz w:val="20"/>
              </w:rPr>
              <w:t>
симуляция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Клиникадағы практика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мамандығының негіздері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қазақ (орыс)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физиология және патология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жүйесіндегі мейіргерлік мамандық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ісіндегі инфекциялық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қауіпсіздігіне арналған клиникалық мейіргерлік күтім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"Мейіргер ісіндегі инфекциялық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"Пациенттің қауіпсіздігіне арналған клиникалық мейіргерлік күтім"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Пациент-орталықтанған мейіргерлік күтім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шетел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 фармакотерапия және медициналық калькуляция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жағдайын клиникалық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Объективті құрылымдық клиникалық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 кезіндегі мейіргерлік күтім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аурулар кезіндегі мейіргерлік күтім (хирургиялық және периоперативті мейіргер)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"Терапиядағы мейіргер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"Хирургиядағы мейіргер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жас санатындағы мейіргер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Репродуктивтік денсаулықтың мейіргерлік аспектісі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Педиатриядағы мейіргер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Объективті құрылымдық клиникалық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Геронтологиялық мейіргер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Акушериядағы мейіргер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"Балаларға мейіргерлік күтім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"Қарт адамдарға және егде жастағы адамдарға мейіргерлік күтім практикасы"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"Акушериядағы мейіргер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аурулар кезіндегі мейіргер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мәдениеттану негіздері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аурулар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денсаулық және аддикция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 және онкологиялық бейіндегі пациенттерге күтім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жағдайындағы мейіргерлік күтім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"Психиатриядағы мейіргерлік күтім"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"Онкологиялық бейіндегі пациенттерге мейіргерлік күтім"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"Үй жағдайындағы мейіргерлік күтім"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Популяциялық денсаулық сапасын жақсартуға бағдарланған мейіргер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Денсаулықты нығайту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кезіндегі мейіргерлік 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Объективті құрылымдық клиникалық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ісіндегі зерттеулерді жоспарлау және жүргізу қағидаттары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"Денсаулықты нығайту және пациенттерді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"Шұғыл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"Медициналық-санитариялық алғашқы көмектегі мейіргер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мейіргерлік күтім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мүмкіндіктерді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мейіргерлік күтім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Биостатистика және зерттеу жұмысының нәтижелерін рәсімдеу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денсаулық сақтау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Курстық жұмысты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w:t>
            </w:r>
          </w:p>
          <w:p>
            <w:pPr>
              <w:spacing w:after="20"/>
              <w:ind w:left="20"/>
              <w:jc w:val="both"/>
            </w:pPr>
            <w:r>
              <w:rPr>
                <w:rFonts w:ascii="Times New Roman"/>
                <w:b w:val="false"/>
                <w:i w:val="false"/>
                <w:color w:val="000000"/>
                <w:sz w:val="20"/>
              </w:rPr>
              <w:t>
Курстық жұмыстықорғау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"Функционалдық мүмкіндіктерді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"Мамандандырылған мейіргерлік күтім"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ісіндегі менеджмент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ісіндегі әлеуметтік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мейіргерлік тәжірибе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"Мейіргер ісіндегі менеджмент"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"Дәлелді мейіргерлік тәжірибе"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Дипломалды практика: "Элективті мамандықтар бойынша мейіргерлік іс дағдыларын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 (аптасына 4 сағаттан артық емес)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 (жылына 100 сағаттан артық емес)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орта </w:t>
            </w:r>
            <w:r>
              <w:br/>
            </w:r>
            <w:r>
              <w:rPr>
                <w:rFonts w:ascii="Times New Roman"/>
                <w:b w:val="false"/>
                <w:i w:val="false"/>
                <w:color w:val="000000"/>
                <w:sz w:val="20"/>
              </w:rPr>
              <w:t xml:space="preserve">білімнен кейінгі білімнің білім </w:t>
            </w:r>
            <w:r>
              <w:br/>
            </w:r>
            <w:r>
              <w:rPr>
                <w:rFonts w:ascii="Times New Roman"/>
                <w:b w:val="false"/>
                <w:i w:val="false"/>
                <w:color w:val="000000"/>
                <w:sz w:val="20"/>
              </w:rPr>
              <w:t xml:space="preserve">берудің үлгілік оқу </w:t>
            </w:r>
            <w:r>
              <w:br/>
            </w:r>
            <w:r>
              <w:rPr>
                <w:rFonts w:ascii="Times New Roman"/>
                <w:b w:val="false"/>
                <w:i w:val="false"/>
                <w:color w:val="000000"/>
                <w:sz w:val="20"/>
              </w:rPr>
              <w:t>бағдарламаларына</w:t>
            </w:r>
            <w:r>
              <w:br/>
            </w:r>
            <w:r>
              <w:rPr>
                <w:rFonts w:ascii="Times New Roman"/>
                <w:b w:val="false"/>
                <w:i w:val="false"/>
                <w:color w:val="000000"/>
                <w:sz w:val="20"/>
              </w:rPr>
              <w:t>2-қосымша</w:t>
            </w:r>
          </w:p>
        </w:tc>
      </w:tr>
    </w:tbl>
    <w:bookmarkStart w:name="z70" w:id="51"/>
    <w:p>
      <w:pPr>
        <w:spacing w:after="0"/>
        <w:ind w:left="0"/>
        <w:jc w:val="left"/>
      </w:pPr>
      <w:r>
        <w:rPr>
          <w:rFonts w:ascii="Times New Roman"/>
          <w:b/>
          <w:i w:val="false"/>
          <w:color w:val="000000"/>
        </w:rPr>
        <w:t xml:space="preserve"> 09130100 "Мейіргер ісі" мамандығы бойынша үлгілік оқу бағдарламасының құрылымы Біліктілігі: 5AB09130101 "Мейіргер ісінің қолданбалы бакалавры" (1 жыл 6 ай) Оқу түрі: күндізгі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Модульдердің және оқу қызметінің түрлерінің атаулары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(сағат/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уақытының көлемі (сағ.),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оқыту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 сабақтар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 (симуляция)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Клиникадағы практика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және пациент-орталықтанған күтім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жүйесіндегі мейіргерлік мамандық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Мейіргерлік күтім және пациенттің қауіпсіздігі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мейіргерлік күтім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Денсаулықты нығайту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күтім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Мейіргерлік істегі зерттеулерді жоспарлау және жүргізу қағидаттары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"Жедел мейіргерлік күтім"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"Отбасылық күтім"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"Медициналық-санитариялық алғашқы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Мейіргерлік күтімнің дамуы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шет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ісіндегі ментальдық денсаулық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 және қарт адамдарға мейіргер күтімі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Объективті құрылымдық клиникалық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Биостатистика және зерттеу жұмысының нәтижелерін рәсімдеу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денсаулық сақтау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"Психикалық денсаулығы бұзылған пациенттерге мейіргерлік күтім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"Қарт пациенттерге мейіргерлік күтім"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Дәлелдемелерге негізделген менеджмент және мейіргерлік күтім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мейіргерлік күтім және дәлелді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ісіндегі персоналды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Курстық жұмысты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w:t>
            </w:r>
          </w:p>
          <w:p>
            <w:pPr>
              <w:spacing w:after="20"/>
              <w:ind w:left="20"/>
              <w:jc w:val="both"/>
            </w:pPr>
            <w:r>
              <w:rPr>
                <w:rFonts w:ascii="Times New Roman"/>
                <w:b w:val="false"/>
                <w:i w:val="false"/>
                <w:color w:val="000000"/>
                <w:sz w:val="20"/>
              </w:rPr>
              <w:t>
Курстық жұмысты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"Мейіргер ісіндегі персоналды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Дипломалды практика: "Элективті мамандықтар бойынша мейіргер ісі дағдыларын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 (аптасына 4 сағаттан артық емес)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 (жылына 100 сағаттан артық емес)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9 қаңтардағы</w:t>
            </w:r>
            <w:r>
              <w:br/>
            </w:r>
            <w:r>
              <w:rPr>
                <w:rFonts w:ascii="Times New Roman"/>
                <w:b w:val="false"/>
                <w:i w:val="false"/>
                <w:color w:val="000000"/>
                <w:sz w:val="20"/>
              </w:rPr>
              <w:t>№ 4 бұйрығына</w:t>
            </w:r>
            <w:r>
              <w:br/>
            </w:r>
            <w:r>
              <w:rPr>
                <w:rFonts w:ascii="Times New Roman"/>
                <w:b w:val="false"/>
                <w:i w:val="false"/>
                <w:color w:val="000000"/>
                <w:sz w:val="20"/>
              </w:rPr>
              <w:t>3-қосымша</w:t>
            </w:r>
          </w:p>
        </w:tc>
      </w:tr>
    </w:tbl>
    <w:bookmarkStart w:name="z72" w:id="52"/>
    <w:p>
      <w:pPr>
        <w:spacing w:after="0"/>
        <w:ind w:left="0"/>
        <w:jc w:val="left"/>
      </w:pPr>
      <w:r>
        <w:rPr>
          <w:rFonts w:ascii="Times New Roman"/>
          <w:b/>
          <w:i w:val="false"/>
          <w:color w:val="000000"/>
        </w:rPr>
        <w:t xml:space="preserve"> Медициналық және фармацевтикалық мамандықтар бойынша жоғары білім берудің үлгілік оқу бағдарламалары</w:t>
      </w:r>
    </w:p>
    <w:bookmarkEnd w:id="52"/>
    <w:bookmarkStart w:name="z73" w:id="53"/>
    <w:p>
      <w:pPr>
        <w:spacing w:after="0"/>
        <w:ind w:left="0"/>
        <w:jc w:val="left"/>
      </w:pPr>
      <w:r>
        <w:rPr>
          <w:rFonts w:ascii="Times New Roman"/>
          <w:b/>
          <w:i w:val="false"/>
          <w:color w:val="000000"/>
        </w:rPr>
        <w:t xml:space="preserve"> 1-тарау. "Фармация" мамандығы бойынша үлгілік оқу бағдарламасы.</w:t>
      </w:r>
    </w:p>
    <w:bookmarkEnd w:id="53"/>
    <w:bookmarkStart w:name="z74" w:id="54"/>
    <w:p>
      <w:pPr>
        <w:spacing w:after="0"/>
        <w:ind w:left="0"/>
        <w:jc w:val="both"/>
      </w:pPr>
      <w:r>
        <w:rPr>
          <w:rFonts w:ascii="Times New Roman"/>
          <w:b w:val="false"/>
          <w:i w:val="false"/>
          <w:color w:val="000000"/>
          <w:sz w:val="28"/>
        </w:rPr>
        <w:t xml:space="preserve">
      1. "Фармация" мамандығы бойынша үлгілік оқу бағдарламасы "Білім туралы" Қазақстан Республикасының Заңы 14-бабының </w:t>
      </w:r>
      <w:r>
        <w:rPr>
          <w:rFonts w:ascii="Times New Roman"/>
          <w:b w:val="false"/>
          <w:i w:val="false"/>
          <w:color w:val="000000"/>
          <w:sz w:val="28"/>
        </w:rPr>
        <w:t>8-тармағына</w:t>
      </w:r>
      <w:r>
        <w:rPr>
          <w:rFonts w:ascii="Times New Roman"/>
          <w:b w:val="false"/>
          <w:i w:val="false"/>
          <w:color w:val="000000"/>
          <w:sz w:val="28"/>
        </w:rPr>
        <w:t xml:space="preserve">, "Жоғары және жоғары оқу орнынан кейінгі білім берудің мемлекеттік жалпыға міндетті стандарттарын бекіту туралы" Қазақстан Республикасы Ғылым және жоғары білім министрінің 2022 жылғы 20 шілдедегі № 2 бұйрығымен (бұдан әрі – № 2 Бұйрық) (Нормативтік құқықтық актілерді мемлекеттік тіркеу тізілімінде № 28916 болып тіркелген) және "Денсаулық сақтау саласындағы білім беру деңгейлері бойынша мемлекеттік жалпыға міндетті стандарттарды бекіту туралы" Қазақстан Республикасы Денсаулық сақтау министрінің 2022 жылғы 4 шiлдедегi № ҚР ДСМ-63 бұйрығымен (бұдан әрі- № ҚР ДСМ-63 Бұйрық) (Нормативтік құқықтық актілерді мемлекеттік тіркеу тізілімінде № 28716 болып тіркелген) бекітілген денсаулық сақтау саласындағы жоғары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әзірленді.</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30.09.2025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бастап қолданысқа енгізіледі және 01.09.2025 бастап туындаған құқықтық қатынастарға қолданылады) бұйрығымен.</w:t>
      </w:r>
      <w:r>
        <w:br/>
      </w:r>
      <w:r>
        <w:rPr>
          <w:rFonts w:ascii="Times New Roman"/>
          <w:b w:val="false"/>
          <w:i w:val="false"/>
          <w:color w:val="000000"/>
          <w:sz w:val="28"/>
        </w:rPr>
        <w:t>
</w:t>
      </w:r>
    </w:p>
    <w:bookmarkStart w:name="z75" w:id="55"/>
    <w:p>
      <w:pPr>
        <w:spacing w:after="0"/>
        <w:ind w:left="0"/>
        <w:jc w:val="both"/>
      </w:pPr>
      <w:r>
        <w:rPr>
          <w:rFonts w:ascii="Times New Roman"/>
          <w:b w:val="false"/>
          <w:i w:val="false"/>
          <w:color w:val="000000"/>
          <w:sz w:val="28"/>
        </w:rPr>
        <w:t>
      2. "Фармация" мамандығы бойынша үлгілік оқу бағдарламасы бойынша бакалаврларды даярлау денсаулық сақтау жүйесін фармация саласындағы білікті мамандармен қамтамасыз ету мақсатында жүзеге асырылады.</w:t>
      </w:r>
    </w:p>
    <w:bookmarkEnd w:id="55"/>
    <w:bookmarkStart w:name="z76" w:id="56"/>
    <w:p>
      <w:pPr>
        <w:spacing w:after="0"/>
        <w:ind w:left="0"/>
        <w:jc w:val="both"/>
      </w:pPr>
      <w:r>
        <w:rPr>
          <w:rFonts w:ascii="Times New Roman"/>
          <w:b w:val="false"/>
          <w:i w:val="false"/>
          <w:color w:val="000000"/>
          <w:sz w:val="28"/>
        </w:rPr>
        <w:t>
      3. "Фармация" мамандығы бойынша үлгілік оқу бағдарламасы бойынша мамандарды даярлау жалпы орта білім, техникалық және кәсіптік білім, орта білімнен кейінгі білім, сондай-ақ жоғары білім беру бағдардамалары негізінде жүзеге асырылады.</w:t>
      </w:r>
    </w:p>
    <w:bookmarkEnd w:id="56"/>
    <w:bookmarkStart w:name="z77" w:id="57"/>
    <w:p>
      <w:pPr>
        <w:spacing w:after="0"/>
        <w:ind w:left="0"/>
        <w:jc w:val="both"/>
      </w:pPr>
      <w:r>
        <w:rPr>
          <w:rFonts w:ascii="Times New Roman"/>
          <w:b w:val="false"/>
          <w:i w:val="false"/>
          <w:color w:val="000000"/>
          <w:sz w:val="28"/>
        </w:rPr>
        <w:t>
      4. Бакалавриат бағдарламалары бойынша оқуды аяқтаудың негізгі өлшемшарты білім алушының кемінде 300 академиялық кредитті игеруі болып табылады.</w:t>
      </w:r>
    </w:p>
    <w:bookmarkEnd w:id="57"/>
    <w:bookmarkStart w:name="z78" w:id="58"/>
    <w:p>
      <w:pPr>
        <w:spacing w:after="0"/>
        <w:ind w:left="0"/>
        <w:jc w:val="both"/>
      </w:pPr>
      <w:r>
        <w:rPr>
          <w:rFonts w:ascii="Times New Roman"/>
          <w:b w:val="false"/>
          <w:i w:val="false"/>
          <w:color w:val="000000"/>
          <w:sz w:val="28"/>
        </w:rPr>
        <w:t xml:space="preserve">
      5. Білім беру қызметін жоспарлау және ұйымдастыру осы Бағдарламаның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2-қосымшаларына</w:t>
      </w:r>
      <w:r>
        <w:rPr>
          <w:rFonts w:ascii="Times New Roman"/>
          <w:b w:val="false"/>
          <w:i w:val="false"/>
          <w:color w:val="000000"/>
          <w:sz w:val="28"/>
        </w:rPr>
        <w:t xml:space="preserve"> сәйкес тиісті білім беру бағдарламасы бойынша үлгілік оқу жоспарлары мен оқыту нәтижелері негізінде жүзеге асырылады.</w:t>
      </w:r>
    </w:p>
    <w:bookmarkEnd w:id="58"/>
    <w:bookmarkStart w:name="z79" w:id="59"/>
    <w:p>
      <w:pPr>
        <w:spacing w:after="0"/>
        <w:ind w:left="0"/>
        <w:jc w:val="both"/>
      </w:pPr>
      <w:r>
        <w:rPr>
          <w:rFonts w:ascii="Times New Roman"/>
          <w:b w:val="false"/>
          <w:i w:val="false"/>
          <w:color w:val="000000"/>
          <w:sz w:val="28"/>
        </w:rPr>
        <w:t>
      6. "Фармация" мамандығы бойынша үлгілік оқу бағдарламасы теориялық оқытуды, кәсіптік практиканы, оқытудың қосымша түрлерін, аралық және қорытынды аттестаттауды қамтиды.</w:t>
      </w:r>
    </w:p>
    <w:bookmarkEnd w:id="59"/>
    <w:bookmarkStart w:name="z80" w:id="60"/>
    <w:p>
      <w:pPr>
        <w:spacing w:after="0"/>
        <w:ind w:left="0"/>
        <w:jc w:val="both"/>
      </w:pPr>
      <w:r>
        <w:rPr>
          <w:rFonts w:ascii="Times New Roman"/>
          <w:b w:val="false"/>
          <w:i w:val="false"/>
          <w:color w:val="000000"/>
          <w:sz w:val="28"/>
        </w:rPr>
        <w:t>
      7. "Фармация" мамандығы бойынша үлгілік оқу бағдарламасы мазмұны үш циклдік пәндерден – жалпы білім беретін пәндер, негізгі пәндер және бейіндік пәндерден тұрады.</w:t>
      </w:r>
    </w:p>
    <w:bookmarkEnd w:id="60"/>
    <w:bookmarkStart w:name="z81" w:id="61"/>
    <w:p>
      <w:pPr>
        <w:spacing w:after="0"/>
        <w:ind w:left="0"/>
        <w:jc w:val="both"/>
      </w:pPr>
      <w:r>
        <w:rPr>
          <w:rFonts w:ascii="Times New Roman"/>
          <w:b w:val="false"/>
          <w:i w:val="false"/>
          <w:color w:val="000000"/>
          <w:sz w:val="28"/>
        </w:rPr>
        <w:t xml:space="preserve">
      8. "Фармация" мамандығы бойынша үлгілік оқу бағдарламасы бойынша қорытынды аттестаттау кешенді емтиханды дайындау және тапсыру нысанында "Денсаулық сақтау саласындағы білім беру бағдарламалары білім алушыларының білімі мен дағдыларын бағалау, түлектерінің кәсіптік даярлығын бағалау, денсаулық сақтау саласындағы мамандардың кәсіптік даярлығын бағалау қағидаларын бекіту туралы" Қазақстан Республикасы Денсаулық сақтау министрінің 2020 жылғы 11 желтоқсандағы № ҚР ДСМ-249/2020 </w:t>
      </w:r>
      <w:r>
        <w:rPr>
          <w:rFonts w:ascii="Times New Roman"/>
          <w:b w:val="false"/>
          <w:i w:val="false"/>
          <w:color w:val="000000"/>
          <w:sz w:val="28"/>
        </w:rPr>
        <w:t>бұйрығымен</w:t>
      </w:r>
      <w:r>
        <w:rPr>
          <w:rFonts w:ascii="Times New Roman"/>
          <w:b w:val="false"/>
          <w:i w:val="false"/>
          <w:color w:val="000000"/>
          <w:sz w:val="28"/>
        </w:rPr>
        <w:t xml:space="preserve"> (бұдан әрі –№ ҚР ДСМ-249/2020 Бұйрық) (Нормативтік құқықтық актілерді мемлекеттік тіркеу тізілімінде № 21763 болып тіркелген) жүзеге асырылады.</w:t>
      </w:r>
    </w:p>
    <w:bookmarkEnd w:id="61"/>
    <w:p>
      <w:pPr>
        <w:spacing w:after="0"/>
        <w:ind w:left="0"/>
        <w:jc w:val="both"/>
      </w:pPr>
      <w:r>
        <w:rPr>
          <w:rFonts w:ascii="Times New Roman"/>
          <w:b w:val="false"/>
          <w:i w:val="false"/>
          <w:color w:val="000000"/>
          <w:sz w:val="28"/>
        </w:rPr>
        <w:t>
      Кешенді емтихан бағдарламасы жоғары білім беру бағдарламасының еңбек нарығының талаптарына сай келетін интеграцияланған білім мен негізгі құзыреттерді көрсетеді.</w:t>
      </w:r>
    </w:p>
    <w:bookmarkStart w:name="z82" w:id="62"/>
    <w:p>
      <w:pPr>
        <w:spacing w:after="0"/>
        <w:ind w:left="0"/>
        <w:jc w:val="left"/>
      </w:pPr>
      <w:r>
        <w:rPr>
          <w:rFonts w:ascii="Times New Roman"/>
          <w:b/>
          <w:i w:val="false"/>
          <w:color w:val="000000"/>
        </w:rPr>
        <w:t xml:space="preserve"> 2-тарау. "Қоғамдық денсаулық" мамандығы бойынша үлгілік оқу бағдарламасы</w:t>
      </w:r>
    </w:p>
    <w:bookmarkEnd w:id="62"/>
    <w:bookmarkStart w:name="z83" w:id="63"/>
    <w:p>
      <w:pPr>
        <w:spacing w:after="0"/>
        <w:ind w:left="0"/>
        <w:jc w:val="both"/>
      </w:pPr>
      <w:r>
        <w:rPr>
          <w:rFonts w:ascii="Times New Roman"/>
          <w:b w:val="false"/>
          <w:i w:val="false"/>
          <w:color w:val="000000"/>
          <w:sz w:val="28"/>
        </w:rPr>
        <w:t xml:space="preserve">
      9. "Қоғамдық денсаулық" мамандығы бойынша үлгілік оқу бағдарламасы "Білім туралы" Қазақстан Республикасының Заңы 14-бабының </w:t>
      </w:r>
      <w:r>
        <w:rPr>
          <w:rFonts w:ascii="Times New Roman"/>
          <w:b w:val="false"/>
          <w:i w:val="false"/>
          <w:color w:val="000000"/>
          <w:sz w:val="28"/>
        </w:rPr>
        <w:t>8-тармағына</w:t>
      </w:r>
      <w:r>
        <w:rPr>
          <w:rFonts w:ascii="Times New Roman"/>
          <w:b w:val="false"/>
          <w:i w:val="false"/>
          <w:color w:val="000000"/>
          <w:sz w:val="28"/>
        </w:rPr>
        <w:t xml:space="preserve">, № 2 Бұйрықпен бекітілген және № ҚР ДСМ-63 Бұйрықпен бекітілген денсаулық сақтау саласындағы жоғары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әзірленді.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Денсаулық сақтау министрінің 30.09.2025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бастап қолданысқа енгізіледі және 01.09.2025 бастап туындаған құқықтық қатынастарға қолданылады) бұйрығымен.</w:t>
      </w:r>
      <w:r>
        <w:br/>
      </w:r>
      <w:r>
        <w:rPr>
          <w:rFonts w:ascii="Times New Roman"/>
          <w:b w:val="false"/>
          <w:i w:val="false"/>
          <w:color w:val="000000"/>
          <w:sz w:val="28"/>
        </w:rPr>
        <w:t>
</w:t>
      </w:r>
    </w:p>
    <w:bookmarkStart w:name="z84" w:id="64"/>
    <w:p>
      <w:pPr>
        <w:spacing w:after="0"/>
        <w:ind w:left="0"/>
        <w:jc w:val="both"/>
      </w:pPr>
      <w:r>
        <w:rPr>
          <w:rFonts w:ascii="Times New Roman"/>
          <w:b w:val="false"/>
          <w:i w:val="false"/>
          <w:color w:val="000000"/>
          <w:sz w:val="28"/>
        </w:rPr>
        <w:t>
      10. "Қоғамдық денсаулық" мамандығы бойынша үлгілік оқу бағдарламасы бойынша мамандарды даярлау қоғамдық денсаулық сақтау және санитариялық-эпидемиологиялық саласындағы кәсіби қызметті жүзеге асыруға дайын білікті мамандармен қамтамасыз ету мақсатында жүзеге асырылады.</w:t>
      </w:r>
    </w:p>
    <w:bookmarkEnd w:id="64"/>
    <w:bookmarkStart w:name="z85" w:id="65"/>
    <w:p>
      <w:pPr>
        <w:spacing w:after="0"/>
        <w:ind w:left="0"/>
        <w:jc w:val="both"/>
      </w:pPr>
      <w:r>
        <w:rPr>
          <w:rFonts w:ascii="Times New Roman"/>
          <w:b w:val="false"/>
          <w:i w:val="false"/>
          <w:color w:val="000000"/>
          <w:sz w:val="28"/>
        </w:rPr>
        <w:t>
      11. Бакалавриат бағдарламалары бойынша оқуды аяқтаудың негізгі өлшемшарты білім алушының кемінде 300 академиялық кредитті игеруі болып табылады.</w:t>
      </w:r>
    </w:p>
    <w:bookmarkEnd w:id="65"/>
    <w:bookmarkStart w:name="z86" w:id="66"/>
    <w:p>
      <w:pPr>
        <w:spacing w:after="0"/>
        <w:ind w:left="0"/>
        <w:jc w:val="both"/>
      </w:pPr>
      <w:r>
        <w:rPr>
          <w:rFonts w:ascii="Times New Roman"/>
          <w:b w:val="false"/>
          <w:i w:val="false"/>
          <w:color w:val="000000"/>
          <w:sz w:val="28"/>
        </w:rPr>
        <w:t xml:space="preserve">
      12. Білім беру қызметін жоспарлау және ұйымдастыру осы Бағдарламаның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4-қосымшаларына</w:t>
      </w:r>
      <w:r>
        <w:rPr>
          <w:rFonts w:ascii="Times New Roman"/>
          <w:b w:val="false"/>
          <w:i w:val="false"/>
          <w:color w:val="000000"/>
          <w:sz w:val="28"/>
        </w:rPr>
        <w:t xml:space="preserve"> сәйкес тиісті білім беру бағдарламасы бойынша үлгілік оқу жоспарлары мен оқыту нәтижелері негізінде жүзеге асырылады.</w:t>
      </w:r>
    </w:p>
    <w:bookmarkEnd w:id="66"/>
    <w:bookmarkStart w:name="z87" w:id="67"/>
    <w:p>
      <w:pPr>
        <w:spacing w:after="0"/>
        <w:ind w:left="0"/>
        <w:jc w:val="both"/>
      </w:pPr>
      <w:r>
        <w:rPr>
          <w:rFonts w:ascii="Times New Roman"/>
          <w:b w:val="false"/>
          <w:i w:val="false"/>
          <w:color w:val="000000"/>
          <w:sz w:val="28"/>
        </w:rPr>
        <w:t>
      13. "Қоғамдық денсаулық" мамандығы бойынша үлгілік оқу бағдарламасы теориялық оқытуды, кәсіптік практиканы, оқытудың қосымша түрлерін, аралық және қорытынды аттестаттауды қамтиды.</w:t>
      </w:r>
    </w:p>
    <w:bookmarkEnd w:id="67"/>
    <w:bookmarkStart w:name="z88" w:id="68"/>
    <w:p>
      <w:pPr>
        <w:spacing w:after="0"/>
        <w:ind w:left="0"/>
        <w:jc w:val="both"/>
      </w:pPr>
      <w:r>
        <w:rPr>
          <w:rFonts w:ascii="Times New Roman"/>
          <w:b w:val="false"/>
          <w:i w:val="false"/>
          <w:color w:val="000000"/>
          <w:sz w:val="28"/>
        </w:rPr>
        <w:t>
      14. "Қоғамдық денсаулық" мамандығы бойынша үлгілік оқу бағдарламасының мазмұны үш циклдік пәндерден – жалпы білім беретін пәндер, негізгі пәндер және бейіндік пәндерден тұрады.</w:t>
      </w:r>
    </w:p>
    <w:bookmarkEnd w:id="68"/>
    <w:bookmarkStart w:name="z89" w:id="69"/>
    <w:p>
      <w:pPr>
        <w:spacing w:after="0"/>
        <w:ind w:left="0"/>
        <w:jc w:val="both"/>
      </w:pPr>
      <w:r>
        <w:rPr>
          <w:rFonts w:ascii="Times New Roman"/>
          <w:b w:val="false"/>
          <w:i w:val="false"/>
          <w:color w:val="000000"/>
          <w:sz w:val="28"/>
        </w:rPr>
        <w:t xml:space="preserve">
      15. "Қоғамдық денсаулық" мамандығы бойынша үлгілік оқу бағдарламасы бойынша қорытынды аттестаттау кешенді емтиханға дайындық және оны тапсыру түрінде "№ ҚР ДСМ-249/2020 </w:t>
      </w:r>
      <w:r>
        <w:rPr>
          <w:rFonts w:ascii="Times New Roman"/>
          <w:b w:val="false"/>
          <w:i w:val="false"/>
          <w:color w:val="000000"/>
          <w:sz w:val="28"/>
        </w:rPr>
        <w:t>Бұйрықпен</w:t>
      </w:r>
      <w:r>
        <w:rPr>
          <w:rFonts w:ascii="Times New Roman"/>
          <w:b w:val="false"/>
          <w:i w:val="false"/>
          <w:color w:val="000000"/>
          <w:sz w:val="28"/>
        </w:rPr>
        <w:t xml:space="preserve"> жүзеге асырылады.</w:t>
      </w:r>
    </w:p>
    <w:bookmarkEnd w:id="69"/>
    <w:p>
      <w:pPr>
        <w:spacing w:after="0"/>
        <w:ind w:left="0"/>
        <w:jc w:val="both"/>
      </w:pPr>
      <w:r>
        <w:rPr>
          <w:rFonts w:ascii="Times New Roman"/>
          <w:b w:val="false"/>
          <w:i w:val="false"/>
          <w:color w:val="000000"/>
          <w:sz w:val="28"/>
        </w:rPr>
        <w:t>
      Кешенді емтихан бағдарламасы жоғары білім беру бағдарламасының еңбек нарығының талаптарына сай келетін интеграцияланған білім мен негізгі құзыреттерді көрсетеді.</w:t>
      </w:r>
    </w:p>
    <w:bookmarkStart w:name="z90" w:id="70"/>
    <w:p>
      <w:pPr>
        <w:spacing w:after="0"/>
        <w:ind w:left="0"/>
        <w:jc w:val="left"/>
      </w:pPr>
      <w:r>
        <w:rPr>
          <w:rFonts w:ascii="Times New Roman"/>
          <w:b/>
          <w:i w:val="false"/>
          <w:color w:val="000000"/>
        </w:rPr>
        <w:t xml:space="preserve"> 3-тарау. "Мейіргер ісі" мамандығы бойынша үлгілік оқу бағдарламасы</w:t>
      </w:r>
    </w:p>
    <w:bookmarkEnd w:id="70"/>
    <w:bookmarkStart w:name="z91" w:id="71"/>
    <w:p>
      <w:pPr>
        <w:spacing w:after="0"/>
        <w:ind w:left="0"/>
        <w:jc w:val="both"/>
      </w:pPr>
      <w:r>
        <w:rPr>
          <w:rFonts w:ascii="Times New Roman"/>
          <w:b w:val="false"/>
          <w:i w:val="false"/>
          <w:color w:val="000000"/>
          <w:sz w:val="28"/>
        </w:rPr>
        <w:t xml:space="preserve">
      16. "Мейіргер ісі" мамандығы бойынша үлгілік оқу бағдарламасы "Білім туралы" Қазақстан Республикасының Заңы 14-бабының </w:t>
      </w:r>
      <w:r>
        <w:rPr>
          <w:rFonts w:ascii="Times New Roman"/>
          <w:b w:val="false"/>
          <w:i w:val="false"/>
          <w:color w:val="000000"/>
          <w:sz w:val="28"/>
        </w:rPr>
        <w:t>8-тармағына</w:t>
      </w:r>
      <w:r>
        <w:rPr>
          <w:rFonts w:ascii="Times New Roman"/>
          <w:b w:val="false"/>
          <w:i w:val="false"/>
          <w:color w:val="000000"/>
          <w:sz w:val="28"/>
        </w:rPr>
        <w:t xml:space="preserve">, № 2 Бұйрықпен бекітілген және № ҚР ДСМ-63 Бұйрықпен бекітілген денсаулық сақтау саласындағы жоғары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әзірленді.</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Денсаулық сақтау министрінің 30.09.2025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бастап қолданысқа енгізіледі және 01.09.2025 бастап туындаған құқықтық қатынастарға қолданылады) бұйрығымен.</w:t>
      </w:r>
      <w:r>
        <w:br/>
      </w:r>
      <w:r>
        <w:rPr>
          <w:rFonts w:ascii="Times New Roman"/>
          <w:b w:val="false"/>
          <w:i w:val="false"/>
          <w:color w:val="000000"/>
          <w:sz w:val="28"/>
        </w:rPr>
        <w:t>
</w:t>
      </w:r>
    </w:p>
    <w:bookmarkStart w:name="z92" w:id="72"/>
    <w:p>
      <w:pPr>
        <w:spacing w:after="0"/>
        <w:ind w:left="0"/>
        <w:jc w:val="both"/>
      </w:pPr>
      <w:r>
        <w:rPr>
          <w:rFonts w:ascii="Times New Roman"/>
          <w:b w:val="false"/>
          <w:i w:val="false"/>
          <w:color w:val="000000"/>
          <w:sz w:val="28"/>
        </w:rPr>
        <w:t>
      17. "Мейіргер ісі" мамандығы бойынша үлгілік оқу бағдарламасы бойынша мамандарды даярлау денсаулық сақтау жүйесін жоғары білікті мейіргерлермен қамтамасыз ету мақсатында жүзеге асырылады.</w:t>
      </w:r>
    </w:p>
    <w:bookmarkEnd w:id="72"/>
    <w:bookmarkStart w:name="z93" w:id="73"/>
    <w:p>
      <w:pPr>
        <w:spacing w:after="0"/>
        <w:ind w:left="0"/>
        <w:jc w:val="both"/>
      </w:pPr>
      <w:r>
        <w:rPr>
          <w:rFonts w:ascii="Times New Roman"/>
          <w:b w:val="false"/>
          <w:i w:val="false"/>
          <w:color w:val="000000"/>
          <w:sz w:val="28"/>
        </w:rPr>
        <w:t>
      18. "Мейіргер ісі" мамандығы бойынша үлгілік оқу бағдарламасы бойынша мамандарды даярлау жалпы орта білім, техникалық және кәсіптік білім, орта білімнен кейінгі білім, сондай-ақ жоғары білім беру бағдардамалары негізінде жүзеге асырылады.</w:t>
      </w:r>
    </w:p>
    <w:bookmarkEnd w:id="73"/>
    <w:bookmarkStart w:name="z94" w:id="74"/>
    <w:p>
      <w:pPr>
        <w:spacing w:after="0"/>
        <w:ind w:left="0"/>
        <w:jc w:val="both"/>
      </w:pPr>
      <w:r>
        <w:rPr>
          <w:rFonts w:ascii="Times New Roman"/>
          <w:b w:val="false"/>
          <w:i w:val="false"/>
          <w:color w:val="000000"/>
          <w:sz w:val="28"/>
        </w:rPr>
        <w:t>
      19. Бакалавриат бағдарламалары бойынша оқуды аяқтаудың негізгі өлшемшарты білім алушының кемінде 240 академиялық кредитті игеруі болып табылады.</w:t>
      </w:r>
    </w:p>
    <w:bookmarkEnd w:id="74"/>
    <w:bookmarkStart w:name="z95" w:id="75"/>
    <w:p>
      <w:pPr>
        <w:spacing w:after="0"/>
        <w:ind w:left="0"/>
        <w:jc w:val="both"/>
      </w:pPr>
      <w:r>
        <w:rPr>
          <w:rFonts w:ascii="Times New Roman"/>
          <w:b w:val="false"/>
          <w:i w:val="false"/>
          <w:color w:val="000000"/>
          <w:sz w:val="28"/>
        </w:rPr>
        <w:t xml:space="preserve">
      20. Білім беру қызметін жоспарлау және ұйымдастыру осы Бағдарламаның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тиісті білім беру бағдарламасы бойынша үлгілік оқу жоспарлары мен оқыту нәтижелері негізінде жүзеге асырылады.</w:t>
      </w:r>
    </w:p>
    <w:bookmarkEnd w:id="75"/>
    <w:bookmarkStart w:name="z96" w:id="76"/>
    <w:p>
      <w:pPr>
        <w:spacing w:after="0"/>
        <w:ind w:left="0"/>
        <w:jc w:val="both"/>
      </w:pPr>
      <w:r>
        <w:rPr>
          <w:rFonts w:ascii="Times New Roman"/>
          <w:b w:val="false"/>
          <w:i w:val="false"/>
          <w:color w:val="000000"/>
          <w:sz w:val="28"/>
        </w:rPr>
        <w:t>
      21. "Мейіргер ісі" мамандығы бойынша үлгілік оқу бағдарламасы теориялық оқытуды, кәсіптік практиканы, оқытудың қосымша түрлерін, аралық және қорытынды аттестаттауды қамтиды.</w:t>
      </w:r>
    </w:p>
    <w:bookmarkEnd w:id="76"/>
    <w:bookmarkStart w:name="z97" w:id="77"/>
    <w:p>
      <w:pPr>
        <w:spacing w:after="0"/>
        <w:ind w:left="0"/>
        <w:jc w:val="both"/>
      </w:pPr>
      <w:r>
        <w:rPr>
          <w:rFonts w:ascii="Times New Roman"/>
          <w:b w:val="false"/>
          <w:i w:val="false"/>
          <w:color w:val="000000"/>
          <w:sz w:val="28"/>
        </w:rPr>
        <w:t>
      22. Білім беру бағдарламасының мазмұны үш циклдік пәндерден – жалпы білім беретін пәндер, негізгі пәндер және бейіндік пәндерден тұрады.</w:t>
      </w:r>
    </w:p>
    <w:bookmarkEnd w:id="77"/>
    <w:bookmarkStart w:name="z98" w:id="78"/>
    <w:p>
      <w:pPr>
        <w:spacing w:after="0"/>
        <w:ind w:left="0"/>
        <w:jc w:val="both"/>
      </w:pPr>
      <w:r>
        <w:rPr>
          <w:rFonts w:ascii="Times New Roman"/>
          <w:b w:val="false"/>
          <w:i w:val="false"/>
          <w:color w:val="000000"/>
          <w:sz w:val="28"/>
        </w:rPr>
        <w:t xml:space="preserve">
      23. "Мейіргер ісі" мамандығы бойынша үлгілік оқу бағдарламасы бойынша қорытынды аттестаттау кешенді емтиханға дайындық және оны тапсыру түрінде № ҚР ДСМ-249/2020 </w:t>
      </w:r>
      <w:r>
        <w:rPr>
          <w:rFonts w:ascii="Times New Roman"/>
          <w:b w:val="false"/>
          <w:i w:val="false"/>
          <w:color w:val="000000"/>
          <w:sz w:val="28"/>
        </w:rPr>
        <w:t>Бұйрықпен</w:t>
      </w:r>
      <w:r>
        <w:rPr>
          <w:rFonts w:ascii="Times New Roman"/>
          <w:b w:val="false"/>
          <w:i w:val="false"/>
          <w:color w:val="000000"/>
          <w:sz w:val="28"/>
        </w:rPr>
        <w:t xml:space="preserve"> жүзеге асырылады.</w:t>
      </w:r>
    </w:p>
    <w:bookmarkEnd w:id="78"/>
    <w:p>
      <w:pPr>
        <w:spacing w:after="0"/>
        <w:ind w:left="0"/>
        <w:jc w:val="both"/>
      </w:pPr>
      <w:r>
        <w:rPr>
          <w:rFonts w:ascii="Times New Roman"/>
          <w:b w:val="false"/>
          <w:i w:val="false"/>
          <w:color w:val="000000"/>
          <w:sz w:val="28"/>
        </w:rPr>
        <w:t>
      Кешенді емтихан бағдарламасы жоғары білім беру бағдарламасының еңбек нарығының талаптарына сай келетін интеграцияланған білім мен негізгі құзыреттерді көрсетеді.</w:t>
      </w:r>
    </w:p>
    <w:bookmarkStart w:name="z99" w:id="79"/>
    <w:p>
      <w:pPr>
        <w:spacing w:after="0"/>
        <w:ind w:left="0"/>
        <w:jc w:val="left"/>
      </w:pPr>
      <w:r>
        <w:rPr>
          <w:rFonts w:ascii="Times New Roman"/>
          <w:b/>
          <w:i w:val="false"/>
          <w:color w:val="000000"/>
        </w:rPr>
        <w:t xml:space="preserve"> 4-тарау. Үздіксіз интеграцияланған медициналық білім берудің үлгілік оқу бағдарламасы</w:t>
      </w:r>
    </w:p>
    <w:bookmarkEnd w:id="79"/>
    <w:bookmarkStart w:name="z100" w:id="80"/>
    <w:p>
      <w:pPr>
        <w:spacing w:after="0"/>
        <w:ind w:left="0"/>
        <w:jc w:val="both"/>
      </w:pPr>
      <w:r>
        <w:rPr>
          <w:rFonts w:ascii="Times New Roman"/>
          <w:b w:val="false"/>
          <w:i w:val="false"/>
          <w:color w:val="000000"/>
          <w:sz w:val="28"/>
        </w:rPr>
        <w:t xml:space="preserve">
      24. Үздіксіз интеграцияланған медициналық білім берудің үлгілік оқу бағдарламасы "Білім туралы" Қазақстан Республикасының Заңы 14-бабының </w:t>
      </w:r>
      <w:r>
        <w:rPr>
          <w:rFonts w:ascii="Times New Roman"/>
          <w:b w:val="false"/>
          <w:i w:val="false"/>
          <w:color w:val="000000"/>
          <w:sz w:val="28"/>
        </w:rPr>
        <w:t>8-тармағына</w:t>
      </w:r>
      <w:r>
        <w:rPr>
          <w:rFonts w:ascii="Times New Roman"/>
          <w:b w:val="false"/>
          <w:i w:val="false"/>
          <w:color w:val="000000"/>
          <w:sz w:val="28"/>
        </w:rPr>
        <w:t xml:space="preserve">, № 2 Бұйрықпен бекітілген және № ҚР ДСМ-63 Бұйрықпен бекітілген денсаулық сақтау саласындағы жоғары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әзірленді.</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Денсаулық сақтау министрінің 30.09.2025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бастап қолданысқа енгізіледі және 01.09.2025 бастап туындаған құқықтық қатынастарға қолданылады) бұйрығымен.</w:t>
      </w:r>
      <w:r>
        <w:br/>
      </w:r>
      <w:r>
        <w:rPr>
          <w:rFonts w:ascii="Times New Roman"/>
          <w:b w:val="false"/>
          <w:i w:val="false"/>
          <w:color w:val="000000"/>
          <w:sz w:val="28"/>
        </w:rPr>
        <w:t>
</w:t>
      </w:r>
    </w:p>
    <w:bookmarkStart w:name="z101" w:id="81"/>
    <w:p>
      <w:pPr>
        <w:spacing w:after="0"/>
        <w:ind w:left="0"/>
        <w:jc w:val="both"/>
      </w:pPr>
      <w:r>
        <w:rPr>
          <w:rFonts w:ascii="Times New Roman"/>
          <w:b w:val="false"/>
          <w:i w:val="false"/>
          <w:color w:val="000000"/>
          <w:sz w:val="28"/>
        </w:rPr>
        <w:t>
      25. Үздіксіз интеграцияланған медициналық білім берудің үлгілік оқу бағдарламасы бойынша мамандарды даярлау денсаулық сақтау саласын білікті дәрігерлік мамандармен қамтамасыз ету мақсатында жүзеге асырылады.</w:t>
      </w:r>
    </w:p>
    <w:bookmarkEnd w:id="81"/>
    <w:bookmarkStart w:name="z102" w:id="82"/>
    <w:p>
      <w:pPr>
        <w:spacing w:after="0"/>
        <w:ind w:left="0"/>
        <w:jc w:val="both"/>
      </w:pPr>
      <w:r>
        <w:rPr>
          <w:rFonts w:ascii="Times New Roman"/>
          <w:b w:val="false"/>
          <w:i w:val="false"/>
          <w:color w:val="000000"/>
          <w:sz w:val="28"/>
        </w:rPr>
        <w:t>
      26. Үздіксіз интеграцияланған медициналық білім берудің үлгілік оқу бағдарламасы бойынша мамандарды даярлау жалпы орта білім, техникалық және кәсіптік білім, орта білімнен кейінгі білім, сондай-ақ жоғары білім беру бағдарламалары базасында жүзеге асырылады.</w:t>
      </w:r>
    </w:p>
    <w:bookmarkEnd w:id="82"/>
    <w:bookmarkStart w:name="z103" w:id="83"/>
    <w:p>
      <w:pPr>
        <w:spacing w:after="0"/>
        <w:ind w:left="0"/>
        <w:jc w:val="both"/>
      </w:pPr>
      <w:r>
        <w:rPr>
          <w:rFonts w:ascii="Times New Roman"/>
          <w:b w:val="false"/>
          <w:i w:val="false"/>
          <w:color w:val="000000"/>
          <w:sz w:val="28"/>
        </w:rPr>
        <w:t>
      27. Білім беру қызметін жоспарлау және ұйымдастыру осы Бағдарламаға 7, 8, 9, 10, 11, 12, 13, 14, 15 және 16 қосымшаларға сәйкес тиісті мамандық бойынша үлгілік оқу жоспарлары мен оқыту нәтижелері негізінде жүзеге асырылады.</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Денсаулық сақтау министрінің 30.09.2025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бастап қолданысқа енгізіледі және 01.09.2025 бастап туындаған құқықтық қатынастарға қолданылады) бұйрығымен.</w:t>
      </w:r>
      <w:r>
        <w:br/>
      </w:r>
      <w:r>
        <w:rPr>
          <w:rFonts w:ascii="Times New Roman"/>
          <w:b w:val="false"/>
          <w:i w:val="false"/>
          <w:color w:val="000000"/>
          <w:sz w:val="28"/>
        </w:rPr>
        <w:t>
</w:t>
      </w:r>
    </w:p>
    <w:bookmarkStart w:name="z104" w:id="84"/>
    <w:p>
      <w:pPr>
        <w:spacing w:after="0"/>
        <w:ind w:left="0"/>
        <w:jc w:val="both"/>
      </w:pPr>
      <w:r>
        <w:rPr>
          <w:rFonts w:ascii="Times New Roman"/>
          <w:b w:val="false"/>
          <w:i w:val="false"/>
          <w:color w:val="000000"/>
          <w:sz w:val="28"/>
        </w:rPr>
        <w:t>
      28. Үздіксіз интеграцияланған медициналық білім берудің үлгілік оқу бағдарламасы білім алушының теориялық даярлығын, кәсіптік практикасын, тәжірибелік-зерттеу жұмысын, оқудың қосымша түрлерін, интернатураны, аралық және қорытынды аттестаттауды қамтиды.</w:t>
      </w:r>
    </w:p>
    <w:bookmarkEnd w:id="84"/>
    <w:bookmarkStart w:name="z105" w:id="85"/>
    <w:p>
      <w:pPr>
        <w:spacing w:after="0"/>
        <w:ind w:left="0"/>
        <w:jc w:val="both"/>
      </w:pPr>
      <w:r>
        <w:rPr>
          <w:rFonts w:ascii="Times New Roman"/>
          <w:b w:val="false"/>
          <w:i w:val="false"/>
          <w:color w:val="000000"/>
          <w:sz w:val="28"/>
        </w:rPr>
        <w:t>
      29. Үздіксіз интеграцияланған медициналық білім берудің үлгілік оқу бағдарламасының мазмұны үш циклдік пәндерден – жалпы білім беретін пәндер, негізгі пәндер және бейіндік пәндерден тұрады. Бұл ретте жалпы білім беретін пәндері циклінің көлемі 56 академиялық кредитті құрайды, жалпы білім беретін пәндер циклінің пәндері бойынша қарастырылған оқу нәтижелері бүкіл білім беру бағдарламасы ішінде, оның ішінде жоғары оқу орны компоненті немесе таңдау компоненті, негізгі пәндер және бейіндік пәндері шеңберінде қалыптасады.</w:t>
      </w:r>
    </w:p>
    <w:bookmarkEnd w:id="85"/>
    <w:bookmarkStart w:name="z106" w:id="86"/>
    <w:p>
      <w:pPr>
        <w:spacing w:after="0"/>
        <w:ind w:left="0"/>
        <w:jc w:val="both"/>
      </w:pPr>
      <w:r>
        <w:rPr>
          <w:rFonts w:ascii="Times New Roman"/>
          <w:b w:val="false"/>
          <w:i w:val="false"/>
          <w:color w:val="000000"/>
          <w:sz w:val="28"/>
        </w:rPr>
        <w:t xml:space="preserve">
      30. Үздіксіз интеграцияланған медициналық білім берудің үлгілік оқу бағдарламаларының негізге пәндері бойынша білім алушылардың дайындық деңгейі тәуелсіз бағалау арқылы жүзеге асырылады. Білім алушылардың білімі мен дағдыларын бағалау № ҚР ДСМ-249/2020 </w:t>
      </w:r>
      <w:r>
        <w:rPr>
          <w:rFonts w:ascii="Times New Roman"/>
          <w:b w:val="false"/>
          <w:i w:val="false"/>
          <w:color w:val="000000"/>
          <w:sz w:val="28"/>
        </w:rPr>
        <w:t>Бұйрықпен</w:t>
      </w:r>
      <w:r>
        <w:rPr>
          <w:rFonts w:ascii="Times New Roman"/>
          <w:b w:val="false"/>
          <w:i w:val="false"/>
          <w:color w:val="000000"/>
          <w:sz w:val="28"/>
        </w:rPr>
        <w:t xml:space="preserve"> жүзеге асырылады.</w:t>
      </w:r>
    </w:p>
    <w:bookmarkEnd w:id="86"/>
    <w:bookmarkStart w:name="z107" w:id="87"/>
    <w:p>
      <w:pPr>
        <w:spacing w:after="0"/>
        <w:ind w:left="0"/>
        <w:jc w:val="both"/>
      </w:pPr>
      <w:r>
        <w:rPr>
          <w:rFonts w:ascii="Times New Roman"/>
          <w:b w:val="false"/>
          <w:i w:val="false"/>
          <w:color w:val="000000"/>
          <w:sz w:val="28"/>
        </w:rPr>
        <w:t>
      31. Үздіксіз интеграцияланған медициналық білім берудің үлгілік оқу бағдарламасы бойынша интернатура кемінде 30 кредит көлемінде жүзеге асырылады.</w:t>
      </w:r>
    </w:p>
    <w:bookmarkEnd w:id="87"/>
    <w:bookmarkStart w:name="z108" w:id="88"/>
    <w:p>
      <w:pPr>
        <w:spacing w:after="0"/>
        <w:ind w:left="0"/>
        <w:jc w:val="both"/>
      </w:pPr>
      <w:r>
        <w:rPr>
          <w:rFonts w:ascii="Times New Roman"/>
          <w:b w:val="false"/>
          <w:i w:val="false"/>
          <w:color w:val="000000"/>
          <w:sz w:val="28"/>
        </w:rPr>
        <w:t>
      32. Клиникалық тәлімгерлер клиникалық оқытуға басшылық жасау үшін ұйым айқындаған тәртіппен тартылады.</w:t>
      </w:r>
    </w:p>
    <w:bookmarkEnd w:id="88"/>
    <w:bookmarkStart w:name="z109" w:id="89"/>
    <w:p>
      <w:pPr>
        <w:spacing w:after="0"/>
        <w:ind w:left="0"/>
        <w:jc w:val="both"/>
      </w:pPr>
      <w:r>
        <w:rPr>
          <w:rFonts w:ascii="Times New Roman"/>
          <w:b w:val="false"/>
          <w:i w:val="false"/>
          <w:color w:val="000000"/>
          <w:sz w:val="28"/>
        </w:rPr>
        <w:t>
      33. Магистранттың эксперименттік-зерттеу жұмысын жүзеге асыру үшін үздіксіз біріктірілген оқыту шеңберінде, аккредиттелген клиникалық базаларында, денсаулық сақтаудағы білім беру ұйымдарының клиникаларында, университеттік ауруханалар мен резидентура базалары негізінде отандық және шетелдік ғылымның соңғы теориялық, әдістемелік және технологиялық жетістіктерімен, ғылыми зерттеудің қазіргі заманғы әдістерімен, денсаулық сақтаудағы эксперименталды ақпараттарды өңдеу және интерпретациялау әдістерімен таныстырылады.</w:t>
      </w:r>
    </w:p>
    <w:bookmarkEnd w:id="89"/>
    <w:bookmarkStart w:name="z110" w:id="90"/>
    <w:p>
      <w:pPr>
        <w:spacing w:after="0"/>
        <w:ind w:left="0"/>
        <w:jc w:val="both"/>
      </w:pPr>
      <w:r>
        <w:rPr>
          <w:rFonts w:ascii="Times New Roman"/>
          <w:b w:val="false"/>
          <w:i w:val="false"/>
          <w:color w:val="000000"/>
          <w:sz w:val="28"/>
        </w:rPr>
        <w:t xml:space="preserve">
      34. Қорытынды аттестаттау магистерлік жобаны қорғау және кешенді емтиханға дайындалу және тапсыру түрінде № ҚР ДСМ-249/2020 </w:t>
      </w:r>
      <w:r>
        <w:rPr>
          <w:rFonts w:ascii="Times New Roman"/>
          <w:b w:val="false"/>
          <w:i w:val="false"/>
          <w:color w:val="000000"/>
          <w:sz w:val="28"/>
        </w:rPr>
        <w:t>Бұйрықпен</w:t>
      </w:r>
      <w:r>
        <w:rPr>
          <w:rFonts w:ascii="Times New Roman"/>
          <w:b w:val="false"/>
          <w:i w:val="false"/>
          <w:color w:val="000000"/>
          <w:sz w:val="28"/>
        </w:rPr>
        <w:t xml:space="preserve"> жүзеге асырылады.</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жоғары </w:t>
            </w:r>
            <w:r>
              <w:br/>
            </w:r>
            <w:r>
              <w:rPr>
                <w:rFonts w:ascii="Times New Roman"/>
                <w:b w:val="false"/>
                <w:i w:val="false"/>
                <w:color w:val="000000"/>
                <w:sz w:val="20"/>
              </w:rPr>
              <w:t xml:space="preserve">білім 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1-қосымша</w:t>
            </w:r>
          </w:p>
        </w:tc>
      </w:tr>
    </w:tbl>
    <w:bookmarkStart w:name="z112" w:id="91"/>
    <w:p>
      <w:pPr>
        <w:spacing w:after="0"/>
        <w:ind w:left="0"/>
        <w:jc w:val="left"/>
      </w:pPr>
      <w:r>
        <w:rPr>
          <w:rFonts w:ascii="Times New Roman"/>
          <w:b/>
          <w:i w:val="false"/>
          <w:color w:val="000000"/>
        </w:rPr>
        <w:t xml:space="preserve"> "Фармация" мамандығы бойынша үлгілік оқу бағдарламасының құрылымы</w:t>
      </w:r>
    </w:p>
    <w:bookmarkEnd w:id="91"/>
    <w:p>
      <w:pPr>
        <w:spacing w:after="0"/>
        <w:ind w:left="0"/>
        <w:jc w:val="both"/>
      </w:pPr>
      <w:r>
        <w:rPr>
          <w:rFonts w:ascii="Times New Roman"/>
          <w:b w:val="false"/>
          <w:i w:val="false"/>
          <w:color w:val="000000"/>
          <w:sz w:val="28"/>
        </w:rPr>
        <w:t>
      Академиялық дәрежесі: Фармация" білім беру бағдарламасы бойынша денсаулық сақтау бакалавры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Пәндер мен циклдардың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сағаттарда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кредиттерде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циклы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коммуникациялық технологиялар (ағылшын тілінде)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Әлеуметтік-саяси білімдер модулі (әлеметтану, саясаттану, мәдениеттану,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оқу орны және (немесе) таңдау компоненті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пәндер циклы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p>
            <w:pPr>
              <w:spacing w:after="20"/>
              <w:ind w:left="20"/>
              <w:jc w:val="both"/>
            </w:pPr>
            <w:r>
              <w:rPr>
                <w:rFonts w:ascii="Times New Roman"/>
                <w:b w:val="false"/>
                <w:i w:val="false"/>
                <w:color w:val="000000"/>
                <w:sz w:val="20"/>
              </w:rPr>
              <w:t>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p>
            <w:pPr>
              <w:spacing w:after="20"/>
              <w:ind w:left="20"/>
              <w:jc w:val="both"/>
            </w:pPr>
            <w:r>
              <w:rPr>
                <w:rFonts w:ascii="Times New Roman"/>
                <w:b w:val="false"/>
                <w:i w:val="false"/>
                <w:color w:val="000000"/>
                <w:sz w:val="20"/>
              </w:rPr>
              <w:t>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және (немесе) таңдау компоненті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 циклы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p>
            <w:pPr>
              <w:spacing w:after="20"/>
              <w:ind w:left="20"/>
              <w:jc w:val="both"/>
            </w:pPr>
            <w:r>
              <w:rPr>
                <w:rFonts w:ascii="Times New Roman"/>
                <w:b w:val="false"/>
                <w:i w:val="false"/>
                <w:color w:val="000000"/>
                <w:sz w:val="20"/>
              </w:rPr>
              <w:t>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және (немесе) таңдау компоненті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емтиханға дайындалу және тапсыру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p>
            <w:pPr>
              <w:spacing w:after="20"/>
              <w:ind w:left="20"/>
              <w:jc w:val="both"/>
            </w:pPr>
            <w:r>
              <w:rPr>
                <w:rFonts w:ascii="Times New Roman"/>
                <w:b w:val="false"/>
                <w:i w:val="false"/>
                <w:color w:val="000000"/>
                <w:sz w:val="20"/>
              </w:rPr>
              <w:t>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кем емес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жоғары </w:t>
            </w:r>
            <w:r>
              <w:br/>
            </w:r>
            <w:r>
              <w:rPr>
                <w:rFonts w:ascii="Times New Roman"/>
                <w:b w:val="false"/>
                <w:i w:val="false"/>
                <w:color w:val="000000"/>
                <w:sz w:val="20"/>
              </w:rPr>
              <w:t xml:space="preserve">білім 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2-қосымша</w:t>
            </w:r>
          </w:p>
        </w:tc>
      </w:tr>
    </w:tbl>
    <w:bookmarkStart w:name="z114" w:id="92"/>
    <w:p>
      <w:pPr>
        <w:spacing w:after="0"/>
        <w:ind w:left="0"/>
        <w:jc w:val="left"/>
      </w:pPr>
      <w:r>
        <w:rPr>
          <w:rFonts w:ascii="Times New Roman"/>
          <w:b/>
          <w:i w:val="false"/>
          <w:color w:val="000000"/>
        </w:rPr>
        <w:t xml:space="preserve"> "Фармация" мамандығы бойынша білім беру бағдарламалары бойынша құзыреттер мен оқу нәтижелерінің тізімі</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нәтижелері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халқына фармацевтикалық көмекті ұйымдастыру бойынша білімі мен дағдылардын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көтерме және бөлшек саудада сатуды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Дәріханаларда дәрілік заттарды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өнеркәсіптік өндірісін ұйымдастыру, өндірістік процестерді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фармацевтикалық заттардың, қосалқы заттардың сапасын бақылауды, токсикологиялық маңызды заттардың химиялық және токсикологиялық талдауын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дұрыс қолдануды жүзеге асыру: дәрілік заттарды тағайындау, кәсіби консультация беру, дәрілік заттардың пайдасы, қауіптері және мүмкін қарсы көрсеткіштері туралы сыни ақпарат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қызметті ұйымдастыру, ұйымды дәрілік заттар мен медициналық бұйымдармен қамтамасыз ету процестерін тиімді басқару.</w:t>
            </w:r>
          </w:p>
          <w:p>
            <w:pPr>
              <w:spacing w:after="20"/>
              <w:ind w:left="20"/>
              <w:jc w:val="both"/>
            </w:pPr>
            <w:r>
              <w:rPr>
                <w:rFonts w:ascii="Times New Roman"/>
                <w:b w:val="false"/>
                <w:i w:val="false"/>
                <w:color w:val="000000"/>
                <w:sz w:val="20"/>
              </w:rPr>
              <w:t>
Денсаулық сапасы мен денсаулық сақтау жүйесінің нәтижелерін жақсарту үшін дәрілік заттар мен медициналық бұйымдардың айналысы саласындағы субъектілерге ықпал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мүдделі тараптар арасындағы тиімді коммуникацияларды көрсету, пәнаралық байланыстарды дамыту, үздіксіз кәсіби дамуға мотивация беру және мәдени төзімділікке ие болу.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және команда құру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қасиеттерді (мансаптың алғашқы кезеңінен бастап) және топта жұмыс істеу қабілетін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кәсіби даму стратегиясы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 білім алуға ұмтылу, кәсіби құзыреттіліктерді дамыту үшін ғылымдағы, фармациядағы және денсаулық сақтаудағы тұрақты өзгерістер негізінде үздіксіз кәсіби дамудың жеке жоспарының даму траекториясын таңдау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қабілеттері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Дәрілер мен медициналық құрылғыларды жасау, зерттеу және шолу.</w:t>
            </w:r>
          </w:p>
        </w:tc>
      </w:tr>
    </w:tbl>
    <w:bookmarkStart w:name="z115" w:id="93"/>
    <w:p>
      <w:pPr>
        <w:spacing w:after="0"/>
        <w:ind w:left="0"/>
        <w:jc w:val="left"/>
      </w:pPr>
      <w:r>
        <w:rPr>
          <w:rFonts w:ascii="Times New Roman"/>
          <w:b/>
          <w:i w:val="false"/>
          <w:color w:val="000000"/>
        </w:rPr>
        <w:t xml:space="preserve"> "Фармация" мамандығы бойынша үлгілік оқу бағдарламасының мазмұны</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мен циклдар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мазмұны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циклі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химия ғылымдарының мазмұны биологиялық белсенді қосылыстардың құрылымы мен химиялық қасиеттерін, оларды анықтау мүмкіндігін, физикалық және химиялық процестердің жүру заңдылықтарын зерттеуге бағытталған.</w:t>
            </w:r>
          </w:p>
          <w:p>
            <w:pPr>
              <w:spacing w:after="20"/>
              <w:ind w:left="20"/>
              <w:jc w:val="both"/>
            </w:pPr>
            <w:r>
              <w:rPr>
                <w:rFonts w:ascii="Times New Roman"/>
                <w:b w:val="false"/>
                <w:i w:val="false"/>
                <w:color w:val="000000"/>
                <w:sz w:val="20"/>
              </w:rPr>
              <w:t>
Негізгі фармацевтикалық ғылымдар дәрілік формаларды өндіру технологиясының негіздері, өсімдік шикізатын зерттеу әдістері, дәрілік заттарды талдау негіздері, фармацевтикалық және кәсіпкерлік қызметті ұйымдастыру контекстінде оқытылған.</w:t>
            </w:r>
          </w:p>
          <w:p>
            <w:pPr>
              <w:spacing w:after="20"/>
              <w:ind w:left="20"/>
              <w:jc w:val="both"/>
            </w:pPr>
            <w:r>
              <w:rPr>
                <w:rFonts w:ascii="Times New Roman"/>
                <w:b w:val="false"/>
                <w:i w:val="false"/>
                <w:color w:val="000000"/>
                <w:sz w:val="20"/>
              </w:rPr>
              <w:t>
Негізгі биомедициналық және клиникалық ғылымдардың мазмұны организмнің физиологиялық процестері мен қызметтерін, патологиялық процестер мен аурулардың негізгі көріністерін, дәрілік терапияны зерттеуге бағытталған.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 циклі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 ғылымдағы, фармациядағы және денсаулық сақтаудағы тұрақты өзгерістерді ескере отырып, фармацевтикалық қызмет салаларындағы саланы дамытудың заманауи тенденциялары туралы кәсіби білімді және түсінікті қалыптастырады.</w:t>
            </w:r>
          </w:p>
          <w:p>
            <w:pPr>
              <w:spacing w:after="20"/>
              <w:ind w:left="20"/>
              <w:jc w:val="both"/>
            </w:pPr>
            <w:r>
              <w:rPr>
                <w:rFonts w:ascii="Times New Roman"/>
                <w:b w:val="false"/>
                <w:i w:val="false"/>
                <w:color w:val="000000"/>
                <w:sz w:val="20"/>
              </w:rPr>
              <w:t>
Мазмұны дәрілік заттарды әзірлеу мәселелерін зерттеуге; дәрілік формаларды әзірлеу, олардың құрамын және оларды өндіруге арналған заманауи жабдықтарды пайдалана отырып, биофармацевтикалық зерттеулер негізінде алудың технологиялық схемаларын жетілдіру; дәрілік заттарды анықтау, сәйкестендіру, сапасы мен қауіпсіздігін қамтамасыз ету; фармацевтикалық менеджмент, кәсіпорынды ұйымдастыру және басқару принциптері мен әдістері, қызметті жоспарлау, дәрілік заттардың бағасын қалыптастыру әдістемесі, фармацевтикалық өндірістің экономикалық тиімділігі; Қазақстан Республикасының қолданыстағы заңнамасына және Тиісті фармацевтикалық тәжірибенің талаптарына сәйкес дәлелдемелерге негізделген дәрілік заттарды орынды пайдалануға бағытталған.</w:t>
            </w:r>
          </w:p>
        </w:tc>
      </w:tr>
    </w:tbl>
    <w:bookmarkStart w:name="z116" w:id="94"/>
    <w:p>
      <w:pPr>
        <w:spacing w:after="0"/>
        <w:ind w:left="0"/>
        <w:jc w:val="left"/>
      </w:pPr>
      <w:r>
        <w:rPr>
          <w:rFonts w:ascii="Times New Roman"/>
          <w:b/>
          <w:i w:val="false"/>
          <w:color w:val="000000"/>
        </w:rPr>
        <w:t xml:space="preserve"> "Фармация" мамандығы бойынша практикалық дағдылар</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 деңгейі**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шикізаттың фармакогностикалық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 өз бетінше жүргізеді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дайындау технологиясы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 өз бетінше жүргізеді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сапасын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 өз бетінше жүргізеді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қабылдауды, есепке алуды, сақтауды және өткізуді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 өз бетінше жүргізеді</w:t>
            </w:r>
          </w:p>
        </w:tc>
      </w:tr>
    </w:tbl>
    <w:bookmarkStart w:name="z117" w:id="95"/>
    <w:p>
      <w:pPr>
        <w:spacing w:after="0"/>
        <w:ind w:left="0"/>
        <w:jc w:val="both"/>
      </w:pPr>
      <w:r>
        <w:rPr>
          <w:rFonts w:ascii="Times New Roman"/>
          <w:b w:val="false"/>
          <w:i w:val="false"/>
          <w:color w:val="000000"/>
          <w:sz w:val="28"/>
        </w:rPr>
        <w:t>
      Ескертпе:</w:t>
      </w:r>
    </w:p>
    <w:bookmarkEnd w:id="95"/>
    <w:p>
      <w:pPr>
        <w:spacing w:after="0"/>
        <w:ind w:left="0"/>
        <w:jc w:val="both"/>
      </w:pPr>
      <w:r>
        <w:rPr>
          <w:rFonts w:ascii="Times New Roman"/>
          <w:b w:val="false"/>
          <w:i w:val="false"/>
          <w:color w:val="000000"/>
          <w:sz w:val="28"/>
        </w:rPr>
        <w:t>
      ** Практикалық дағдыларды меңгеру деңгейлері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Меңгеру деңгейі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Сипаттама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 өз бетінше жүргізеді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 және түсіну, білім мен түсінікті қолдану, пайымдауды қалыптастыру, коммуникативті дағдылар: зертханалық жабдықта өз бетінше жұмыс, нормативтік және фармацевтикалық құжаттамамен жұмыс, әдістер мен технологияларды негіздеу, нәтижелерді алу, түсіндіру және талдау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жоғары </w:t>
            </w:r>
            <w:r>
              <w:br/>
            </w:r>
            <w:r>
              <w:rPr>
                <w:rFonts w:ascii="Times New Roman"/>
                <w:b w:val="false"/>
                <w:i w:val="false"/>
                <w:color w:val="000000"/>
                <w:sz w:val="20"/>
              </w:rPr>
              <w:t xml:space="preserve">білім 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3-қосымша</w:t>
            </w:r>
          </w:p>
        </w:tc>
      </w:tr>
    </w:tbl>
    <w:bookmarkStart w:name="z119" w:id="96"/>
    <w:p>
      <w:pPr>
        <w:spacing w:after="0"/>
        <w:ind w:left="0"/>
        <w:jc w:val="left"/>
      </w:pPr>
      <w:r>
        <w:rPr>
          <w:rFonts w:ascii="Times New Roman"/>
          <w:b/>
          <w:i w:val="false"/>
          <w:color w:val="000000"/>
        </w:rPr>
        <w:t xml:space="preserve"> "Қоғамдық денсаулық" мамандығы бағдарламасының үлгілік оқу бағдарламасының құрылымы Академиялық дәреже: "Қоғамдық денсаулық" білім беру бағдарламасы бойынша денсаулық сақтау бакалавры</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мен циклдардың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сағаттарда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кредиттерде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циклы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коммуникациялық технологиялар (ағылшын тілінде)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Әлеуметтік-саяси білімдер модулі (әлеметтану, саясаттану, мәдениеттану,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және (немесе) таңдау компоненті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циклы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p>
            <w:pPr>
              <w:spacing w:after="20"/>
              <w:ind w:left="20"/>
              <w:jc w:val="both"/>
            </w:pPr>
            <w:r>
              <w:rPr>
                <w:rFonts w:ascii="Times New Roman"/>
                <w:b w:val="false"/>
                <w:i w:val="false"/>
                <w:color w:val="000000"/>
                <w:sz w:val="20"/>
              </w:rPr>
              <w:t>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p>
            <w:pPr>
              <w:spacing w:after="20"/>
              <w:ind w:left="20"/>
              <w:jc w:val="both"/>
            </w:pPr>
            <w:r>
              <w:rPr>
                <w:rFonts w:ascii="Times New Roman"/>
                <w:b w:val="false"/>
                <w:i w:val="false"/>
                <w:color w:val="000000"/>
                <w:sz w:val="20"/>
              </w:rPr>
              <w:t>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және (немесе) таңдау компоненті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 циклы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p>
            <w:pPr>
              <w:spacing w:after="20"/>
              <w:ind w:left="20"/>
              <w:jc w:val="both"/>
            </w:pPr>
            <w:r>
              <w:rPr>
                <w:rFonts w:ascii="Times New Roman"/>
                <w:b w:val="false"/>
                <w:i w:val="false"/>
                <w:color w:val="000000"/>
                <w:sz w:val="20"/>
              </w:rPr>
              <w:t>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емтиханға дайындалу және тапсыру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кем емес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жоғары </w:t>
            </w:r>
            <w:r>
              <w:br/>
            </w:r>
            <w:r>
              <w:rPr>
                <w:rFonts w:ascii="Times New Roman"/>
                <w:b w:val="false"/>
                <w:i w:val="false"/>
                <w:color w:val="000000"/>
                <w:sz w:val="20"/>
              </w:rPr>
              <w:t xml:space="preserve">білім 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4-қосымша</w:t>
            </w:r>
          </w:p>
        </w:tc>
      </w:tr>
    </w:tbl>
    <w:bookmarkStart w:name="z121" w:id="97"/>
    <w:p>
      <w:pPr>
        <w:spacing w:after="0"/>
        <w:ind w:left="0"/>
        <w:jc w:val="left"/>
      </w:pPr>
      <w:r>
        <w:rPr>
          <w:rFonts w:ascii="Times New Roman"/>
          <w:b/>
          <w:i w:val="false"/>
          <w:color w:val="000000"/>
        </w:rPr>
        <w:t xml:space="preserve"> "Қоғамдық денсаулық" мамандығы бағдарламалары бойынша құзыреттер мен оқу нәтижелерінің тізімі</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мәселелерін тиімді шешу үшін, заманауи ақпараттық технологияларды пайдалана отырып, билік органдарымен, ұйымдармен, халықпен, қоғамдастық мүшелерімен, бұқаралық ақпарат құралдарымен тиімді салааралық өзара іс-қимыл жасайды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ұжымының жұмысын ұйымдастыру, еңбек ресурстарын басқару, мақсат қою және міндеттерді тұжырымдау, қызметтің басым бағыттарын анықтау дағдыларына 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кәсіптік білім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кәсіби қызметі барысында білім алуға қабілетті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үшін қолданылатын білім мен практикалық дағдыларды құруға және таратуға үлес қоса алады. Сыни тұрғыдан ойланады және ақпаратты тиімді ұсынады: жұмыс нәтижелері мен сапасын жақсарту үшін мәселелерді талдау мен шешуде және дәлелді шешімдер қабылдауда сыни тұрғыдан ойлау дағдыларын қолданады.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актілер және есептеме құжаттамалары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денсаулығын сақтау мәселелері бойынша Қазақстан Республикасының нормативтік құқықтық актілерін біледі және тәжірибеде пайдаланады; санитариялық-экологиялық заңнама, мемлекеттік санитариялық-эпидемиологиялық қызмет мамандары қызметінің құқықтық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қарастырылған есептеме құжаттамасын жүргізе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 сапасын және халық денсаулығының жай-күйін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денсаулық жағдайы, қоршаған ортасының сапасы, санитариялық-эпидемиологиялық саламаттылығының деңгейі, денсаулық сақтау ұйымдарының қызметі туралы деректерге мониторингті, талдауды және бағалауды жасайды, сондай-ақ алынған медициналық көмекке қанағаттану туралы ақпаратқа бағалау (қолжетімділігі, көлемі және сапасы) жүргізеді.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денсаулығын нығайту және қорғау, инфекциялық, паразиттік және инфекциялық емес аурулардың профилактикасы, сонымен қатар олардың тиімділігін бағалау бойынша санитариялық-эпидемияға қарсы және санитариялық-профилактикалық іс-шараларды әзірлеу, ұйымдастыру және жүзеге асыру дағдыларына 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қоршаған орта объектілерінің сапа көрсеткіштерін зерттеп, талдап, бағалай алады және оларға қолайсыз әсерлердің алдын алу бойынша ұсыныстар түрінде өзіндік қорытынды жасай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жағдайды бағалау, эпидемия ошақтарын тексеру, эпидемиологиялық диагноз қою және инфекциялық аурулар ошақтарында дезинфекция, дезинсекция және дератизация бойынша нұсқаулықтар беру, халық арасында жүргізілген иммунопрофилактиканың тиімділігін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Шетелден Қазақстан Республикасының аумағына инфекциялық ауруларды әкелу және (немесе) инфекциялық аурулардың пайда болу қаупін анықтауға қабілетті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бақылау және қадағалау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саламаттылығын қамтамасыз ету жөніндегі шараларды әзірлеу мақсатында, оның ішінде төтенше жағдайларда кезінде қоршаған ортаның, ауыз судың, азық-түліктің жай-күйіне санитариялық-эпидемиологиялық бақылауды, өмірлік маңызы бар объектілерді қадағалауды, шекараны аса қауіпті инфекциялардың кіруінен және таралуынан қорғауды ұйымдастыруға қабілетті.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және паразиттік аурулардың алдын алу және эпидемияға қарсы іс-шаралардың орындалуын эпидемиологиялық қадағалауды және бақылауды жүзеге асыруға қабілетті.</w:t>
            </w:r>
          </w:p>
        </w:tc>
      </w:tr>
    </w:tbl>
    <w:bookmarkStart w:name="z122" w:id="98"/>
    <w:p>
      <w:pPr>
        <w:spacing w:after="0"/>
        <w:ind w:left="0"/>
        <w:jc w:val="left"/>
      </w:pPr>
      <w:r>
        <w:rPr>
          <w:rFonts w:ascii="Times New Roman"/>
          <w:b/>
          <w:i w:val="false"/>
          <w:color w:val="000000"/>
        </w:rPr>
        <w:t xml:space="preserve"> "Қоғамдық денсаулық" мамандығы бойынша үлгілік оқу бағдарламасының мазмұны</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мен циклдар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мазмұны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циклі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Ағзаның анатомиялық-физиологиялық ерекшеліктері, дамудың биохимиялық және жасушалық механизмдері, кейбір ауруларды диагностикалау мен емдеуде қолданылатын сапалық және сандық талдаудың негізгі принциптері, микробиология, биостатистикалық есептеулер, эпидемиология негіздері. Халықпен, әріптестермен қарым-қатынас жасаудағы қарым-қатынас негіздері.</w:t>
            </w:r>
          </w:p>
          <w:p>
            <w:pPr>
              <w:spacing w:after="20"/>
              <w:ind w:left="20"/>
              <w:jc w:val="both"/>
            </w:pPr>
            <w:r>
              <w:rPr>
                <w:rFonts w:ascii="Times New Roman"/>
                <w:b w:val="false"/>
                <w:i w:val="false"/>
                <w:color w:val="000000"/>
                <w:sz w:val="20"/>
              </w:rPr>
              <w:t>
Денсаулық және денсаулық сақтау негіздері. Қоғамдық денсаулықты және денсаулық сақтауды түсінудегі заманауи теориялар, концепциялар. Қазақстан Республикасының медицина қызметкерлерінің қызметіндегі нормативтік құқықтық актілер. Адам ағзасын зерттеудің клиникалық және физиологиялық әдістерінің физиологиялық негіздері. Сыни тұрғыдан ойлау дағдылары. Генетикалық гомеостаздың бұзылуы және оның адам патологиясында денсаулыққа қауіп факторы ретінде көрінуі.</w:t>
            </w:r>
          </w:p>
          <w:p>
            <w:pPr>
              <w:spacing w:after="20"/>
              <w:ind w:left="20"/>
              <w:jc w:val="both"/>
            </w:pPr>
            <w:r>
              <w:rPr>
                <w:rFonts w:ascii="Times New Roman"/>
                <w:b w:val="false"/>
                <w:i w:val="false"/>
                <w:color w:val="000000"/>
                <w:sz w:val="20"/>
              </w:rPr>
              <w:t>
Фармакоэкономика мен фармакоэпидемиологияның жалпы заңдылықтары. Денсаулықты анықтайтын факторлар. Қоғамдық денсаулықты қалыптастырудағы табиғи және антропогендік факторлар. Алғашқы медициналық көмек көрсетудің негізгі міндеттері.</w:t>
            </w:r>
          </w:p>
          <w:p>
            <w:pPr>
              <w:spacing w:after="20"/>
              <w:ind w:left="20"/>
              <w:jc w:val="both"/>
            </w:pPr>
            <w:r>
              <w:rPr>
                <w:rFonts w:ascii="Times New Roman"/>
                <w:b w:val="false"/>
                <w:i w:val="false"/>
                <w:color w:val="000000"/>
                <w:sz w:val="20"/>
              </w:rPr>
              <w:t>
Медициналық статистика, оның халық денсаулығын және денсаулық сақтау органдары мен мекемелерінің қызметін бағалаудағы маңызы.</w:t>
            </w:r>
          </w:p>
          <w:p>
            <w:pPr>
              <w:spacing w:after="20"/>
              <w:ind w:left="20"/>
              <w:jc w:val="both"/>
            </w:pPr>
            <w:r>
              <w:rPr>
                <w:rFonts w:ascii="Times New Roman"/>
                <w:b w:val="false"/>
                <w:i w:val="false"/>
                <w:color w:val="000000"/>
                <w:sz w:val="20"/>
              </w:rPr>
              <w:t>
Биомедициналық этиканың негізгі принциптері мен ережелері. Ауаның, топырақтың, судың жағдайына санитарлық-эпидемиологиялық мониторинг. Жұмыс ортасының факторлары Санитарлық-эпидемияға қарсы және санитарлық-профилактикалық іс-шаралар. Денсаулықтың медициналық-әлеуметтік аспектілері және демография негіздері. Халық денсаулығына әсер ететін факторлар. Халықтың декреттік қабаттарының денсаулық мәселелері. Халықтың жекелеген топтарының (әйелдердің, балалар мен жасөспірімдердің, аға ұрпақтың) физикалық дамуы, денсаулығының медициналық-әлеуметтік аспектілері.</w:t>
            </w:r>
          </w:p>
          <w:p>
            <w:pPr>
              <w:spacing w:after="20"/>
              <w:ind w:left="20"/>
              <w:jc w:val="both"/>
            </w:pPr>
            <w:r>
              <w:rPr>
                <w:rFonts w:ascii="Times New Roman"/>
                <w:b w:val="false"/>
                <w:i w:val="false"/>
                <w:color w:val="000000"/>
                <w:sz w:val="20"/>
              </w:rPr>
              <w:t>
Дезинфекцияның микробиологиялық негіздері, асептика, антисептика. Аса маңызды бактериялық және вирустық аурулардың микробиологиялық диагностикасының принциптері. Эпидемиологиялық қадағалау, эпидемиологиялық диагностика, эпидемиологиялық талдау. Қоғамдық денсаулық сақтау саласындағы зерттеулер. Дәлелді медицинаның терминологиясы мен құралдары. Радиациялық қауіпсіздік стандарттары. Халықтың радиациялық қауіпсіздігі. Салауатты өмір салтын насихаттау негіздері. Өмір салты: анықтамасы, категориялары. Өмір сапасы, денсаулық және ұзақ өмір сүру.</w:t>
            </w:r>
          </w:p>
          <w:p>
            <w:pPr>
              <w:spacing w:after="20"/>
              <w:ind w:left="20"/>
              <w:jc w:val="both"/>
            </w:pPr>
            <w:r>
              <w:rPr>
                <w:rFonts w:ascii="Times New Roman"/>
                <w:b w:val="false"/>
                <w:i w:val="false"/>
                <w:color w:val="000000"/>
                <w:sz w:val="20"/>
              </w:rPr>
              <w:t>
 Сапаны жоспарлау. Сапаны бақылау. Сапа кепілдігі. Экономика және денсаулық сақтауды қаржыландыру негіздері. Бухгалтерлік есеп және есеп беру құжаттамасы. Денсаулық сақтаудың жаһандануы – азаматтардың денсаулығын қорғау жүйесіндегі бар шындық. Ішкі ұйымдастыру және басқару функциясы. Басқарудың мақсаты мен міндеттері. Еңбек гигиенасы, балалар мен жасөспірімдер гигиенасы, тамақтану және коммуналдық гигиена саласындағы қолданыстағы нормативтік құқықтық актілер. Қоғамдық денсаулық сақтау саясаты. Аурулардың халықаралық классификациясы және олармен байланысты денсаулық проблемалары. Халықтың денсаулығын сақтау мен нығайтудағы мемлекеттік санитарлық-эпидемиологиялық қадағалаудың</w:t>
            </w:r>
          </w:p>
          <w:p>
            <w:pPr>
              <w:spacing w:after="20"/>
              <w:ind w:left="20"/>
              <w:jc w:val="both"/>
            </w:pPr>
            <w:r>
              <w:rPr>
                <w:rFonts w:ascii="Times New Roman"/>
                <w:b w:val="false"/>
                <w:i w:val="false"/>
                <w:color w:val="000000"/>
                <w:sz w:val="20"/>
              </w:rPr>
              <w:t>
 рөлі мен заңнамасы. Тамақтану кәсіпорындарын санитарлық-эпидемиологиялық тексеру схемасы. Тамақ кәсіпорындарын санитарлық бақылау. Тамақ өнімдерін стандарттау, оның гигиеналық және құқықтық маңызы. Гигиеналық зерттеудің объектілері, түрлері, әдістері және міндеттері. Уәкiлеттi органдар белгiлеген нысандар мен мерзiмдерде медициналық ұйымдардың мерзiмдiк статистикалық есептiлiктi және бiржолғы есептiлiктi жасау жөнiндегi жұмыстармен танысу. Халықтың декреттелген қабатына медициналық-әлеуметтік көмек көрсетуді ұйымдастырудың әдістері мен нысандары. Мүгедектік әлеуметтік-құқықтық категория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 циклі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және еңбекті қорғау. Халықтың жекелеген санаттарының еңбегін реттеу ерекшеліктері. Еңбек медицинасы саласындағы нормативтік-құқықтық актілер. Қоршаған орта объектілерінің санитарлық-зертханалық бақылау деректерін бағалау. Халықтың денсаулық жағдайын, физикалық дамуын зерттеу, бағалау әдістері. Оқу іс-әрекетінің гигиенасы, балалар мен жасөспірімдердің дене тәрбиесі Әскери гигиенаның өзекті мәселелері. Қазақстандағы медициналық көмектің сапасына сараптама жүргізуді ұйымдастыру тәртібі.</w:t>
            </w:r>
          </w:p>
          <w:p>
            <w:pPr>
              <w:spacing w:after="20"/>
              <w:ind w:left="20"/>
              <w:jc w:val="both"/>
            </w:pPr>
            <w:r>
              <w:rPr>
                <w:rFonts w:ascii="Times New Roman"/>
                <w:b w:val="false"/>
                <w:i w:val="false"/>
                <w:color w:val="000000"/>
                <w:sz w:val="20"/>
              </w:rPr>
              <w:t>
Медициналық қызметтердің сапасын және сапалы медициналық көмектің қолжетімділігін ұйымдастыру. Денсаулықты нығайту және аурудың алдын алудың өзекті мәселелері. Денсаулық сақтау саласындағы мемлекеттік бақылау және қадағалау. Санитарлық-профилактикалық, эпидемияға қарсы іс-шаралар, оның ішінде эпидемиологиялық зерттеулердің нысандары мен әдістері. Жұқпалы және жұқпалы емес аурулардың көбеюін зерттеу алгоритмі. Қазақстандағы және әлемдегі демографиялық саясат. Демографиялық дағдарыс және өсу. Көші-қонның теріс және оң сальдосы. Халықтың құрылымы. Денсаулық сақтаудағы цифрлық технологиялар. Денсаулық сақтау жүйесін ғылыми зерттеудегі ақпараттық технологиялар, медициналық білім. Персоналды басқару, HR-менеджменттің заманауи технологиялары. Медициналық сақтандыру. Медициналық пакет. Медициналық қызметтерді сатып алу. Медициналық қамтамасыз ету. Әлеуметтік маңызы бар аурулар. Санитарлық-эпидемиологиялық бақылау бөліміндегі жұмысты ұйымдастыру. Халықтың санитарлық-эпидемиологиялық салауаттылығы саласындағы проблемаларды талдау. Тамақтану кәсіпорындарын санитарлық-эпидемиологиялық тексеру схемасы. Тамақ кәсіпорындарын санитарлық бақылау. Еңбек гигиенасы. Кәсіптік тәуекелді бағалау. Жеке қорғаныс құралдары. Еңбек жағдайлары бойынша жұмыс орындарын аттестаттау. Мекемелерді жобалаудың, құрылысының гигиеналық негіздері және жақсартуға қойылатын талаптар, жабдықтау. Коммуналдық шаруашылық объектілеріне қойылатын санитарлық-эпидемиологиялық талаптар. Қазақстан Республикасының денсаулық сақтау саласындағы аккредиттеу. Қазақстан Республикасындағы аккредиттеу процесінің заңнамалық және нормативтік базасы. Аккредиттеу стандарттары.</w:t>
            </w:r>
          </w:p>
          <w:p>
            <w:pPr>
              <w:spacing w:after="20"/>
              <w:ind w:left="20"/>
              <w:jc w:val="both"/>
            </w:pPr>
            <w:r>
              <w:rPr>
                <w:rFonts w:ascii="Times New Roman"/>
                <w:b w:val="false"/>
                <w:i w:val="false"/>
                <w:color w:val="000000"/>
                <w:sz w:val="20"/>
              </w:rPr>
              <w:t>
Медициналық қызметтердің сапасын басқару, SWOT-талдау. Денсаулық сақтаудың бірыңғай мемлекеттік ақпараттық жүйесі. Ақпаратты өңдеу жүйесі. Мәліметтер базасын басқару жүйелеріне қойылатын негізгі талаптар. Әлеуметтік қорғау және халықтың денсаулығын қорғаудың негізгі әдістері. Алғашқы медициналық-санитарлық көмекті ұйымдастыру түсінігі. Денсаулық мектептерін ұйымдастыру, аурудың алдын алу, алдын алу шаралары.</w:t>
            </w:r>
          </w:p>
        </w:tc>
      </w:tr>
    </w:tbl>
    <w:bookmarkStart w:name="z123" w:id="99"/>
    <w:p>
      <w:pPr>
        <w:spacing w:after="0"/>
        <w:ind w:left="0"/>
        <w:jc w:val="left"/>
      </w:pPr>
      <w:r>
        <w:rPr>
          <w:rFonts w:ascii="Times New Roman"/>
          <w:b/>
          <w:i w:val="false"/>
          <w:color w:val="000000"/>
        </w:rPr>
        <w:t xml:space="preserve"> "Қоғамдық денсаулық сақтау" мамандығы бойынша тәжірибелік дағдылар</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 деңгейі**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Тіркеу-есеп беру құжаттарын толтыру, статистикалық мәліметтермен жұмыс істеу дағдысы.</w:t>
            </w:r>
          </w:p>
          <w:p>
            <w:pPr>
              <w:spacing w:after="20"/>
              <w:ind w:left="20"/>
              <w:jc w:val="both"/>
            </w:pPr>
            <w:r>
              <w:rPr>
                <w:rFonts w:ascii="Times New Roman"/>
                <w:b w:val="false"/>
                <w:i w:val="false"/>
                <w:color w:val="000000"/>
                <w:sz w:val="20"/>
              </w:rPr>
              <w:t>
Қоғамдық денсаулық сақтау және денсаулық сақтау саласындағы ұйымдастыру мен басқарудың ұлттық халықаралық саясатының негіздерін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 және түсіну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шараларды ұйымдастыру. Жұқпалы ауру ошағын эпидемиологиялық тексеру. Эпидемия ошағын оқшаулауға (жоюға) бағытталған эпидемияға қарсы және профилактикалық іс-шараларды жоспарлау дағдылары. Халық денсаулығын және оның физикалық, радиологиялық, химиялық, биологиялық және экологиялық детерминанттарын бағалаудың өзіндік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Тәлімгердің жетекшілігімен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мектептерін, ауруларды басқару бағдарламаларын ұйымдастыру, салауатты өмір салтын насихаттау, халықтың денсаулығын сақтау және жақсарту бойынша профилактикалық бағдарламаларды ұйымдастыру дағдылары. Бухгалтерлік және есеп беру құжаттамасын талдау. Халықтың санитарлық-эпидемиологиялық салауаттылығы саласындағы проблемаларды талдау дағдылары.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Тәлімгердің бақылауымен ұйымдастыру және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актілерді өз қызметінде қолдану. Тұрғын, қоғамдық және өндірістік үй-жайлардағы судың, топырақтың, ауаның сапасын, микроклимат параметрлерін, жарықтандыруды, жылытуды және желдетуді бағалаудың өзіндік әдістері, оларды ұйымдастыру шараларын ұсынады.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қолдану және меңгеру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 басқарудағы ұйымдастырушылық дағдылар. Санитарлық-эпидемиологиялық бақылау бөлімінде жұмысты ұйымдастыру дағдысы. Қоғамдық денсаулық сақтау және денсаулық сақтау саласындағы проблемаларды талдау дағдылары. Жұқпалы және жұқпалы емес ауруларды эпидемиологиялық қадағалауды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ұйымдастыру және талдау</w:t>
            </w:r>
          </w:p>
        </w:tc>
      </w:tr>
    </w:tbl>
    <w:bookmarkStart w:name="z124" w:id="100"/>
    <w:p>
      <w:pPr>
        <w:spacing w:after="0"/>
        <w:ind w:left="0"/>
        <w:jc w:val="both"/>
      </w:pPr>
      <w:r>
        <w:rPr>
          <w:rFonts w:ascii="Times New Roman"/>
          <w:b w:val="false"/>
          <w:i w:val="false"/>
          <w:color w:val="000000"/>
          <w:sz w:val="28"/>
        </w:rPr>
        <w:t>
      Ескертпе:</w:t>
      </w:r>
    </w:p>
    <w:bookmarkEnd w:id="100"/>
    <w:p>
      <w:pPr>
        <w:spacing w:after="0"/>
        <w:ind w:left="0"/>
        <w:jc w:val="both"/>
      </w:pPr>
      <w:r>
        <w:rPr>
          <w:rFonts w:ascii="Times New Roman"/>
          <w:b w:val="false"/>
          <w:i w:val="false"/>
          <w:color w:val="000000"/>
          <w:sz w:val="28"/>
        </w:rPr>
        <w:t>
      **Практикалық дағдыларды меңгеру деңгейлері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 деңгейлері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 және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мекеменің статистикалық жұмысын ұйымдастырумен таныстыру. Алынған мәліметтердің дұрыстығын, олардың жеке бөлімшелер бойынша өткен кезеңдердің деректерімен салыстырылуын түсінеді. Сандық деректерді ұйымдастырады және өңдейді.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Тәлімгердің жетекшілігімен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және спецификалық емес профилактиканы ұйымдастыру және жүзеге асыру. Вакцинациядан кейінгі асқынуларды зерттеу тәртібі. Дезинфекцияны, зарарсыздандыруды, дератизацияны ұйымдастыру және өткізу. Эпидемиологиялық диагностика.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Тәлімгердің бақылауымен ұйымдастыру және өткізу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Санитарлық-эпидемиологиялық бақылау бөліміндегі жұмысты ұйымдастыру. Жұмыстың міндеттері, құрылымы, формалары мен әдістері. Негізгі мамандардың функционалдық міндеттері. Басқарудың әртүрлі бөлімшелері орындайтын жұмыстардың сипаты мен мазмұнының ерекшеліктері. Стандарттар, негізгі есеп және есеп беру құжаттамасы. Әлеуметтік маңызы бар аурулар бойынша денсаулық мектептерін ұйымдастыру.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ұйымдастыру және талдау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Міндеттері, құрылымы, жұмыс әдістері мен формалары, негізгі мамандардың лауазымдық міндеттері, олардың жұмысының сипаты мен мазмұны. Стандарттар, негізгі есеп және есеп беру құжаттамасы. Ағымдағы санитарлық-эпидемиологиялық қадағалау. Жұқпалы және жұқпалы емес ауруларды эпидемиологиялық қадағалауды ұйымдастыру.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жоғары </w:t>
            </w:r>
            <w:r>
              <w:br/>
            </w:r>
            <w:r>
              <w:rPr>
                <w:rFonts w:ascii="Times New Roman"/>
                <w:b w:val="false"/>
                <w:i w:val="false"/>
                <w:color w:val="000000"/>
                <w:sz w:val="20"/>
              </w:rPr>
              <w:t xml:space="preserve">білім 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5-қосымша</w:t>
            </w:r>
          </w:p>
        </w:tc>
      </w:tr>
    </w:tbl>
    <w:bookmarkStart w:name="z126" w:id="101"/>
    <w:p>
      <w:pPr>
        <w:spacing w:after="0"/>
        <w:ind w:left="0"/>
        <w:jc w:val="left"/>
      </w:pPr>
      <w:r>
        <w:rPr>
          <w:rFonts w:ascii="Times New Roman"/>
          <w:b/>
          <w:i w:val="false"/>
          <w:color w:val="000000"/>
        </w:rPr>
        <w:t xml:space="preserve"> "Мейіргер ісі" мамандығының үлгілік оқу бағдарламасының құрылымы</w:t>
      </w:r>
    </w:p>
    <w:bookmarkEnd w:id="101"/>
    <w:p>
      <w:pPr>
        <w:spacing w:after="0"/>
        <w:ind w:left="0"/>
        <w:jc w:val="both"/>
      </w:pPr>
      <w:r>
        <w:rPr>
          <w:rFonts w:ascii="Times New Roman"/>
          <w:b w:val="false"/>
          <w:i w:val="false"/>
          <w:color w:val="000000"/>
          <w:sz w:val="28"/>
        </w:rPr>
        <w:t>
      Академиялық дәрежесі: "Мейіргер ісі" білім беру бағдарламасы бойынша денсаулық сақтау бакалавры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мен циклдардың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сағаттарда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кредиттерде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циклы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коммуникациялық технологиялар (ағылшын тілінде)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Әлеуметтік-саяси білімдер модулі (әлеметтану, саясаттану, мәдениеттану,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оқу орны және (немесе) таңдау компоненті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циклы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p>
            <w:pPr>
              <w:spacing w:after="20"/>
              <w:ind w:left="20"/>
              <w:jc w:val="both"/>
            </w:pPr>
            <w:r>
              <w:rPr>
                <w:rFonts w:ascii="Times New Roman"/>
                <w:b w:val="false"/>
                <w:i w:val="false"/>
                <w:color w:val="000000"/>
                <w:sz w:val="20"/>
              </w:rPr>
              <w:t>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Таңдау компоненті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 циклы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p>
            <w:pPr>
              <w:spacing w:after="20"/>
              <w:ind w:left="20"/>
              <w:jc w:val="both"/>
            </w:pPr>
            <w:r>
              <w:rPr>
                <w:rFonts w:ascii="Times New Roman"/>
                <w:b w:val="false"/>
                <w:i w:val="false"/>
                <w:color w:val="000000"/>
                <w:sz w:val="20"/>
              </w:rPr>
              <w:t>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емтиханға дайындалу және тапсыру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жоғары </w:t>
            </w:r>
            <w:r>
              <w:br/>
            </w:r>
            <w:r>
              <w:rPr>
                <w:rFonts w:ascii="Times New Roman"/>
                <w:b w:val="false"/>
                <w:i w:val="false"/>
                <w:color w:val="000000"/>
                <w:sz w:val="20"/>
              </w:rPr>
              <w:t xml:space="preserve">білім 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6-қосымша</w:t>
            </w:r>
          </w:p>
        </w:tc>
      </w:tr>
    </w:tbl>
    <w:bookmarkStart w:name="z128" w:id="102"/>
    <w:p>
      <w:pPr>
        <w:spacing w:after="0"/>
        <w:ind w:left="0"/>
        <w:jc w:val="left"/>
      </w:pPr>
      <w:r>
        <w:rPr>
          <w:rFonts w:ascii="Times New Roman"/>
          <w:b/>
          <w:i w:val="false"/>
          <w:color w:val="000000"/>
        </w:rPr>
        <w:t xml:space="preserve"> "Мейіргер ісі" мамандығы бағдарламасы бойынша құзыреттер мен оқу нәтижелерінің тізімі</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оқу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кәсіби даму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тұлғаларға/пациенттерге, отбасылар мен топтарға мейіргерлік қызмет көрсету үшін ғылым мен техниканың соңғы жетістіктерін ескере отырып, өзінің кәсіби дамуын үздіксіз жетілдіруді жоспарлай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Пациенттердің/клиенттердің, отбасылар мен топтардың құқықтары мен мүдделерін қорғау, жұмыс ортасының атмосферасын сақтау және ұйым мәдениетін арттыру мақсатында кәсіби әдеп қағидаларын сақтайды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тұрғыдан талдайды және барлық пәндер бойынша сенімді, өзекті, дәлелді ақпаратты пайдаланады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жағдайларда жеке адамдармен/пациенттермен, жанұялармен және топтармен, әріптестермен және басқа мамандармен нақты, тиімді және кәсіби қарым-қатынас пен өзара әрекеттесуді көрсетеді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медициналық ақпараттың бірыңғай желісін пайдалана отырып, кәсіби тапсырмаларды орындауда әртүрлі ақпараттық-коммуникациялық технологияларды пайдаланады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және тәлімгерлік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өмірде салауатты өмір сүруге, мүмкіндіктерді кеңейтуге, автономияға және өзін-өзі күтуге көмектесу үшін пациентке бағытталған оқыту әдістерін пайдалана отырып, жеке тұлғаларды/пациенттерді, отбасыларды және топтарды оқытады және ынталандырады.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күтімінің сапасын, тиімділігін және қауіпсіздігін арттыруға бағытталған әртүрлі іс-шараларға мамандарды дайындауға қабілетті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мейіргерлік күтім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адамдардың/пациенттердің, отбасылардың, топтардың, қызметкерлердің және қоршаған ортаның қауіпсіздігін қамтамасыз ету және ілгерілету үшін ғылыми білімді, технологиялық жетістіктерді және кәсіби дағдыларды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қағидаларына негізделген заманауи теориялық және клиникалық білімді пайдалана отырып, өз бетінше мейіргерлік диагноз қоя алады.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 басқару және мейіргерлік қызметтің сапасы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дамудың жоғары құндылығын, қызметкерлер мен ұжымның әлеуетін, топ жұмысын үйлестіру үшін қажетті көшбасшылықтағы негізгі қағидаларын мойындайды, жанжалдарды басқару әдістерін тиімді пайдаланады.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актілерге сәйкес мейіргерлік күтім мен көрсетілетін қызметтердің сапасын дербес қамтамасыз етеді және бағалайды.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Денсаулықты нығайту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денсаулығының жай-күйіне талдау жасай алады, әлеуметтік маңызы бар аурулар бойынша денсаулықты нығайту бағдарламаларын іске асырады және олардың жеке, отбасы және халық деңгейінде тиімділігін бағалай алады</w:t>
            </w:r>
          </w:p>
        </w:tc>
      </w:tr>
    </w:tbl>
    <w:bookmarkStart w:name="z129" w:id="103"/>
    <w:p>
      <w:pPr>
        <w:spacing w:after="0"/>
        <w:ind w:left="0"/>
        <w:jc w:val="left"/>
      </w:pPr>
      <w:r>
        <w:rPr>
          <w:rFonts w:ascii="Times New Roman"/>
          <w:b/>
          <w:i w:val="false"/>
          <w:color w:val="000000"/>
        </w:rPr>
        <w:t xml:space="preserve"> "Мейіргер ісі" мамандығы бойынша үлгілік оқу бағдарламасының мазмұны</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мен циклдар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мазмұны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циклі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Анатомияны, адам физиологиясын зерттейтін теориялық пәндер – жасушалардың, ұлпалардың, ағзалар мен жүйелердің құрылымын, топографиясын және қалыпты және патологиялық жағдайларда олардың қызметімен өзара әрекеттесуін, әртүрлі жас кезеңдеріндегі физиологиялық процестердің динамикасын, адам ағзаның қалыптасуы мен қартаюы зерттейтін теориялық пәндер.</w:t>
            </w:r>
          </w:p>
          <w:p>
            <w:pPr>
              <w:spacing w:after="20"/>
              <w:ind w:left="20"/>
              <w:jc w:val="both"/>
            </w:pPr>
            <w:r>
              <w:rPr>
                <w:rFonts w:ascii="Times New Roman"/>
                <w:b w:val="false"/>
                <w:i w:val="false"/>
                <w:color w:val="000000"/>
                <w:sz w:val="20"/>
              </w:rPr>
              <w:t>
Эпидемиология және инфекциялық бақылау: медициналық ұйымда жұқпалы аурулардың пайда болу және таралу ерекшеліктері; эпидемиологиялық қадағалау және медициналық көмек көрсетуге байланысты инфекциялардың алдын алу негіздері.</w:t>
            </w:r>
          </w:p>
          <w:p>
            <w:pPr>
              <w:spacing w:after="20"/>
              <w:ind w:left="20"/>
              <w:jc w:val="both"/>
            </w:pPr>
            <w:r>
              <w:rPr>
                <w:rFonts w:ascii="Times New Roman"/>
                <w:b w:val="false"/>
                <w:i w:val="false"/>
                <w:color w:val="000000"/>
                <w:sz w:val="20"/>
              </w:rPr>
              <w:t>
Мейіргер ісін ұйымдастыруды және клиникалық тәжірибені қамтитын пәндер тобы: мейіргерлік процестің кезеңдері, мейіргер ісін бастапқы бағалау, пациенттің проблемаларын анықтау, мейіргерлік күтімді жоспарлау және жүзеге асыру. Ішкі ағзалардың аурулары бар науқастарға көмек көрсету кезіндегі мейірбикелік манипуляциялар (медициналық қызмет көрсету); пациент үшін қауіпсіз ортаны сақтау; емдеу тобындағы ынтымақтастық.</w:t>
            </w:r>
          </w:p>
          <w:p>
            <w:pPr>
              <w:spacing w:after="20"/>
              <w:ind w:left="20"/>
              <w:jc w:val="both"/>
            </w:pPr>
            <w:r>
              <w:rPr>
                <w:rFonts w:ascii="Times New Roman"/>
                <w:b w:val="false"/>
                <w:i w:val="false"/>
                <w:color w:val="000000"/>
                <w:sz w:val="20"/>
              </w:rPr>
              <w:t>
Негізгі дәрілік топтар және топтар бойынша дәрілік заттардың фармакотерапиялық әсері. Дәрілік терапияның жанама әсерлері, реакция түрлері және асқынулары. Халықтың денсаулығын, оны анықтайтын факторларды зерттеу және бағалау. Медициналық көмек көрсету тәртібіне сәйкес жұмысты ұйымдастыру.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 циклі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дәлелдемелердің, клиникалық тәжірибенің және пациенттердің қалауы негізіндегі заманауи медициналық көмек парадигмасының теориялық және практикалық аспектілері; Мейіргер ісі саласындағы ғылыми-зерттеу жұмыстары: медициналық әдебиеттердің ұлттық және халықаралық деректер қорларында, сонымен қатар жетекші рецензияланған журналдарда медициналық ақпаратты іздеу дағдыларына үйрету. Мейіргер ісі саласындағы инновациялардың теориялық және әдістемелік негіздері. Мейіргер күтімінің сапа менеджменті жүйесін әзірлеу және енгізу. Сандық және сапалық зерттеу әдістері (биостатистика негіздері). Мейіргерлік көмек көрсетудің сапа стандарттарын әзірлеу және енгізу, науқастарды күту мәдениетін арттыру, Медициналық мекемеде мейіргерлік инновацияларды енгізуді ұйымдастыру.</w:t>
            </w:r>
          </w:p>
          <w:p>
            <w:pPr>
              <w:spacing w:after="20"/>
              <w:ind w:left="20"/>
              <w:jc w:val="both"/>
            </w:pPr>
            <w:r>
              <w:rPr>
                <w:rFonts w:ascii="Times New Roman"/>
                <w:b w:val="false"/>
                <w:i w:val="false"/>
                <w:color w:val="000000"/>
                <w:sz w:val="20"/>
              </w:rPr>
              <w:t>
Мейіргер персоналын басқару жүйесіндегі көшбасшылық және билік. Медициналық ұйымда жұмысты ұйымдастыру және мейіргерлік қызметтегі өзгерістерді басқару. Денсаулық сақтау жүйесіндегі медициналық (мейіргерлік) күтім мен мейіргерлік ресурстардың сапасын басқару. Мейіргер қызметін басқару жүйесінде өзін-өзі басқару, бейімделу және мотивация. Мейіргер ісіндегі мансапты жоспарлау.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0" w:id="104"/>
    <w:p>
      <w:pPr>
        <w:spacing w:after="0"/>
        <w:ind w:left="0"/>
        <w:jc w:val="left"/>
      </w:pPr>
      <w:r>
        <w:rPr>
          <w:rFonts w:ascii="Times New Roman"/>
          <w:b/>
          <w:i w:val="false"/>
          <w:color w:val="000000"/>
        </w:rPr>
        <w:t xml:space="preserve"> "Мейіргер ісі" мамандығы бойынша тәжірибелік дағдылар</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 деңгейі**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 – диагностикалық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Мейіргерлік тексерулер жүргізу және мейіргерлік диагноз қою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ауруларға мейірбгерлік араласу жоспарын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Пациенттермен және дәрігерлермен жұмыс істеуде коммуникативті дағдыларды меңгеру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Мейіргерлік ауру тарихын құрастыру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 субъективті және объективті тексеру кезінде дәрілік заттардың әсерін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қойылған проблемалар негізінде науқасқа күтім көрсетуді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Рецепттерді жазу: жалпы, жеңілдікті, есірткілік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денсаулығы мен денсаулық сақтау ұйымдарының қызметінің статистикалық көрсеткіштерін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ұйымдарда және үйде медициналық-әлеуметтік көмек пен гериатрияны ұйымдастыру принциптерін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оңалтуды ұйымдастыру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Аурухананың қауіпсіз ортасын қамтамасыз ету және бақылауды жүзеге асыру бойынша шаралар жүйесін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Дәрі-дәрмекпен қамтамасыз етуді ұйымдастыру бойынша медициналық мекемелердің мамандарымен өзара әрекеттесу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мекемеде іс жүргізу жүйесін, заманауи ақпараттық технологияларды пайдалана отырып, тіркеу-есептік және есеп беру қызметін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бағдарламаларды іске асыруда, салауатты өмір салтын қалыптастыруда мейіргер қызметкерлерінің жұмысын ұйымдастыру, гигиеналық тәрбиенің әдістері мен құралдарын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мекемелерде қауіпсіздік техникасы мен еңбекті қорғау ережелерін қолдану және олардың орындалуын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жағдайда алғашқы медициналық көмек көрсетуді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көмек және алғашқы көмек көрсету негіздерін меңгеру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және аспаптық зерттеу әдістерінің нәтижелерін интерпретациялау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қызметтің әртүрлі түрлеріндегі әлеуметтік маңызды мәселелер мен процестерді талдау үшін әлеуметтік-экономикалық ғылымдардың әдістерін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ғылыми негізде ұйымдастыру, мейіргер құзыреті шегінде ақпаратты жинау, сақтау және өңдеудің компьютерлік әдістерін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Орындаушылардың жұмысын ұйымдастыру, ұйымның еңбек ресурстарына қатысты басқару шешімдерін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 саласындағы орындаушылардың кәсіби дайындығының деңгейін бағалау, кәсіби мәселелерді шешуде медициналық персоналға оқытуды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және диспансерлік көмекте терапиялық шаралардың үздіксіздігін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оңалту бағдарламалары шеңберінде пациенттерге күтім жасаудың жеке бағдарламасын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немесе тұрақты, ішінара немесе толық мүгедектік белгілерін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аурулардың шұғыл және өмірге қауіпті жағдайларына медициналық көмек көрсету: клиникалық өлім; шок (анафилактикалық, токсикалық, травматикалық, геморрагиялық, кардиогендік); синкоп, коллапс, кома (анемия, гипогликемиялық, диабеттік, церебральды, бауыр, белгісіз этиология); жедел тыныс жетіспеушілігі, өкпе ісінуі; көмейдің ісінуі, жалған круп, астматикалық статус,Квинке ісігі, жедел жүрек жеткіліксіздігі; гипертониялық криз; стенокардия, миокард инфарктісі; бауыр коликі; қан кету (артериялық, веноздық, асқазан-ішек, мұрындық, өкпелік); бүйрек коликасы; жедел зәр шығару; жедел бүйрек жеткіліксіздігі; жедел бауыр жеткіліксіздігі; жедел бүйрек үсті безінің жеткіліксіздігі; тиреотоксикалық дағдарыс; преэклампсия, эклампсия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 аурулардың төтенше жағдайларының шұғыл және өмірге қауіп төндіретін жағдайларда медициналық көмек көрсету: мидың шайқалуы, көгеруі, бас миының қысылуы; ми инсульты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және өмірге қауіпті жағдайларда медициналық көмек көрсету, хирургиялық және травматологиялық аурулардың шұғыл жағдайлары: жедел іш; сүйектердің сынуы, шығуы, көгеруі, жаралары, созылуы.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және өмірге қауіп төндіретін жағдайларға, психикалық аурулардың шұғыл жағдайларына: конвульсиялық жағдайларға, эпилептикалық статусқа; алкогольдік делирий, абстиненция синдромы; психомоторлы қозу кезінде медициналық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аурулардың төтенше жағдайларының және өмірге қауіпті жағдайларда медициналық көмек көрсету: глаукоманың жедел ұстамасы;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Отит, ринит, фарингит, гайморит, бөтен денені тексеру кезінде жедел және өмірге қауіп төндіретін отоларингологиялық аурулардың төтенше жағдайларында медициналық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және гинекологиядағы шұғыл және өмірге қауіп төндіретін жағдайларға медициналық көмек көрсету: босанғанға дейінгі және постнатальды әйелдерде және неонатологияда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Балаллар ауруларының төтенше жағдайлары: рахит, дұрыс тамақтанбау, шала туылу, анемия сияқты шұғыл және өмірге қауіпті жағдайларда медициналық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аурулардың шұғыл жағдайларының және аса қауіпті инфекция ошақтарындағы жұмыстың шұғыл және өмірге қауіпті жағдайларында медициналық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шұғыл жағдайларда медициналық көмек көрсету: химиялық және термиялық күйік, үсік шалу; электр тогының соғуы, найзағай, жылу және күннің соғуы, улану; суға бату, тұншығу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ересектерге, қарттарға және қарт адамдарға көпсалалы білікті көмек көрсете білу (көз, құлақ және тері күтімі, асқазанды шаю, клизмалар, инъекциялар, дененің антропометриялық өлшемдері, қан қысымын, жүрек соғу жиілігін, тыныс алу жиілігін өлшеу, электрокардиограмма техникасын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Санитарлық-ағарту жұмыстарын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жақсарту және учаскеде қауіпті азайту үшін профилактикалық іс-шаралар кешенін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 үшін салауатты өмір салты туралы ғылыми идеяларды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медицина саласындағы білімдерін қолдану, отбасына медициналық-әлеуметтік көмек көрсету ресурстарын талдау және оларды пайдалануға көмектесу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иммунопрофилактикасы бойынша құжаттаманы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BPU</w:t>
            </w:r>
          </w:p>
        </w:tc>
      </w:tr>
    </w:tbl>
    <w:bookmarkStart w:name="z131" w:id="105"/>
    <w:p>
      <w:pPr>
        <w:spacing w:after="0"/>
        <w:ind w:left="0"/>
        <w:jc w:val="both"/>
      </w:pPr>
      <w:r>
        <w:rPr>
          <w:rFonts w:ascii="Times New Roman"/>
          <w:b w:val="false"/>
          <w:i w:val="false"/>
          <w:color w:val="000000"/>
          <w:sz w:val="28"/>
        </w:rPr>
        <w:t>
      Ескертпе:</w:t>
      </w:r>
    </w:p>
    <w:bookmarkEnd w:id="105"/>
    <w:p>
      <w:pPr>
        <w:spacing w:after="0"/>
        <w:ind w:left="0"/>
        <w:jc w:val="both"/>
      </w:pPr>
      <w:r>
        <w:rPr>
          <w:rFonts w:ascii="Times New Roman"/>
          <w:b w:val="false"/>
          <w:i w:val="false"/>
          <w:color w:val="000000"/>
          <w:sz w:val="28"/>
        </w:rPr>
        <w:t>
      **Практикалық дағдыларды меңгеру деңгейлері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деңгей (медициналық көмек көрсету кезінде дәрігерге дейінгі медициналық және медициналық-әлеуметтік көмекті жүзеге асырады)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озық деңгей ( сыни және аналитикалық ойлау қабілеті бар, алған білімін тәжірибеде тиімді пайдалана алатын, кәсіби дағдыларды кеңейте алатын, мейіргер ісін бағалауға, мейіргерлік диагностикаға, мейіргерлік технологиялар мен араласуға қабілетті тәжірибеге бағытталған мейіргер)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BPU</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неғұрлым озық деңгей (кәсіби мейіргерлік қызметін дамыту; мейіргерлік білім мен ғылыми зерттеулерді дамыту)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және</w:t>
            </w:r>
            <w:r>
              <w:br/>
            </w:r>
            <w:r>
              <w:rPr>
                <w:rFonts w:ascii="Times New Roman"/>
                <w:b w:val="false"/>
                <w:i w:val="false"/>
                <w:color w:val="000000"/>
                <w:sz w:val="20"/>
              </w:rPr>
              <w:t>фармацевтикалық мамандықтар</w:t>
            </w:r>
            <w:r>
              <w:br/>
            </w:r>
            <w:r>
              <w:rPr>
                <w:rFonts w:ascii="Times New Roman"/>
                <w:b w:val="false"/>
                <w:i w:val="false"/>
                <w:color w:val="000000"/>
                <w:sz w:val="20"/>
              </w:rPr>
              <w:t>бойынша жоғары білім берудің</w:t>
            </w:r>
            <w:r>
              <w:br/>
            </w:r>
            <w:r>
              <w:rPr>
                <w:rFonts w:ascii="Times New Roman"/>
                <w:b w:val="false"/>
                <w:i w:val="false"/>
                <w:color w:val="000000"/>
                <w:sz w:val="20"/>
              </w:rPr>
              <w:t>үлгілік оқу бағдарламасына</w:t>
            </w:r>
            <w:r>
              <w:br/>
            </w:r>
            <w:r>
              <w:rPr>
                <w:rFonts w:ascii="Times New Roman"/>
                <w:b w:val="false"/>
                <w:i w:val="false"/>
                <w:color w:val="000000"/>
                <w:sz w:val="20"/>
              </w:rPr>
              <w:t>7-қосымша</w:t>
            </w:r>
          </w:p>
        </w:tc>
      </w:tr>
    </w:tbl>
    <w:bookmarkStart w:name="z133" w:id="106"/>
    <w:p>
      <w:pPr>
        <w:spacing w:after="0"/>
        <w:ind w:left="0"/>
        <w:jc w:val="left"/>
      </w:pPr>
      <w:r>
        <w:rPr>
          <w:rFonts w:ascii="Times New Roman"/>
          <w:b/>
          <w:i w:val="false"/>
          <w:color w:val="000000"/>
        </w:rPr>
        <w:t xml:space="preserve"> Үздіксіз интеграцияланған медициналық білім берудің үлгілік оқу бағдарламасының құрылымы</w:t>
      </w:r>
    </w:p>
    <w:bookmarkEnd w:id="106"/>
    <w:p>
      <w:pPr>
        <w:spacing w:after="0"/>
        <w:ind w:left="0"/>
        <w:jc w:val="both"/>
      </w:pPr>
      <w:r>
        <w:rPr>
          <w:rFonts w:ascii="Times New Roman"/>
          <w:b w:val="false"/>
          <w:i w:val="false"/>
          <w:color w:val="ff0000"/>
          <w:sz w:val="28"/>
        </w:rPr>
        <w:t xml:space="preserve">
      Ескерту. 7-қосымша жаңа редакцияда – ҚР Денсаулық сақтау министрінің м.а. 24.05.2023 </w:t>
      </w:r>
      <w:r>
        <w:rPr>
          <w:rFonts w:ascii="Times New Roman"/>
          <w:b w:val="false"/>
          <w:i w:val="false"/>
          <w:color w:val="ff0000"/>
          <w:sz w:val="28"/>
        </w:rPr>
        <w:t>№ 86</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"Медицина", "Педиатрия", "Стоматология" білім беру бағдарламалары бойынша оқуды аяқтағаннан кейін берілетін дәреже – "Медицина магистрі".</w:t>
      </w:r>
    </w:p>
    <w:p>
      <w:pPr>
        <w:spacing w:after="0"/>
        <w:ind w:left="0"/>
        <w:jc w:val="both"/>
      </w:pPr>
      <w:r>
        <w:rPr>
          <w:rFonts w:ascii="Times New Roman"/>
          <w:b w:val="false"/>
          <w:i w:val="false"/>
          <w:color w:val="000000"/>
          <w:sz w:val="28"/>
        </w:rPr>
        <w:t>
      "Медициналық-профилактикалық іс" білім беру бағдарламасы бойынша оқуды аяқтағаннан кейін берілетін дәреже – "Денсаулық сақтау магистрі".</w:t>
      </w:r>
    </w:p>
    <w:p>
      <w:pPr>
        <w:spacing w:after="0"/>
        <w:ind w:left="0"/>
        <w:jc w:val="both"/>
      </w:pPr>
      <w:r>
        <w:rPr>
          <w:rFonts w:ascii="Times New Roman"/>
          <w:b w:val="false"/>
          <w:i w:val="false"/>
          <w:color w:val="000000"/>
          <w:sz w:val="28"/>
        </w:rPr>
        <w:t>
      Оқуды аяқтағаннан кейін берілетін біліктілік:</w:t>
      </w:r>
    </w:p>
    <w:p>
      <w:pPr>
        <w:spacing w:after="0"/>
        <w:ind w:left="0"/>
        <w:jc w:val="both"/>
      </w:pPr>
      <w:r>
        <w:rPr>
          <w:rFonts w:ascii="Times New Roman"/>
          <w:b w:val="false"/>
          <w:i w:val="false"/>
          <w:color w:val="000000"/>
          <w:sz w:val="28"/>
        </w:rPr>
        <w:t>
      -"Медицина", "Педиатрия", "Стоматология" білім беру бағдарламалары бойынша – "Дәрігер";</w:t>
      </w:r>
    </w:p>
    <w:p>
      <w:pPr>
        <w:spacing w:after="0"/>
        <w:ind w:left="0"/>
        <w:jc w:val="both"/>
      </w:pPr>
      <w:r>
        <w:rPr>
          <w:rFonts w:ascii="Times New Roman"/>
          <w:b w:val="false"/>
          <w:i w:val="false"/>
          <w:color w:val="000000"/>
          <w:sz w:val="28"/>
        </w:rPr>
        <w:t>
      -"Медициналық-профилактикалық іс" білім беру бағдарламасы бойынша – "Дәрігер-гигиенист, эпидемиолог".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циклдары мен қызмет түрлерінің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"Медициналық-профилактикалық 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p>
            <w:pPr>
              <w:spacing w:after="20"/>
              <w:ind w:left="20"/>
              <w:jc w:val="both"/>
            </w:pPr>
            <w:r>
              <w:rPr>
                <w:rFonts w:ascii="Times New Roman"/>
                <w:b w:val="false"/>
                <w:i w:val="false"/>
                <w:color w:val="000000"/>
                <w:sz w:val="20"/>
              </w:rPr>
              <w:t>
"Педиатрия", "Стоматология"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сағаттарда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кредиттерде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сағаттарда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кредиттерде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циклі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коммуникациялық технологиялар (ағылшын тілінде)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Әлеуметтік-саяси білімдер модулі (әлеметтану, саясаттану, мәдениеттану,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және (немесе) таңдау компоненті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 циклы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p>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p>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және (немесе) таңдау компоненті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 тілі (Кәсіби) Менеджмент Басқару психологиясы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 циклы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p>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p>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және (немесе) таңдау компоненті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p>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p>
          <w:p>
            <w:pPr>
              <w:spacing w:after="20"/>
              <w:ind w:left="20"/>
              <w:jc w:val="both"/>
            </w:pPr>
            <w:r>
              <w:rPr>
                <w:rFonts w:ascii="Times New Roman"/>
                <w:b w:val="false"/>
                <w:i w:val="false"/>
                <w:color w:val="000000"/>
                <w:sz w:val="20"/>
              </w:rPr>
              <w:t>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p>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Магистранттың эксперименттік-зерттеу жұмысы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Магистранттың тәжірибелік-зерттеу жұмыстары, оның ішінде тағылымдамадан өту және магистрлік жоба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p>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p>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p>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жобаны жазу және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емтиханға дайындалу және тапсыру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p>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p>
          <w:p>
            <w:pPr>
              <w:spacing w:after="20"/>
              <w:ind w:left="20"/>
              <w:jc w:val="both"/>
            </w:pPr>
            <w:r>
              <w:rPr>
                <w:rFonts w:ascii="Times New Roman"/>
                <w:b w:val="false"/>
                <w:i w:val="false"/>
                <w:color w:val="000000"/>
                <w:sz w:val="20"/>
              </w:rPr>
              <w:t>
360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жоғары </w:t>
            </w:r>
            <w:r>
              <w:br/>
            </w:r>
            <w:r>
              <w:rPr>
                <w:rFonts w:ascii="Times New Roman"/>
                <w:b w:val="false"/>
                <w:i w:val="false"/>
                <w:color w:val="000000"/>
                <w:sz w:val="20"/>
              </w:rPr>
              <w:t xml:space="preserve">білім 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8-қосымша</w:t>
            </w:r>
          </w:p>
        </w:tc>
      </w:tr>
    </w:tbl>
    <w:bookmarkStart w:name="z135" w:id="107"/>
    <w:p>
      <w:pPr>
        <w:spacing w:after="0"/>
        <w:ind w:left="0"/>
        <w:jc w:val="left"/>
      </w:pPr>
      <w:r>
        <w:rPr>
          <w:rFonts w:ascii="Times New Roman"/>
          <w:b/>
          <w:i w:val="false"/>
          <w:color w:val="000000"/>
        </w:rPr>
        <w:t xml:space="preserve"> "Медицина", "Педиатрия" мамандықтары бойынша құзыреттер мен оқу нәтижелерінің тізімі</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оқу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білім: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қабылданған, ұдайы дамып және жаңартылып отыратын білімді қоса алғанда, биомедициналық, клиникалық, эпидемиологиялық және әлеуметтік-мінез-құлық ғылымдары саласындағы білімді көрсету және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пациенттермен, олардың отбасыларымен және денсаулық сақтау мамандарымен тиімді ақпарат алмасуға және ынтымақтастыққа әкелетін тұлғааралық және коммуникациялық дағдыларды көрсету, соның ішінде ақпараттық технологияларды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 диагностикалауға, емдеуге және алдын алуға бағытталған тиісті және тиімді араласуды қоса алғанда, пациентке бағытталған тиімді көмекті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 пен этикалық принциптерге адалдығын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даму: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жеке және кәсіби өсуді қолдау үшін қажетті қасиеттерді көрсету, үздіксіз өзін-өзі бағалау және өмір бойы білім алу негізінде медициналық көмек сапасын үздіксіз жақсарту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білім: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жүйесінің қолданыстағы заңнамалық және нормативтік базасы шеңберінде өз әрекеттері үшін жауапкершілікті білу және көрсету, оңтайлы денсаулық сақтауды қамтамасыз ету үшін өз тәжірибесінде оларды басшылыққа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пациенттерінің емдеу нәтижелерін зерттеу және бағалау, ғылыми дәлелдерге негізделген емдеу принциптерін бағалау және енгізу қабілетін көрсету</w:t>
            </w:r>
          </w:p>
        </w:tc>
      </w:tr>
    </w:tbl>
    <w:bookmarkStart w:name="z136" w:id="108"/>
    <w:p>
      <w:pPr>
        <w:spacing w:after="0"/>
        <w:ind w:left="0"/>
        <w:jc w:val="left"/>
      </w:pPr>
      <w:r>
        <w:rPr>
          <w:rFonts w:ascii="Times New Roman"/>
          <w:b/>
          <w:i w:val="false"/>
          <w:color w:val="000000"/>
        </w:rPr>
        <w:t xml:space="preserve"> "Медицина", "Педиатрия" мамандықтары бойынша диагностикаға және емдеуге жататын ең көп таралған аурулар мен жағдайлардың тізімі</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w:t>
            </w:r>
          </w:p>
          <w:p>
            <w:pPr>
              <w:spacing w:after="20"/>
              <w:ind w:left="20"/>
              <w:jc w:val="both"/>
            </w:pPr>
            <w:r>
              <w:rPr>
                <w:rFonts w:ascii="Times New Roman"/>
                <w:b w:val="false"/>
                <w:i w:val="false"/>
                <w:color w:val="000000"/>
                <w:sz w:val="20"/>
              </w:rPr>
              <w:t>
Клиникалық мәселелер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Ағзалардың жүйелері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Авитаминоз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реакция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Риносинусит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парапроктит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Анафилактикалық шок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Аортаның аневризмасы/дисекциясы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туа біткен аномалиялары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Рефракциялық қателер (миопия, гиперметропия), пресбиопия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Апластикалық анемия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Гемопоэтикалық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аппендицит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Бронхиалды астма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нәрестенің асфиксиясы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Порталдық гипертензия синдромы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артериялық жеткіліксіздік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алудың аффективті шабуылы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Тағамның өңеш арқылы өтуінің бұзылуымен жүретін аурулар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Биполярлық бұзылыс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Блефарит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аурулары мен ісіктері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васкулит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Кушинг ауруы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Меньер ауруы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Паркинсон ауруы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Рейно ауруы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Ботулизм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Бронхиолит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Бронхоэктаз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веноздық жеткіліксіздік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Кардиорепираторлы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безінің көлемді түзілімдері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асқазан-ішек жолдарынан қан кету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неврит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Витилиго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жұмсақ тіндер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өлім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Жатырдан тыс жүктілік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Ауруханаішілік инфекция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Құрсақішілік инфекциялар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Интракраниальды массалық түзілістер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қабыну ауруы (ойық жаралы колит, Крон ауруы)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үсті бездерінің туа біткен аномалиялары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және үлкен тамырлардың туа біткен ақаулары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Екіншілік гипертензия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Дислокациялар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Гангрена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Гастроэзофагеальды рефлюкс ауруы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Гемоглобинопатиялар және гемолитикалық анемиялар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Гемопоэтикалық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және геморрагиялық диатез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Гемопоэтикалық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мазасыздық бұзылыстары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Гестациялық қант диабеті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және қалқанша маңы бездерінің аурулары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Аденоидтардың гипертрофиясы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Гипоспадиялар, эписпадиялар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Кернеудің бас ауруы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 ауруы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алдыңғы қабырғасының жарығы/шап жарығы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Депрессия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Дерматит (атопиялық, контактілі, себореялық)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жұмсақ тіндер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Контактілі дерматит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жұмсақ тіндер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Нейро-тері аурулары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жұмсақ тіндер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паразиттік аурулары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жұмсақ тіндер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Папулосквамозды дерматоздар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жұмсақ тіндер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Алопеция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жұмсақ тіндер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вирустық аурулары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жұмсақ тіндер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бактериялық аурулары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жұмсақ тіндер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саңырауқұлақ аурулары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жұмсақ тіндер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Көпіршікті дерматоздар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жұмсақ тіндер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жұмсақ тіндер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Деструктивті психологиялық тәуелділіктер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түтігінің ақаулары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Зейіннің жетіспеушілігі және жоғары белсенділік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және кеуде қуысының деформациясы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Диабеттік фетопатия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Диафрагматикалық грыжа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қызыл жегі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дисплазиясы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Диссоциативті бұзылыстар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қатерсіз гиперплазиясы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Қатерсіз пароксизмальды позициялық вертиго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Теміртапшылықты анемия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Гемопоэтикалық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нәрестенің сарғаюы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 ауруы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шыққан бөртпемен бірге жүретін аурулар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Шарананың құрсақішілік дамуының тежелуі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мойынның қатерлі ісіктері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бітелісі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тромбоцитопениялық пурпура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Гемопоэтикалық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жолындағы бөгде зат/аспирация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қан айналымының жедел және өтпелі бұзылыстары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интерстициалды ауруы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және жұмсақ тіндердің инфекциялары, абсцесстер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жұмсақ тіндер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жолдарының инфекциялары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жолмен берілетін инфекциялар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гастроэнтерит және гастроэнтероколит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мононуклеоз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Гиппохондрия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Нағыз полицитемия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Гемопоэтикалық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Эхинококкоз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кистозы ауруы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Муковисцидоз (муковисцидоз)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Когнитивті бұзылулар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Көкжөтел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Конверсия бұзылыстары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Тортиколис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асқазан-ішек жолдарынан қан кету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эмболиясы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Тропикалық инфекциялар (безгек, лейшманиоз)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Лимфопролиферативті аурулар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Гемопоэтикалық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Мегалобластикалық анемия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Гемопоэтикалық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 инфекциясы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Метаболикалық синдром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нәрестенің метаболикалық бұзылыстары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Миастения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сақинасы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Миелопролиферативті аурулар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Гемопоэтикалық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Миокардит/кардиомиопатия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тас ауруы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Миопатиялар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Мальабсорбция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органдарының қызметінің бұзылуы (энурез, энкопрез)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бұзылуы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Ұйқының бұзылуы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Неврастения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 және энцефалит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нервінің нейропатиясы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Гипофункция және гипофиздің басқа да бұзылыстары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Нефротикалық синдром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жамбас түзілімдері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Обсессивті-компульсивті бұзылыс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Обструктивті уропатия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Семіздік (эндогенді-экзогенді)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және электр жарақаты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жұмсақ тіндер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неврит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ісіктері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жұмсақ тіндер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ісіктері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жүйесінің ісіктері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Репродуктивтік жүйенің ісіктері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Асқорыту жүйесінің ісіктері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өкпенің және медиастинаның ісіктері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секреция бездерінің ісіктері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Остеоартрит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Остеомиелит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Остеопороз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тыныс жетіспеушілігі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өткір реакция, бейімделу бұзылыстары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ревматикалық қызба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бүйрек жеткіліксіздігі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өтпелі психоздық бұзылулар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респираторлық аурулар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ларингит, кеңірдектің стенозы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фарингит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ринит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синусит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Гломерулонефрит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коронарлық синдром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Гемопоэтикалық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Церебральды ісіну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ісінуі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Үсік шалу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гипотермия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Үрей бұзылыстары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Паразиттік аурулар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босану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Біріншілік артериялық гипертензия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Гипертониялық криз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бездің бұралуы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жоғарғы бөлігінің жарақаттары (иық белдеуі, иық, білек, білек және қол)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және жамбастың жарақаттары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төменгі бөлігінің жарақаттары (сан, тізе, жамбас буыны, төменгі аяқ және тобық буыны)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жарақаттары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Остеохондропатия және остеохондродисплазия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Перикардиальды эффузия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Мононевропатиялар және радикулопатиялар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Полиневропатиялар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PD-FP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 улану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улану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 эффузиясы, эмпиема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Подагра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Поликистозды аналық бездер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Полимиозит және дерматомиозит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Вакцинамен басқарылатын инфекциялар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стресстік бұзылыс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Пременструальды синдром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Психоактивті заттарды пайдалану проблемалары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бағдарлау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кәсіптік аурулары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Шенлейн-Хенох пурпурасы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әйелдердің гестозы және токсикозы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жүйке жүйесі демиелинизациялаушы аурулары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бұзылыстары (психопатиялар)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моторикасының бұзылуы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бұзылулары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 бұзылулары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даму бұзылулары, аутизм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Жырық таңдай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артрит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Ревматоидты артрит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Ересектердегі респираторлық дистресс синдромы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Туылу жарақаты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Сальмонелла инфекциялары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Саркоидоз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дисфункциялар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нәрестелердегі сепсис және менингит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нәресте синдромы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Гийен-Барре синдромы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Миелопатия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Интракраниальды қысымның жоғарылауы синдромы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Шегрен синдромы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Склеродерма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Наркологиялық науқастардың отбасындағы тәуелділік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Соматоформалық бұзылулар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тамырларының ақауы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дағдыларының дамуының ерекше бұзылыстары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иммундық тапшылық вирусы және жұқтырылған иммундық тапшылық синдром инфекциясы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Спондилоартропатиялар (анкилозды спондилит)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стенозы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Стенокардия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Сіреспе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нәрестедегі құрысулар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Суицид, өзіне зиян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өту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 бұзылыстары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жарақаты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Травмалық ми жарақаты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жолдарының зақымдануы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жарақаты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жарақаты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Туляремия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 кемістігі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бату / тұншығу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Фебрильді құрысулар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Фимоз және парафимоз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Фобиялық бұзылулар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тас ауруы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холецистит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хромосомалық бұзылулар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тыныс жетіспеушілігі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обструктивті өкпе ауруы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жеткіліксіздігі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жүрек жеткіліксіздігі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гастрит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Церебральды паралич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циррозы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 және басқа психотикалық бұзылулар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 күйлері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преэклампсия, HELLP синдромы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Энтеровирусты инфекция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Паротит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және он екі елі ішектің ойық жарасы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Теріскен, қабақтың абсцессі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bl>
    <w:p>
      <w:pPr>
        <w:spacing w:after="0"/>
        <w:ind w:left="0"/>
        <w:jc w:val="both"/>
      </w:pPr>
      <w:r>
        <w:rPr>
          <w:rFonts w:ascii="Times New Roman"/>
          <w:b w:val="false"/>
          <w:i w:val="false"/>
          <w:color w:val="000000"/>
          <w:sz w:val="28"/>
        </w:rPr>
        <w:t>
      *Аурулар мен жағдайларды меңгеру деңгейлері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 деңгейін кодтау (өнімділік):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Өмірге қауіп төндіретін жағдайды тануға, шұғыл көмек көрсетуге және бейінді маманға жіберуге қабілетті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диагноз қоюға және арнайы маманға жолдауға қабілетті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диагноз қойып, ең көп таралған аурулардың қажетті алдын алу қадамдарының емдеу қағидаларын жоспарлап, пациентті бейінді маманға жолдауға қабілетті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 диагностикалау және емдеу процестерін өз бетінше басқара алады</w:t>
            </w:r>
          </w:p>
        </w:tc>
      </w:tr>
    </w:tbl>
    <w:bookmarkStart w:name="z137" w:id="109"/>
    <w:p>
      <w:pPr>
        <w:spacing w:after="0"/>
        <w:ind w:left="0"/>
        <w:jc w:val="left"/>
      </w:pPr>
      <w:r>
        <w:rPr>
          <w:rFonts w:ascii="Times New Roman"/>
          <w:b/>
          <w:i w:val="false"/>
          <w:color w:val="000000"/>
        </w:rPr>
        <w:t xml:space="preserve"> "Медицина", "Педиатрия" мамандықтары бойынша практикалық дағдылар, манипуляциялар, іс-шаралар</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 деңгейі**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Пациентке бағытталған шағымдар жинау, ауру және өмір анамнезі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Шағымдарды жинау, ауру және өмір анамнезі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Ақпараттандырылған келісімді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пен оның отбасына жағымсыз жаңалықтарды жеткізу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қате туралы хабарлау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 қарап-тексеру және пальпациялау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жыныс мүшелерін физикалық зерттеп-қарау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Антропометриялық мәліметтерді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оның қосалқылары мен шырышты қабаттарының жағдайын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лимфа түйіндерін қарап-тексеру және пальпациялау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жүйесін физикалық зерттеп-қарау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тыныс алу жеткіліксіздігі бар балаларды физикалық зерттеп-қарау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 жүйесін физикалық зерттеп-қарау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Асқорыту жүйесін физикалық зерттеп-қарау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 және аймақтық лимфа түйіндерін физикалық зерттеп-қарау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қуысын физикалық зерттеп-қарау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жүйесін физикалық зерттеп-қарау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Капиллярлардың толтырылуын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қарау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Ректальды зерттеп-тексеру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төменгі бөлігіндегі артериялардың функционалдығын бағалау үшін функционалдық сынақтарды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төменгі бөлігіндегі тамырлардың функционалдығын бағалау үшін функционалдық сынақтарды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ақпарат жүйесінде жазба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ақпараттық жүйеде зерттеп-қарау/емдеу жоспарын құру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ақпараттық жүйеде амбулаториялық емделушілерді есепке алуды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ақпараттық жүйеде науқасты ауыстыру немесе шығару үшін құжаттарды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ақпараттық жүйеде рецепт бланкілерін толтыру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ақпараттық жүйеде анықтама беру арқылы қайтыс болуды растау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және функционалдық диагностика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Электрокардиографияға түсіру және интерпретациялау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глюкозаны глюкометрмен өлшеу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Пикфлоуметрия өлшеулерін орындау және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Спирометрия нәтижелерін орындау және интерпретациялау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қысымын өлшеу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Тектік талдау құру және генетик кеңесінің қажеттілігін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тобын және резус-фактор (Rh) факторын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Инвазиялық процедуралар және шұғыл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шараларды жүргізу (зарарсыздандыру, дезинфекция және стерильдеу)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жоғарғы бөлігінің иммобилизациясын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төменгі бөлігінің иммобилизациясын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мұрын тампонадасы және оны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веноздық қолжетімділікті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Дефибрилляцияны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және жұмсақ тіндердің абсцессінің ашылуы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жуу және антисептикалық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Интубация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Коникотомия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Глазго шкаласы бойынша сана деңгейін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БДАС (Б-белсенді, Д-дауысы, А-ауырсыну, С-сананың жетіспеушілігі, балалық шақтағы ауруларды кешенді емдеу) шкаласы бойынша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Бөтен дененің немесе сұйықтықтың аспирациясына кезек күттірмейтін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катетерін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Клизманы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балалардағы белдік пункция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Асқазанды шаю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Назогастральды түтікшені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және ингаляциялық терапия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енгізу (ректалды, вагинальды)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 пункциясы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Импульстік оксиметрияны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ұстағышын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Жетілдірілген неонатальды жүрек-өкпе реанимациясы (PALS)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жүрек-өкпе реанимациясы (BLS)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Жетілдірілген жүрек-өкпе реанимациясы (ACLS)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Травматикалық өмірді қолдаудың жетілдірілген жүйесінің (Advanced Trauma Life Support –ATLS) алгоритмі бойынша пациентті зерттеп-қарау және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қан кетуді тоқтату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инъекциялары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инъекциялары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іші инъекциялары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алаңын кіші хирургиялық араласуларға операция алдындағы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Инфильтрациялық анестезия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Жараларды таңу, соның ішінде күйік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тамшыларын инстилляциялау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артына көз майын жағу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 жуу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 жуу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Жараны біріншілік хирургиялық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Тігістерді тігу және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босануды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Жатын жарасына күтім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 және қоғамдық денсаулық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дәрежесін және күнделікті өмір белсенділігін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 жоспарлау және контрацепция бойынша консультация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адамның денсаулығының деңгейін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денсаулығының көрсеткіштерінің анықтамасы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қызметінің көрсеткіштерін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Ауруханаішілік инфекция ошағын эпидемиологиялық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инфекциялық ауруларды (Адамның иммундық тапшылық вирусы, жұқтырылған иммундық тапшылық синдром инфекциясы, гепатит) жұқтыру қаупі кезіндегі медицина қызметкерлерінің іс-әрекеті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Ауруханаішілік инфекциялар ошағының профилактикасы және эпидемияға қарсы 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медицинасы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адамдар куәгерлігін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оның табылған жерінде қарау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 және ревматология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 физикалық зерттеп-қарау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физикалық зерттеп-қарау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білезік және қолды физикалық зерттеп-қарау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физикалық зерттеп-қарау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физикалық зерттеп-қарау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мен аяқты физикалық зерттеп-қарау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 физикалық зерттеп-қарау, соның ішінде отоскопия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Мұрынды, бетті және мұрын қуысын қарап-тексеру және пальпациялау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Сыбырлы және қатты сөйлеу арқылы есту тестілерін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Психосфера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жағдайды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Суицид қаупін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Аяқ-қолдың жоғарғы бөлігін неврологиялық қарап-тексеру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Аяқ-қолдың төменгі бөлігін неврологиялық қарап-тексеру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сүйек нервтерінің қызметін зерттеу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координациясын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Менингеальды симптомдарды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және бел аймағындағы радикулярлық белгілерді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жастағы балалардың нерв-психикалық дамуын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 сақтауды бағалау, сағатты сызу тесті, қысқаша психикалық күй емтиханы (Mini Mental State Exam)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 қарап-тексеру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қабағының айналуынан кейінгі жоғарғы қабақты қарап-тексеру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түбін қарап-тексеру (офтальмоскопия)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өрістерін бағалау (бақылау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өткірлігін зерттеу және көзілдірікті таңдау (субъективті рефрактометрия)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Пальпация кезінде көзішілік қысымды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гинекологиялық зерттеп-қарау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мен қынапты айналарда қарап-тексеру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қолмен қынаптық ішпердені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Әйелдердегі екі қолмен тік ішперде арқылы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әйелді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пен босануды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Физиологиялық босануға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жаңа туған нәрестелерді қарап-тексеру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антропометриялық мәліметтерді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нәрестенің жағдайын Апгар шкаласы бойынша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 күту бойынша консультациялық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автоматизм рефлекстерін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 мен емізулі балаларды физикалық зерттеп-қарау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балалардың нерв-психикалық дамуын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Балалық шақ ауруларын интегрирлеп жүргізу бағдарламасы бойынша науқас баланы бағалау, жіктеу және емдеу тактикасын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Емшекпен емізу бойынша консультация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138" w:id="110"/>
    <w:p>
      <w:pPr>
        <w:spacing w:after="0"/>
        <w:ind w:left="0"/>
        <w:jc w:val="both"/>
      </w:pPr>
      <w:r>
        <w:rPr>
          <w:rFonts w:ascii="Times New Roman"/>
          <w:b w:val="false"/>
          <w:i w:val="false"/>
          <w:color w:val="000000"/>
          <w:sz w:val="28"/>
        </w:rPr>
        <w:t>
      Ескертпе:</w:t>
      </w:r>
    </w:p>
    <w:bookmarkEnd w:id="110"/>
    <w:p>
      <w:pPr>
        <w:spacing w:after="0"/>
        <w:ind w:left="0"/>
        <w:jc w:val="both"/>
      </w:pPr>
      <w:r>
        <w:rPr>
          <w:rFonts w:ascii="Times New Roman"/>
          <w:b w:val="false"/>
          <w:i w:val="false"/>
          <w:color w:val="000000"/>
          <w:sz w:val="28"/>
        </w:rPr>
        <w:t>
      ** Практикалық дағдыларды, манипуляцияларды, рәсімдерді меңгеру деңгейлері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Дағды/рәсімдердің қалай орындалатынын біледі және түсінеді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Оқытушының жетекшілігімен дағдыны/рәсімдерді орындайды, соның ішінде симуляция орталығында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ұйымындағы оқытушының жетекшілігімен дағдыны/рәсімдерді орындайды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ұйымындағы тәлімгер оқытушының жетекшілігімен дағдыны/рәсімдерді өз бетінше орындайды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жоғары </w:t>
            </w:r>
            <w:r>
              <w:br/>
            </w:r>
            <w:r>
              <w:rPr>
                <w:rFonts w:ascii="Times New Roman"/>
                <w:b w:val="false"/>
                <w:i w:val="false"/>
                <w:color w:val="000000"/>
                <w:sz w:val="20"/>
              </w:rPr>
              <w:t xml:space="preserve">білім 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9-қосымша</w:t>
            </w:r>
          </w:p>
        </w:tc>
      </w:tr>
    </w:tbl>
    <w:bookmarkStart w:name="z140" w:id="111"/>
    <w:p>
      <w:pPr>
        <w:spacing w:after="0"/>
        <w:ind w:left="0"/>
        <w:jc w:val="left"/>
      </w:pPr>
      <w:r>
        <w:rPr>
          <w:rFonts w:ascii="Times New Roman"/>
          <w:b/>
          <w:i w:val="false"/>
          <w:color w:val="000000"/>
        </w:rPr>
        <w:t xml:space="preserve"> "Стоматология" мамандығы бойынша оқыту нәтижелерінің тізімі</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Кұзыреттіліктер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білім: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қабылданған, ұдайы дамып және жаңартылып отыратын білімді қоса алғанда, биомедициналық, клиникалық, эпидемиологиялық және әлеуметтік-мінез-құлық ғылымдары саласындағы білімді көрсету және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Коммуникациялар: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пациенттермен, олардың отбасыларымен және денсаулық сақтау мамандарымен тиімді ақпарат алмасуға және ынтымақтастыққа әкелетін тұлғааралық және коммуникациялық дағдыларды көрсету, соның ішінде ақпараттық технологияларды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 диагностикалауға, емдеуге және профилактикаға бағытталған тиісті және тиімді араласуды қоса алғанда, пациентке бағытталған тиімді көмекті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 пен этикалық принциптерге адалдығын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даму: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жеке және кәсіби өсуді қолдау үшін қажетті қасиеттерді көрсету, үздіксіз өзін-өзі бағалау және өмір бойы білім алу негізінде медициналық көмек сапасын үздіксіз жақсарту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білім: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жүйесінің қолданыстағы заңнамалық және нормативтік базасы шеңберінде өз әрекеттері үшін жауапкершілікті білу және көрсету, оңтайлы денсаулық сақтауды қамтамасыз ету үшін өз тәжірибесінде оларды басшылыққа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пациенттерінің емдеу нәтижелерін зерттеу және бағалау, ғылыми дәлелдерге негізделген емдеу принциптерін бағалау және енгізу қабілетін көрсету</w:t>
            </w:r>
          </w:p>
        </w:tc>
      </w:tr>
    </w:tbl>
    <w:bookmarkStart w:name="z141" w:id="112"/>
    <w:p>
      <w:pPr>
        <w:spacing w:after="0"/>
        <w:ind w:left="0"/>
        <w:jc w:val="left"/>
      </w:pPr>
      <w:r>
        <w:rPr>
          <w:rFonts w:ascii="Times New Roman"/>
          <w:b/>
          <w:i w:val="false"/>
          <w:color w:val="000000"/>
        </w:rPr>
        <w:t xml:space="preserve"> "Стоматология" мамандығы бойынша үлгілік оқу бағдарламасының мазмұны</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 мамандығы бойынша диагностикаға және емдеуге жататын ең көп таралған аурулар мен жағдайлардың тізімі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деңгейі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жақ-тілдегі ойықтың абсцессі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және төменгі жақ сүйегіне жақын жасушалық кеңістіктердің абсцесстері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таңдайдың абсцессі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Ретромолярлы кеңістік абсцессі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абсцессі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Анафилактикалық 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аномалиялары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қатарының аномалиялары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Окклюзия аномалиялары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жұмсақ тіндерінің аномалиялары (ерін мен тілдің қысқа френулумы, ауыз қуысының кішкентай тамбуры)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Самай-төменгі жақ буынының ауырсыну дисфункциясы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D-TF-P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Бронхиалды астма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аймағының туа біткен ақаулары мен деформациялары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D-F-TF-P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жақтың дислокациялары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сүйектерінің гематогенді остеомиелиті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D-F-TF-P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Гипертониялық криз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қатарының деформациясымен, травматикалық артикуляциямен және самай буынының ауруларымен асқынған тіс ақаулары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DT-TF</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аймағының ақаулары мен деформациялары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D-TF-P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үшінші азу тістің дистопиясы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шырышты қабығының қатерсіз ісіктері және ісік тәрізді аурулары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DT-F- TF- 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аурулары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DT-F- TF- 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Самай-төменгі жақ буынының аурулары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D-TF-P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қызыл шекарасының аурулары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Периодонт ауруы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DT-F- TF- 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аурулары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DT-F- TF- 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шырышты қабығының аурулары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DT-F- TF- 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бездерінің аурулары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D-TF-P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үшінші азу тістің шығуының қиындауы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бездерінің шығару жолдарының кисталары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өлім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Коллапс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Тістердің қатты тіндерінің тұқым қуалайтын ақаулары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D-DT-TF</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Тригеминальды невралгия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Глоссофарингеальды нервтің невралгиясы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Птеригопалатиндік невралгия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Үштік неврит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нервінің невриті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аймағының нейростоматологиялық аурулары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D-TF-P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қатты тіндерінің кариозды емес зақымданулары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Естен тану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Одонтогенді синусит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сүйектерінің одонтогенді кисталары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сүйектерінің одонтогенді ошақты остеомиелиті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сүйектерінің одонтогенді диффузды остеомиелиті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коронарлық синдром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сүйектерінің травматикалық остеомиелиті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аймағының ісіктері және ісік тәрізді процестері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Пародонтит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сүйектерінің периоститі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жақсүйек синусының перфорациясы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жақтың биіктігінің төмендеуімен және азаюымен тістердің қажалуының жоғарылауы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DT-TF</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терісінің, ауыз қуысының шырышты қабығының ісік алды зақымдануы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DT-TF</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аймағының жүре пайда болған ақаулары мен деформациялары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Пульпит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үшінші азу тістің ретенциясы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жақсүйек синусының фистулярлы ағымы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тас ауруы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пен ауыз қуысының спецификалық зақымдануы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Жұқтырылған иммунтапшылығының синдромы және адамның қорғаныш тапшылық қоздырғышы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Альвеолярлы процестің жарақаты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жарақаты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жұмсақ тінінің зақымдануы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қаңқасы сүйектерінің травматикалық жарақаттары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және төменгі жақ сүйектеріне жақын орналасқан жасушалық кеңістіктердің флегмонасы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фурункулы мен карбункулы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bl>
    <w:bookmarkStart w:name="z142" w:id="113"/>
    <w:p>
      <w:pPr>
        <w:spacing w:after="0"/>
        <w:ind w:left="0"/>
        <w:jc w:val="both"/>
      </w:pPr>
      <w:r>
        <w:rPr>
          <w:rFonts w:ascii="Times New Roman"/>
          <w:b w:val="false"/>
          <w:i w:val="false"/>
          <w:color w:val="000000"/>
          <w:sz w:val="28"/>
        </w:rPr>
        <w:t>
      Ескертпе:</w:t>
      </w:r>
    </w:p>
    <w:bookmarkEnd w:id="113"/>
    <w:p>
      <w:pPr>
        <w:spacing w:after="0"/>
        <w:ind w:left="0"/>
        <w:jc w:val="both"/>
      </w:pPr>
      <w:r>
        <w:rPr>
          <w:rFonts w:ascii="Times New Roman"/>
          <w:b w:val="false"/>
          <w:i w:val="false"/>
          <w:color w:val="000000"/>
          <w:sz w:val="28"/>
        </w:rPr>
        <w:t>
      ☐ Аурулар мен жағдайларды меңгеру деңгейлері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 (өнімділік) деңгейін кодтау: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Өмірге қауіп төндіретін жағдайды тануға, кезек күттірмейтін көмек көрсетуге және маманға жіберуге қабілетті.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диагноз қоюға және бейінді маманға жолдауға қабілетті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диагноз қойып, емдеу қағидаларын жоспарлап және арнайы маманға жолдауға қабілетті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қойып және емдеуді өз бетінше басқара 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көрсету орындарында ұзақ мерзімді бақылауды (мониторинг) жүргізе 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мамандармен бірлесе отырып, медициналық-санитариялық алғашқы көмек көрсету орындарында ұзақ мерзімді бақылау (мониторинг) жүргізе 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шараларды қолдануға қабілетті (бастапқы/екінші/үшінші профилактика).</w:t>
            </w:r>
          </w:p>
        </w:tc>
      </w:tr>
    </w:tbl>
    <w:bookmarkStart w:name="z143" w:id="114"/>
    <w:p>
      <w:pPr>
        <w:spacing w:after="0"/>
        <w:ind w:left="0"/>
        <w:jc w:val="left"/>
      </w:pPr>
      <w:r>
        <w:rPr>
          <w:rFonts w:ascii="Times New Roman"/>
          <w:b/>
          <w:i w:val="false"/>
          <w:color w:val="000000"/>
        </w:rPr>
        <w:t xml:space="preserve"> "Стоматология" мамандығы бойынша практикалық дағдылар, манипуляциялар, процедуралар</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 деңгейі ☐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Ауру тарихы/Анамнез жинау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шағымдары мен анамнезін жинау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күтулерін нақтылау және қайта қабылдауға келдуі сұрау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тараптан деректерді жинау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 жинау және ауыр аурулары бар науқастармен қарым-қатынас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немесе сөйлеу проблемалар сияқты қарым-қатынаста қиындықтары бар пациенттерден анамнез жинау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Генеологиялық ағашты құрастыру (тектік)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 жинау, оның ішінде саяхатқа байланысты денсаулық проблемаларын анықтау (эпидемиологиялық тарих)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жұмыс орны туралы анамнез жинау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мінез-құлықты, қауіпті өмір салтын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 және оның отбасын, әріптестерін және басқа мамандарды нәтижелер туралы хабардар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 пен оның отбасына жағымсыз жаңалықтарды жеткізу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Құқықтарды нақтылау және процедураға/интервенцияға келісім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тәжірибеде этикалық мәселелерді шешу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Жалпы қарау-тексеру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статустың егжей-тегжейі анықтау (status localis)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жағдайды бағалау (науқастың мимикасы мен позициясы, дененің симметриясы мен қозғалғыштығы, тамақтану жағдайы, көңіл-күйі және психикалық жағдайы)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аймағының жағдайын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вестибюльінің, ауыз қуысының, тіс қатарының, тістердің жағдайын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маңызды көрсеткіштерді бағалау (дене температурасы, импульс жиілігі, тыныс алу жиілігі, қан қысымы)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жағдайдағы науқастарды қарап-тексеру және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науқастарды қарап-тексеру және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Антропометриялық мәліметтерді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оның қосалқылары мен шырышты қабаттарының жағдайын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импульсті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лимфа түйіндерін қарап-тексеру және пальпациялау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Дермографиялық тестілеу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мойын пальпациясы: көмей, қалқанша без, лимфа түйіндері, ұйқы артериялары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жағдайды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аймағын қарау және пальпациялау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Шиллер-Писарев сынамасын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Папиллярлы-маргиналды-альвеолярлы индекс (PMA), коммунальды пародонтальды индекс (CPI), пародонтальды индекс (PI) индекстерін жүргізу және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гигиенасын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Кариес қарқындылығының көрсеткіштерін жүргізу және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Тістерге витальды бояу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зондтау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Тістердің перкуссиясы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қозғалғыштығын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Гингивальды ойық пен патологиялық қалталардың тереңдігін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шырышты қабатының атрофиясы дәрежесін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шайнау сынақтарын жүргізу және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Тістеуді анықтаңыз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доғасының пішінін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Жұтынудың түрін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Энгл класын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Конструктивті тістеуді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гипс үлгілерін өлшеу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сынақтарын жүргізу (термотест)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Электродонтометрияны жүргзу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 өзегінің жұмыс ұзындығын электрометриялық әдіспен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араласуға көрсеткіштер мен қарсы көрсеткіштерді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Жазба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Науқастан ақпараттандырылған келісімін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қабылдауда бастапқы есепке алу және есеп беру құжаттамасын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Есептеме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медициналық ақпараттық жүйелерімен жұмыс істей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Тексеру/емдеу жоспарын құру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амбулаторлық картасын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 парағын рәсімдеу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 бланкілерін толтыру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классификацияға сәйкес диагнозды кодтау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ұтымды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Зертханалық және функционалдық диагностика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заттармен жұмыс істей білу (ауыз қуысының шырышты қабығынан іздерді, жағындыларды, қырғыштарды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диагностика әдістерінің нәтижелерін сипаттау және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интерпретациясы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глюкозаны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анализін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қан анализін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Коагулограмманы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зәр анализін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үлгіні тиісті жағдайларда алу және оны зертханаға тасымалдау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және диагностикалық зерттеулердің нәтижелерін интерпретациялау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диагностикалық зерттеулерге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қысымын өлшеу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Инвазиялық процедуралар және шұғыл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Зарарсыздандыру, дезинфекция, стерилизация, антисептиктер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дайындау және қою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Жараны таңу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тамырларға қосылуды қамтамасыз ету (перифериялық веноздық)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Дефибрилляция (симуляторда)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аймағының абсцессінің ашылуы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жуу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Коникотомия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Аурудың/жарақаттың ауырлығын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Комадағы науқасты ыңғайлы қалыппен жатқызу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жолдарынан бөгде затты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 ішке, жергілікті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Пульсоксиметрияны қолдану және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дәрілік заттарды дұрыс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пен жараға күтім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балалардың негізгі өмірлік функцияларын қолдау (тексеру, жасанды тыныс беру, жүрек массажы, дефибрилляция (автоматты сыртқы дефибрилляция) кәсіби жедел жәрдем бригадасы келгенге дейін (симуляция жағдайында)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балалардың кеңейтілген жүрек-өкпе реанимациясы (жүрек аритмиясының негізгі түрлеріне көмек көрсетудің негізгі алгоритмдері, симуляторда)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жарақаттарды (жаралар, қан кетулер, күйіктер, созылулар, шығулар, сынықтар) зерттеп-қарап және алғашқы медициналық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ABCDE алгоритмімен жарақаттанған пациенттерді зерттеп-қарау (Травмасы бар емделушіның өмірлік функцияларын қолдаудың кеңейтілген түрі (ATLS))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шеккендерді тасымалдау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кетуді тоқтату (саусақпен басу, қысым таңғышын тану, турникет)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орнында қолды тиісті өңдеуді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Көктамырішілік инъекциялар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бұлшықет ішіне инъекциялар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Асептикалық және антисептикалық кішігірім хирургиялық араласуларға операциялық алаңды операция алдындағы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анестезия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Инфильтрациялық анестезия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Өткізгіштік анестезия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Жараны таңу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Жараны біріншілік хирургиялық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Тігістерді тігу және тігістерді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қарап-тексеруге дайындау (тағу, стерильді қолғап кию)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көмекті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Реминерализациялау терапиясын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кариоздық зақымдануларын тазалау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 өзектерін эндодонтиялық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 өзегін пломбалау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 өзегінің пломбасын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оқшаулағыш төсемдерді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 өзектерін, пародонт қалталарын, ауыз қуысының шырышты қабығын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жарықшаларын (фиссуралар) тығыздау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шөгінділерін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протездері өлшемдерін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пломбалау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Пульпаның, шырышты қабықтың, ауыз қуысының жұмсақ тіндерінің диатермокоагуляциясы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протездерін, ортодонтиялық аппараттарды орнату және бекіту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окклюзияны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Тістерді жұлу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абсцесстерін ашу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Френулопластика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Френулотомия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Вестибулопластика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түбірінің резекциясы, гемизекциясы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реплантациялау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Тістерді сплинтациялау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Тістерді қалпына келтіру (тікелей, жанама)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Профиллактика және қоғамдық денсаулық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дәрежесін және күнделікті өмір белсенділігін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Пациенттерге салауатты өмір салты мәселелері бойынша кеңес беру (диета, физикалық белсенділік, тамақтану, темекі шегу, алкоголь)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 тіс протездерін гигиеналық күтуге үйрету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Ауырсынуды басқару шараларын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Психоәлеуметтік, экономикалық және гигиеналық жағдайды, соның ішінде қауіп факторларын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профилактикалық кеңес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 санитариялық-гигиеналық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медициналық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аймағы ауруларының алдын алу шараларын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инфекциялық аурулардың алдын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Қоғамдағы санитариялық-оқу ағартушылық жұмыс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Қоғамдағы инфекциялық аурулардың профилактикасы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әдістерді қолдана отырып, қоғамдық денсаулық мәселесін анықтау және шешу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Оқыту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сұрақ құрастырып, оның шешімін әдебиеттерден іздейді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нұсқаулармен және хаттамалармен жұмыс істеу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 мен басқа да медицина мамандары үшін тәрбиелік дәрістер жүргізеді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144" w:id="115"/>
    <w:p>
      <w:pPr>
        <w:spacing w:after="0"/>
        <w:ind w:left="0"/>
        <w:jc w:val="both"/>
      </w:pPr>
      <w:r>
        <w:rPr>
          <w:rFonts w:ascii="Times New Roman"/>
          <w:b w:val="false"/>
          <w:i w:val="false"/>
          <w:color w:val="000000"/>
          <w:sz w:val="28"/>
        </w:rPr>
        <w:t>
      Ескертпе:</w:t>
      </w:r>
    </w:p>
    <w:bookmarkEnd w:id="115"/>
    <w:p>
      <w:pPr>
        <w:spacing w:after="0"/>
        <w:ind w:left="0"/>
        <w:jc w:val="both"/>
      </w:pPr>
      <w:r>
        <w:rPr>
          <w:rFonts w:ascii="Times New Roman"/>
          <w:b w:val="false"/>
          <w:i w:val="false"/>
          <w:color w:val="000000"/>
          <w:sz w:val="28"/>
        </w:rPr>
        <w:t>
      ** Практикалық дағдыларды, манипуляцияларды, емшараларды меңгеру деңгейлері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рәсімдердің қалай орындалатынын біледі және түсінеді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Оқытушының жетекшілігімен дағдыны/емшараларды, соның ішінде симуляция орталығында орындайды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ұйымындағы оқытушының жетекшілігімен дағдыны/емшараларды орындайды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ұйымындағы тәлімгер оқытушының жетекшілігімен дағдыны/емшараларды өз бетінше орындайды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және</w:t>
            </w:r>
            <w:r>
              <w:br/>
            </w:r>
            <w:r>
              <w:rPr>
                <w:rFonts w:ascii="Times New Roman"/>
                <w:b w:val="false"/>
                <w:i w:val="false"/>
                <w:color w:val="000000"/>
                <w:sz w:val="20"/>
              </w:rPr>
              <w:t>фармацевтикалық мамандықтар</w:t>
            </w:r>
            <w:r>
              <w:br/>
            </w:r>
            <w:r>
              <w:rPr>
                <w:rFonts w:ascii="Times New Roman"/>
                <w:b w:val="false"/>
                <w:i w:val="false"/>
                <w:color w:val="000000"/>
                <w:sz w:val="20"/>
              </w:rPr>
              <w:t>бойынша жоғары білім берудің</w:t>
            </w:r>
            <w:r>
              <w:br/>
            </w:r>
            <w:r>
              <w:rPr>
                <w:rFonts w:ascii="Times New Roman"/>
                <w:b w:val="false"/>
                <w:i w:val="false"/>
                <w:color w:val="000000"/>
                <w:sz w:val="20"/>
              </w:rPr>
              <w:t>үлгілік оқу бағдарламасына</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"Медициналық-профилактикалық іс" бағдарламасының оқыту нәтижелері және құзыреттілiктер тізімі</w:t>
      </w:r>
    </w:p>
    <w:p>
      <w:pPr>
        <w:spacing w:after="0"/>
        <w:ind w:left="0"/>
        <w:jc w:val="both"/>
      </w:pPr>
      <w:r>
        <w:rPr>
          <w:rFonts w:ascii="Times New Roman"/>
          <w:b w:val="false"/>
          <w:i w:val="false"/>
          <w:color w:val="ff0000"/>
          <w:sz w:val="28"/>
        </w:rPr>
        <w:t xml:space="preserve">
      Ескерту. 10-қосымшамен толықтырылды – ҚР Денсаулық сақтау министрінің м.а. 24.05.2023 </w:t>
      </w:r>
      <w:r>
        <w:rPr>
          <w:rFonts w:ascii="Times New Roman"/>
          <w:b w:val="false"/>
          <w:i w:val="false"/>
          <w:color w:val="ff0000"/>
          <w:sz w:val="28"/>
        </w:rPr>
        <w:t>№ 86</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нәтижелері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талдау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Халықтың санитариялық-эпидемиологиялық саламаттылығына қауіп төндіретін мәселелерді анықтау:</w:t>
            </w:r>
          </w:p>
          <w:p>
            <w:pPr>
              <w:spacing w:after="20"/>
              <w:ind w:left="20"/>
              <w:jc w:val="both"/>
            </w:pPr>
            <w:r>
              <w:rPr>
                <w:rFonts w:ascii="Times New Roman"/>
                <w:b w:val="false"/>
                <w:i w:val="false"/>
                <w:color w:val="000000"/>
                <w:sz w:val="20"/>
              </w:rPr>
              <w:t>
1. Қоғамдық денсаулық сақтау мәселелерін/қатерді анықтау үшін сыни ойлауды қолдану;</w:t>
            </w:r>
          </w:p>
          <w:p>
            <w:pPr>
              <w:spacing w:after="20"/>
              <w:ind w:left="20"/>
              <w:jc w:val="both"/>
            </w:pPr>
            <w:r>
              <w:rPr>
                <w:rFonts w:ascii="Times New Roman"/>
                <w:b w:val="false"/>
                <w:i w:val="false"/>
                <w:color w:val="000000"/>
                <w:sz w:val="20"/>
              </w:rPr>
              <w:t>
2. Мәселенің ауқымын бағалау және одан әрі қажетті әрекеттерді, олардың ғылыми-тұжырымдалған деректер және ағымдағы жағдай ерекшеліктері негізінде алгоритмін анықтау;</w:t>
            </w:r>
          </w:p>
          <w:p>
            <w:pPr>
              <w:spacing w:after="20"/>
              <w:ind w:left="20"/>
              <w:jc w:val="both"/>
            </w:pPr>
            <w:r>
              <w:rPr>
                <w:rFonts w:ascii="Times New Roman"/>
                <w:b w:val="false"/>
                <w:i w:val="false"/>
                <w:color w:val="000000"/>
                <w:sz w:val="20"/>
              </w:rPr>
              <w:t>
3. Мәселені анықтау немесе бағалау үшін ұйым ішіндегі және одан тыс әріптестермен бірлесіп жұмыс жасау.</w:t>
            </w:r>
          </w:p>
          <w:p>
            <w:pPr>
              <w:spacing w:after="20"/>
              <w:ind w:left="20"/>
              <w:jc w:val="both"/>
            </w:pPr>
            <w:r>
              <w:rPr>
                <w:rFonts w:ascii="Times New Roman"/>
                <w:b w:val="false"/>
                <w:i w:val="false"/>
                <w:color w:val="000000"/>
                <w:sz w:val="20"/>
              </w:rPr>
              <w:t>
В. Бақылау бойынша шаралар жүргізу:</w:t>
            </w:r>
          </w:p>
          <w:p>
            <w:pPr>
              <w:spacing w:after="20"/>
              <w:ind w:left="20"/>
              <w:jc w:val="both"/>
            </w:pPr>
            <w:r>
              <w:rPr>
                <w:rFonts w:ascii="Times New Roman"/>
                <w:b w:val="false"/>
                <w:i w:val="false"/>
                <w:color w:val="000000"/>
                <w:sz w:val="20"/>
              </w:rPr>
              <w:t>
1. Нақты жағдайларды, қоғамдық денсаулыққа қауіп төндіретін және қатерлі жағдайларды эпидемиологиялық қадағалау үшін шаралар әзірлеу;</w:t>
            </w:r>
          </w:p>
          <w:p>
            <w:pPr>
              <w:spacing w:after="20"/>
              <w:ind w:left="20"/>
              <w:jc w:val="both"/>
            </w:pPr>
            <w:r>
              <w:rPr>
                <w:rFonts w:ascii="Times New Roman"/>
                <w:b w:val="false"/>
                <w:i w:val="false"/>
                <w:color w:val="000000"/>
                <w:sz w:val="20"/>
              </w:rPr>
              <w:t>
2. Эпидемиологиялық қадағалау үшін жеткілікті мәліметтердің қажеттілігін анықтау;</w:t>
            </w:r>
          </w:p>
          <w:p>
            <w:pPr>
              <w:spacing w:after="20"/>
              <w:ind w:left="20"/>
              <w:jc w:val="both"/>
            </w:pPr>
            <w:r>
              <w:rPr>
                <w:rFonts w:ascii="Times New Roman"/>
                <w:b w:val="false"/>
                <w:i w:val="false"/>
                <w:color w:val="000000"/>
                <w:sz w:val="20"/>
              </w:rPr>
              <w:t>
3. Атқарылған жұмыс және алынған мәліметтер негізінде қорытынды жасай білу;</w:t>
            </w:r>
          </w:p>
          <w:p>
            <w:pPr>
              <w:spacing w:after="20"/>
              <w:ind w:left="20"/>
              <w:jc w:val="both"/>
            </w:pPr>
            <w:r>
              <w:rPr>
                <w:rFonts w:ascii="Times New Roman"/>
                <w:b w:val="false"/>
                <w:i w:val="false"/>
                <w:color w:val="000000"/>
                <w:sz w:val="20"/>
              </w:rPr>
              <w:t>
5. Эпидемиологиялық қадағалаудың тиімділігін бағалау (немесе эпидемиологиялық қадағалау барысында жүргізілетін жеке шараларды);</w:t>
            </w:r>
          </w:p>
          <w:p>
            <w:pPr>
              <w:spacing w:after="20"/>
              <w:ind w:left="20"/>
              <w:jc w:val="both"/>
            </w:pPr>
            <w:r>
              <w:rPr>
                <w:rFonts w:ascii="Times New Roman"/>
                <w:b w:val="false"/>
                <w:i w:val="false"/>
                <w:color w:val="000000"/>
                <w:sz w:val="20"/>
              </w:rPr>
              <w:t>
C. Халықтың арасында жедел және созылмалы жағдайларды немесе басқа қолайсыз нәтижелерді зерттеу:</w:t>
            </w:r>
          </w:p>
          <w:p>
            <w:pPr>
              <w:spacing w:after="20"/>
              <w:ind w:left="20"/>
              <w:jc w:val="both"/>
            </w:pPr>
            <w:r>
              <w:rPr>
                <w:rFonts w:ascii="Times New Roman"/>
                <w:b w:val="false"/>
                <w:i w:val="false"/>
                <w:color w:val="000000"/>
                <w:sz w:val="20"/>
              </w:rPr>
              <w:t>
1. Халықтың денсаулық жағдайына бағалау жүргізу;</w:t>
            </w:r>
          </w:p>
          <w:p>
            <w:pPr>
              <w:spacing w:after="20"/>
              <w:ind w:left="20"/>
              <w:jc w:val="both"/>
            </w:pPr>
            <w:r>
              <w:rPr>
                <w:rFonts w:ascii="Times New Roman"/>
                <w:b w:val="false"/>
                <w:i w:val="false"/>
                <w:color w:val="000000"/>
                <w:sz w:val="20"/>
              </w:rPr>
              <w:t>
2. Бар қауіптерді шешуде басымдылықты қою;</w:t>
            </w:r>
          </w:p>
          <w:p>
            <w:pPr>
              <w:spacing w:after="20"/>
              <w:ind w:left="20"/>
              <w:jc w:val="both"/>
            </w:pPr>
            <w:r>
              <w:rPr>
                <w:rFonts w:ascii="Times New Roman"/>
                <w:b w:val="false"/>
                <w:i w:val="false"/>
                <w:color w:val="000000"/>
                <w:sz w:val="20"/>
              </w:rPr>
              <w:t>
3. Халықтың денсаулық жағдайын зерттеудің, талдаудың адекватты әдістерін таңдау және қолдану;</w:t>
            </w:r>
          </w:p>
          <w:p>
            <w:pPr>
              <w:spacing w:after="20"/>
              <w:ind w:left="20"/>
              <w:jc w:val="both"/>
            </w:pPr>
            <w:r>
              <w:rPr>
                <w:rFonts w:ascii="Times New Roman"/>
                <w:b w:val="false"/>
                <w:i w:val="false"/>
                <w:color w:val="000000"/>
                <w:sz w:val="20"/>
              </w:rPr>
              <w:t>
4. Гипотезаларды ұсыну;</w:t>
            </w:r>
          </w:p>
          <w:p>
            <w:pPr>
              <w:spacing w:after="20"/>
              <w:ind w:left="20"/>
              <w:jc w:val="both"/>
            </w:pPr>
            <w:r>
              <w:rPr>
                <w:rFonts w:ascii="Times New Roman"/>
                <w:b w:val="false"/>
                <w:i w:val="false"/>
                <w:color w:val="000000"/>
                <w:sz w:val="20"/>
              </w:rPr>
              <w:t>
5. Талдау жүргізуде көмек көрсету (мысалы, сырқаттанушылықты талдау, зерттеу немесе скрининг-бағдарламасы).</w:t>
            </w:r>
          </w:p>
          <w:p>
            <w:pPr>
              <w:spacing w:after="20"/>
              <w:ind w:left="20"/>
              <w:jc w:val="both"/>
            </w:pPr>
            <w:r>
              <w:rPr>
                <w:rFonts w:ascii="Times New Roman"/>
                <w:b w:val="false"/>
                <w:i w:val="false"/>
                <w:color w:val="000000"/>
                <w:sz w:val="20"/>
              </w:rPr>
              <w:t>
D. Мәліметтерді зерттеуге, жинауға, таратуға және пайдалануға қатысты этикалық принциптерді қолдану:</w:t>
            </w:r>
          </w:p>
          <w:p>
            <w:pPr>
              <w:spacing w:after="20"/>
              <w:ind w:left="20"/>
              <w:jc w:val="both"/>
            </w:pPr>
            <w:r>
              <w:rPr>
                <w:rFonts w:ascii="Times New Roman"/>
                <w:b w:val="false"/>
                <w:i w:val="false"/>
                <w:color w:val="000000"/>
                <w:sz w:val="20"/>
              </w:rPr>
              <w:t>
1. Мәліметтерді жоспарлау, жүргізу, жинау, тарату және пайдалануда этикалық нормалар мен принциптерді ұстану;</w:t>
            </w:r>
          </w:p>
          <w:p>
            <w:pPr>
              <w:spacing w:after="20"/>
              <w:ind w:left="20"/>
              <w:jc w:val="both"/>
            </w:pPr>
            <w:r>
              <w:rPr>
                <w:rFonts w:ascii="Times New Roman"/>
                <w:b w:val="false"/>
                <w:i w:val="false"/>
                <w:color w:val="000000"/>
                <w:sz w:val="20"/>
              </w:rPr>
              <w:t>
2. Мәліметтерді жинақтау және оларды басқаруда заңдылықтың сәйкесті нормаларын қолдану;</w:t>
            </w:r>
          </w:p>
          <w:p>
            <w:pPr>
              <w:spacing w:after="20"/>
              <w:ind w:left="20"/>
              <w:jc w:val="both"/>
            </w:pPr>
            <w:r>
              <w:rPr>
                <w:rFonts w:ascii="Times New Roman"/>
                <w:b w:val="false"/>
                <w:i w:val="false"/>
                <w:color w:val="000000"/>
                <w:sz w:val="20"/>
              </w:rPr>
              <w:t>
3. Қоғамдық денсаулық саласында жүргізілетін зерттеулерде этикалық нормаларды қолдану;</w:t>
            </w:r>
          </w:p>
          <w:p>
            <w:pPr>
              <w:spacing w:after="20"/>
              <w:ind w:left="20"/>
              <w:jc w:val="both"/>
            </w:pPr>
            <w:r>
              <w:rPr>
                <w:rFonts w:ascii="Times New Roman"/>
                <w:b w:val="false"/>
                <w:i w:val="false"/>
                <w:color w:val="000000"/>
                <w:sz w:val="20"/>
              </w:rPr>
              <w:t>
4. Биоэтика бойынша жергілікті, Ұлттық комиссиямен өзара әрекеттесу;</w:t>
            </w:r>
          </w:p>
          <w:p>
            <w:pPr>
              <w:spacing w:after="20"/>
              <w:ind w:left="20"/>
              <w:jc w:val="both"/>
            </w:pPr>
            <w:r>
              <w:rPr>
                <w:rFonts w:ascii="Times New Roman"/>
                <w:b w:val="false"/>
                <w:i w:val="false"/>
                <w:color w:val="000000"/>
                <w:sz w:val="20"/>
              </w:rPr>
              <w:t>
5. Мүдделер қақтығысын түсіну және шешу;</w:t>
            </w:r>
          </w:p>
          <w:p>
            <w:pPr>
              <w:spacing w:after="20"/>
              <w:ind w:left="20"/>
              <w:jc w:val="both"/>
            </w:pPr>
            <w:r>
              <w:rPr>
                <w:rFonts w:ascii="Times New Roman"/>
                <w:b w:val="false"/>
                <w:i w:val="false"/>
                <w:color w:val="000000"/>
                <w:sz w:val="20"/>
              </w:rPr>
              <w:t>
6. Жеке өмірге қол сұғылмаушылық, оның құпиялылығы, денсаулық құқығына, тараптардың жауапкершілігіне қатысты нормативтік актілерді қолдану.</w:t>
            </w:r>
          </w:p>
          <w:p>
            <w:pPr>
              <w:spacing w:after="20"/>
              <w:ind w:left="20"/>
              <w:jc w:val="both"/>
            </w:pPr>
            <w:r>
              <w:rPr>
                <w:rFonts w:ascii="Times New Roman"/>
                <w:b w:val="false"/>
                <w:i w:val="false"/>
                <w:color w:val="000000"/>
                <w:sz w:val="20"/>
              </w:rPr>
              <w:t>
E. Бақылау, талдау нәтижесінде немесе басқа көздерден алынған мәліметтерді басқару:</w:t>
            </w:r>
          </w:p>
          <w:p>
            <w:pPr>
              <w:spacing w:after="20"/>
              <w:ind w:left="20"/>
              <w:jc w:val="both"/>
            </w:pPr>
            <w:r>
              <w:rPr>
                <w:rFonts w:ascii="Times New Roman"/>
                <w:b w:val="false"/>
                <w:i w:val="false"/>
                <w:color w:val="000000"/>
                <w:sz w:val="20"/>
              </w:rPr>
              <w:t>
1. Мәліметтер базасына қойылатын талаптарды құрастыру;</w:t>
            </w:r>
          </w:p>
          <w:p>
            <w:pPr>
              <w:spacing w:after="20"/>
              <w:ind w:left="20"/>
              <w:jc w:val="both"/>
            </w:pPr>
            <w:r>
              <w:rPr>
                <w:rFonts w:ascii="Times New Roman"/>
                <w:b w:val="false"/>
                <w:i w:val="false"/>
                <w:color w:val="000000"/>
                <w:sz w:val="20"/>
              </w:rPr>
              <w:t>
2. Мәліметтер базасымен жұмыс жасау;</w:t>
            </w:r>
          </w:p>
          <w:p>
            <w:pPr>
              <w:spacing w:after="20"/>
              <w:ind w:left="20"/>
              <w:jc w:val="both"/>
            </w:pPr>
            <w:r>
              <w:rPr>
                <w:rFonts w:ascii="Times New Roman"/>
                <w:b w:val="false"/>
                <w:i w:val="false"/>
                <w:color w:val="000000"/>
                <w:sz w:val="20"/>
              </w:rPr>
              <w:t>
F. Эпидемиологиялық зерттеу мәліметтерін талдау;</w:t>
            </w:r>
          </w:p>
          <w:p>
            <w:pPr>
              <w:spacing w:after="20"/>
              <w:ind w:left="20"/>
              <w:jc w:val="both"/>
            </w:pPr>
            <w:r>
              <w:rPr>
                <w:rFonts w:ascii="Times New Roman"/>
                <w:b w:val="false"/>
                <w:i w:val="false"/>
                <w:color w:val="000000"/>
                <w:sz w:val="20"/>
              </w:rPr>
              <w:t>
1. Мәліметтерді талдау жоспарын жасау;</w:t>
            </w:r>
          </w:p>
          <w:p>
            <w:pPr>
              <w:spacing w:after="20"/>
              <w:ind w:left="20"/>
              <w:jc w:val="both"/>
            </w:pPr>
            <w:r>
              <w:rPr>
                <w:rFonts w:ascii="Times New Roman"/>
                <w:b w:val="false"/>
                <w:i w:val="false"/>
                <w:color w:val="000000"/>
                <w:sz w:val="20"/>
              </w:rPr>
              <w:t>
2. Мәліметтерді талдауды жүргізу.</w:t>
            </w:r>
          </w:p>
          <w:p>
            <w:pPr>
              <w:spacing w:after="20"/>
              <w:ind w:left="20"/>
              <w:jc w:val="both"/>
            </w:pPr>
            <w:r>
              <w:rPr>
                <w:rFonts w:ascii="Times New Roman"/>
                <w:b w:val="false"/>
                <w:i w:val="false"/>
                <w:color w:val="000000"/>
                <w:sz w:val="20"/>
              </w:rPr>
              <w:t>
G. Талдау нәтижелерін жалпылау және қорытынды жасау:</w:t>
            </w:r>
          </w:p>
          <w:p>
            <w:pPr>
              <w:spacing w:after="20"/>
              <w:ind w:left="20"/>
              <w:jc w:val="both"/>
            </w:pPr>
            <w:r>
              <w:rPr>
                <w:rFonts w:ascii="Times New Roman"/>
                <w:b w:val="false"/>
                <w:i w:val="false"/>
                <w:color w:val="000000"/>
                <w:sz w:val="20"/>
              </w:rPr>
              <w:t>
1. Ұсыныстарды әзірлеу үшін эпидемиологиялық принциптер мен әдістер туралы білімді қолдану;</w:t>
            </w:r>
          </w:p>
          <w:p>
            <w:pPr>
              <w:spacing w:after="20"/>
              <w:ind w:left="20"/>
              <w:jc w:val="both"/>
            </w:pPr>
            <w:r>
              <w:rPr>
                <w:rFonts w:ascii="Times New Roman"/>
                <w:b w:val="false"/>
                <w:i w:val="false"/>
                <w:color w:val="000000"/>
                <w:sz w:val="20"/>
              </w:rPr>
              <w:t>
2. Арнайы талдаудың қажеттілігін анықтау, соның ішінде өмір сүруді талдау, экономикалық тиімділікті талдау/экономикалық пайда/экономикалық тиімділік;</w:t>
            </w:r>
          </w:p>
          <w:p>
            <w:pPr>
              <w:spacing w:after="20"/>
              <w:ind w:left="20"/>
              <w:jc w:val="both"/>
            </w:pPr>
            <w:r>
              <w:rPr>
                <w:rFonts w:ascii="Times New Roman"/>
                <w:b w:val="false"/>
                <w:i w:val="false"/>
                <w:color w:val="000000"/>
                <w:sz w:val="20"/>
              </w:rPr>
              <w:t>
3. Орындалған жұмыс туралы қорытынды жасау, соның ішінде негізгі ойларды бөліп көрсете білу.</w:t>
            </w:r>
          </w:p>
          <w:p>
            <w:pPr>
              <w:spacing w:after="20"/>
              <w:ind w:left="20"/>
              <w:jc w:val="both"/>
            </w:pPr>
            <w:r>
              <w:rPr>
                <w:rFonts w:ascii="Times New Roman"/>
                <w:b w:val="false"/>
                <w:i w:val="false"/>
                <w:color w:val="000000"/>
                <w:sz w:val="20"/>
              </w:rPr>
              <w:t>
H. Эпидемиологиялық мәліметтер мен жағдайға негізделген нақты дәлелді араласулар мен бақылау шараларын ұсыну</w:t>
            </w:r>
          </w:p>
          <w:p>
            <w:pPr>
              <w:spacing w:after="20"/>
              <w:ind w:left="20"/>
              <w:jc w:val="both"/>
            </w:pPr>
            <w:r>
              <w:rPr>
                <w:rFonts w:ascii="Times New Roman"/>
                <w:b w:val="false"/>
                <w:i w:val="false"/>
                <w:color w:val="000000"/>
                <w:sz w:val="20"/>
              </w:rPr>
              <w:t>
1. Ұсыныстарды немесе араласуды дайындау үшін мәдени\әлеуметтік\саяси контекстті ескеру</w:t>
            </w:r>
          </w:p>
          <w:p>
            <w:pPr>
              <w:spacing w:after="20"/>
              <w:ind w:left="20"/>
              <w:jc w:val="both"/>
            </w:pPr>
            <w:r>
              <w:rPr>
                <w:rFonts w:ascii="Times New Roman"/>
                <w:b w:val="false"/>
                <w:i w:val="false"/>
                <w:color w:val="000000"/>
                <w:sz w:val="20"/>
              </w:rPr>
              <w:t>
2. Әрекеттер немесе араласу бойынша ұсыныстарды дайындау кезінде ғылыми мәліметтерді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денсаулықтың ғылыми және тәжірибелік негізі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Эпидемиологиялық процессті басқару және тәжірибе үшін сырқаттанушылықтың себебі туралы қазіргі білімдерді қолдану:</w:t>
            </w:r>
          </w:p>
          <w:p>
            <w:pPr>
              <w:spacing w:after="20"/>
              <w:ind w:left="20"/>
              <w:jc w:val="both"/>
            </w:pPr>
            <w:r>
              <w:rPr>
                <w:rFonts w:ascii="Times New Roman"/>
                <w:b w:val="false"/>
                <w:i w:val="false"/>
                <w:color w:val="000000"/>
                <w:sz w:val="20"/>
              </w:rPr>
              <w:t>
1. Адам сырқатының негізгі этиологиялық процесстерін қызығушылық танытатын пәндік салалармен (мысалы, инфекциялық аурулар, созылмалы аурулар) корреляция жүргізу;</w:t>
            </w:r>
          </w:p>
          <w:p>
            <w:pPr>
              <w:spacing w:after="20"/>
              <w:ind w:left="20"/>
              <w:jc w:val="both"/>
            </w:pPr>
            <w:r>
              <w:rPr>
                <w:rFonts w:ascii="Times New Roman"/>
                <w:b w:val="false"/>
                <w:i w:val="false"/>
                <w:color w:val="000000"/>
                <w:sz w:val="20"/>
              </w:rPr>
              <w:t>
2. Сырқаттанушылықтың ықтимал тетiктерін анықтау үшін адам және қоршаған орта биологиясы, сонымен қатар мінез құлықтық ғылымдар мен принциптер туралы білімдерді қолдану;</w:t>
            </w:r>
          </w:p>
          <w:p>
            <w:pPr>
              <w:spacing w:after="20"/>
              <w:ind w:left="20"/>
              <w:jc w:val="both"/>
            </w:pPr>
            <w:r>
              <w:rPr>
                <w:rFonts w:ascii="Times New Roman"/>
                <w:b w:val="false"/>
                <w:i w:val="false"/>
                <w:color w:val="000000"/>
                <w:sz w:val="20"/>
              </w:rPr>
              <w:t>
3. Сырқаттанушылықтың себеп-салдарлық байланысына, профилактикасы мен бақылауына "иесі/қоршаған орта" моделінің принциптерін қолдану;</w:t>
            </w:r>
          </w:p>
          <w:p>
            <w:pPr>
              <w:spacing w:after="20"/>
              <w:ind w:left="20"/>
              <w:jc w:val="both"/>
            </w:pPr>
            <w:r>
              <w:rPr>
                <w:rFonts w:ascii="Times New Roman"/>
                <w:b w:val="false"/>
                <w:i w:val="false"/>
                <w:color w:val="000000"/>
                <w:sz w:val="20"/>
              </w:rPr>
              <w:t>
4. Денсаулықтың әлеуметтік мінез-құлық детерминанттарының (қоғамдық, саяси, әлеуметтік, жанұялық және жеке тұлғалық) әсері мен рөлін және оның сақталуын сипаттау;</w:t>
            </w:r>
          </w:p>
          <w:p>
            <w:pPr>
              <w:spacing w:after="20"/>
              <w:ind w:left="20"/>
              <w:jc w:val="both"/>
            </w:pPr>
            <w:r>
              <w:rPr>
                <w:rFonts w:ascii="Times New Roman"/>
                <w:b w:val="false"/>
                <w:i w:val="false"/>
                <w:color w:val="000000"/>
                <w:sz w:val="20"/>
              </w:rPr>
              <w:t>
5. Сырқаттанушылықтың профилактикасы және онымен күресу стратегияларын құрастыруда этиологиялық принциптерді енгізу.</w:t>
            </w:r>
          </w:p>
          <w:p>
            <w:pPr>
              <w:spacing w:after="20"/>
              <w:ind w:left="20"/>
              <w:jc w:val="both"/>
            </w:pPr>
            <w:r>
              <w:rPr>
                <w:rFonts w:ascii="Times New Roman"/>
                <w:b w:val="false"/>
                <w:i w:val="false"/>
                <w:color w:val="000000"/>
                <w:sz w:val="20"/>
              </w:rPr>
              <w:t>
B. Эпидемиологиялық шаралар үшін зертханалық әдістер мен ресурстарды қолдану:</w:t>
            </w:r>
          </w:p>
          <w:p>
            <w:pPr>
              <w:spacing w:after="20"/>
              <w:ind w:left="20"/>
              <w:jc w:val="both"/>
            </w:pPr>
            <w:r>
              <w:rPr>
                <w:rFonts w:ascii="Times New Roman"/>
                <w:b w:val="false"/>
                <w:i w:val="false"/>
                <w:color w:val="000000"/>
                <w:sz w:val="20"/>
              </w:rPr>
              <w:t>
1. Скрининг және диагностикалық тесттер нәтижелеріне әсер ететін факторларды ескере отырып, зертханалық мәліметтерді интерпретациялау;</w:t>
            </w:r>
          </w:p>
          <w:p>
            <w:pPr>
              <w:spacing w:after="20"/>
              <w:ind w:left="20"/>
              <w:jc w:val="both"/>
            </w:pPr>
            <w:r>
              <w:rPr>
                <w:rFonts w:ascii="Times New Roman"/>
                <w:b w:val="false"/>
                <w:i w:val="false"/>
                <w:color w:val="000000"/>
                <w:sz w:val="20"/>
              </w:rPr>
              <w:t>
2. Халықтың санитариялық-эпидемиологиялық саламаттылығына қатысты лабораториялардың рөлі мен мүмкіндігін, олардың эпидемиологиялық зерттеуде қолдануын анықтау;</w:t>
            </w:r>
          </w:p>
          <w:p>
            <w:pPr>
              <w:spacing w:after="20"/>
              <w:ind w:left="20"/>
              <w:jc w:val="both"/>
            </w:pPr>
            <w:r>
              <w:rPr>
                <w:rFonts w:ascii="Times New Roman"/>
                <w:b w:val="false"/>
                <w:i w:val="false"/>
                <w:color w:val="000000"/>
                <w:sz w:val="20"/>
              </w:rPr>
              <w:t>
3. Үлгілерді алу, коммуникациямен қоса зертханалық және эпидемиологиялық іс-шараларды жоспарлау және үйлестіру</w:t>
            </w:r>
          </w:p>
          <w:p>
            <w:pPr>
              <w:spacing w:after="20"/>
              <w:ind w:left="20"/>
              <w:jc w:val="both"/>
            </w:pPr>
            <w:r>
              <w:rPr>
                <w:rFonts w:ascii="Times New Roman"/>
                <w:b w:val="false"/>
                <w:i w:val="false"/>
                <w:color w:val="000000"/>
                <w:sz w:val="20"/>
              </w:rPr>
              <w:t>
4. Үлгілерді алу, сақтау және тасымалдау бойынша қажетті шараларды қабылдау.</w:t>
            </w:r>
          </w:p>
          <w:p>
            <w:pPr>
              <w:spacing w:after="20"/>
              <w:ind w:left="20"/>
              <w:jc w:val="both"/>
            </w:pPr>
            <w:r>
              <w:rPr>
                <w:rFonts w:ascii="Times New Roman"/>
                <w:b w:val="false"/>
                <w:i w:val="false"/>
                <w:color w:val="000000"/>
                <w:sz w:val="20"/>
              </w:rPr>
              <w:t>
C. Тіршілік ету ортасы мен кәсіптік қызмет объектілерінің санитариялық-эпидемиологиялық саламаттылығының көрсеткіштерін бағалау:</w:t>
            </w:r>
          </w:p>
          <w:p>
            <w:pPr>
              <w:spacing w:after="20"/>
              <w:ind w:left="20"/>
              <w:jc w:val="both"/>
            </w:pPr>
            <w:r>
              <w:rPr>
                <w:rFonts w:ascii="Times New Roman"/>
                <w:b w:val="false"/>
                <w:i w:val="false"/>
                <w:color w:val="000000"/>
                <w:sz w:val="20"/>
              </w:rPr>
              <w:t>
1. Тіршілік ету ортаның, жұмыс орынның, атмосфералық ауаның, топырақтың, судың және тамақтық азық-түліктердің гигиеналық-эпидемиологиялық жағдайын бағалау;</w:t>
            </w:r>
          </w:p>
          <w:p>
            <w:pPr>
              <w:spacing w:after="20"/>
              <w:ind w:left="20"/>
              <w:jc w:val="both"/>
            </w:pPr>
            <w:r>
              <w:rPr>
                <w:rFonts w:ascii="Times New Roman"/>
                <w:b w:val="false"/>
                <w:i w:val="false"/>
                <w:color w:val="000000"/>
                <w:sz w:val="20"/>
              </w:rPr>
              <w:t>
2. Балалар мен жасөспірімдердің физикалық даму көрсеткіштерін бағалау, сауықтыру шараларын әзірлеу және жүргізу;</w:t>
            </w:r>
          </w:p>
          <w:p>
            <w:pPr>
              <w:spacing w:after="20"/>
              <w:ind w:left="20"/>
              <w:jc w:val="both"/>
            </w:pPr>
            <w:r>
              <w:rPr>
                <w:rFonts w:ascii="Times New Roman"/>
                <w:b w:val="false"/>
                <w:i w:val="false"/>
                <w:color w:val="000000"/>
                <w:sz w:val="20"/>
              </w:rPr>
              <w:t>
3. Халықтың радиациялық қауіпсіздігін ұйымдастыру бойынша дозиметриялық бақылауды және негізгі шаралардың кешенін жүргізу.</w:t>
            </w:r>
          </w:p>
          <w:p>
            <w:pPr>
              <w:spacing w:after="20"/>
              <w:ind w:left="20"/>
              <w:jc w:val="both"/>
            </w:pPr>
            <w:r>
              <w:rPr>
                <w:rFonts w:ascii="Times New Roman"/>
                <w:b w:val="false"/>
                <w:i w:val="false"/>
                <w:color w:val="000000"/>
                <w:sz w:val="20"/>
              </w:rPr>
              <w:t>
D. Эпидемиологиялық тәжірибе үшін мәліметтерді жинау, өңдеу және талдаумен қоса ақпараттық технологияларды қолдану:</w:t>
            </w:r>
          </w:p>
          <w:p>
            <w:pPr>
              <w:spacing w:after="20"/>
              <w:ind w:left="20"/>
              <w:jc w:val="both"/>
            </w:pPr>
            <w:r>
              <w:rPr>
                <w:rFonts w:ascii="Times New Roman"/>
                <w:b w:val="false"/>
                <w:i w:val="false"/>
                <w:color w:val="000000"/>
                <w:sz w:val="20"/>
              </w:rPr>
              <w:t>
1. Іздеуді, мәліметтерді жинауды, енгізуді, абстракциялауды, басқаруды, талдауды, жоспарлауды, көруді, есеп беруді қолдайтын бағдарламалық құралдарды қолдану;</w:t>
            </w:r>
          </w:p>
          <w:p>
            <w:pPr>
              <w:spacing w:after="20"/>
              <w:ind w:left="20"/>
              <w:jc w:val="both"/>
            </w:pPr>
            <w:r>
              <w:rPr>
                <w:rFonts w:ascii="Times New Roman"/>
                <w:b w:val="false"/>
                <w:i w:val="false"/>
                <w:color w:val="000000"/>
                <w:sz w:val="20"/>
              </w:rPr>
              <w:t>
2. Электрондық жүйелердегі құпия ақпараттың тұтастығы мен қорғалуын қамтамасыз ету үшін процедуралар мен техникалық құралдарды (қауіпсіздікті) қолдану;</w:t>
            </w:r>
          </w:p>
          <w:p>
            <w:pPr>
              <w:spacing w:after="20"/>
              <w:ind w:left="20"/>
              <w:jc w:val="both"/>
            </w:pPr>
            <w:r>
              <w:rPr>
                <w:rFonts w:ascii="Times New Roman"/>
                <w:b w:val="false"/>
                <w:i w:val="false"/>
                <w:color w:val="000000"/>
                <w:sz w:val="20"/>
              </w:rPr>
              <w:t>
3. Қоғамдық денсаулық сақтау саласында шешімдерді қабылдау үшін жаңа ақпарат жасауда әртүрлі көздерден мәліметтерді құрастыру;</w:t>
            </w:r>
          </w:p>
          <w:p>
            <w:pPr>
              <w:spacing w:after="20"/>
              <w:ind w:left="20"/>
              <w:jc w:val="both"/>
            </w:pPr>
            <w:r>
              <w:rPr>
                <w:rFonts w:ascii="Times New Roman"/>
                <w:b w:val="false"/>
                <w:i w:val="false"/>
                <w:color w:val="000000"/>
                <w:sz w:val="20"/>
              </w:rPr>
              <w:t>
4. Қазіргі технологияларды қолданумен эпидемиялық және басқа процесстерді модельдеу принциптерін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Қажетті ақпаратты мақсатты аудиторияға жеткізу, беру және ұсына білу:</w:t>
            </w:r>
          </w:p>
          <w:p>
            <w:pPr>
              <w:spacing w:after="20"/>
              <w:ind w:left="20"/>
              <w:jc w:val="both"/>
            </w:pPr>
            <w:r>
              <w:rPr>
                <w:rFonts w:ascii="Times New Roman"/>
                <w:b w:val="false"/>
                <w:i w:val="false"/>
                <w:color w:val="000000"/>
                <w:sz w:val="20"/>
              </w:rPr>
              <w:t>
1. Орындалған немесе жоспарланатын жұмыс туралы хабарлау үшін мақсатты аудиторияны, әдістер мен мазмұнын анықтау;</w:t>
            </w:r>
          </w:p>
          <w:p>
            <w:pPr>
              <w:spacing w:after="20"/>
              <w:ind w:left="20"/>
              <w:jc w:val="both"/>
            </w:pPr>
            <w:r>
              <w:rPr>
                <w:rFonts w:ascii="Times New Roman"/>
                <w:b w:val="false"/>
                <w:i w:val="false"/>
                <w:color w:val="000000"/>
                <w:sz w:val="20"/>
              </w:rPr>
              <w:t>
2. Өткізілген іс-шаралар туралы ақпаратты жазбаша және ауызша коммуникация құралдары арқылы кәсіби аудиторияға жеткізу;</w:t>
            </w:r>
          </w:p>
          <w:p>
            <w:pPr>
              <w:spacing w:after="20"/>
              <w:ind w:left="20"/>
              <w:jc w:val="both"/>
            </w:pPr>
            <w:r>
              <w:rPr>
                <w:rFonts w:ascii="Times New Roman"/>
                <w:b w:val="false"/>
                <w:i w:val="false"/>
                <w:color w:val="000000"/>
                <w:sz w:val="20"/>
              </w:rPr>
              <w:t>
3. Эпидемиологиялық ақпаратты жазбаша және ауызша коммуникация құралдары арқылы көпшілікке, бұқаралық ақпарат құралдарына және/немесе саясаткерлерге жеткізу;</w:t>
            </w:r>
          </w:p>
          <w:p>
            <w:pPr>
              <w:spacing w:after="20"/>
              <w:ind w:left="20"/>
              <w:jc w:val="both"/>
            </w:pPr>
            <w:r>
              <w:rPr>
                <w:rFonts w:ascii="Times New Roman"/>
                <w:b w:val="false"/>
                <w:i w:val="false"/>
                <w:color w:val="000000"/>
                <w:sz w:val="20"/>
              </w:rPr>
              <w:t>
4. Жағдайға байланысты таратылатын ақпараттың мазмұнын, оның көлемін, таралу жиілігін бейімдеу;</w:t>
            </w:r>
          </w:p>
          <w:p>
            <w:pPr>
              <w:spacing w:after="20"/>
              <w:ind w:left="20"/>
              <w:jc w:val="both"/>
            </w:pPr>
            <w:r>
              <w:rPr>
                <w:rFonts w:ascii="Times New Roman"/>
                <w:b w:val="false"/>
                <w:i w:val="false"/>
                <w:color w:val="000000"/>
                <w:sz w:val="20"/>
              </w:rPr>
              <w:t>
5. Қоғамдық денсаулыққа қауіп төндіретін қатерлер туралы хабарламаларды әзірлеуге қатысу;</w:t>
            </w:r>
          </w:p>
          <w:p>
            <w:pPr>
              <w:spacing w:after="20"/>
              <w:ind w:left="20"/>
              <w:jc w:val="both"/>
            </w:pPr>
            <w:r>
              <w:rPr>
                <w:rFonts w:ascii="Times New Roman"/>
                <w:b w:val="false"/>
                <w:i w:val="false"/>
                <w:color w:val="000000"/>
                <w:sz w:val="20"/>
              </w:rPr>
              <w:t>
6. Эпидемиологиялық мәліметтер немесе жағдай туралы қоғамдық сұратуларға жауап беру;</w:t>
            </w:r>
          </w:p>
          <w:p>
            <w:pPr>
              <w:spacing w:after="20"/>
              <w:ind w:left="20"/>
              <w:jc w:val="both"/>
            </w:pPr>
            <w:r>
              <w:rPr>
                <w:rFonts w:ascii="Times New Roman"/>
                <w:b w:val="false"/>
                <w:i w:val="false"/>
                <w:color w:val="000000"/>
                <w:sz w:val="20"/>
              </w:rPr>
              <w:t>
7. Санитариялық-эпидемиологиялық саламаттылықтың негізгі қағидаларын эпидемиолог емес мамандарға немесе төменгі деңгейдегі әріптестерге түсіндіре немесе үйрете білу;</w:t>
            </w:r>
          </w:p>
          <w:p>
            <w:pPr>
              <w:spacing w:after="20"/>
              <w:ind w:left="20"/>
              <w:jc w:val="both"/>
            </w:pPr>
            <w:r>
              <w:rPr>
                <w:rFonts w:ascii="Times New Roman"/>
                <w:b w:val="false"/>
                <w:i w:val="false"/>
                <w:color w:val="000000"/>
                <w:sz w:val="20"/>
              </w:rPr>
              <w:t>
8. Әріптестермен және жұртшылықпен қарым-қатынаста қауіптерді анықтай білу.</w:t>
            </w:r>
          </w:p>
          <w:p>
            <w:pPr>
              <w:spacing w:after="20"/>
              <w:ind w:left="20"/>
              <w:jc w:val="both"/>
            </w:pPr>
            <w:r>
              <w:rPr>
                <w:rFonts w:ascii="Times New Roman"/>
                <w:b w:val="false"/>
                <w:i w:val="false"/>
                <w:color w:val="000000"/>
                <w:sz w:val="20"/>
              </w:rPr>
              <w:t>
В. Әріптестермен және жұртшылықпен тұлғааралық қарым – қатынас дағдыларын қолдану:</w:t>
            </w:r>
          </w:p>
          <w:p>
            <w:pPr>
              <w:spacing w:after="20"/>
              <w:ind w:left="20"/>
              <w:jc w:val="both"/>
            </w:pPr>
            <w:r>
              <w:rPr>
                <w:rFonts w:ascii="Times New Roman"/>
                <w:b w:val="false"/>
                <w:i w:val="false"/>
                <w:color w:val="000000"/>
                <w:sz w:val="20"/>
              </w:rPr>
              <w:t>
1. Тиімді тыңдау қабілетін көрсету, әсіресе қоғамдық денсаулыққа қатысты мәліметтерді ұсынғанда;</w:t>
            </w:r>
          </w:p>
          <w:p>
            <w:pPr>
              <w:spacing w:after="20"/>
              <w:ind w:left="20"/>
              <w:jc w:val="both"/>
            </w:pPr>
            <w:r>
              <w:rPr>
                <w:rFonts w:ascii="Times New Roman"/>
                <w:b w:val="false"/>
                <w:i w:val="false"/>
                <w:color w:val="000000"/>
                <w:sz w:val="20"/>
              </w:rPr>
              <w:t>
2. Кәсіптік, тұлғааралық, тәртіпаралық, пәнаралық және көп пәндік коммуникацияларды көрсету.</w:t>
            </w:r>
          </w:p>
          <w:p>
            <w:pPr>
              <w:spacing w:after="20"/>
              <w:ind w:left="20"/>
              <w:jc w:val="both"/>
            </w:pPr>
            <w:r>
              <w:rPr>
                <w:rFonts w:ascii="Times New Roman"/>
                <w:b w:val="false"/>
                <w:i w:val="false"/>
                <w:color w:val="000000"/>
                <w:sz w:val="20"/>
              </w:rPr>
              <w:t>
C. Тиімді коммуникациялық технологияларды қолдану:</w:t>
            </w:r>
          </w:p>
          <w:p>
            <w:pPr>
              <w:spacing w:after="20"/>
              <w:ind w:left="20"/>
              <w:jc w:val="both"/>
            </w:pPr>
            <w:r>
              <w:rPr>
                <w:rFonts w:ascii="Times New Roman"/>
                <w:b w:val="false"/>
                <w:i w:val="false"/>
                <w:color w:val="000000"/>
                <w:sz w:val="20"/>
              </w:rPr>
              <w:t>
1. Коммуникация арналарын таңдауға қатысу және олардың интерфейсін анықтау;</w:t>
            </w:r>
          </w:p>
          <w:p>
            <w:pPr>
              <w:spacing w:after="20"/>
              <w:ind w:left="20"/>
              <w:jc w:val="both"/>
            </w:pPr>
            <w:r>
              <w:rPr>
                <w:rFonts w:ascii="Times New Roman"/>
                <w:b w:val="false"/>
                <w:i w:val="false"/>
                <w:color w:val="000000"/>
                <w:sz w:val="20"/>
              </w:rPr>
              <w:t>
2. Ақпаратты электрондық пошта, ескерту желілері, мәліметтер базасы және т.б. берілу арқылы қауіпсізідкті, құпияны және заңдылықты ескеретін саясатты қолдану;</w:t>
            </w:r>
          </w:p>
          <w:p>
            <w:pPr>
              <w:spacing w:after="20"/>
              <w:ind w:left="20"/>
              <w:jc w:val="both"/>
            </w:pPr>
            <w:r>
              <w:rPr>
                <w:rFonts w:ascii="Times New Roman"/>
                <w:b w:val="false"/>
                <w:i w:val="false"/>
                <w:color w:val="000000"/>
                <w:sz w:val="20"/>
              </w:rPr>
              <w:t>
3. Қоғамдық денсаулықты нығайту үшін тиімді білім беру, мінез-құлық әдістері мен құралдарын пайдалану (мысалы, ағарту жұмыстары, мінез-құлықты өзгерту, қоғамда пікірлерді қалыптастыру және жұмылдыру, бірігіп саясатты құрастыру арқылы).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 үшін әлеуметтік-қоғамдық маңыздылық және өзара әрекет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Эпидемиологиялық зерттеулерге, қоғамдық денсаулық сақтау бағдарламаларына және ұлттық, аймақтық, популяциялық деңгейінде денсаулық сақтауды жоспарлау процесстеріне қосқан үлесін көрсету:</w:t>
            </w:r>
          </w:p>
          <w:p>
            <w:pPr>
              <w:spacing w:after="20"/>
              <w:ind w:left="20"/>
              <w:jc w:val="both"/>
            </w:pPr>
            <w:r>
              <w:rPr>
                <w:rFonts w:ascii="Times New Roman"/>
                <w:b w:val="false"/>
                <w:i w:val="false"/>
                <w:color w:val="000000"/>
                <w:sz w:val="20"/>
              </w:rPr>
              <w:t>
1. Эпидемиологиялық зерттеулерді құрастыру, түсіндіру және жүргізу кезінде халық туралы ақпаратты қолдану;</w:t>
            </w:r>
          </w:p>
          <w:p>
            <w:pPr>
              <w:spacing w:after="20"/>
              <w:ind w:left="20"/>
              <w:jc w:val="both"/>
            </w:pPr>
            <w:r>
              <w:rPr>
                <w:rFonts w:ascii="Times New Roman"/>
                <w:b w:val="false"/>
                <w:i w:val="false"/>
                <w:color w:val="000000"/>
                <w:sz w:val="20"/>
              </w:rPr>
              <w:t>
2. Ұлттық, аймақтық деңгейде денсаулық сақтау жүйесін жоспарлауға көмектесу үшін жергілікті денсаулық жүйесін санитариялық-эпидемиологиялық саламаттылық тұрғысынан бағалауға үлес қосу.</w:t>
            </w:r>
          </w:p>
          <w:p>
            <w:pPr>
              <w:spacing w:after="20"/>
              <w:ind w:left="20"/>
              <w:jc w:val="both"/>
            </w:pPr>
            <w:r>
              <w:rPr>
                <w:rFonts w:ascii="Times New Roman"/>
                <w:b w:val="false"/>
                <w:i w:val="false"/>
                <w:color w:val="000000"/>
                <w:sz w:val="20"/>
              </w:rPr>
              <w:t>
B. Эпидемиологиялық зерттеулерді қолдау үшін қауымдастықпен серіктестік қарым-қатынасты дамытуға қатысу:</w:t>
            </w:r>
          </w:p>
          <w:p>
            <w:pPr>
              <w:spacing w:after="20"/>
              <w:ind w:left="20"/>
              <w:jc w:val="both"/>
            </w:pPr>
            <w:r>
              <w:rPr>
                <w:rFonts w:ascii="Times New Roman"/>
                <w:b w:val="false"/>
                <w:i w:val="false"/>
                <w:color w:val="000000"/>
                <w:sz w:val="20"/>
              </w:rPr>
              <w:t>
1. Эпидемиологиялық зерттеулер үшін қажетті серіктестер мен қызығушылық танытқан мүдделі тараптарды анықтау;</w:t>
            </w:r>
          </w:p>
          <w:p>
            <w:pPr>
              <w:spacing w:after="20"/>
              <w:ind w:left="20"/>
              <w:jc w:val="both"/>
            </w:pPr>
            <w:r>
              <w:rPr>
                <w:rFonts w:ascii="Times New Roman"/>
                <w:b w:val="false"/>
                <w:i w:val="false"/>
                <w:color w:val="000000"/>
                <w:sz w:val="20"/>
              </w:rPr>
              <w:t>
2. Эпидемиологиялық зерттеулерді жоспарлау, жүргізу және бағалауда қоғамдық маңызды нәтижелерге қол жеткізу үшін іс-әрекеттерге қатысу стратегияларын қолдану;</w:t>
            </w:r>
          </w:p>
          <w:p>
            <w:pPr>
              <w:spacing w:after="20"/>
              <w:ind w:left="20"/>
              <w:jc w:val="both"/>
            </w:pPr>
            <w:r>
              <w:rPr>
                <w:rFonts w:ascii="Times New Roman"/>
                <w:b w:val="false"/>
                <w:i w:val="false"/>
                <w:color w:val="000000"/>
                <w:sz w:val="20"/>
              </w:rPr>
              <w:t>
3. Эпидемиологиялық талдауға қатысатын серіктестер мен қызығушылық танытқан мүдделердің рөлін түсіндіру;</w:t>
            </w:r>
          </w:p>
          <w:p>
            <w:pPr>
              <w:spacing w:after="20"/>
              <w:ind w:left="20"/>
              <w:jc w:val="both"/>
            </w:pPr>
            <w:r>
              <w:rPr>
                <w:rFonts w:ascii="Times New Roman"/>
                <w:b w:val="false"/>
                <w:i w:val="false"/>
                <w:color w:val="000000"/>
                <w:sz w:val="20"/>
              </w:rPr>
              <w:t>
4. Мақсатты топтардың пікірін ескере отырып, эпидемиологиялық зерттеулерді әзірлеуге қатысу.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қызметті басқару (ағымдағы, стратегиялық жоспарлау және басшылық)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Кәсіби қызметтегі шараларды басқару:</w:t>
            </w:r>
          </w:p>
          <w:p>
            <w:pPr>
              <w:spacing w:after="20"/>
              <w:ind w:left="20"/>
              <w:jc w:val="both"/>
            </w:pPr>
            <w:r>
              <w:rPr>
                <w:rFonts w:ascii="Times New Roman"/>
                <w:b w:val="false"/>
                <w:i w:val="false"/>
                <w:color w:val="000000"/>
                <w:sz w:val="20"/>
              </w:rPr>
              <w:t>
1. Мақсаттар мен міндеттерді қою;</w:t>
            </w:r>
          </w:p>
          <w:p>
            <w:pPr>
              <w:spacing w:after="20"/>
              <w:ind w:left="20"/>
              <w:jc w:val="both"/>
            </w:pPr>
            <w:r>
              <w:rPr>
                <w:rFonts w:ascii="Times New Roman"/>
                <w:b w:val="false"/>
                <w:i w:val="false"/>
                <w:color w:val="000000"/>
                <w:sz w:val="20"/>
              </w:rPr>
              <w:t>
2. Орындаушыларға талаптарды анық жеткізу;</w:t>
            </w:r>
          </w:p>
          <w:p>
            <w:pPr>
              <w:spacing w:after="20"/>
              <w:ind w:left="20"/>
              <w:jc w:val="both"/>
            </w:pPr>
            <w:r>
              <w:rPr>
                <w:rFonts w:ascii="Times New Roman"/>
                <w:b w:val="false"/>
                <w:i w:val="false"/>
                <w:color w:val="000000"/>
                <w:sz w:val="20"/>
              </w:rPr>
              <w:t>
3. Орындалатын міндеттердің графигін құрастыру;</w:t>
            </w:r>
          </w:p>
          <w:p>
            <w:pPr>
              <w:spacing w:after="20"/>
              <w:ind w:left="20"/>
              <w:jc w:val="both"/>
            </w:pPr>
            <w:r>
              <w:rPr>
                <w:rFonts w:ascii="Times New Roman"/>
                <w:b w:val="false"/>
                <w:i w:val="false"/>
                <w:color w:val="000000"/>
                <w:sz w:val="20"/>
              </w:rPr>
              <w:t>
4. Топ құру, мақсатқа жету үшін адам және басқа ресурстардың қажеттілігін талдау;</w:t>
            </w:r>
          </w:p>
          <w:p>
            <w:pPr>
              <w:spacing w:after="20"/>
              <w:ind w:left="20"/>
              <w:jc w:val="both"/>
            </w:pPr>
            <w:r>
              <w:rPr>
                <w:rFonts w:ascii="Times New Roman"/>
                <w:b w:val="false"/>
                <w:i w:val="false"/>
                <w:color w:val="000000"/>
                <w:sz w:val="20"/>
              </w:rPr>
              <w:t>
5. Топ мүшелерінің өз міндеттерін орындау барысында жұмыс тиімділігін бағалау;</w:t>
            </w:r>
          </w:p>
          <w:p>
            <w:pPr>
              <w:spacing w:after="20"/>
              <w:ind w:left="20"/>
              <w:jc w:val="both"/>
            </w:pPr>
            <w:r>
              <w:rPr>
                <w:rFonts w:ascii="Times New Roman"/>
                <w:b w:val="false"/>
                <w:i w:val="false"/>
                <w:color w:val="000000"/>
                <w:sz w:val="20"/>
              </w:rPr>
              <w:t>
6. Нақты жазбаларды жүргізу.</w:t>
            </w:r>
          </w:p>
          <w:p>
            <w:pPr>
              <w:spacing w:after="20"/>
              <w:ind w:left="20"/>
              <w:jc w:val="both"/>
            </w:pPr>
            <w:r>
              <w:rPr>
                <w:rFonts w:ascii="Times New Roman"/>
                <w:b w:val="false"/>
                <w:i w:val="false"/>
                <w:color w:val="000000"/>
                <w:sz w:val="20"/>
              </w:rPr>
              <w:t>
B. Қызметтер мен жұмыс көлемін жоспарлау кезінде қаржылық аспектілерін түсіну және ескеру:</w:t>
            </w:r>
          </w:p>
          <w:p>
            <w:pPr>
              <w:spacing w:after="20"/>
              <w:ind w:left="20"/>
              <w:jc w:val="both"/>
            </w:pPr>
            <w:r>
              <w:rPr>
                <w:rFonts w:ascii="Times New Roman"/>
                <w:b w:val="false"/>
                <w:i w:val="false"/>
                <w:color w:val="000000"/>
                <w:sz w:val="20"/>
              </w:rPr>
              <w:t>
1. Бюджетті ұйымдастыру қызметінің және құрудың қаржылық ережелерін білу;</w:t>
            </w:r>
          </w:p>
          <w:p>
            <w:pPr>
              <w:spacing w:after="20"/>
              <w:ind w:left="20"/>
              <w:jc w:val="both"/>
            </w:pPr>
            <w:r>
              <w:rPr>
                <w:rFonts w:ascii="Times New Roman"/>
                <w:b w:val="false"/>
                <w:i w:val="false"/>
                <w:color w:val="000000"/>
                <w:sz w:val="20"/>
              </w:rPr>
              <w:t>
2. Оперативтік жоспардың міндеттерін орындау үшін қажетті ресурстарды, соның ішінде персоналды, жабдықтарды, керек-жарақтарды және іссапар шығындарын бағалау;</w:t>
            </w:r>
          </w:p>
          <w:p>
            <w:pPr>
              <w:spacing w:after="20"/>
              <w:ind w:left="20"/>
              <w:jc w:val="both"/>
            </w:pPr>
            <w:r>
              <w:rPr>
                <w:rFonts w:ascii="Times New Roman"/>
                <w:b w:val="false"/>
                <w:i w:val="false"/>
                <w:color w:val="000000"/>
                <w:sz w:val="20"/>
              </w:rPr>
              <w:t>
3. Күтпеген эпидемиологиялық шаралар нәтижесінде, атап айтқанда, жедел талдау жүргізу және төтенше жағдайларда туындауы мүмкін шығындарды бақылау және бағалау;</w:t>
            </w:r>
          </w:p>
          <w:p>
            <w:pPr>
              <w:spacing w:after="20"/>
              <w:ind w:left="20"/>
              <w:jc w:val="both"/>
            </w:pPr>
            <w:r>
              <w:rPr>
                <w:rFonts w:ascii="Times New Roman"/>
                <w:b w:val="false"/>
                <w:i w:val="false"/>
                <w:color w:val="000000"/>
                <w:sz w:val="20"/>
              </w:rPr>
              <w:t>
4. Белгілі бір бюджет шегінде қалу үшін іс-әрекеттерді қажетімен реттеу;</w:t>
            </w:r>
          </w:p>
          <w:p>
            <w:pPr>
              <w:spacing w:after="20"/>
              <w:ind w:left="20"/>
              <w:jc w:val="both"/>
            </w:pPr>
            <w:r>
              <w:rPr>
                <w:rFonts w:ascii="Times New Roman"/>
                <w:b w:val="false"/>
                <w:i w:val="false"/>
                <w:color w:val="000000"/>
                <w:sz w:val="20"/>
              </w:rPr>
              <w:t>
5. Команда мүшелерін өз міндеттерін орындау кезінде қажетіне қарай оқыту.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және жүйелік ойлау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Денсаулық сақтау саласында халықтың санитариялық-эпидемиологиялық саламаттылығының маңыздылығын қолдау және насихаттау:</w:t>
            </w:r>
          </w:p>
          <w:p>
            <w:pPr>
              <w:spacing w:after="20"/>
              <w:ind w:left="20"/>
              <w:jc w:val="both"/>
            </w:pPr>
            <w:r>
              <w:rPr>
                <w:rFonts w:ascii="Times New Roman"/>
                <w:b w:val="false"/>
                <w:i w:val="false"/>
                <w:color w:val="000000"/>
                <w:sz w:val="20"/>
              </w:rPr>
              <w:t>
1. Барлық бағдарламалар мен іс-шараларда ұйымның көзқарасын насихаттау;</w:t>
            </w:r>
          </w:p>
          <w:p>
            <w:pPr>
              <w:spacing w:after="20"/>
              <w:ind w:left="20"/>
              <w:jc w:val="both"/>
            </w:pPr>
            <w:r>
              <w:rPr>
                <w:rFonts w:ascii="Times New Roman"/>
                <w:b w:val="false"/>
                <w:i w:val="false"/>
                <w:color w:val="000000"/>
                <w:sz w:val="20"/>
              </w:rPr>
              <w:t>
2. Стратегиялық жоспарлауда көмек көрсету;</w:t>
            </w:r>
          </w:p>
          <w:p>
            <w:pPr>
              <w:spacing w:after="20"/>
              <w:ind w:left="20"/>
              <w:jc w:val="both"/>
            </w:pPr>
            <w:r>
              <w:rPr>
                <w:rFonts w:ascii="Times New Roman"/>
                <w:b w:val="false"/>
                <w:i w:val="false"/>
                <w:color w:val="000000"/>
                <w:sz w:val="20"/>
              </w:rPr>
              <w:t>
3. Өзгерістерді ұсыну және енгізу;</w:t>
            </w:r>
          </w:p>
          <w:p>
            <w:pPr>
              <w:spacing w:after="20"/>
              <w:ind w:left="20"/>
              <w:jc w:val="both"/>
            </w:pPr>
            <w:r>
              <w:rPr>
                <w:rFonts w:ascii="Times New Roman"/>
                <w:b w:val="false"/>
                <w:i w:val="false"/>
                <w:color w:val="000000"/>
                <w:sz w:val="20"/>
              </w:rPr>
              <w:t>
4. Эпидемиологиялық қызметтің сапасын бағалау және жақсарту үшін тиімділік көрсеткіштерін қолдану;</w:t>
            </w:r>
          </w:p>
          <w:p>
            <w:pPr>
              <w:spacing w:after="20"/>
              <w:ind w:left="20"/>
              <w:jc w:val="both"/>
            </w:pPr>
            <w:r>
              <w:rPr>
                <w:rFonts w:ascii="Times New Roman"/>
                <w:b w:val="false"/>
                <w:i w:val="false"/>
                <w:color w:val="000000"/>
                <w:sz w:val="20"/>
              </w:rPr>
              <w:t>
5. Күнделікті өмірде және кәсіби қызметте этикалық мінез-құлықты көрсету.</w:t>
            </w:r>
          </w:p>
          <w:p>
            <w:pPr>
              <w:spacing w:after="20"/>
              <w:ind w:left="20"/>
              <w:jc w:val="both"/>
            </w:pPr>
            <w:r>
              <w:rPr>
                <w:rFonts w:ascii="Times New Roman"/>
                <w:b w:val="false"/>
                <w:i w:val="false"/>
                <w:color w:val="000000"/>
                <w:sz w:val="20"/>
              </w:rPr>
              <w:t>
В. Еңбек ресурстарының дамуына ықпал ету:</w:t>
            </w:r>
          </w:p>
          <w:p>
            <w:pPr>
              <w:spacing w:after="20"/>
              <w:ind w:left="20"/>
              <w:jc w:val="both"/>
            </w:pPr>
            <w:r>
              <w:rPr>
                <w:rFonts w:ascii="Times New Roman"/>
                <w:b w:val="false"/>
                <w:i w:val="false"/>
                <w:color w:val="000000"/>
                <w:sz w:val="20"/>
              </w:rPr>
              <w:t>
1. Эпидемиологиялық шараларды тиісті деңгейде жүргізу үшін қажетті дағдылары бар команданы ұйымдастыру;</w:t>
            </w:r>
          </w:p>
          <w:p>
            <w:pPr>
              <w:spacing w:after="20"/>
              <w:ind w:left="20"/>
              <w:jc w:val="both"/>
            </w:pPr>
            <w:r>
              <w:rPr>
                <w:rFonts w:ascii="Times New Roman"/>
                <w:b w:val="false"/>
                <w:i w:val="false"/>
                <w:color w:val="000000"/>
                <w:sz w:val="20"/>
              </w:rPr>
              <w:t>
2. Үздіксіз білім беруді ынталандыру;</w:t>
            </w:r>
          </w:p>
          <w:p>
            <w:pPr>
              <w:spacing w:after="20"/>
              <w:ind w:left="20"/>
              <w:jc w:val="both"/>
            </w:pPr>
            <w:r>
              <w:rPr>
                <w:rFonts w:ascii="Times New Roman"/>
                <w:b w:val="false"/>
                <w:i w:val="false"/>
                <w:color w:val="000000"/>
                <w:sz w:val="20"/>
              </w:rPr>
              <w:t>
3. Команданы өз міндеттерін сапалы орындауға және кәсіби дамуына ынталандыру.</w:t>
            </w:r>
          </w:p>
          <w:p>
            <w:pPr>
              <w:spacing w:after="20"/>
              <w:ind w:left="20"/>
              <w:jc w:val="both"/>
            </w:pPr>
            <w:r>
              <w:rPr>
                <w:rFonts w:ascii="Times New Roman"/>
                <w:b w:val="false"/>
                <w:i w:val="false"/>
                <w:color w:val="000000"/>
                <w:sz w:val="20"/>
              </w:rPr>
              <w:t>
С. Төтенше жағдайға жауап беруге дайындау:</w:t>
            </w:r>
          </w:p>
          <w:p>
            <w:pPr>
              <w:spacing w:after="20"/>
              <w:ind w:left="20"/>
              <w:jc w:val="both"/>
            </w:pPr>
            <w:r>
              <w:rPr>
                <w:rFonts w:ascii="Times New Roman"/>
                <w:b w:val="false"/>
                <w:i w:val="false"/>
                <w:color w:val="000000"/>
                <w:sz w:val="20"/>
              </w:rPr>
              <w:t>
1. Төтенше жағдайларға жауап беру жоспарын құрастыруда эпидемиологиялық перспективаны ескеру;</w:t>
            </w:r>
          </w:p>
          <w:p>
            <w:pPr>
              <w:spacing w:after="20"/>
              <w:ind w:left="20"/>
              <w:jc w:val="both"/>
            </w:pPr>
            <w:r>
              <w:rPr>
                <w:rFonts w:ascii="Times New Roman"/>
                <w:b w:val="false"/>
                <w:i w:val="false"/>
                <w:color w:val="000000"/>
                <w:sz w:val="20"/>
              </w:rPr>
              <w:t>
2. Эпидемиологиялық бөлімше үшін төтенше жағдайларға жауап беруді жоспарлауға қатысу;</w:t>
            </w:r>
          </w:p>
          <w:p>
            <w:pPr>
              <w:spacing w:after="20"/>
              <w:ind w:left="20"/>
              <w:jc w:val="both"/>
            </w:pPr>
            <w:r>
              <w:rPr>
                <w:rFonts w:ascii="Times New Roman"/>
                <w:b w:val="false"/>
                <w:i w:val="false"/>
                <w:color w:val="000000"/>
                <w:sz w:val="20"/>
              </w:rPr>
              <w:t>
3. Қоғамдық денсаулық сақтау саласында төтенше жағдайларға көңіл бөлу.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саясатына әсер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Санитариялық-эпидемиологиялық саламаттылықты қамтамасыз ету саясатын құрастыру және талдауда эпидемиологиялық перспективаны енгізу:</w:t>
            </w:r>
          </w:p>
          <w:p>
            <w:pPr>
              <w:spacing w:after="20"/>
              <w:ind w:left="20"/>
              <w:jc w:val="both"/>
            </w:pPr>
            <w:r>
              <w:rPr>
                <w:rFonts w:ascii="Times New Roman"/>
                <w:b w:val="false"/>
                <w:i w:val="false"/>
                <w:color w:val="000000"/>
                <w:sz w:val="20"/>
              </w:rPr>
              <w:t>
1. Қоғамдық денсаулық сақтау саясаты түсінігін көрсету;</w:t>
            </w:r>
          </w:p>
          <w:p>
            <w:pPr>
              <w:spacing w:after="20"/>
              <w:ind w:left="20"/>
              <w:jc w:val="both"/>
            </w:pPr>
            <w:r>
              <w:rPr>
                <w:rFonts w:ascii="Times New Roman"/>
                <w:b w:val="false"/>
                <w:i w:val="false"/>
                <w:color w:val="000000"/>
                <w:sz w:val="20"/>
              </w:rPr>
              <w:t>
2. Санитариялық-эпидемиологиялық саламатылыққа қатысты саясатты құрастыруға қатысу;</w:t>
            </w:r>
          </w:p>
          <w:p>
            <w:pPr>
              <w:spacing w:after="20"/>
              <w:ind w:left="20"/>
              <w:jc w:val="both"/>
            </w:pPr>
            <w:r>
              <w:rPr>
                <w:rFonts w:ascii="Times New Roman"/>
                <w:b w:val="false"/>
                <w:i w:val="false"/>
                <w:color w:val="000000"/>
                <w:sz w:val="20"/>
              </w:rPr>
              <w:t>
3. Кәсіби қызмет және ғылыми зерттеулердің көмегімен қоғамдық денсаулық сақтау саясатының қайта құрылуына әсер ету;</w:t>
            </w:r>
          </w:p>
          <w:p>
            <w:pPr>
              <w:spacing w:after="20"/>
              <w:ind w:left="20"/>
              <w:jc w:val="both"/>
            </w:pPr>
            <w:r>
              <w:rPr>
                <w:rFonts w:ascii="Times New Roman"/>
                <w:b w:val="false"/>
                <w:i w:val="false"/>
                <w:color w:val="000000"/>
                <w:sz w:val="20"/>
              </w:rPr>
              <w:t>
4. Мемлекеттік қызметкерлерге және қаржыландыру көздеріне қолданылатын ережелер мен заңдарға, соның ішінде белгілі бір мүдделерді лоббирлеу мәселесі бойынша ұстану.</w:t>
            </w:r>
          </w:p>
        </w:tc>
      </w:tr>
    </w:tbl>
    <w:p>
      <w:pPr>
        <w:spacing w:after="0"/>
        <w:ind w:left="0"/>
        <w:jc w:val="both"/>
      </w:pPr>
      <w:r>
        <w:rPr>
          <w:rFonts w:ascii="Times New Roman"/>
          <w:b w:val="false"/>
          <w:i w:val="false"/>
          <w:color w:val="000000"/>
          <w:sz w:val="28"/>
        </w:rPr>
        <w:t>
      "Медициналық-профилактикалық іс" мамандығы бойынша үлгілік оқу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мен циклдар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мазмұны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циклі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Организмнің анатомиялық-физиологиялық ерекшеліктері, дамудың жасушалық тетiктері, биохимия, микробиология, биостатистикалық есептеулер, эпидемиология негіздері. Халықтың, әріптестермен қарым-қатынас жасаудағы коммуникация негіздері. Қазахстан Республикасы халықтың санитариялық-эпидемиологиялық саламаттылығы қызметіндегі нормативтік-құқықтық актілер. Адам организмін клиникалық-физиологиялық зерттеу әдістерінің физиологиялық негіздері. Сыни ойлау дағдылары. Фармакоэкономиканың және фармакоэпидемиологияның жалпы заңдылықтары. денсаулықты анықтайтын факторлар. Халық денсаулығын қалыптастыратын табиғи және антропогенді факторлар. Биостатистика, оның халық денсаулығын және халықтың санитариялық-эпидемиологиялық саламаттылығы органдары қызметін бағалаудағы маңызы. Биомедициналық этиканың негізгі қағидалары мен ережелері. Ауаның, топырақтың, судың жағдайына санитариялық-эпидемиологиялық мониторинг жүргізу. Өндірістік ортаның факторлары. Санитариялық-эпидемияға қарсы және санитариялық-профилактикалық шаралар. Дезинфекцияның, асептиканың, антисептиканың микробиологиялық негіздері. Маңызды бактериялық, вирустық сырқаттанушылықтарды микробиологиялық диагностикалау қағидалары. Эпидемиологиялық қадағалау, эпидемиологиялық диагностика, эпидемиологиялық талдау. Халықтың денсаулығы саласындағы зерттеулер. Радиациялық және биологиялық қауіпсіздік нормалары. Халықтың радиациялық қауіпсіздігі. Есепке алу-есеп беру құжаттамасы. Ішкі ұйымдастыру және басқару функциясы. Менеджменттің мақсаты мен міндеттері. Еңбек гигиенасы, балалар мен жасөспірімдер гигиенасы, тағам гигиенасы, коммуналды гигиенасы саласында күштегі нормативтік-құқықтық актілер. Халықтың денсаулығын қорғау және нығайтуда мемлекеттік санитариялық-эпидемиологиялық қадағалау заңдылықтары және ролі. Тамақ кәсіпорындарын санитариялық-эпидемиологиялық тексеру схемасы. Тамақ кәсіпорындарының санитариялық жағдайын бақылау. Тамақтық азық-түліктерді стандартизациялау, олардың гигиеналық және құқықтық маңызы. Гигиеналық зерттеу объектілері, түрлері, әдістері және міндеттері. Жұмысқа қабілетсіздік – әлеуметтік-құқықтық категория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 циклі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және еңбекті қорғау. Халықтың жеке категорияларының еңбегін реттеу ерекшеліктері. Еңбек медицинасы саласында қолданылатын нормативтік-құқықтық актілер. Қоршаған орта объектілеріне санитариялық-лабораторлық бақылау жүргізу мәліметтерін бағалау. Халықтың физикалық дамуын, денсаулық жағдайын зерттеу, бағалау әдістері. Балалар мен жасөспірімдердің оқу қызметі, физикалық тәрбие гигиенасы. Денсаулық сақтау саласында мемлекеттік бақылау және қадағалау. Санитариялық-профилактикалық, эпидемияға қарсы шаралар, соның ішінде эпидемиологиялық талдау түрлері мен формалары. Инфекциялық және инфекциялық емес сырқаттанушылық жағдайларының жоғарылауын талдау алгоритмі. Санитариялық-эпидемиологиялық бақылау басқармасында жұмысты ұйымдастыру. Халықтың санитариялық-эпидемиологиялық саламаттылығы саласында проблемаларға талдау жүргізу. Тамақ кәсіпорындарын санитариялық-эпидемиологиялық тексеру схемасы. Тамақ кәсіпорындарының санитариялық жағдайын бақылау. Еңбек гигиенасы. Кәсіптік қауіпті (тәуекелді) бағалау. Жеке қорғаныс құралдары. Еңбек жағдайына байланысты жұмыс орнын атестациялау. Жобалау, құрылыстаудың гигиеналық негіздері және мекемелердің көркейтілуіне, қондырғыларына қойылатын талаптар. Коммуналды объектілеріне қойылатын санитариялық-эпидемиологиялық талаптар. Жалпы қабылданған, дамитын және үнемі қайта өзгеріп отыратын білімдерді қосқанда биомедициналық, клиникалық және әлеуметтік-мінез-құлықтық ғылымдар негізі саласында тәжірибеде білімдерді қолдану және көрсету.</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**Практикалық дағдыларды меңгеру деңгейлері</w:t>
      </w:r>
    </w:p>
    <w:p>
      <w:pPr>
        <w:spacing w:after="0"/>
        <w:ind w:left="0"/>
        <w:jc w:val="both"/>
      </w:pPr>
      <w:r>
        <w:rPr>
          <w:rFonts w:ascii="Times New Roman"/>
          <w:b w:val="false"/>
          <w:i w:val="false"/>
          <w:color w:val="000000"/>
          <w:sz w:val="28"/>
        </w:rPr>
        <w:t>
      "Медициналық-профилактикалық іс" бағдарламасы бойынша тәжірибелік дағдылар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 деңгейі**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Индивидумның және популяцияның денсаулығының детерминанттарын, санитариялық-эпидемиологиялық саламаттылық проблемалары мен қауіптерін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зерттеу және бағалау әдістерін меңгеру. Эпидемияға қарсы және профилактикалық шараларды ұйымдастыру және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Тәлімгердің жетекшілігімен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және жүргізілген шаралардың нәтижесінде алынған мәліметтерді басқару, оларды ғылыми және тәжірибелік мақсатта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Тәлімгердің бақылауымен ұйымдастыру және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қоғамдық және өндірістік бөлмелерінде микроклимат параметрлерін, жарықтандыруды, жылыту және ауа алмасу жүйелерін, судың, топырақтың, ауаның сапасын бағалау әдістерін меңгеру, оларды ұйымдастыру бойынша шаралар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қолдану және меңгеру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және инфекциялық емес сырқаттанушылықты, қоршаған орта объектілерінің жағдайын эпидемиологиялық бақылау және қадағалауды ұйымдастыру. Халықтың санитариялық-эпидемиологиялық саламаттылығының маңыздылығын қолдау және насихаттау.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ұйымдастыру және талдау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және</w:t>
            </w:r>
            <w:r>
              <w:br/>
            </w:r>
            <w:r>
              <w:rPr>
                <w:rFonts w:ascii="Times New Roman"/>
                <w:b w:val="false"/>
                <w:i w:val="false"/>
                <w:color w:val="000000"/>
                <w:sz w:val="20"/>
              </w:rPr>
              <w:t>фармацевтикалық мамандықтар</w:t>
            </w:r>
            <w:r>
              <w:br/>
            </w:r>
            <w:r>
              <w:rPr>
                <w:rFonts w:ascii="Times New Roman"/>
                <w:b w:val="false"/>
                <w:i w:val="false"/>
                <w:color w:val="000000"/>
                <w:sz w:val="20"/>
              </w:rPr>
              <w:t>бойынша жоғары білім берудің</w:t>
            </w:r>
            <w:r>
              <w:br/>
            </w:r>
            <w:r>
              <w:rPr>
                <w:rFonts w:ascii="Times New Roman"/>
                <w:b w:val="false"/>
                <w:i w:val="false"/>
                <w:color w:val="000000"/>
                <w:sz w:val="20"/>
              </w:rPr>
              <w:t>үлгілік оқу бағдарламасына</w:t>
            </w:r>
            <w:r>
              <w:br/>
            </w:r>
            <w:r>
              <w:rPr>
                <w:rFonts w:ascii="Times New Roman"/>
                <w:b w:val="false"/>
                <w:i w:val="false"/>
                <w:color w:val="000000"/>
                <w:sz w:val="20"/>
              </w:rPr>
              <w:t>11-қосымша</w:t>
            </w:r>
          </w:p>
        </w:tc>
      </w:tr>
    </w:tbl>
    <w:bookmarkStart w:name="z365" w:id="116"/>
    <w:p>
      <w:pPr>
        <w:spacing w:after="0"/>
        <w:ind w:left="0"/>
        <w:jc w:val="left"/>
      </w:pPr>
      <w:r>
        <w:rPr>
          <w:rFonts w:ascii="Times New Roman"/>
          <w:b/>
          <w:i w:val="false"/>
          <w:color w:val="000000"/>
        </w:rPr>
        <w:t xml:space="preserve"> "Жалпы дәрігерлік практика" мамандығы бойынша интернатураның үлгілік оқу бағдарламасының құрылымы</w:t>
      </w:r>
    </w:p>
    <w:bookmarkEnd w:id="116"/>
    <w:p>
      <w:pPr>
        <w:spacing w:after="0"/>
        <w:ind w:left="0"/>
        <w:jc w:val="both"/>
      </w:pPr>
      <w:r>
        <w:rPr>
          <w:rFonts w:ascii="Times New Roman"/>
          <w:b w:val="false"/>
          <w:i w:val="false"/>
          <w:color w:val="ff0000"/>
          <w:sz w:val="28"/>
        </w:rPr>
        <w:t xml:space="preserve">
      Ескерту. Бағдарлама 11-қосымшамен толықтырылды - ҚР Денсаулық сақтау министрінің 30.09.2025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бастап қолданысқа енгізіледі және 01.09.2025 бастап туындаған құқықтық қатынастарға қолданылады) бұйрығымен.</w:t>
      </w:r>
    </w:p>
    <w:p>
      <w:pPr>
        <w:spacing w:after="0"/>
        <w:ind w:left="0"/>
        <w:jc w:val="both"/>
      </w:pPr>
      <w:r>
        <w:rPr>
          <w:rFonts w:ascii="Times New Roman"/>
          <w:b w:val="false"/>
          <w:i w:val="false"/>
          <w:color w:val="000000"/>
          <w:sz w:val="28"/>
        </w:rPr>
        <w:t>
      Оқуды аяқтағаннан кейін берілетін біліктілік – жалпы практика дәрігері (амбулаториялық-емханалық ұйымдар мен ауылдық жерлерде, оның ішінде аудан орталықтарында, сондай-ақ қалалық үлгідегі елді мекендерде орналасқан ұйымдар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 циклі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дәрігерлік практика" модулі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p>
      <w:pPr>
        <w:spacing w:after="0"/>
        <w:ind w:left="0"/>
        <w:jc w:val="both"/>
      </w:pPr>
      <w:r>
        <w:rPr>
          <w:rFonts w:ascii="Times New Roman"/>
          <w:b w:val="false"/>
          <w:i w:val="false"/>
          <w:color w:val="000000"/>
          <w:sz w:val="28"/>
        </w:rPr>
        <w:t>
      "Жалпы дәрігерлік практика" мамандығы бойынша үлгілік бағдарламаның мазмұны және практикалық дағдылар, манипуляциялар, емшаралар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дәрігерлік практика"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 деңгейі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 дәрігерінің жұмысын ұйымдастыру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мекемелерiнiң құрылымы. МСАК нормативтік-құқықтық базасы. Халыққа медициналық-санитариялық алғашқы көмек көрсету қағидаттары мен қағидалары. Халықтың әртүрлі санаттарына амбулаториялық жағдайда медициналық көмек көрсетуді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 және ТМККК пакеттерімен, МСАК деңгейінде электрондық тіркелімдермен жұмыс. Денсаулық сақтауда ақпараттық жүйелерді қолдану. "Кешенді медициналық ақпараттық жүйе"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практикада неғұрлым кең таралған аурулармен ауыратын науқастарға динамикалық байқау жүргізу (аурудың сатысын анықтау алгоритмі, асқынулардың, рецидивтердің профилактикасы, диспансерлік науқастарды жоспарлы емдеудің тиімділігін талдау, қолдаушы терапияның режимін айқындай отырып динамикалық байқау бағдарламасын әзірлеу, қалпына келтіру емінің нәтижелерін мониторингілеу).</w:t>
            </w:r>
          </w:p>
          <w:p>
            <w:pPr>
              <w:spacing w:after="20"/>
              <w:ind w:left="20"/>
              <w:jc w:val="both"/>
            </w:pPr>
            <w:r>
              <w:rPr>
                <w:rFonts w:ascii="Times New Roman"/>
                <w:b w:val="false"/>
                <w:i w:val="false"/>
                <w:color w:val="000000"/>
                <w:sz w:val="20"/>
              </w:rPr>
              <w:t>
Инфекциялық емес созылмалы (ИЕСА) ауруларды басқару бағдарламасының (АББ) ұйымдастырушылық аспектілері. Профилактикалық консультация. ИЕСА ауыратын науқастарға МСАК декңгейінде көмек көрсетуді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МСАК-тың медициналық ұйымдары деңгейінде балалар мен ересектерге профилактикалық көмекті ұйымдастыру. Балалар мен ересектерді скринингілік қарап-тексеру (нормативтік-құқықтық база, ұйымдастыру және өткізу, мониторинг)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сараптаманы ұйымдастыру және жүргізу. Еңбек ету қабілетінен тұрақты айырылу сараптамасын ұйымдастыру. Пациенттерді МӘС-ке ресімдеу және сараптамаға жіберу қағидалары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ұйымдарында есепке алу-есептік құжаттаманы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учаскенің паспортын толтыру. Учаскеге бекітілген халық санағын өткізуге қатысу. Халықтың денсаулық жағдайының статистикалық көрсеткіштерін талдау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 парақтарын, еңбекке уақытша жарамсыздықты куәландыратын құжаттарды толтыру, профилактикалық екпелерді есепке алу журналын толтыру, талдауға жолдаманы, стационарлық емделуге, санаторийлік-курорттық емделуге жолдаманы толтыру және т.б.КМАЖ жүйесі арқылы емдеуге жатқызуға жолдамаларды, КДҚ-ға жолдамаларды, дәрі-дәрмекпен қамтамасыз етуге арналған рецептілерді құру. Санаторийлік-курорттық емдеуге арналған карта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клиникалық практикасындағы дәлелді медицина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жалпы практикада медициналық (клиникалық) аудитті ұйымдастыру, жүргізу және бағалау негіздері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дәлелді медицина қағидаттарына негізделген клиникалық практикалық нұсқаулықтарды (КПН) әзірлеу процесі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пациенттің клиникалық проблемасын сұрақта тұжырымдау, тиісті дерекқордан дәлелді ақпарат іздеу. Алынған деректердің өз практикасында қолданылуын талдау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AGREE құралымен МСАК-та қолданылатын КПН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жағдайында көмек көрсету қағидаттары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Жүкті әйелдерді, жасөспірімдерді, балаларды және егде жастағы пациенттерді, олардың ерекшеліктерін ескере отырып, қадағалап-қарау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Жүкті әйелдерді антенаталдық байқау, физиологиялық жүктілікті қадағалап-қарау, босануға психологиялық-әлеуметтік дайындық, ДДСҰ ұсынымдарына сәйкес емшек сүтімен қоректендіруге дайындық, отбасын жоспарлау мәселелері, контрацепция, бедеу неке, сүт безі қатерлі обырының профилактикасы алдын алу, отбасылық өмірдің этикасы, психологиясы, медициналық-генетикалық және медициналық-сексуалдық аспектілері бойынша консультация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Ерте жастағы балаларды тамақтандыру (емшек сүтімен қоректендіру, қосымша тамақ беру), психологиялық-әлеуметтік дамыту, шынықтыру, балаларды мектепке дейінгі мекемелерге, мектепке даярлау және кәсіби бағдарлау мәселелері бойынша консультация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Тыныс алу, қанайналым, асқазан-ішек жолдарының, зәр шығару, қан өндіру органдарының және эндокриндік жүйелердің зақымдану синдромдары кезінде ересектер мен балаларды амбулаториялық жағдайларда ұтымды саралап диагностикалау, қадағалап-қарау және динамикалық байқау тактикасының алгоритмі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аурулар және балалар аурулары клиникасында кеңінен таралған патологияларды зерттеудің зертханалық және аспаптық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зертханалық және аспаптық зерттеу әдістерін жүргізуге көрсетілімдер, науқасты дайындау, стерналдық пункцияға, трепанобиопсияға көрсетімдер, қарсы көрсетілімдер және биопсияның асқынулары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гемодинамикалық көрсетілімдер (жүрек индексі, солжақ қарыншаның шығарым фракциясы, орталық веналық қысым)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бронх-дилатациялық сынама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Холтер бойынша ЭКГ мониторингілеу, АҚ тәуліктік мониторингілеу, велоэргометрия, эндомиокардиялық биопсия, функционалдық жүктеме тестілерінің нәтижелерін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кеуде қуысы ағзаларының көзбен шолып зерттеп-қарау деректерін түсіндіру, сыртқы тыныс алу функциясын зерттеу деректерін – пикфлоуметрияны түсіндіру, өкпе патологиясы бар науқастың зертханалық әдіспен алынған (гемограмма, биохимиялық талдау, қанның газдық құрамы және т.б.) нәтижелерін түсіндіру, қақырықты, плевралды жалқықты зерттеу нәтижелерін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пациентке дозаланған аэрозольді ингаляторларды, спейсерлер мен небулайзерлерді қолдану техникасын, пикфлоуметрия техникасын және БД және ӨСОА күшпен шығарған дем көлемін (КШДК) мониторингілеуді үйрету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миокард некрозының зертханалық маркерлерін, миокард пен эндокардтың қабынбалы ауруларындағы жіті фазалық көрсеткіштерді түсіндіру, жалпы және биохимиялық қан талдауының мәліметтерін түсіндіру: гиперферментемия, гиперлипидемия, гипергликемия, инсулинге резистенттілік, электролиттік баланстың бұзылуы, гиперлипопротеинемия түрлерін анықтау, көмірсуға толеранттылықтың бұзылыстары, инфекциялық эндокардит, миокардиттер, миокард инфаркті кезінде иммунологиялық қан талдауы нәтижелерін түсіндіру, ЖИА, ТКА мен АКШ кейін, ӨАТЭ жүрек ақауларына операция жасалған науқастарда гемостаз жүйесіндегі бұзылыстарды (РБУ, АЖТУ, плазмадағы фибриногенді, ПТИ, антитромбин III, тромбоциттердің адгезиясы мен агрегациясы, тромбин уақыты, халықаралық стандартталған қатынас)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визуализация әдістерінің деректерін түсіндіру (коронарография, эхокардиография, магистральдық және перифериялық тамырларды УДЗ, ішперде қуысы ағзаларын МРТ, КТ, УДЗ)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жүрек ауруларының ЭКГ-диагностикасы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АІЖ көзбен шолып зерттеп-қарау нәтижелерін түсіндіру: асқазанды екі еселі контрастылау, ирригоскопия, контрастты холецистография, ретроградты холангиопанкреатография, эзофагогастро-дуоденоскопия, колоноскопия, ректороманоскопия нәтижелерін түсіндіру. ішперде қуысы ағзаларын УДЗ, АІЖ сілемейлі қабатының зақымдануы кезінде және бауыр патологиясы кезінде гистологиялық зерттеу нәтижелерін түсіндіру, вирусты гепатит маркерлерін анықтауға иммуноферментті талдауды, гепатит вирустарын анықтау үшін полимеразды тізбекті реакцияны, асқазанды, он екі елі ішекті, аш ішекті және тоқ ішекті, өт шығару жолдарын функционалдық зерттеу деректерін, копрология, нәжісті бактериологиялық зерттеу нәтижелерін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аурудың рентгенологиялық сатысын анықтай отырып буындар мен омыртқаның қабыну өзгерістерінің жіті фазалық зертханалық маркерлерін (ЖҚТ, СРБ және т.б. бойынша) түсіндіру, магниттік-резонанстық томография, компьютерлік томография, рентгенологиялық зерттеп-қараудың мәліметтерін түсіндіру, синовий сұйықтығын зерттеу нәтижелерін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көмірсу алмасуын зерттеу деректерін түсіндіру: гликемиялық бейін, глюкозуриялық бейін, глюкозаланған гемоглобин, иммунореактивті инсулин, гормоналдық статусты зерттеу (қалқаншабез, бүйрекүсті бездері гормондары, гипофиздің жыныстық, тропты гормондары, гипоталамустың либериндері мен статиндері), эндокрин жүйесінің негізгі синдромдарының зертханалық маркерлері (биохимиялық, иммуноферменттік әдістер), қалқаншабезді, бүйрекүсті бездерін, ұйқыбезді және жыныстық бездерді УДЗ деректерін түсіндіру, эндокрин жүйесі ағзаларын визуализация әдістері (рентген, МРТ, КТ) деректерін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несепті зерттеу деректерін түсіндіру, бүйректің функционалдық жай-күйін зерттеу деректері, бүйрек функциясы жеткіліксіздігінің, бүйрек ауруларының негізгі синдромдарының (нефроздық, нефриттік және т.б.) зертханалық маркерлері (биохимиялық, электролиттер, гормондар), визуализация әдістерінің деректерін түсіндіру (УДЗ, рентген, МРТ, КТ), бүйректі гистологиялық зерттеу нәтижелерін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қанның жалпы талдауын, гемограмманы, қанның биохимиялық талдауын түсіндіру (сарысу темірінің көрсеткіштері, ферритин деңгейі, қан сарысуының жалпы темір байланыстыру қабілеті, ұю және қан ұюға қарсы жүйелердің, тамыр-тромбоциттік және коагуляциялық гемостаздың, паракоагуляция өнімдерінің, фибринолиз жүйесінің негізгі көрсеткіштері), миелограмманы, арнайы зертханалық маркерлерді (биохимиялық, электролиттер, ферменттер, типтік емес жасушалар, онкомаркерлер, иммуноглобулиндер, иммундық кешендер, аутоантиденелер, комплемент жүйесі, Кумбстың тікелей және жанама сынамалары)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дейінгі кезеңде жедел және шұғыл көмек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жоғарғы тыныс алу жолдарын тазалау әдістері, сұйықтықты аспирациялау, трахеотомия, трахеостомия, жаңа туған нәрестені алғашқы реанимациялау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ЭКГ-ні түсіндіру, асқазанды зондпен жуу, тік ішекті саусақпен зерттеу, простатаны саусақпен зерттеу, қуықты катетерлеу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ЭКГ жазу, пиклоуметрия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деңгейіндегі ішкі аурулар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топтарында ішкі ағзалардың неғұрлым жиі кездесетін ауруларын диагностикалау, емдеу және профилактикасы, шұғыл жағдайларды ерте диагностикалау және дәлелді медицина тұрғысынан көмек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Жөтел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өкпе гипоплазиясы, бөгде зат, саркоидоз, муковисцидоз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бронх демікпесінің жөтел түрі, бронхиолиттер, тонзиллиттер, аденоидтар, көкжөтел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тыныс алу ағзаларының ісіктері, гастроэзофаго- рефлюкс ауруы, пневмония, өкпенің созылмалы обструктивті ауруы, өкпе абсцесі, бронхэктаздық ауру, өкпе-бронх жүйесінің туберкулезі, жүрек функциясының жеткіліксіздігі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ұстама тәрізді жөтел кезінде ауруханаға дейінгі кезеңде жедел және шұғыл көмек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Ентікпе, тұншығу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бөгде зат, истериялық демікпе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тыныс алу ағзаларының ісіктері, гастроэзофаго- рефлюкс ауруы, пневмония, өкпенің созылмалы обструктивті ауруы, өкпе абсцесі, бронхэктаздық ауру, бронх-өкпе жүйесінің туберкулезі, синуситтер, жүрек функциясының жеткіліксіздігі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тұншығу кезінде ауруханаға дейінгі кезеңде жедел және шұғыл көмек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гипертензия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эссенциалдық артериялық гипертензия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бүйрек артериясының фибро-бұлшықет гиперплазиясы, аорта және оның тармақтарының артерииті, бүйрекүсті безінің аденокарциномасы, басқа минералокортикоидтардың гиперсекрециясы, моноаминооксидаза ингибиторлары, аортаның коартациясы, Кон синдромы (бастапқы альдестеронизм), феохромацитома, феохромобластома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реноваскулярлық гипертония, глюкокортикоидтардың гиперсекрециясы (Иценко-Кушинг синдромы, Кушингоидты синдром), кортикостероидты преператтарды, жүкті болып қалуға қарсы дәрі-дәрмектерді қабылдау, бүйрек артерияларының атеросклерозы, поликистоз және бүйректің басқа да туа біткен ауытқулары, қалқаншабез гормондарының гиперсекрециясы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Кеуденің ауыруы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аорталгия, эпидемиялық миалгия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митральды қақпақшаның салбырап түсіп кетуі, құрғақ плеврит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миокардит және кардиомиопатия, ревмокардит, климактериялық кардиомиопатия, рефлюкс-эзофагит, асқазанның ойықжара ауруы, холецистит, панкреатит, аорта аневризмасының жарылуы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миокард инфарктісі, нейроциркуляторлық дистония, омыртқаның кеуде бөлігінің остеохондрозы, құрсау теміреткі, пневмоторакс, аортаның қатпарлы аневризмасы, стенокардия, ӨАТЭ</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кеуденің ауыруы кезінде ауруханаға дейінгі кезеңде жедел және шұғыл көмек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созылмалы жеткіліксіздігі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жүрек ісігі, карциноидты ісік, оңжақ жүрекшенің миксомасы, іркілісті кардиомиопатия, фибропластикалық париетальды эндокардит, эндокардиальды фиброэластоз, жүрек амилоидозы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өкпе артериясы қақпақшасының жеткіліксіздігі, жүрекше аралық далданың ақауы, митралдық жеткіліксіздік, митралдық стеноз, аорталық стеноз, өкпе артериясы сағасының стенозы, трикуспидалдық жеткіліксіздік, трикуспидалдық стеноз, аорталық жеткіліксіздік, миокардит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инфаркттен кейінгі кардиосклероз, созылмалы өкпелік жүрек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жүрек функциясының жіті жеткіліксіздігінде емдеуге жатқызуға дейінгі кезеңде шұғыл және жедел шұғыл көмек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ұлғаюы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Сезари синдромы, Брилл-Симмерс, Беркит аурулары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ЖИТС, лимфосаркома, мерез, токсоплазмозды лимфаденит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жүйелі қызыл жегі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туберкулездік лимфаденит, саркоидоз, созылмалы лимфолейкоз, пролимфоцитарлық лейкоз, Т-лимфоцитарлық лейкоз, жіті лимфобласты лейкоз, жіті миелобласты лейкоз, лимфа түйіндеріне қатерлі ісік метастаздары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лимфа ісігі, амилоидоз, ішек лимфангиэктазиясы, Спру синдромы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бүйрек трансплантациясы, трансплантацияның иммунологиялық проблемалары, реципиентті трансплантацияға дайындау және бүйрек трансплантациясы жасалған пациентті қадағалап-қарау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аш ішек ісіктері, Уиппл ауруы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жүрек функциясының жеткіліксіздігі, өкпе-жүрек функциясының жеткіліксіздігі, нефроздық синдром, бүйрек функциясының жеткіліксіздігі, диабеттік нефропатия, Квинке ісігі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Асцит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мезотелиома, псевдомиксома, констриктивті перикардит, ішек лимфоангиэктазиясы, Уиппл ауруы, Мейгс синдромы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панкреатит, микседема, туберкулездік перитонит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бауыр ісіктері, обыр метастаздары, бауыр циррозы, нефроздық синдром, жүрек функциясының жеткіліксіздігі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Аритмиялар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Вольф-Паркинсон-Уайт синдромы, жүрекше-қарыншаның өткізгіштігінің баяулауы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жүрекше экстрасистолиясы, суправентрикулярлық тахикардия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жүрекшенің дірілі мен жыпылықтауы, синустық аритмия, қарыншалық экстрасистолия, толық көлденең блокада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өмірге қауіп төндіретін аритмиялар кезінде ауруханаға дейінгі кезеңде жедел және шұғыл көмек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Жүректегі шуыл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өкпе артериясының идиопатиялық кеңеюі, ашық артериялық ағын кезіндегі, артериявеноздық аневризма, стеноз және артериялардың дилятациясы, аортаның және оның тармақтарының артерииті кезіндегі систолалық шуыл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аорта атеросклерозы, қақпақшалық митралдық жеткіліксіздік, қақпақшалық трикуспидалдық жеткіліксіздік, аорталды стеноз, митралды стеноз, өкпе артериясының стенозы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уақытқа есінен 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хирургиялық симпатэктомия, фармакологиялық десимпатизация, жүрек миксомасы, жүректің шар тәрізді тромбы, акинезиялы шағын талма, фокальды талмалар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веналардың варикозды кеңеюі, ірі веналардың жылжымалы ісіктермен қысылуы, қан ағымының механикалық кедергілері, плеврогендік шок, кіші эпилепсиялық талма, мидың шайқалуы, истерия, аортаның қатпарлы аневризмасы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постуральды гипотония, ортостаздық гипотония, АҚК (айналымдағы қан көлемінің) жіті азаюы, диуретиктік терапия, асциттік сұйықтықты шығару, қуықты босату, эпилепсиялық үлкен талма, жүректің тоқтауы және аритмия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қысқа уақытқа есінен танған кезде ауруханаға дейінгі кезеңде жедел және шұғыл көмек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гипертензиясы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кеуде ішіндегі қысымның жоғарылауы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өкпенің ілкі гипертензиясы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өкпе артериясының ұсақ тармақтарының эмболиясы, өкпенің қайталама гипертензиясы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өкпе артериясының тромбоэмболиясы кезінде ауруханаға дейінгі кезеңде жедел және шұғыл көмек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 белгісіз қызба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диафрагмаасты абсцесі, бауырасты абсцесі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ісік генезінің қызбасы (бүйрек, бауыр ісіктері, лимфогрануломатоз, лимфосаркома және т.б.), паранефрит, жүйелі қызыл жегі, түйінді периартериит, іш сүзегі, Крон ауруы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менингококк сепсисі, безгек, холангит және бауыр абсцесі, іріңдеген бронхоэктаздар, туберкулез, бруцеллез, пиелонефрит, жіті ревматизмдік қызба, ревматоидты артрит, қан және қан өндіретін ағзалардың аурулары, тиреотоксикоз, созылмалы гепатиттер және бауыр циррозы, дәріден болған қызба, сепсис, балалар инфекциялары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эритроциттер мембранасының аномалиялары, сфероцитоз, эллипсоцитоз, стоматоцитоз, жасушаішілік ферменттердің жеткіліксіздігі, глюкоза-6-фосфатдегидрогеназаның жеткіліксіздігі, пируваткиназаның жеткіліксіздігі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гемоглобинопатия, диетада белоктың тапшылығы немесе оны АІЖ арқылы көп жоғалту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В12 витамині мен фолий қышқылының тапшылығы немесе олардың метаболизмінің бұзылуы, II транскобаламиннің жеткіліксіздігі, тұқым қуалайтын гемолиздік анемиялар, аплазиялық және гипоплазиялық анемиялар, жүре пайда болған гемолиздік анемиялар, тұқым қуалайтын гемолиздік анемиялар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жіті және созылмалы темір тапшылығы анемиясы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ауыруы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хирургиялық, терапевтік, гинекологиялық, урологиялық байқауды немесе емдеуді талап ететін неғұрлым кең таралған интраабдоминалдық аурулардың сараланған диагностикасы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хирургиялық, терапевтік, гинекологиялық, урологиялық, неврологиялық байқауды немесе емдеуді талап ететін неғұрлым кең таралған экстраабдоминалдық аурулардың сараланған диагностикасы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Сарғаю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ферментопатиялар (глюкоза-6- фосфатдегидрогиназаның, пируваткиназаның, глютатионредуктазаның және т.б. жеткіліксіздігі), гемоглобинопатиялар, мембранопатиялар, орақ тәрізді жасушалы анемия, талассемия, микросфероцитоз және т.б. (овалоцитоз, акантоцитоз, стоматоцитоз), пароксизмалдық түнгі гемоглобинурия, конституциялық сарғаю (Дабин-Джонсон синдромы, Ротор синдромы), Жильбер синдромы, Криглер-Наяйяр синдромы, Люси-Дрисколл синдромы және басқа да гемолиздік емес сарғаю, бауыр артериясының аневризмасы, лимфогранулематоз және т.б.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сары қызба, бактериялық гепатиттер (лептоспироз, иерсиниоз), протозойлық гепатиттер (токсоплазмоз, опистрохоз, фасциолез), он екі елі ішектің ісіктері мен дивертикулдары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иммундық гемолиздік анемиялар, тұқым қуалайтын (туа біткен) гемолиздік анемиялар, химиялық зақымдар, гемолиздік улар, қорғасын, ауыр металдар, органикалық қышқылдар, паразиттер - безгек және т.б.), бауыр эхинококкозы, өт шығару жолдарының ісіктері мен бітелуі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 В, С, Д, Е вирустық гепатиттері, инфекциялық мононуклеоз, уытты, дәрілік, алкогольдік гепатиттер, бауыр ішіндегі холестаз және бауырдың бастапқы биллиарлық циррозы, бауырдың бастапқы обыры, жүкті әйелдердің сарғаюы, ұйқыбез басының ұлғаюы (обыр, панкреатиттер), өттас ауруы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синдромдар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гипогонадизм, ерте жыныстық даму синдромы, соматогенді нанизм, акромегалия, плюрегландулярлық жеткіліксіздік, АДГ гиперсекреция синдромы, бастапқы гиперальдостеронизм, Педжет ауруы, бастапқы гиперпаратиреоз, гиперкальциемия, гипокальциемия және т.б.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қалқаншабез обыры, қанттты емес диабет, Иценко-Кушинг ауруы, акромегалия, гиперпролактинемия, гипопитуитаризм, гипофиз ісіктері, бүйрекүсті безінің жеткіліксіздігі, феохромоцитома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қантты диабет, семіздік, диффузды уытты зоб, гипотиреоз, эндемиялық зоб, тиреоидиттер, остеопороз, Кушинг синдромы, аменорея, гирсутизм, мерзімінен бұрын жыныстық жетілу, ер адамның гипогонадизмі, бедеулік, менопауза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нефропатияны, ретинопатияны, диабеттік табанды ерте диагностикалау және профилактикасы, науқастарды медициналық оңалту, инсулиндердің дозасын есептеу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Диабет мектебінде пациентке диеталық режим ережелерін, гликемияны анықтау және инсулинді қолдану және оны енгізу әдістерін үйрету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диабеттік комалар: кетоацидоздық, гиперосмолярлық, лактатацидотикалық, гипогликемиялық, тиреотоксикалық криз, бүйрекүсті кризі, бүйрекүстілік жіті жеткіліксіздік кезінде емдеуге жатқызуға дейінгі кезеңде жедел және шұғыл көмек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қалқаншабезді пальпациялау, дене салмағының индексін есептеу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Диарея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ішектің қабынбалы аурулары, ісік аурулары, энзимопатиялар кезіндегі диарея, ішперде қуысы ағзаларына операциялық араласудан кейінгі диарея, эндокриндік аурулар кезіндегі диарея, ішектің қан тамырлары аурулары кезіндегі диарея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функционалдық диарея, инфекциялық, дәрі-дәрмектік диарея, ұйқыбездің сыртқы секрециялық жеткіліксіздігі кезіндегі диарея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аурулары, шеткері нерв жүйесінің аурулары, эндокриндік жүйе аурулары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 аурулары, метаболизм бұзылыстары, тік ішек аурулары, үйреншікті іш қату, жүкті әйелдердегі іш қату, дәріден іш қату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аурулар клиникасында кеңінен таралған патологияларды зерттеудің зертханалық және аспаптық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көрсетімдер, науқасты зертханалық және аспаптық зерттеу әдістерін жүргізуге дайындау, стерналдық пункцияға, трепанобиопсияға көрсетімдер, қарсы көрсетімдер және биопсияның асқынулары, биопсия әдістемесі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гемодинамикалық көрсеткіштер (жүрек индексі, солжақ қарыншаның шығарым фракциясы, орталық веналық қысым, өкпе артериясындағы тығындалған қысым)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бүйрек биопсиясы, артроскопия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кеуде қуысы органдарын көзбен шолып зерттеп-қарау деректерін түсіндіру, сыртқы тыныс алу функциясын зерттеу деректерін – спирометрияны, пикфлоуметрияны түсіндіру, өкпе патологиясы бар науқастың зертханалық әдіспен алынған (гемограмма, биохимиялық талдау, қанның газдық құрамы және т.б.) нәтижелерін түсіндіру, қақырықты, плевралды жалқықты зерттеу нәтижелерін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пациентке дозаланған аэрозольді ингаляторларды, спейсерлер мен небулайзерлерді қолдану техникасын, пикфлоуметрия техникасын және БД және ӨСОА кезінде КШДК мониторингілеуді үйрету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миокард некрозының зертханалық маркерлерін, миокард пен эндокардтың қабынбалы ауруларындағы жіті фазалық көрсеткіштерді түсіндіру, жалпы және биохимиялық қан талдауының мәліметтерін түсіндіру: гиперферментемия, гиперлипидемия, гипергликемия, инсулинге резистенттілік, электролиттік баланстың бұзылуы, гиперлипопротеинемия түрлерін анықтау, көмірсуға толеранттылықтың бұзылыстары, натриуретикалық пептид деңгейінің жоғарылауын, D-димерді анықтау, инфекциялық эндокардит, миокардиттер, миокард инфаркті кезінде иммунологиялық қан талдауы нәтижелерін түсіндіру, ЖИА, ТКА мен АКШ кейін, ӨАТЭ жүрек ақауларына операция жасалған науқастарда гемостаз жүйесіндегі бұзылыстарды (РБУ, АЖТУ, плазмадағы фибриногенді, ПТИ, антитромбин III, тромбоциттердің адгезиясы мен агрегациясы, тромбин уақыты, халықаралық стандартталған қатынас)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визуализация әдістерінің деректерін түсіндіру (коронарография, эхокардиография, миокард сцинтиграфиясы, магистральдық және перифериялық қан тамырларының УДЗ, МРТ, КТ, ішперде қуысы ағзаларын УДЗ)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Жүрек ауруларының ЭКГ-диагностикасы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минуттық жаяу жүру сынағы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АІЖ визуалды зерттеп-қарау нәтижелерін түсіндіру: асқазан пневмографиясы, париетография, асқазанды екі еселі контрастылау, ирригоскопия, контрастылы холецистография, ретроградты холангиопанкреатография, эзофагогастродуоденоскопия, колоноскопия, ректороманоскопия нәтижелерін түсіндіру, ішперде қуысы ағзаларының УДЗ, КТ, МРТ, АІЖ сілемейлі қабаты зақымдануы кезінде және бауыр патологиясы кезінде гистологиялық зерттеу нәтижелерін түсіндіру, вирустық гепатит маркерлерін анықтауға иммуноферментті талдауды, гепатит вирустарын анықтау үшін полимеразды тізбекті реакцияны, асқазанды, он екі елі ішекті, аш және тоқ ішекті, өт шығару жолдарын функционалдық зерттеу деректерін, копрология, нәжісті бактериологиялық зерттеу деректерін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жітіфазалы қабыну өзгерістерінің зертханалық маркерлерін түсіндіру (ҚЖТ және СРБ және т.б. бойынша), иммунологиялық тексеру деректерін (аутоиммунды патологияның биомаркерлері) - аутоантиденелер (АНА, анти-ДНК, а-SCL, АНЦА, а-РНП, РФ, АЦЦП, а-КЛ және т.б.), комплемент, криоглобулин жүйелерін иммунологиялық тексеру деректерін түсіндіру, аурудың рентгенологиялық сатысын анықтай отырып буындар мен омыртқаның МРТ, КТ, УДЗ деректерін түсіндіру, сцинтиграфия, артроскопия, рентгенологиялық зерттеп-қарау деректерін түсіндіру, синовий сұйықтығын зерттеу деректерін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көмірсу алмасуын зерттеу деректерін түсіндіру: гликемиялық бейін, глюкозуриялық бейін, глюкозаланған гемоглобин, С-пептид, иммунореактивті инсулин, гормоналдық статусты зерттеу деректерін (қалқаншабез, бүйрекүсті бездері гормондары, гипофиздің жыныстық, тропты гормондары, гипоталамустың либериндері мен статиндері), эндокрин жүйесінің негізгі синдромдарының зертханалық маркерлері (биохимиялық, иммуноферменттік), қалқаншабезді, бүйрекүсті бездерін, ұйқыбезді және жыныстық бездерді УДЗ деректерін түсіндіру, эндокрин жүйесі ағзаларын визуализация әдістері (рентген, МРТ, КТ, радиоизотопты зерттеу) деректерін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несепті зерттеу деректерін түсіндіру, бүйректің функционалдық жай-күйін зерттеу деректері, бүйрек функциясы жеткіліксіздігінің, бүйрек ауруларының негізгі синдромдарының (нефроздық, нефриттік және т.б.) зертханалық маркерлері (биохимиялық, электролиттер, гормондар), бүйректі иммунологиялық зерттеу деректерін түсіндіру - иммуноглобулиндер, иммундық кешендер, аутоантиденелер, комплемент жүйесі, визуализация әдістерінің деректерін түсіндіру (УДЗ, рентген, МРТ, КТ, бүйрек тамырларын радиоизотопты зерттеу, ангиография, допплерография), бүйректі гистологиялық және иммунофлюресценттік зерттеу нәтижелерін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қанның жалпы талдауын, гемограмманы, қанның биохимиялық талдауын түсіндіру (сарысу темірінің көрсеткіштері, ферритин деңгейі, қан сарысуының жалпы темір байланыстыру қабілеті, қанның ұюы және қан ұюға қарсы жүйелердің, тамыр-тромбоциттік және коагуляциялық гемостаздың, паракоагуляция өнімдерінің, фибринолиз жүйесінің негізгі көрсеткіштері), миелограмманы, арнайы зертханалық маркерлерді (биохимиялық, электролиттер, ферменттер, типтік емес жасушалар, онкомаркерлер, иммуноглобулиндер, иммундық кешендер, аутоантиденелер, комплемент жүйесі, Кумбстың тікелей және жанама сынамалары)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және жедел шұғыл көмек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жоғары тыныс алу жолдарын тазалау әдістері, сұйықтықты аспирациялау, трахеотомия, трахеостомия, дефибрилляция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ЭКГ түсіндіру, спирометрия жүргізу, асқазанды зондпен жуу, тік ішекті саусақпен зерттеу, простатаны саусақпен зерттеу, қуықты катетерлеу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аурулар (ЖПД)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жіті хирургиялық патология: жіті аппендицит, жіті түйнек, асқынған ойықжара ауруы (қан кету, перфорация, пенетрация, малигнизация, қақпашының стенозы), жұмсақ тіндердің іріңдеу процестері, бүйрек коликасы, зәрдің жіті кідіруі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панарицийлерді, паронихияларды ашу, фурункулдарды, гидраденитті, тері және тері асты іріңдерін ашу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жұтқыншақтан, сыртқы есту жолдарынан, мұрын қуысынан бөгде заттарды диагностикалау және алып тастау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көру ағзасының жарақаты, глаукоманың жіті ұстамасы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простатит, простата аденомасы, цисталгия, крипторхизм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сүйектердің сынуы, травмалық остеомиелит, шығулар, иықтың әдеттегі шығуы, жалпақ табандық, бұлшықеттік қисық мойын, туа біткен маймақтық, жамбастың туа біткен шығуы, омыртқаның қисаюы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қан тамырларының аурулары (жіті флеботромбоздар, тромбофлебиттер, артерия эмболиялары), геморрой, артқы өтістің жарығы, бурсит, тендовагинит; соғылу, жарақаттар, жануарлардың қабуы, үсіктер, күйіктер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төменгі жақсүйектің, иық сүйегі басының шығуын түзету, түтікті сүйектердің, бұғананың, омыртқаның сынуы кезіндегі көліктік иммобилизация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ашық пневмоторакста герметикалық таңғыш салу, пневмоторакстың кернеуі кезінде плевра қуысына пункция жүргізу, мұрыннан қан кетуді тоқтату (мұрынның алдыңғы тампонадасы)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операциялық жарадан тігістерді алу, күйік бетін, жұқпаланған жараларды өңдеу, жұмсақ таңғыштарды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Мерфи, Кера, Ортнер, френикус-симптом, Щеткин-Блюмберг, Мейо-Робсон, Грот, Айзенберг I, II симптомдарын, көкбауыр және бауырдың бүгілу синдромдарын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деңгейіндегі акушерия және гинекология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-нейроэндокриндік синдромдар, гениталдық туберкулез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жүктіліктің патологиялық ағымы, экстрагениталды патология аясында жүктілік, жүктіліктің соңына дейін жетпеуінің негізгі себептері және олардың профилактикасы, босанғаннан кейінгі қабыну аурулары, жыныстық жолмен берілетін инфекциялар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етеккір функциясының бұзылуы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сыртқы акушерлік тексеру, қынапты екі қолмен зерттеу, ректальдық зерттеу, қынап айналарын енгізу, цервикальды каналдан жағындыларды тексеру және алу, жүктілікті диагностикалау, жатырішілік контрацептивтерді енгізу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физиологиялық босануды қадағалап-қарау, босанғаннан кейінгі кезеңнің жай-күйін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акушериядағы және гинекологиядағы емдеуге дейінгі кезеңде жедел және шұғыл көмек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деңгейіндегі балалар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ДДСҰ ұсынымдарына сәйкес айы-күні жетіп туған және шала туған нәрестенің патологиясы, жаңа туған нәресте кезеңінің ауруларын қадағалап-қарау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жүйке-психикалық және физикалық дамуын бағалау, күтімді ұйымдастыру, ДДҰ бағдарламаларына сәйкес дені сау және ауру балаларды ұтымды тамақтандыру, әртүрлі жастағы балаларды динамикалық байқау, иммунопрофилактика, егпелер күнтізбесі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синдромдық тәсіл негізінде балалар жасындағы жиі кездесетін ауруларды диагностикалау, емдеу және профилактикасы: темір тапшылығы анемиясы, жіті респираторлық вирустық аурулар, пневмония, жүректің туа біткен ақаулары, несеп жолдарының инфекциясы, гастродуодениттер, жіті ревматизмдік қызба, құрсақтың ішіндегі инфекция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әртүрлі жастағы балаларда балалар ауруларын ықпалдастырылған түрде қадағалап-қарау қағидаттары бойынша шұғыл жағдайларда ерте диагностикалау және алғашқы дәрігерлік көмек көрсету және үйде патронажды болудың әмбебап-прогрессивті моделі қағидаты бойынша ерте жастағы балаларға патронаж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педиатрияда емдеуге жатқызуға дейінгі кезеңде жедел және шұғыл көмек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деңгейіндегі психиатрия, наркология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МСАК жағдайында психиатриялық және наркологиялық көмекті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депрессия, шизофрения, невроздар, неврастения, әртүрлі соматикалық аурулар кезіндегі психоздар, психопатия, сексопатологиялық бұзылулар, маскүнемдік, нашақорлық, уытқұмарлық, геронтологиялық аспектілерге байланысты психикалық бұзылулар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психиатриядағы және наркологиядағы оңалту, реадаптация, сараптама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уақтылы анықтау және шұғыл психиатриялық және наркологиялық көмекті уақтылы көрсету, аталған науқастарды тиісті бейін мамандарына жіберу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деңгейіндегі неврология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негізгі генетикалық негізделген неврологиялық аурулар, жүйке жүйесінің кәсіптік аурулары (діріл ауруы), миофасциалдық синдромдар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 қанайналымының жіті бұзылуы, мидың және оның қабықтарының қабынбалы аурулары, мидың травмалық зақымдануы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дисциркуляторлық энцефалопатиялар, перифериялық нерв жүйесінің аурулары, перифериялық нерв жүйесінің вертеброгендік аурулары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уақтылы анықтау және шұғыл неврологиялық көмекті уақтылы көрсету, аталған науқастарды тиісті бейін мамандарына жіберу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моторлық қасиеттерді зерттеу (қалып, бұлшықет тонусы, контрактура, бұлшық ет атрофиясы), сіңір рефлекстерін зерттеу, сезімталдықты анықтау, үйлестіру қозғалыстарын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деңгейіндегі фтизиатрия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туберкулездің өкпеден тыс түрлерінің негізгі клиникалық белгілері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туберкулез кезінде эпидемияға қарсы іс-шараларды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туберкулездің иммундық және химиялық профилактикасы. Туберкулез және АИТВ инфекциясы. Туберкулез және қантты диабет. Туберкулез және нашақорлық, туберкулез және маскүнемдік. Туберкулез, жүктілік және ана болу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туберкулезге күдікті кезде зерттеп-қарау алгоритмі, тыныс алу ағзаларының туберкулезін диагностикалау, контингенттерді диспансерлік байқау, амбулаториялық жағдайларда туберкулездің химиялық профилактикасын және бақыланатын химиотерапияны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халық арасында санитариялық-ағарту жұмыстарын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деңгейіндегі жұқпалы аурулар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ҚР инфекциялық қызметін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карантиндік және аса қауіпті инфекциялар, геморрагиялық қызба, кене энцефалиттері кезінде ЖПД өткізетін іс-шаралар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жұқпалы ауруларды диагностикалау және емдеу: бруцеллез, жіті ішек инфекциялары, АИТВ инфекциясы, сүзек және паратифоздық аурулар, вирусты гепатиттер, ботулизм, тамшы инфекциялары, безгек, токсоплазмоз, тілме, оба, тырысқақ, құрт және паразиттік инфекциялар, балалар инфекциялары - ауа-тамшылы, экзантемалар, менингококк инфекциясы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ДДСҰ-ның диарея (ЖІИ) және жіті респираторлық инфекциялар (ЖРИ) бойынша балалар жасындағы ауруларды интеграциялап қадағалап-қарау жөніндегі бағдарламасы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санитариялық-эпидемиологиялық қадағалау өкілдерімен бірлесіп, инфекция ошағында эпидемияға қарсы іс-шаралар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деңгейіндегі онкология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ҚР онкологиялық қызметін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обыр алдындағы астарлас (облигаттық және факультативтік обыр) және обыр процестерін диагностикалау, емдеу және профилактикасы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хирургиялық емдеуден, химиялық және сәулелік терапиядан кейін онкологиялық науқастарды оңалту, терминалдық науқастарға паллиативтік және симптоматикалық көмек көрсету (обыр кезінде ауырсыну синдромы және ауырсынуды басу, депрессиялық синдром және оны емдеу әдістері)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онкологиядағы есепке алу құжаттамасы. Онкологиялық науқастардың клиникалық топтары. Қатерлі ісіктердің сатылар бойынша (I-IV сатылар) және TNM жүйесі бойынша клиникалық жіктелуі. Онкологиядағы диспансерлеу қағидаттары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дәрілік заттарды ұтымды тағайындау, атап айтқанда, ұтымды антибиотикотерапия мәселелері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Практикалық дағдыларды, манипуляцияларды, емшараларды меңгеру деңгейлері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Дағдының/емшараның қалай орындалатынын біледі және түсінеді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Симуляциялық орталықтағы техникалық бөлімде оқытушының басшылығымен дағдыны (емшараны) орындайды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ұйымында оқытушының/тәлімгердің тікелей бақылауымен дағдыны (емшараны) орындайды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ұйымында оқытушының/тәлімгердің жанама бақылауымен дағдыны (емшараны) орындайды.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және</w:t>
            </w:r>
            <w:r>
              <w:br/>
            </w:r>
            <w:r>
              <w:rPr>
                <w:rFonts w:ascii="Times New Roman"/>
                <w:b w:val="false"/>
                <w:i w:val="false"/>
                <w:color w:val="000000"/>
                <w:sz w:val="20"/>
              </w:rPr>
              <w:t>фармацевтикалық мамандықтар</w:t>
            </w:r>
            <w:r>
              <w:br/>
            </w:r>
            <w:r>
              <w:rPr>
                <w:rFonts w:ascii="Times New Roman"/>
                <w:b w:val="false"/>
                <w:i w:val="false"/>
                <w:color w:val="000000"/>
                <w:sz w:val="20"/>
              </w:rPr>
              <w:t>бойынша  оғары білім берудің</w:t>
            </w:r>
            <w:r>
              <w:br/>
            </w:r>
            <w:r>
              <w:rPr>
                <w:rFonts w:ascii="Times New Roman"/>
                <w:b w:val="false"/>
                <w:i w:val="false"/>
                <w:color w:val="000000"/>
                <w:sz w:val="20"/>
              </w:rPr>
              <w:t>үлгілік оқу бағдарламасына</w:t>
            </w:r>
            <w:r>
              <w:br/>
            </w:r>
            <w:r>
              <w:rPr>
                <w:rFonts w:ascii="Times New Roman"/>
                <w:b w:val="false"/>
                <w:i w:val="false"/>
                <w:color w:val="000000"/>
                <w:sz w:val="20"/>
              </w:rPr>
              <w:t>12-қосымша</w:t>
            </w:r>
          </w:p>
        </w:tc>
      </w:tr>
    </w:tbl>
    <w:bookmarkStart w:name="z367" w:id="117"/>
    <w:p>
      <w:pPr>
        <w:spacing w:after="0"/>
        <w:ind w:left="0"/>
        <w:jc w:val="left"/>
      </w:pPr>
      <w:r>
        <w:rPr>
          <w:rFonts w:ascii="Times New Roman"/>
          <w:b/>
          <w:i w:val="false"/>
          <w:color w:val="000000"/>
        </w:rPr>
        <w:t xml:space="preserve"> "Терапия" мамандығы бойынша интернатураның үлгілік  оқу бағдарламасының құрылымы</w:t>
      </w:r>
    </w:p>
    <w:bookmarkEnd w:id="117"/>
    <w:p>
      <w:pPr>
        <w:spacing w:after="0"/>
        <w:ind w:left="0"/>
        <w:jc w:val="both"/>
      </w:pPr>
      <w:r>
        <w:rPr>
          <w:rFonts w:ascii="Times New Roman"/>
          <w:b w:val="false"/>
          <w:i w:val="false"/>
          <w:color w:val="ff0000"/>
          <w:sz w:val="28"/>
        </w:rPr>
        <w:t xml:space="preserve">
      Ескерту. Бағдарлама 12-қосымшамен толықтырылды - ҚР Денсаулық сақтау министрінің 30.09.2025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бастап қолданысқа енгізіледі және 01.09.2025 бастап туындаған құқықтық қатынастарға қолданылады) бұйрығымен.</w:t>
      </w:r>
    </w:p>
    <w:p>
      <w:pPr>
        <w:spacing w:after="0"/>
        <w:ind w:left="0"/>
        <w:jc w:val="both"/>
      </w:pPr>
      <w:r>
        <w:rPr>
          <w:rFonts w:ascii="Times New Roman"/>
          <w:b w:val="false"/>
          <w:i w:val="false"/>
          <w:color w:val="000000"/>
          <w:sz w:val="28"/>
        </w:rPr>
        <w:t>
      Оқуды аяқтағаннан кейін берілетін біліктілік – терапевт дәрігері (амбулаториялық-емханалық ұйымдар мен ауылдық елді мекендерде, оның ішінде аудан орталықтарында, сондай-ақ қала үлгісіндегі кенттерде орналасқан ұйымдар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аурулар" модулі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p>
      <w:pPr>
        <w:spacing w:after="0"/>
        <w:ind w:left="0"/>
        <w:jc w:val="both"/>
      </w:pPr>
      <w:r>
        <w:rPr>
          <w:rFonts w:ascii="Times New Roman"/>
          <w:b w:val="false"/>
          <w:i w:val="false"/>
          <w:color w:val="000000"/>
          <w:sz w:val="28"/>
        </w:rPr>
        <w:t>
      "Терапия" мамандығы бойынша үлгілік бағдарламаның мазмұны және практикалық дағдылар, манипуляциялар, емшаралар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аурулар" модулі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 деңгейі*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Бронхоальвеолярлы лаважға көрсетілімдер мен диагностикалық мәнін айқындау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тыныс алу функциясын зерттеу деректерін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ағзаларын бейнелеу деректерін түсіндіру, аталған зерттеудің көрсеткіштері мен жүргізу әдістері, өкпе патологиясы кезінде негізгі Рентген синдромдарын анықтау: күңгірттенуі, ошақты көлеңке, шашыраңқы өзгерістер, өкпе тамырының өзгеруі, өкпе үлгісінің өзгеруі, ағаруы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патологиясы бар науқаста зертханалық зерттеу әдістерінің нәтижелерін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Плевралық сұйықтықтың жиналуы және пневмоторакс кезінде плевралды пункция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Бронхопульмональды жүйенің патологиясы бар науқасты тексеру және өкпе зақымдануының негізгі синдромдарын анықтау: жөтел, ентігу, обструктивті, өкпе тінінің (инфильтрат) тығыздануы, өкпенің шашыраңқы зақымдануы, плевралық сұйықтықтың жиналуы, тыныс алу жеткіліксіздігі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Пульмонологиядағы негізгі синдромдар бойынша сараланған диагностика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 мен өкпенің таралған патологиялық жағдайларын диагностикалау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 мен өкпенің таралған патологиялық жағдайларын емдеу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жүйесінің сирек кездесетін ауруларының болуы туралы болжам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 интубациясы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Коникотомия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Пневмоторакс кезіндегі кезек күттірмейтін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ісінуі кезіндегі кезек күттірмейтін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 және иммунология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аллергодиагностика жүргізу қағидаттары мен әдістері (тері, провокациялық тестілер, зертханалық әдістер); спецификалық және спецификалық емес иммунотерапия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 аллергиялық реакциялар респираторлық аллергоздардың – бронх демікпесінің, риниттің, аллергиялық альвеолиттің патофизиологиялық негізі ретінде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аллергиясының және тамақ пен ксенобиотиктерге псевдоаллергиялық реакциялардың даму механизмдері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Аллергологияда қолданылатын құралдар мен емдеу әдістері (антигистаминдер, қабынуға қарсы препараттар, бронхолитиктер, кортикостероидтар)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Респираторлық аллергозы бар науқасты зерттеп-қарау және ЛОР ағзалары патологиясының белгілерін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тыныс алу – спирометрия функциясын зерттеу деректерін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Диспансерлеу, еңбекке уақытша жарамсыздық сараптамасы, медициналық-әлеуметтік сараптама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Аллергологияның негізгі синдромдарының сараланған диагностикасы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Бронходиляция сынағы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Пациентке дозаланған аэрозольді ингаляторларды, спейсерлерді және небулайзерлерді қолдану техникасын үйрету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Пациентке БА және ӨСОА кезінде пикфлоуметрия және мониторинг техникасын үйрету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Анафилактикалық шок кезіндегі кезек күттірмейтін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Астма мәртебесі, тұншығу ұстамасы кезіндегі кезек күттірмейтін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құралдары мен әдістері, инвазивті, хирургиялық, кардиоверсия. Кардиологиялық науқастарды оңалту құралдары мен әдістері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Атеросклеротикалық бляшканы тұрақсыздандыру және коронарлық артерия тромбозының даму механизмдері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Коронарлық жеткіліксіздік механизмдері және миокардтың ишемиялық зақымдануының салдары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Артериалық қысымның электрофизиологиялық механизмдері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Артериалық қысым көтерілуінің негізгі механизмдері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Қарыншалардың систолалық және диастолалық дисфункциясының механизмдері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клапандарының зақымдануы кезінде гемодинамикалық бұзылулар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Перикардит кезінде гемодинамиканың бұзылуы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артериялық гипертензиясының механизмдері; тромбоэмболиялық өкпе артериясы кезінде гемодинамикалық және желдету бұзылулары механизмі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Кардиологиядағы зертханалық-аспаптық зерттеу әдістерінің көрсеткіштері мен диагностикалық құндылығы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 қараудың және емдеуді бақылаудың оңтайлы жеке тактикасын таңдау үшін гемодинамикалық көрсеткіштерді (жүрек индексі, сол жақ қарыншаның шығарылу фракциясы, орталық веноздық қысым, өкпе артериясының кептелу қысымы, артериялық қысым) айқындау және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әдістерінің деректерін түсіндіру (коронарография, эхокардиография, миокард сцинтиграфиясы; магистральдық және перифериялық тамырлардың УДЗ; ішперде қуысы ағзаларының МРТ, КТ, УДЗ)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Кардиологияда қолданылатын заманауи дәрілік заттардың жіктелуі, фармакодинамикасы, әсер ету механизмдері, тағайындауға көрсетілімдер және қарсы көрсетілімдер; препараттардың жанама әсерлері: антиангинальды, аритмияға қарсы, гипотензивті, гиполипидемиялық, СЖЖ емдеуге арналған препараттар, перифериялық қанайналымына және веноздық қанайналымына әсер ететін препараттар. Қанайналымы ағзаларының ауруларын дәрілік және дәрілік емес емдеудің негізгі қағидаттары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Жүрек-қантамыр патологиясы бар пациенттерге операция алдындағы зерттеп-қарау және кардиологиялық және кардиологиялық емес операцияларға дайындық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биохимиялық қан талдауының деректерін түсіндіру. Гиперферментемияны; гиперлипидемияны; гипергликемияны, инсулинге төзімділікті, электролиттік баланстың бұзылуын анықтау. Гиперлипопротеинемия типін; көмірсуларға төзімділіктің бұзылуын айқындау; натриуретикалық пептид деңгейінің көтерілуі, D-димерді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эндокардит және сепсис кезінде қанды бактериологиялық зерттеу нәтижелерін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эндокардит, миокардит, миокард инфарктісі кезінде қанды иммунологиялық зерттеу нәтижелерін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 және АКШ, ПЭЛ, ӨАТТ-дан кейін операцияланған жүрек ақаулары бар науқастарда жүректің ишемиялық ауруы кезінде гемостаз жүйесіндегі (АВР, БІТУ, плазма фибриногені, ПТИ, антитромбин III, тромбоциттердің адгезиясы және агрегациясы, тромбин уақыты, халықаралық нормаланған қатынас) бұзылуларды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Холтер бойынша ЭКГ-ны ұзақ уақыт бойы мониторингтеу, электрофизиологиялық зерттеу, жүректің өңеш арқылы электрлік стимуляциясы, артериялық қысымның тәуліктік мониторингі, велоэргометрия, тредмил, вентрикулография, жүрек және өкпе тамыры қуыстарын катетеризациялау, перикард қуысы мен плевра пункциясы; функционалдық жүктеме сынақтарының нәтижелерін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гипертензиясы бар науқастарда сыртқы тыныс алу функциясын зерттеу нәтижелерін, ангиопульмонография және ӨАТТ бар науқастарда өкпені желдету-перфузиялық сцинитиграфиясын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Кардиологиядағы негізгі синдромдар: коронарлық жеткіліксіздік, миокард жеткіліксіздігі, жүрек қызметінің декомпенсациясы, артериялық гипертензия, өкпе артериялық гипертензиясы, тромбоэмболиялық синдром; тұрақты және төмен жүрек шығарымы, метаболикалық, қызбалы және басқалар бойынша сараланған диагностика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ЖҚЖ патологиясы бар науқастың жалпы функционалдық жай-күйін айқындау, еңбекке уақытша және тұрақты жарамсыздықты сараптау, АЖЖ, АГ, СЖЖ және СЖРА науқастарын бақылау қағидаттары, медициналық-әлеуметтік сараптама, науқастарды медициналық оңалту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Пароксизмалдық ырғақ бұзылулары кезіндегі кезек күттірмейтін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тампонадасы кезіндегі кезек күттірмейтін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 науқасты физикалық зерттеп-қарау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бұзылулары синдромдарын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патологиялық тондары мен шуылдарын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Атеросклероздың сыртқы белгілері (ксантомалар, ксантелазмалар, кәрілік корнеальды доғасы, ерте қартаю белгілері)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 пен эндокардтың қабыну аурулары кезінде қызба типін бағалау. Франк, Габриелли, Потэн, Горнер, Оливер-Кардарелли, "барабан таяқшалары", "сағат шынысы"; Лукин-Либман дақтары, Рот, Ослер түйіндері, тырнақ астындағы сызықтық геморрагиялар симптомдарын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СЖЖ белгілері мен сатысын айқындау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қысымның көтерілу дәрежесі, нысаналы ағзалардың зақымдану критерийлері, артериялық гипертензия қауіп факторларының стратификациясы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кернеу стенокардиясының және тұрақсыз стенокардияның функционалды кластарын айқындау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 некрозының зертханалық маркерлерін; миокард пен эндокардтың қабыну аурулары кезіндегі жіті фазалық көрсеткіштерді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ауруларының ЭКГ-диагностикасы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Жүрек-қантамыр жүйесінің таралған патологиялық жай- күйлерінің диагностикасы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Қанайналым ағзаларының таралған патологиялық жай-күйлерін емдеу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Қанайналым ағзаларының сирек кездесетін ауруларының болуы туралы болжам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пункциясы және дәрі-дәрмек инфузиясын орындау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сынамалар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Жүрек-өкпе реанимациясы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дефибрилляция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Вагус орталықтарының тітіркенуін рефлекторлық ынталандыру тәсілдері; синокаротидті аймақтың массажы, Вальсальва сынамасы, "сүңгуір ит", көз алмасына қысым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қысымды өлшеу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өлім кезіндегі кезек күттірмейтін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Ангиноздық мәртебе кезіндегі кезек күттірмейтін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Кардиогендік шок кезіндегі кезек күттірмейтін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Гипертониялық криз кезіндегі кезек күттірмейтін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Синкопальды жай-күй кезіндегі кезек күттірмейтін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ісінуі кезіндегі кезек күттірмейтін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Ревматологияда қолданылатын құралдар мен емдеу әдістері – экстракорпоралды, хирургиялық. Науқастарды оңалту құралдары мен әдістері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Иммундық жүйенің құрылымы, функциясы, иммундық реакцияның дамуы, қабыну ревматикалық аурулардың патофизиологиялық негізі ретінде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аурулардың иммуногенетикасы, аутоиммунитет пен иммундық төзімділік туралы заманауи ұсынымдар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Ревматологияда қолданылатын дәрілік заттардың жіктелуі, әсер ету механизмі, фармакокинетикасы жанама әсерлері, қолдануға көрсетілімдер мен қарсы көрсетілімдер – ҚҚСД, кортикостероидтар, АБҚҚД, иммуносупрессорлық препараттар, иммуномодуляторлар, гипоурикемиялық препараттар, остеопороздың профилактикасы мен емдеуге арналған препараттар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Иммунологиялық зерттеп-қарау деректерін түсіндіру (аутоиммунды патологияның биомаркерлері) – аутоантиденелер (АНА, анти-ДНҚ, а-SCL, АНЦА, а-РНП, РФ, ЦЦПА, А-КЛ және басқалар), комплемент жүйесі, криоглобулиндер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Сүйек-буын жүйесінің патологиясын бейнелеу әдістерін (МРТ, КТ, УДЗ, сцинтиграфия, артроскопия және басқалар) түсіндіру, мұндай зерттеулердің көрсеткіштері, жүргізу қағидалары және диагностикалық құндылығы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Биопсияға көрсетілімдер, ревматикалық аурулардың морфорологиялық диагностикасы үшін зерттелетін тінді және биопсия орнын таңдау мәні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 мен омыртқаны рентгенологиялық зерттеп-қарау деректерін түсіндіру, көрсетілімдер мен жүргізу қағидалары, артрит пен артроздың, остеомиелиттің Р-белгілері, артриттің Р-сатысын айқындау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Синовиальды сұйықтықты зерттеу деректерін түсіндіру; артроцентезге көрсетілімдер, қарсы көрсетілімдер, жүргізу қағидалары мен әдістемесі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(көрсетілімдер, қарсы көрсетілімдер, диагностикалық құндылығы, жүргізу әдістемесі мен қағидалары, асқынулар) және емдеу (көрсетілімдер, препараттар, енгізу техникасы, асқынулар) мақсатында тізе буынының пункциясы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подагралық артрит кезіндегі кезек күттірмейтін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Сүйек-буын жүйесінің патологиясы бар науқасты зерттеп-қарау (буын пішінінің өзгеруі, аурушаңдық, пассивті және белсенді қозғалыстардың көлемі, жергілікті температурасы, крепитация, байламдық аппаратының, бұлшықет жай-күйі)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Симптомдарды анықтау: таңертенгі қимылсыздық, ауырсыну синдромы, тізетобықтың еркін ығысу симптомы, Томайер, Шобер, Отта, Форестье симптомдары; синовит және сакроилеит белгілері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фазалық қабынудың зертханалық маркерлерін анықтау (ЖҚТ, СРА және басқалар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Ревматологиядағы негізгі синдромдардың сараланған диагностикасы: монобуындық зақымдану, полибуындық зақымдану, қызбалы синдром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Ревматологиядағы таралған патологиялық жай-күйлердің диагностикасы (остеоартрит, подагра, ревматоидтық артрит, спондилит, реактивті артриттер, ревматизм, жүйелі васкулиттер, жүйелі қызыл жегі, дерматомиозит, склеродермия және басқалар)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Ревматологиядағы таралған патологиялық жай-күйлерді емдеу (остеоартрит, подагра, ревматоидтық артрит, спондилиттер, реактивті артриттер, ревматизм, жүйелі васкулиттер, жүйелі қызыл жегі, дерматомиозит, склеродермия)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кездесетін ревматологиялық аурулардың болуы туралы болжам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аутоиммунды ауруларының иммунопатогенезі, бауырдың аутоиммунды патологиясы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Гастроэнтерологияда қолданылатын емдеу құралдары мен әдістері – экстракорпоралды, хирургиялық (оның ішінде эндоскопиялық және лапароскопиялық). Науқастарды оңалту құралдары мен әдістері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 транспланттауға, бауырдың ішінара резекциясына көрсетілімдер, транспланттаудың иммунологиялық проблемалары, рецепиентті транспланттауға дайындау және транспланттаудан/бауыр резекциясынан өткен пациентті бақылау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жүйесі ағзаларының қалыпты және патологиядағы анатомиясы, гистологиясы, физиологиясы; жас ерекшеліктері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АІЖ сілемейлі қабығының иммундық кіші жүйесінің құрылымы, функциясы, асқазан мен ішектің қабыну ауруларының, вирустық гепатиттердің иммунопатогенезі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Гастроэнтерологияда қолданылатын дәрілік заттардың жіктелуі, әсер ету механизмі, фармакокинетикасы, жанама әсерлері, қолдануға көрсетілімдер мен қарсы көрсетілімдер: асқазан сөлінісінің бөлінуін төмендететін, астропротекторлар, бактерияға қарсы және паразитке қарсы препараттар; АІЖ моторикасына әсер ететін дәрілер, іш өткізетін, пре- және пробиотиктер, диареяға қарсы препараттар, ферменттер, протеолиттік ферменттер ингибиторлары, өт айдататын препараттар, гепатопротекторлар, спазмолитиктер, холелитолитикалық заттар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тамақтану қағидаттары, жас ерекшеліктері. Әртүрлі патологиялық жай-күйлер кезіндегі диеталық тамақтану. Жасанды тамақтану және парентералды тамақтануға арналған заттар мен қоспалар (препараттар) көрсетілімдер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Рентгенологиялық зерттеп-қарау деректерін түсіндіру: асқазан пневмографиясы, париетография, асқазанды қосарлы қарама-қарсы кескіндеу, ирригоскопия, қарама-қарсы холецистография, ретроградтық холангиопанкреатография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қуысы ағзаларының КТ, МРТ деректерін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гепатит маркерлерін, гепатит вирустарын анықтау үшін полимеразды тізбекті реакцияны айқындауға иммуноферментті талдау нәтижелерін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Асқазанды, он екі елі ішекті, тоқ және жіңішке ішекті, өт шығару жолдарын функционалды зерттеу деректерін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Нәжісті копрологиялық талдау, бактериологиялық зерттеу нәтижелерін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Эзофагогастродуоденоскопия, колоноскопия, ректороманоскопия нәтижелерін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қуысы ағзаларының УДЗ деректерін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Биопсияға көрсетілімдер, биопсияға қарсы көрсетілімдер мен асқынулар, АІЖ мен бауыр ауруларының морфологиялық диагностикасы үшін биопсияның маңызы. АІЖ сілемейлі қабығының зақымдануы және бауыр патологиясы кезіндегі гистологиялық зерттеу нәтижелерін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сипатын бағалау, тамақтанудың бұзылуын (шамадан тыс немесе жеткіліксіз); витаминдер мен негізгі микроэлементтердің дефициті мен шамадан тыс болуын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Коматозды жай-күйлер кезінде кезек күттірмейтін көмек (бауыр комасы, ұйқы бездік кома)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жүйесі аурулары бар науқасты зерттеп-қарау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АІЖ ауруларының негізгі синдромдарын анықтау: дисфагия, іштің ауыруы, асқазан диспепсиясы, ішек диспепсиясы, сарғаю, асқазан-ішектен қан кету, гепато-спленомегалия, мальабсорбция және басқалар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Мерфи, Кер, Ортнер, френикус-симптомын, Щеткин-Блюмберг, Мейо-Робсон, Грот, Айзенберг I, II симптомдарын; көкбауыр мен бауырдың иілу синдромы; соқыр ішек синдромдарын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патологиясына тән синдромдар мен симптомдарды анықтау: холестаз, цитолитикалық, бауыр-жасушалық жеткіліксіздік, порталдық гипертензия, асцит, диффуздық өзгеру, бауырдағы көлемді ісіктер және басқалар.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АІЖ патологиясы кезінде жалпы және биохимиялық қан талдауы деректерін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Helicobacter pylori жұқтыруын анықтау және эрадикацияны бақылау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Гастроэнтерологиядағы негізгі синдромдардың сараланған диагностикасы (оның ішінде хирургиялық және инфекциялық патологиясы бар): ауырсыну, қызбалық, мальабсорбция, цитолитикалық, мезенхималық қабыну, астено-вегетативті, геморрагиялық, холестатикалық, шірік және ашыту диспепсиясы, диарея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жолының таралған патологиялық жай-күйлерінің диагностикасы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таралған патологиялық жай-күйлерін емдеу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сирек кездесетін ауруларының болуы туралы болжам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АІЖ аурулары бар пациенттің тамақтану жоспары (диета бойынша ұсынымдар)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жүйесі аурулары бар науқастардың уақытша және тұрақты еңбекке жарамсыздығына сараптама. Науқастар мен реконвалесценттерді оңалту (оның ішінде АІЖ органдарының инфекциялық ауруымен ауырғандарды және АІЖ органдарындағы операциялық араласулар)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Лапароцентез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Асқазанды зондпен және зондсыз шаю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Сифондық және қарапайым клизмалар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 кезіндегі кезек күттірмейтін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АІЖ-дан қан кету кезіндегі кезек күттірмейтін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бауыр энцефалопатия кезіндегі кезек күттірмейтін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шаншуы кезіндегі кезек күттірмейтін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Трансфузиялық иммуногематологияның негіздері- эритроциттердің, тромбоциттердің, лейкоциттердің, нейтрофилдердің, плазмалық ақуыздардың антигендері. Гемокомпонентті және инфузиялық-трансфузиялық терапия жүргізу құралдары, әдістері мен әдістемесі, ерекшеліктері. Кезеңін ескере отырып, көрсетілімдер мен қарсы көрсетілімдер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Гематологияда қолданылатын емдеу құралдары мен әдістері – сәулелік терапия, экстракорпоралды әдістер және басқалар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және патологиядағы гемостаз жүйесінің механизмдері: гемостаздағы тамыр қабырғасының рөлі; гемостаздағы гемоглобиннің, эритроциттердің, нейтрофилдердің, тромбоциттердің рөлі; гемостаздағы плазмалық механизмдердің қатысуы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үлгісін, иммунологиялық зерттеп-қарауды, ішкі ағзалардың функционалдық жай-күйін зерттеу деректерін ескере отырып, қан жүйесі ауруларының сараланған диагностикалық белгілері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Гематологияда қолданылатын препараттардың жіктелуі, әсер ету механизмі, фармакокинетикасы, жанама әсерлері, қолдануға көрсетілімдер мен қарсы көрсетілімдер: анемияға қарсы, гемостатикалық, антитромботикалық, ісікке қарсы препараттар, өсу факторлары, эритропоэтиндер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Трансфузиялық иммуногематологияның негіздері – эритроциттердің, тромбоциттердің антигендері. Гематологиялық аурулар кезінде гемопоэтикалық дің жасушаларын транспланттауға көрсетілімдер, транспланттаудың иммунологиялық проблемалары, реципиенттерді транспланттауға дайындау және гемопоэтикалық дің жасушаларын транспланттаудан өткен пациентті байқау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науқастардағы қан жүйесінің функционалдық жай-күйінің ерекшеліктері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аурулары, алкоголизм, бүйрек аурулары, созылмалы қабынулар (ревматикалық аурулар), инфекциялық аурулар, АИТВ кезіндегі қан жүйесінің функционалдық жай-күйінің ерекшеліктері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хирургиялық науқастарда қан жүйесінің функционалды жай-күйінің ерекшеліктері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Синдромдарды анықтау және синдромдар бойынша сараланған диагностика: қанау сатысын айқындай отырып, геморрагиялық синдром, анемиялық. ТШҚҰ-синдромы сатысын айқындау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ағзалардың патологиясын бейнелеу әдістерінің деректерін түсіндіру (Р-графия, МРТ, КТ, радиоизотоптық зерттеу, ангиография, тамырлардың доплерографиясы), көрсетілімдер, жүргізу қағидалары және мұндай зерттеулердің диагностикалық құндылығы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Стернальді пункцияға, трепанобиопсияға көрсетілімдер және нәтижелерді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биопсиясына көрсетілімдерді айқындау. Гистологиялық зерттеу нәтижелерін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Көкбауырды ультрадыбыстық зерттеу деректерін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Стернальді пункция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Парапротеинемиялық кома кезіндегі кезек күттірмейтін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талдауын, гемограмманы, қанның биохимиялық талдауын, сарысулық темір көрсеткіштерін, ферритин деңгейін, қан сарысуының жалпы темір байлағыштық қабілетін зерттеу деректерін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 және ұюға қарсы жүйелердің, қанның (тамыр-тромбоциттік және коагуляциялық гемостаз); өнімдер мен аракоагуляцияның, фибринолиз жүйесінің негізгі көрсеткіштерін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Миелограмма деректерін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өндіру жүйесі ауруларының негізгі синдромдары кезінде спецификалық зертханалық маркерлерді (биохимиялық, электролиттер, ферменттер, атипті жасушалар, онкомаркерлер)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жүйесінің патологиясы кезінде иммунологиялық зерттеп-қарау деректерін – иммуноглобулиндер, иммундық кешендер, аутоантиденелер, комплемент жүйесі (әрбір биомаркердің диагностикалық құндылығын білу), Кумбстың тікелей және жанама сынамаларын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Синдромдарды анықтау: сидеропениялық, цитопениялық, гиперпластикалық, плеторлық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Лейкоздар кезінде синдромдарды анықтау (гиперпластикалық, геморрагиялық, анемиялық, интоксикациялық, инфекциялық асқынулар; спленомегалия)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Гематологиядағы таралған патологиялық жай-күйлердің диагностикасы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Гематологиядағы таралған патологиялық жай-күйлерді емдеу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өндіру ағзаларының сирек кездесетін ауруларының болуы туралы болжам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және тұрақты еңбекке жарамсыздықты сараптау, жіктеу критерийлері, қан өндіру жүйесі патологиясы бар науқасты бақылау қағидаттары, қан патологиясы бар науқастарды медициналық оңалту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АВО жүйесі бойынша қан тобын және резус тиістілігін айқындау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сынама, жеке трансфузияға дейінгі сынама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Гемокомпонентті және инфузиялық-трансфузиялық терапия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Гемолитикалық криз кезіндегі кезек күттірмейтін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ТШҚҰ-синдромы кезіндегі кезек күттірмейтін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Анемиялық кома кезіндегі кезек күттірмейтін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Трансфузиядан кейінгі асқынулар: гемотрансфузиялық шок кезіндегі кезек күттірмейтін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ағзаларын бейнелеу (Р-графия, МРТ, КТ, радиоизотоптық зерттеу) әдістерінің деректерін түсіндіру, мұндай зерттеулерді жүргізуге көрсетілімдер, қағидалары және диагностикалық құндылығы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бүйрек үсті безінің, ұйқы безінің және жыныс бездерінің ультрадыбыстық зерттеу деректерін түсіндіру: аталған зерттеудің көрсетілімдері мен жүргізу қағидалары, патологияның УЗИ-бейнесі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жұқа инелі аспирациялық биопсиясының көрсетілімдерін айқындау және осы зерттеудің нәтижелерін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Эндокринологиядағы синдромдарды анықтау және сараланған диагностикала: гипогонадизм, ерте жыныстық даму синдромы, соматогендік нанизм, акромегалия, плюрегландулярлық жеткіліксіздік және басқалар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Эндокринологияда қолданылатын дәрілік препараттардың жіктелуі, әсер ету механизмі, фармакокинетикасы, жанама әсерлері, көрсетілімдері мен қарсы көрсетілімдері (пероральды қант төмендететін дәрілер, инсулиндер, алмастыратын терапия препараттары және басқалар)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дозаларын есептеу, инсулин терапиясының техникасы мен асқынулары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Эндокринологияда қолданылатын емдеу құралдары мен әдістері – сәулелік терапия, радиоактивті йод, инсулиндік помпалар, хирургиялық, физиотерапиялық, курорттық емдеу, фитотерапия және басқалар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Пальпациялау кезінде қалқанша безі патологиясын анықтау, қалқанша безінің ұлғаю дәрежесін айқындау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Тиреотоксикалық криз кезіндегі кезек күттірмейтін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үсті безінің кризі кезіндегі кезек күттірмейтін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Көмірсулар алмасуын зерттеу деректерін түсіндіру: гликемиялық бейін, глюкозуриялық бейін, гликозилденген гемоглобин, С-пептид, иммунореактивті инсулин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Гормоналды мәртебені зерттеу деректерін түсіндіру (қалқанша без, бүйрек үсті безі, жыныстық гормондар; гипофиздің тропты гормондары; либериндер және гипоталамус статиндері)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жүйенің негізгі синдромдарының зертханалық маркерлерін (биохимиялық, иммуноферменттік)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Эндокринологиядағы негізгі синдромдар бойынша сараланған диагностика: гипо - және гипертиреоз, гипергликемия, гипо-және гиперкортицизм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2 типті қант диабетімен ауыратын науқастың жалпы функционалдық жай-күйін айқындау, спецификалық асқынуларды тану (нефропатия, ретинопатия, диабеттік табан)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Эндокринологиядағы таралған патологиялық жағдайлардың диагностикасы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Эндокринологиядағы таралған патологиялық жағдайларды емдеу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кездесетін эндокриндік аурулардың болуы туралы болжам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патология кезіндегі уақытша және тұрақты еңбекке жарамсыздықты сараптау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диабетімен ауыратын науқасты бақылау қағидаттары (диеталық режим, қант төмендететін препараттар, инсулин терапиясы, физикалық белсенділік, гликемияны, АҚ, липидемияны және басқаларды бақылау)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патологиясы бар науқастарды медициналық оңалту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Диабеттік кома кезіндегі кезек күттірмейтін көмек: кетоацидотикалық, гиперосмолярлы, лактатацидотикалық, гипогликтік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бүйрек үсті безінің жеткіліксіздігі кезіндегі күттірмейтін жедел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транспланттауға көрсетілімдер, транспланттаудың иммунологиялық проблемалары, реципиентті транспланттауға дайындау және бүйрек транспланттаудан өткен пациентті бақылау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және патологиядағы зәр шығару жүйесінің анатомиясы, гистологиясы, физиологиясы; жас ерекшеліктері (балаларда, қарттарда), жүктілік кезіндегі бүйрек функциясының ерекшеліктері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бүйрек синдромдары мен бүйрек ауруларының патогенезі. АГ патогенезі және бүйрек патологиясының дамуындағы АГ рөлі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ауруларының иммунопатологиясы: антиденеге тәуелді және бүйрек зақымдануының жанама-жасушалық механизмдері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Диуретиктердің, бактерияға қарсы препараттардың, цитостатиктердің, глюкокортикостероидтардың жіктелуі, әсер ету механизмі, фармакокинетикасы, жанама әсерлері, қолдануға көрсетілімдер мен қарсы көрсетілімдер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Нефрологияда қолданылатын емдеу құралдары мен әдістері – гемодиализ, перитонеалды диализ, экстракорпоралды, хирургиялық. Гемодиализ жүргізуге көрсетілімдер мен қарсы көрсетілімдер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патологиясы кезінде иммунологиялық зерттеп-қарау деректерін түсіндіру – иммуноглобулиндер, иммундық кешендер, аутоантиденелер, комплемент жүйесі (әрбір биомаркердің диагностикалық құндылығын білу)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әдістерінің деректерін түсіндіру (Р-графия, МРТ, КТ, радиоизотоптық зерттеу, ангиография, бүйрек тамырларының доплерографиясы) бүйрек патологиялары, көрсетілімдер, жүргізу қағидалары жәніе мұндай зерттеулердің диагностикалық құндылығы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Биопсияға көрсетілімдер, биопсияға қарсы көрсетілімдер мен асқынулар, биопсия әдістемесі, бүйрек ауруларын морфологиялық диагностикалау үшін биопсияның маңызы. шумақтардың зақымдануы кезінде гистологиялық және иммунофлюресцентті зерттеу нәтижелерін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 ультрадыбыстық зерттеу деректерін түсіндіру: мұндай зерттеуді жүргізуге көрсетілімдер мен жүргізу қағидалары, бүйректің даму ауытқуларының, жарақаттардың, ісіктердің, қабыну процестерінің, бүйрек туберкулезінің, нефролитиаздың, гидронефроздың, нефроптоздың УДЗ-бейнесі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криз кезіндегі күттірмейтін жедел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Зәрді зерттеу деректерін түсіндіру, протеинурияны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функционалдық жай-күйін зерттеу деректерін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жеткіліксіздігінің зертханалық маркерлерін (биохимиялық, электролиттер, гормондар), бүйрек ауруларының негізгі синдромдарын (нефроздық, нефритикалық және басқалар)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Нефрологиядағы негізгі синдромдарды анықтау: гематурия, протеинурия, нефритикалық синдром, нефротикалық синдром, БЖЖ, БСЖ, дизурия, артериялық гипертензия, ауырсыну синдромы, түтікше-интерстициалдық синдром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Нефрологиядағы негізгі синдромдар бойынша сараланған диагностика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Нефрологиядағы таралған патологиялық жай-күйлердің диагностикасы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Нефрологиядағы таралған патологиялық жай-күйлерді емдеу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ағзаларының сирек кездесетін ауруларының болуы туралы болжам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және тұрақты еңбекке жарамсыздықты сараптау, созылмалы бүйрек ауруларын жіктеу критерийлері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патологиясы бар науқасты бақылау қағидаттары (тұз, су ішу режимі, тамақтану, АҚ бақылау, липидемия және басқалар)</w:t>
            </w:r>
          </w:p>
          <w:p>
            <w:pPr>
              <w:spacing w:after="20"/>
              <w:ind w:left="20"/>
              <w:jc w:val="both"/>
            </w:pPr>
            <w:r>
              <w:rPr>
                <w:rFonts w:ascii="Times New Roman"/>
                <w:b w:val="false"/>
                <w:i w:val="false"/>
                <w:color w:val="000000"/>
                <w:sz w:val="20"/>
              </w:rPr>
              <w:t>
Бүйрек патологиясы бар науқастарды медициналық оңалту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катетеризациялау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шаншуы синдромы кезіндегі кезек күттірмейтін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бүйрек функциясының жеткіліксіздігі кезіндегі кезек күттірмейтін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науқастарда қолданылатын емдеу құралдары мен әдістері – экстракорпоралды, физиотерапиялық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инфекциялардың (оба, туляремия, күйдіргі, геморрагиялық қызба, бруцеллез) жағдайын стандартты айқындау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аурулардың иммунопрофилактикасы (вакциналар, вакцинациялау жүргізу қағидалары, вакцинациялауға көрсетілімдер мен қарсы көрсетілімдер, асқынулар. Ұлттық егу күнтізбесі, эпидемиялық көрсетілімдер бойынша вакцинациялау)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ағымының жас ерекшеліктері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жиі кездесетін инфекциялық аурулар кезінде нысаналы эпиданамнез жинау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Қоздырғышты (бактериологиялық, вирусологиялық және басқалар) анықтауға бағытталған зерттеу нәтижелерін түсіндіру. III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Патогенге антиденелерді (ПГАР, КБР, ИФТ және басқалар) анықтауға бағытталған зерттеу нәтижелерін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 анықталған кезде қажетті эпидемияға қарсы іс-шаралар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Синдромдар және олардың комбинациясы: диарея, сарғыштық, лимфаденопатия, гепатоспленомегалия, геморрагиялық синдром, ангиноздық, буындық, экзантемасы және энантемасы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Гемограмманы, биохимиялық зерттеулерді түсіндіру; биологиялық материалдарды талдау (зәр, нәжіс, ликвор, синовиальды сұйықтық, сүйек кемігі және басқалар)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аурудан кейін реконвалесцентті диспансерлік бақылауды және оңалтуды ұйымдастыру және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Инфекциялық-токсикалық шок кезіндегі кезек күттірмейтін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Гиповолемилық шок кезіндегі кезек күттірмейтін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089е, 058е нысандарын толтыру, тапсыру мерзімдері,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әртүрлі топтарында (балалар, жасөспірімдер, ересектер, тәуекел топтары) туберкулездің бастапқы және қайталама профилактикасы. БЦЖ-профилактикасы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скринингі. Туберкулезге қарсы қызметті ұйымдастыру және оның құрылымы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анықтаудағы терапевт дәрігердің рөлі. Пациентте туберкулезге күдік туындаған кезде терапевт дәрігердің тактикасы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жасөспірімдердегі және ересектердегі туберкулезді анықтау және диагностикалау әдістері. Туберкулезбен ауыратын науқастардың типтерін айқындау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стандарттарды ескере отырып, туберкулезбен ауыратын науқастарды емдеудің негізгі қағидаттары мен әдістері. Туберкулезбен ауыратын науқастардың санаттары, емдеу схемасы. Туберкулезге қарсы препараттар, фармакокинетикасы, жанама әсерлері және оларды жою. Емдеуді бақылау. Туберкулезді емдеу критерийлері. ТМБ дәрілік төзімділігі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іс-шараларды ұйымдастыру. Контингенттерді диспансерлік байқау. Есептік-есеп беру құжаттамасы. Туберкулездің профилактикасы әдістері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Кеудеішілік лимфа түйіндерінің ұлғаю синдромындағы сараланған диагноз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Өкпедегі ошақты өзгерістер синдромы кезінде, өкпенің шашыраңқы зақымдану синдромы, плевралық сұйықтықтың жиналуы синдромы, өкпенің дөңгелек көлеңке синдромы, өкпе тінінің бұзылуы, пневмоторакс кезіндегі сараланған диагноз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01, ТБ 05, ТБ 06, ТБ 15 толтыру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Соматикалық аурулармен бірге тыныс алу ағзаларының туберкулезі (қант диабеті, асқазан және 12-елі ішектің ойық жарасы, өкпенің спецификалық емес аурулары, алкоголизм, нашақорлық, АИТВ-инфекциясы және ЖИТС)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әйелдерде және босанғаннан кейінгі кезеңдегі туберкулез. Туберкулезді анықтау кезінде иммуносупрессивті терапия алатын науқастарды бақылау бойынша ұсынымдар және қайталама профилактика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және өкпеден тыс туберкулезбен ауыратын науқасты зерттеп-қарау, негізгі белгілерді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құндылығын ескере отырып, туберкулезбен ауыратын науқасты зертханалық-аспаптық зерттеп-қарау жоспары және алынған деректерді түсіндіру (гемограмма, биохимиялық талдау, қақырықты ТМБ, ДСТ, рентгенограмма, КТ, МРТ, УДЗ, спирография, плевралық сұйықтықтың жиналуы, люмбальды пункция)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Манту сынамасы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туберкулезімен ауыратын науқастарда өкпеден қан кету кезіндегі кезек күттірмейтін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Неврологиядағы негізгі синдромдардың даму механизмдері және оларды анықтау қағидаттары: сезімталдықтың бұзылуы, қозғалыс бұзылулары, гиперкинездер, акинетика-ригидтік синдромы, мишықтық атаксия, жұлынның, ми бағанының зақымдануы, гипоталамус-гипофиз жүйесінің зақымдануы, вегетативті бұзылулар; үлкен жарты шар қыртысының зақымдану синдромдары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 практикада қолданылатын препараттардың жіктелуі, әсер ету механизмі, фармакокинетикасы, жанама әсерлері, көрсетілімдер мен қарсы көрсетілімдері: нейролептиктер, транквилизаторлар, құрысуға қарсы, седативті және нейростимуляторлар, ми қанайналымын және метаболизмді жақсартатын, ауырсынуды басу үшін қолданылатын миорелаксанттар, антидепрессанттар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ісінуі/домбығуы. Ісіну нұсқалары. Емдеу қағидаттары. Интракраниальды қысымның бұзылуы. Ми тінінің ығысуы және сыналануы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Сананың бұзылуы. Сананың бұзылу деңгейлерінің жіктелуі. Әртүрлі этиологиядағы комалар (органикалық, метаболикалық). Кома нәтижелері. Соматикалық патология кезіндегі комалар: бастапқы церебральды, эндокриндік аурулар кезінде, улы, электролиттердің, судың жоғалуына байланысты газ алмасу бұзылулары кезінде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Ауырсыну психофизиологиялық жай-күй ретінде. Нейропатиялық және ноцицептивті ауырсыну. Диагностика, емдеу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патологиясы кезінде бейнелеу әдістерінің (эхоэнцефалография, УДЗ-доплерография, Р-графия, ангиография, КТ, МРТ, ПЭТ) деректерін түсіндіру, мұндай зерттеулерге көрсетілімдер, жүргізу қағидалары және диагностикалық құндылығы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неврологиялық қарап-тексеру. Сананы бағалау, жалпы ми симптомдарын, жоғары нерв функциясының жай-күйін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сүйек-ми нервтерін, қозғалтқыш сферасын, сезімтал сфераны, вегетативті жүйені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Когнитивті функцияларды бағалау және бұзылуларды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 және гипервитаминоздар, эндокриндік аурулар, интоксикация кезіндегі неврологиялық көріністерді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 патологиясы бар науқасты оңалту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патологиясы бар науқастың жалпы функционалдық жай-күйін айқындау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және тұрақты еңбекке жарамсыздық сараптамасы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Синкопальды жай-күйдің сараланған диагностикасы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алудың неврогендік бұзылулары кезінде сараланған диагностика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ісінуі/домбығуы кезіндегі кезек күттірмейтін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қанайналымының жіті және созылмалы бұзылуларының неврологиялық көріністерін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функциясы бұзылуларын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 синдромдарын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Үстіртін және терең сезгіштікті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күшін, бұлшықет тонусын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және үстіртін рефлекстерді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үйлесімділігін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сүйек-ми нервтерінің функциясын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 белгілерін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 дейгейін айқындау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 патологиясы бар науқасты диспансерлік байқауды ұйымдастыру және оны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пункциясының, ликворды зерттеу нәтижелерін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сүйек-ми травмасы кезіндегі кезек күттірмейтін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қанайналымының жіті бұзылулары кезіндегі кезек күттірмейтін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Құрысулар кезіндегі кезек күттірмейтін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Миастениялық криз кезіндегі кезек күттірмейтін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Холинергиялық криз кезіндегі кезек күттірмейтін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Симпатоадренальды криз кезіндегі кезек күттірмейтін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Вегитоинсулярлық криз кезіндегі кезек күттірмейтін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Гипертензиялық-гидороцефальды криз кезіндегі кезек күттірмейтін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Невралгиялар және түбіршіктің ауырсыну синдромдары кезіндегі кезек күттірмейтін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және наркология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Психикалық-талдамалық бағдарланған психотерапия. Когнитивті мінез-құлық психотерапиясы. Қысқа мерзімді психотерапия. Ерлі-зайыптылық және отбасылық терапия. Топтық психотерапия. Релаксация тренингі. Электроқырысу терапиясы. 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Суицидтік мінез-құлық пен науқастарды қадағалап-қараудың қауіп факторлары. Агрессивті науқастарды қадағалап-қараудың клиникалық сипаттамасы. Қатерлі нейролептикалық синдром. Емдеуге төзімді депрессия. Семіздік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 және шизоаффективті бұзылулар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мінез-құлықтық бұзылушылықтардың оныншы қайта қараудағы ауруларының халықаралық сыныптамасы. 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мінез-құлықтық бұзылушылықтарды диагностикалаудың жобаланған әдістері. Нейропсихологиялық тестілеу. Өз бетінше толтырылатын сауалнамалар, диагностикалық шкалалар. Стандартталған психиатриялық сұхбат және оның клиникалық сұхбаттан айырмашылығы. Психиатриядағы диагностиканың аспаптық әдістері. 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мінез-құлықтық бұзылушылықтарға байланысты науқастар мен олардың жақындарының психологиялық және әлеуметтік проблемалары. Әлеуметтік оңалту мәселелері. 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Депрессияны дәрі-дәрмекпен емдеу. Антипсихотикалық препараттар. Көңіл-күй тұрақтандырғыштары (нормотимиктер). Мазасыздыққа қарсы препараттар (анксиолитиктер). Седативті/гипнозды дәрілер. Стимуляторларды психиатриялық практикада қолдану. Дәріаралық өзара іс-қимыл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Сергектік және ұйқы физиологиясы, ұйқының бұзылуы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Ұйқының бұзылуы, созылмалы ауырсыну синдромы, жыныстық дисфункциясы, семіздігі бар науқастарды зертеп-қарау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Жобаланған әдістердің деректерін, нейропсихологиялық тестілеуді, өздігінен толтырылатын сауалнамаларды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психиатриялық сұхбат. Психикалық мәртебесін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Стандартталған психиатриялық сұхбат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*Практикалық дағдыларды, манипуляцияларды, емшараларды меңгеру деңгейлері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Дағдының/емшараның қалай орындалатынын біледі және түсінеді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(емшараны) симуляциялық орталықта техникалық бөлімде оқытушының басшылығымен орындайды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(емшараны) денсаулық сақтау ұйымында оқытушының / тәлімгердің тікелей бақылауымен орындайды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(емшараны) денсаулық сақтау ұйымында оқытушының / тәлімгердің жанама бақылауымен орындайды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және</w:t>
            </w:r>
            <w:r>
              <w:br/>
            </w:r>
            <w:r>
              <w:rPr>
                <w:rFonts w:ascii="Times New Roman"/>
                <w:b w:val="false"/>
                <w:i w:val="false"/>
                <w:color w:val="000000"/>
                <w:sz w:val="20"/>
              </w:rPr>
              <w:t>фармацевтикалық мамандықтар</w:t>
            </w:r>
            <w:r>
              <w:br/>
            </w:r>
            <w:r>
              <w:rPr>
                <w:rFonts w:ascii="Times New Roman"/>
                <w:b w:val="false"/>
                <w:i w:val="false"/>
                <w:color w:val="000000"/>
                <w:sz w:val="20"/>
              </w:rPr>
              <w:t>бойынша жоғары білім берудің</w:t>
            </w:r>
            <w:r>
              <w:br/>
            </w:r>
            <w:r>
              <w:rPr>
                <w:rFonts w:ascii="Times New Roman"/>
                <w:b w:val="false"/>
                <w:i w:val="false"/>
                <w:color w:val="000000"/>
                <w:sz w:val="20"/>
              </w:rPr>
              <w:t>үлгілік оқу бағдарламасына</w:t>
            </w:r>
            <w:r>
              <w:br/>
            </w:r>
            <w:r>
              <w:rPr>
                <w:rFonts w:ascii="Times New Roman"/>
                <w:b w:val="false"/>
                <w:i w:val="false"/>
                <w:color w:val="000000"/>
                <w:sz w:val="20"/>
              </w:rPr>
              <w:t>13-қосымша</w:t>
            </w:r>
          </w:p>
        </w:tc>
      </w:tr>
    </w:tbl>
    <w:bookmarkStart w:name="z369" w:id="118"/>
    <w:p>
      <w:pPr>
        <w:spacing w:after="0"/>
        <w:ind w:left="0"/>
        <w:jc w:val="left"/>
      </w:pPr>
      <w:r>
        <w:rPr>
          <w:rFonts w:ascii="Times New Roman"/>
          <w:b/>
          <w:i w:val="false"/>
          <w:color w:val="000000"/>
        </w:rPr>
        <w:t xml:space="preserve"> "Хирургия" мамандығы бойынша интернатураның үлгілік  оқу бағдарламасының құрылымы</w:t>
      </w:r>
    </w:p>
    <w:bookmarkEnd w:id="118"/>
    <w:p>
      <w:pPr>
        <w:spacing w:after="0"/>
        <w:ind w:left="0"/>
        <w:jc w:val="both"/>
      </w:pPr>
      <w:r>
        <w:rPr>
          <w:rFonts w:ascii="Times New Roman"/>
          <w:b w:val="false"/>
          <w:i w:val="false"/>
          <w:color w:val="ff0000"/>
          <w:sz w:val="28"/>
        </w:rPr>
        <w:t xml:space="preserve">
      Ескерту. Бағдарлама 13-қосымшамен толықтырылды - ҚР Денсаулық сақтау министрінің 30.09.2025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бастап қолданысқа енгізіледі және 01.09.2025 бастап туындаған құқықтық қатынастарға қолданылады) бұйрығымен.</w:t>
      </w:r>
    </w:p>
    <w:p>
      <w:pPr>
        <w:spacing w:after="0"/>
        <w:ind w:left="0"/>
        <w:jc w:val="both"/>
      </w:pPr>
      <w:r>
        <w:rPr>
          <w:rFonts w:ascii="Times New Roman"/>
          <w:b w:val="false"/>
          <w:i w:val="false"/>
          <w:color w:val="000000"/>
          <w:sz w:val="28"/>
        </w:rPr>
        <w:t>
      Оқуды аяқтағаннан кейін берілетін біліктілік – хирург дәрігер (амбулаториялық-емханалық ұйымдар мен ауылдық елді мекендерде, оның ішінде аудан орталықтарында, сондай-ақ қала үлгісіндегі кенттерде орналасқан ұйымдар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аурулар" модулі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p>
      <w:pPr>
        <w:spacing w:after="0"/>
        <w:ind w:left="0"/>
        <w:jc w:val="left"/>
      </w:pPr>
      <w:r>
        <w:rPr>
          <w:rFonts w:ascii="Times New Roman"/>
          <w:b/>
          <w:i w:val="false"/>
          <w:color w:val="000000"/>
        </w:rPr>
        <w:t xml:space="preserve"> Үлгілік бағдарламаның мазмұны және "Хирургия" мамандығы бойынша практикалық дағдылар, манипуляциялар, емшаралар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аурулар" модулі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 деңгейі*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инфекциялар және амбулаториялық хирургия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науқастарды диспансерлеу, медициналық құжаттаманы ресімдеу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және стационарлық хирургиялық көмекті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 инфекциясының профилактикасы қағидаттары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Фурункул және фурункулоз, тілме қабынуы, эризипелоид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Карбункул, гидраденит, абсцесс, целлюлит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Паронихий. Кіріп кеткен тырнақ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басының жайылмалы іріңдігі, панариций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Остеомиелит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 медиастинит. Біріншілік және екіншілік медиастинит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абсцессі, гангренозды абсцестер және өкпе гангренасы. Плевра эмпиемасы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сепсистің ерекшеліктері. Септикалық шок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Перитонит. Перитониттің жіктелуі, патогенезі, клиникасы және диагностикасы. Операциядан кейінгі перитонит ерекшеліктері. Науқастың операция алдындағы дайындығы. Таралған перитонитті емдеу ерекшеліктері, ішперде қуысын дренаждауға көрсетілімдер. Ішперде қуысын декомпрессиялау әдістері. Кешенді емдеудегі антибиотиктер мен детоксикация әдістерінің рөлі. Перитониттің қателіктері мен асқынулары. Ішперде қуысының санациясы, заманауи аспектілер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Сепсистің жіктелуі, этиопатогенезі, клиникасы, диагностикасы. Абдоминалды сепсис. Септикалық шок. Сепсис иммунологиясы. Сепсисті кешенді емдеу қағидаттары. Сепсисті хирургиялық емдеу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операциялық араласуларға көрсетілімдер мен қарсы көрсетілімдерді айқындау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Гемотрансфузияға көрсетілімдер мен қарсы көрсетілімдерді айқындау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 жаралар мен абсцестерді дренаждау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қуысының лапароскопиялық санациясы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қуысының абсцестерін емдеу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артындағы кеңістік абсцестерін және кисталарын емдеу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Остеомиелиттерді емдеу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Трофикалық жараларды емдеу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тігістерді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қуысының тампондарын, дренаждарын орнату және алып тастау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Үстірт орналасқан қатерсіз өсінділерді алып тастау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құжаттаманы ресімдеу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науқастарды зерттеп-қараудың қажетті аспаптық және зертханалық әдістерін тағайындау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рентгенологиялық ультрадыбыстық зерттеу әдістерінің, МРТ, КТ нәтижелерін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Маститті ашу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Плевралды пункция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кезінде іріңді жаралар мен қуыстардың санациясы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Жараларды микробиологиялық және цитологиялық зерттеу үшін материал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іріндерін ашу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Оберст-Лукашевич және Усольцева бойынша өткізгіш анестезия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 пластинкасын алып тастау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хирургия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панкреатит. Хирургиялық емдеу түрлері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Холецистэктомия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түйнегі, хирургиялық емдеу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он екі елі ішектің перфоративті жарасы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 жаралы этиологияның асқазан-ішектен қан кетуі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Жарықтың қысылуы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Мезентериялық қанайналымының жіті бұзылуы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травмалары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ағзалардың жыртылуы, гемоперитонеум, ішперде қуысының жарақаттарын диагностикалау және көмек көрсету негіздері. Зертханалық және аспаптық диагностика әдістері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гинекологиялық және урологиялық аурулары бар кезінде жіті хирургиялық аурулардың сараланған диагностикасы. Жіті гинекологиялық және урологиялық аурулар кезіндегі шұғыл көмек көрсету алгоритмі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панкреатит кезінде емдеу тактикасын таңдау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холецистит кезінде емдеу тактикасын таңдау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түйнегі кезінде хирургиялық тактиканы таңдау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Холангиография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Паранефральды, вагосимпатикалық блокада және бауырдың дөңгелек байламының блокадасы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лапароскопия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аппендицит кезінде операцияда көмек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резекциясы кезінде операцияда көмек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холецистит кезінде операцияда көмек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панкреатит кезінде операцияда көмек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перфоративті жарасы кезінде операцияда көмек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қуысы ағзаларының жіті хирургиялық ауруларын сараланған диагностикалау әдістері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Аппендэктомия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Қысылған шап жарығы кезінде жарық кесу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Перфоративті жараны тігу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аппендицитті диагностикалау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панкреатитті диагностикалау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холециститті диагностикалау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ішек түйнегін диагностикалау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он екі елі ішектің перфоративті жарасын диагностикалау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Пилородуоденальды стенозды диагностикасы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Өңеш-асқазан-ішектен қан кетуді диагностикалау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Қысылған жарықты диагностикалау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Мезентериялық қанайналымының жіті бұзылуын диагностикалау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Қабырғаның, төс сүйегінің сынуын диагностикалау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алдыңғы қабырғасының атыс және шаншып-кесілген жарақатын диагностикалау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Фистуллография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 операцияға дейінгі дайындау және операциядан кейінгі бақылау әдістері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Сифондық клизма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Блэкмор зондын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Лапароцентез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хирургия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қуысы ағзаларының хирургиялық ауруларымен ауыратын науқастарды диагностикалау мен емдеудің хаттамалары мен стандарттары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 Сыртқы, ішкі. Туа біткен шап жарығы кезінде операция техникасының ерекшеліктері. Шап, кіндік жарығы және іштің ақ сызығының жарығы кезінде пластикалық әдістерді таңдау. Сан жарығы кезіндегі операция ерекшеліктері. Операциялар түрлері және орындау техникасы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 Емдеу, геморрондектомия түрлері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және созылмалы парапроктит. Этиопатогенез, жіктелуі, диагностикасы, клиникасы. Хирургиялық емдеуге көрсетілімдер. Абсцесс оқшаулануына байланысты операция техникасы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емес жаралы колит. Емдеу алгоритмі. Аурудың асқынуы. Операциялық емдеуге көрсетілімдер, операция түрін таңдау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 Аурудың асқынуы. Операциялық емдеуге көрсетілімдер, операция түрін таңдау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және тоқ ішектің дивертикулярлық ауруы. Тоқ ішектің зақымдануы кезіндегі ауру ағымының ерекшеліктері. Аурудың асқынуы. Емдеу тактикасы. Хирургиялық емдеу жүргізуге айғақтар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сарғаю. ЭРХПГ диагностикадағы рөлі. Хирургиялық тактика. Паллиативтік және радикалды операциялардың түрлері. Механикалық сарғаюдың асқынуларын емдеу. Холедохотомия, дуоденотомия, анастомозға көрсеткіштер. Өт жолдарын дренаждау көрсеткіштері, дренаждау әдістері. Себебіне байланысты гепатодуоденалды аймақтағы атипияға және ауытқуларға байланысты өт жолдарын ревизиялау ерекшеліктері. Эндоскопиялық папиллосфинктеротомия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ағзалардың паразиттік зақымдануы. Хирургиялық емдеуге көрсеткіштер, емдеудің ашық және жабық әдістері. Ішкі ағзалардың паразитарлық ауруларын емдеудің жаңа технологиялары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циррозы. Асцитпен асқынған бауыр циррозын емдеудің қазіргі заманғы әдістері. Консервативті терапия. Хирургиялық емдеуге 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Қалқаншабез аурулары. Уытты зоб клиникасы және емдеу. Операцияға көрсеткіштер мен қарсы көрсеткіштер. Тиреотоксикозбен ауыратын науқастарды операцияға дайындау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Аяқ-қолдардың жіті және созылмалы ишемиясы. Ауру сатылары және зақымдану сипаты. Диагностикалық бағдарлама және емдеу тактикасы. Консервативті емдеу қағидаттары. Операция алдындағы ангиография. Хирургиялық емдеу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 ауруы. Аяқ-қол веналарының жіті тромбофлебиті. Созылмалы веналық жеткіліксіздік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тромбоэмболиясы. ӨАТЭ, топикалық диагностика. Хирургиялық тактика. Хирургиялық емдеу әдісін таңдау. Тромболитикалық терапия. Эмболияның қайталануын профилактикалау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Гастроэзофагорефлюкс ауруы, кардия ахалазиясы. Емдеу тактикасы. Хирургиялық емдеуге 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жыланкөзінің әртүрлі түрлерін диагностикалау. Жоғары ішек жыланкөздері ағынының ерекшеліктері. Су-электролит және ақуыз алмасуының бұзылуы. Морфологиялық ерекшеліктері мен жыланкөздің түріне байланысты консервативті емдеудің негізгі әдістері. Ішек жыланкөздері кезіндегі емдеу тактикасы. Хирургиялық емдеуге көрсеткіштер, операция алдындағы дайындық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жыланкөздерін жабу әдістері. Тоқ ішек жыланкөздері. Диагностика, операция алдындағы дайындық, тоқ ішек жыланкөздерін жабу әдістері, операциядан кейінгі бақылау. Ішек жыланкөздерін емдеудегі тактикалық, диагностикалық және техникалық қателер, жасанды жыланкөздер - стомалар орнату кезіндегі асқынулар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және ұлтабардың ойықжарасын диагностикалау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сарғаюды диагностикалау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 және гипертиреозды диагностикалау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Веналардың варикозды кеңеюін, аяқ-қолдардың терең веналарының тромбофлебитін диагностикалау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Паренхималы ағзалардың паразиттік ауруларын диагностикалау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 парапроктит, спецификалық емес ойықжаралы колит, Крон ауруы, жіңішке және тоқ ішектің дивертикулярлық ауруларының диагностикасы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Гастроэзофагеалдық рефлюкс ауруын және кардия ахалазиясын диагностикалау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жыланкөздерін диагностикалау, ащыішек пен тоқішек жыланкөздері арасындағы дифференциалды диагностика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 аппендектомия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Асқынбаған жарықтар кезіндегі жарықты алып тастау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жолдарының операцияларына көмектесу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Гепатобилиарлы аймақтағы операцияларға көмектесу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Қантамырларына операция жасауға көмектесу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Қалқаншабезге операция жасау кезінде көмектесу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операциялар кезінде көмектесу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Торакалды хирургия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жарақаттары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 пен жүректің зақымдануы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зақымдануы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Плевро-пульмоналды шок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қан кету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Кеңірдек-өңеш жыланкөзі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жарақаттары кезіндегі клиникалық және аспаптық зерттеп-қарау деректерін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Пневмоторакстың әртүрлі түрлеріне клиникалық және аспаптық зерттеп-қарау деректерін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 және жүрек аурулары кезіндегі клиникалық және аспаптық зерттеп-қарау деректерін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зақымдануы кезіндегі клиникалық және аспаптық зерттеп-қарау деректерін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Пневмоторакс, гемоторакс кезінде шұғыл көмек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Қабырғааралық нервілерді блоктау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 қуысының пункциясы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Торакоцентез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Бюлау бойынша плевра қуысын дренаждау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Жараларды бастапқы хирургиялық өңдеу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қуысына операция жасауға көмектесу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және ортопедия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жарақаты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Бассүйек-ми жарақаты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жарақаттары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сүйектерінің сынуы мен шығуы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жарақаттары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сүйектерінің сынуы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жарақаттар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қысу синдромы, позициялық қысылу синдромы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Үсіктер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Сүйектердің ығысусыз сынуында гипс таңғышын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 сынуы кезінде таңғышты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жарақаттары кезінде алғашқы дәрігерлік көмек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Күю және үсу кезінде жараны өңдеу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отоларингология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ауруы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ағзасының жарақаттары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Ағзаның жалпы аурулары кезіндегі көз белгілері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ортаңғы құлақтың жарақаттары мен бөгде денелері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ортаңғы құлақтың қабыну аурулары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созылмалы қабынуы. Отогендік бассүйекішілік асқынулар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іріңсіз аурулары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жарақаттары және бөгде денелері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 мен мұрын маңындағы қуыстардың аурулары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жарақаттары және бөгде денелері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жіті және созылмалы аурулары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жарақаттары және бөгде денелері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жіті аурулары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жарақатын алғашқы өңдеу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жұтқыншақ және кеңірдек жарақаттарын алғашқы өңдеу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Паратонзиллярлық абсцессті ашу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алдыңғы және артқы тампонадасы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фурункулын, гематоманы, мұрын қалқаншасының абсцессін ашу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Гаймор қуысын пункциялау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Трахеотомия және трахеостомия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Урологиялық ауруларды диагностикалау. ЖНТ-дағы өзгерістерді түсіндіру, несептің себіндісі, ПСА және т.б. Аспаптық әдістер: УДЗ, шолу урографиясы, КТ, цистоскопия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урологиялық аурулар кезінде шұғыл көмек көрсету: несептің жіті іркілуі, бүйрек шаншуы, бүйректің, несепқуықтың, үрпінің жіті жарақаты, аталықбездің бұралуы, парафимоз және баланопостит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практикадағы урологиялық аурулар. Уретралық катетер, цистостома. Урологиялық науқастарды операцияға дейін дайындау және операциядан кейінгі емдеу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жолдарының инфекциялары. Цистит, пиелонефрит, уретрит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Қатерсіз және қатерлі ауруларды диагностикалау (қуықасты безінің аденомасы (ҚБҚГ). Қуықасы безі, несепқуық, бүйрек обыры)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*Практикалық дағдыларды, манипуляцияларды, емшараларды меңгеру деңгейлері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Дағдының/емшараның қалай орындалатынын біледі және түсінеді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Симуляциялық орталықтағы техникалық бөлімде оқытушының басшылығымен дағдыны (емшараны) орындайды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ұйымында оқытушының/тәлімгердің тікелей бақылауымен дағдыны (емшараны) орындайды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ұйымында оқытушының/тәлімгердің жанама бақылауымен дағдыны (емшараны) орындайды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және</w:t>
            </w:r>
            <w:r>
              <w:br/>
            </w:r>
            <w:r>
              <w:rPr>
                <w:rFonts w:ascii="Times New Roman"/>
                <w:b w:val="false"/>
                <w:i w:val="false"/>
                <w:color w:val="000000"/>
                <w:sz w:val="20"/>
              </w:rPr>
              <w:t>фармацевтикалық мамандықтар</w:t>
            </w:r>
            <w:r>
              <w:br/>
            </w:r>
            <w:r>
              <w:rPr>
                <w:rFonts w:ascii="Times New Roman"/>
                <w:b w:val="false"/>
                <w:i w:val="false"/>
                <w:color w:val="000000"/>
                <w:sz w:val="20"/>
              </w:rPr>
              <w:t>бойынша жоғары білім берудің</w:t>
            </w:r>
            <w:r>
              <w:br/>
            </w:r>
            <w:r>
              <w:rPr>
                <w:rFonts w:ascii="Times New Roman"/>
                <w:b w:val="false"/>
                <w:i w:val="false"/>
                <w:color w:val="000000"/>
                <w:sz w:val="20"/>
              </w:rPr>
              <w:t>үлгілік оқу бағдарламасына</w:t>
            </w:r>
            <w:r>
              <w:br/>
            </w:r>
            <w:r>
              <w:rPr>
                <w:rFonts w:ascii="Times New Roman"/>
                <w:b w:val="false"/>
                <w:i w:val="false"/>
                <w:color w:val="000000"/>
                <w:sz w:val="20"/>
              </w:rPr>
              <w:t>14-қосымша</w:t>
            </w:r>
          </w:p>
        </w:tc>
      </w:tr>
    </w:tbl>
    <w:bookmarkStart w:name="z371" w:id="119"/>
    <w:p>
      <w:pPr>
        <w:spacing w:after="0"/>
        <w:ind w:left="0"/>
        <w:jc w:val="left"/>
      </w:pPr>
      <w:r>
        <w:rPr>
          <w:rFonts w:ascii="Times New Roman"/>
          <w:b/>
          <w:i w:val="false"/>
          <w:color w:val="000000"/>
        </w:rPr>
        <w:t xml:space="preserve"> "Акушерия және гинекология" мамандығы бойынша интернатураның үлгілік оқу бағдарламасының құрылымы</w:t>
      </w:r>
    </w:p>
    <w:bookmarkEnd w:id="119"/>
    <w:p>
      <w:pPr>
        <w:spacing w:after="0"/>
        <w:ind w:left="0"/>
        <w:jc w:val="both"/>
      </w:pPr>
      <w:r>
        <w:rPr>
          <w:rFonts w:ascii="Times New Roman"/>
          <w:b w:val="false"/>
          <w:i w:val="false"/>
          <w:color w:val="ff0000"/>
          <w:sz w:val="28"/>
        </w:rPr>
        <w:t xml:space="preserve">
      Ескерту. Бағдарлама 14-қосымшамен толықтырылды - ҚР Денсаулық сақтау министрінің 30.09.2025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бастап қолданысқа енгізіледі және 01.09.2025 бастап туындаған құқықтық қатынастарға қолданылады) бұйрығымен.</w:t>
      </w:r>
    </w:p>
    <w:p>
      <w:pPr>
        <w:spacing w:after="0"/>
        <w:ind w:left="0"/>
        <w:jc w:val="both"/>
      </w:pPr>
      <w:r>
        <w:rPr>
          <w:rFonts w:ascii="Times New Roman"/>
          <w:b w:val="false"/>
          <w:i w:val="false"/>
          <w:color w:val="000000"/>
          <w:sz w:val="28"/>
        </w:rPr>
        <w:t>
      Оқуды аяқтағаннан кейін берілетін біліктілік – акушер-гинеколог дәрігер (амбулаториялық-емханалық ұйымдар және ауылдық елді мекендерде, оның ішінде аудан орталықтарында, сондай-ақ қала үлгісіндегі кенттерде орналасқан ұйымдар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 циклі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модулі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 модулі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p>
      <w:pPr>
        <w:spacing w:after="0"/>
        <w:ind w:left="0"/>
        <w:jc w:val="left"/>
      </w:pPr>
      <w:r>
        <w:rPr>
          <w:rFonts w:ascii="Times New Roman"/>
          <w:b/>
          <w:i w:val="false"/>
          <w:color w:val="000000"/>
        </w:rPr>
        <w:t xml:space="preserve"> "Акушерия және гинекология" мамандығы бойынша үлгілік бағдарламаның мазмұны және практикалық дағдылар, манипуляциялар, емшаралар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модулі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 деңгейі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Ұрпақты болу денсаулығы. Отбасын жоспарлау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Репродуктивтік денсаулық. Репродуктивтік құқық. Сексуалдық құқық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Репродуктивтік құқықтар мен репродуктивтік денсаулықты сақтау саласындағы халықаралық және ұлттық құқықтық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өлімін азайтудағы репродуктивтік денсаулықты сақтаудың рөлі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Контрацептивтік құралдарды жіктеу. Контрацепцияның қазіргі заманғы әдістері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Контрацепция әдістерінің қолайлылығының медициналық өлшемшарттары және оларды қолдану жөніндегі практикалық ұсынымдар (ДДСҰ). Әртүрлі жас топтарындағы контрацепция: аборт жасалған әйелдерде, босанған әйелдерде (босанғаннан кейін), қатері жоғары топтағы әйелдерде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жолмен берілетін аурулар (ЖЖБА). Отбасын жоспарлау қызметіндегі инфекциялардың профилактикасы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Дәрі-дәрмектік аборт. Көрсетілімдер. Шарттар. Консультация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Акушериялық-гинекологиялық көмекті ұйымдастыру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ҚР-да акушериялық-гинекологиялық көмекті ұйымдастыру жүйесі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ҚР-да акушериялық-гинекологиялық көмек көрсету кезеңдері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консультациясы мен стационар қызметінің негізгі көрсеткіштері.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 диспансерлеу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ҚР-да перинаталдық көмекті өңірлендіру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клиникасы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 емізу мәселелері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патологиясы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негізінде экстрагениталды патологияның ұрықтың жай-күйіне әсері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кейінгі кезеңнің физиологиясы және патологиясы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кейінгі кезеңдегі патология тактикасын диагностикалау және анықтау (хориоамнионит, босанғаннан кейінгі эндометрит, акушерлік перитонит, инфекциялық-уытты шок, тромбоэмболиялық асқынулар, босанғаннан кейінгі мастит)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Репродуктивтік денсаулық. Отбасын жоспарлау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 жоспарлау бойынша пациенттерге алғашқы және қайта консультация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Акушериялық-гинекологиялық көмекті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алу-есептік құжаттаманың негізгі нысандарын ресімдеу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жіктемесіне сәйкес диагноздарды ресімдеу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консультациясы мен стационар қызметінің көрсеткіштерін есептеу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 диспансерлеуді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перинаталдық өлімді азайту мақсатында санитариялық-ағарту жұмыстарын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клиникасы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сыртқы акушериялық зерттеу әдістемесін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3-кезеңін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айналуы, себептері және шұғыл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жамбасымен келген жағдайдағы босандыру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 негізгі клиникалық хаттамаларына сәйкес бала жолдасымен байланысты және босанғаннан кейін ерте кезеңдегі қан кетумен қарсы күресу әдістерін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қан кетулер кезінде шұғыл көмек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қан кету, гемодинамиканың бұзылуы, гемостаздың бұзылуы кезінде диагностикалау және көмек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жоғалтудың орнын толтыру қағидаттарын қолдану. Гемотрансфузия. Жатырдан қан кетуді тоқтатудағы қазіргі технологиялар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Геморрагиялық шок, ДВС-синдромы кезінде диагностикалау және көмек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Ананың босану жарақатын диагностикалау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Қасаға жігінің ажырауын диагностикалау және тактиканы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қызметінің аномалиясы кезінде диагностикалау және тактиканы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тар жамбас кезінде диагностикалау және көмек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 негізгі клиникалық хаттамаларына сәйкес физиологиялық босандыру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Партограмманы ресімдеу, жатырдың жиырылу қызметін және құрсақтағы ұрықтың жай-күйін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пен ұрық басының өлшемдерінің сәйкестігін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барысында ұрықтың жай-күйін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Кесарь тілігі операциясына қойылатын көрсетілімдерді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жоғалту дәрежесін, жүкті босанатын әйелдердің, босанған әйелдердің жағдайын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Мерзімінен бұрын босануды диагностикалау және тактикасын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қабының жарылуын диагностикалау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патологиясы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гипертензиялық жағдайларды диагностикалау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Жүрек-қантамыр жеткіліксіздігі кезінде диагностикалау және терапия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жеткіліксіздігі кезінде диагностикалау және терапия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функциясының жеткіліксіздігін диагностикалау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функциясының жеткіліксіздігін диагностикалау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ерте және кеш патологиясының белгілерін анықтау (үзілу қаупі, преэклампсия, дамымайтын жүктілік және т.б.)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үзуге медициналық құжаттаманы ресімдеу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үзу, мерзімінен бұрын босану қаупін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 зерттеп-қарау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Экстрагенитальды патология, жүкті әйелдердің құсуы және гипертензиялық жай-күй кезінде мерзімінен бұрын босандыруға көрсетімдерді негіздеу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әйелдердің құсуын анықтау. Жүкті әйелдердің құсуының жеңіл түрі кезінде терапия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Жүктілікке, босануға және босанғаннан кейінгі кезеңге байланысты гипертензиялық жағдайларды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әйелдердің экстрагениталды ауруларын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туа біткен және жүре пайда болған ақауларын, жүктілік кезіндегі ревматизмді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диабетті, гестациялық қантты диабетті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бүйректің созылмалы және жіті ауруларын, гестациялық пиелонефритті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жалғыз бүйректің болуын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Жүктілікке байланысты бауыр ауруларын, жүктілік кезіндегі гепатиттерді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өттас ауруын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өкпе ауруларын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туберкулезді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әйелдердің жұқпалы ауруларын анықтау: тұмау, қызамық, токсоплазмоз, бруцеллез, цитомегаловирусты инфекция, гениталдық герпес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хирургиялық ауруларды анықтау. Аппендицит, холецистит, панкреатит, іштүйнек. Хирургиялық араласуға арналған көрсетімдерді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босанғаннан кейінгі кезеңде ЖИТС/АИТВ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көтере алмауды диагностикалау, ИЦЖ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Мерзімінен артық көтерудің шынайы түрін және мерзімі ұзартылған жүктілікті диагностикалау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жүктілікті диагностикалау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құрсақта өсуінің тежелуін диагностикалау.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кейінгі кезеңнің физиологиясы және патологиясы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кейінгі физиологиялық кезеңді қадағалап-қарау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Бұтаралықтың жарақаты бар, Кесарь тілігі операциясынан кейін босанған әйелдерді қадағалап-қарау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жолдасымен байланысты және босанғаннан кейін ерте кезеңдегі қан кетумен қарсы күресу әдістерін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ажырау кезеңін қадағалап-қараудың күте тұру және белсенді тактикасын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Ананың іріңді-сепсистік асқынуларының профилактикасын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 проблемалары бойынша босанатын әйелдерге консультация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Емшектің жарылуы, лактостаз кезінде диагностикалау және көмек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кейінгі кезеңнің физиологиясы және патологиясы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ЖІС енгізу және алып тастау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Жатырішілік құралдарды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Ұрпақты болу денсаулығы. Отбасын жоспарлау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 модулі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эндокринология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Гинекологиядағы функционалдық диагностика әдістері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 циклінің нейрогуморалдық реттелуі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Аменорея. Аменорея және гипоменструальдық синдром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Жатырдан дисфункционалды қан кету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Ювенильдік қан кетулер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Ұрпақты болу кезеңіндегі қан кетулер. Климактериялық кезеңдегі қан кетулер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Нейроэндокриндік гинекологиялық синдромдар (поликистозды анабез синдромы, адреногениталды синдром, етеккір алды синдромы, кастрациядан кейінгі синдром, климактериялық синдром)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аурулар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жыныс ағзаларының қабынбалы аурулары (эндометрит, миометрит, параметрит, сальпингоофорит, пельвиоперитонит)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Бедеу неке. Бедеу жұптың себептері және зерттеп-қарау алгоритмі. Түтікшелік және эндокриндік бедеулікті диагностикалау және емдеу әдістері. Бедеулікті емдеудегі заманауи репродуктивтік технологиялар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Түтікшелік бедеулікті диагностикалау және емдеу әдістері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Бедеуліктің эндокриндік формасын диагностикалау және емдеу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Ауруханадан тыс аборт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науқастарды диспансерлеуді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науқастарды емдеу әдістері мен қағидаттарын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ауруларды азайтуға бағыталған санитариялық-ағарту жұмыстарын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Гениталдық туберкулезді диагностикалау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 ағзаларының сепсистік этиологиядағы қабынбалы ауруларын диагностикалау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Вульвитті, вагинитті, вагинозды диагностикалау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Жатырдан тыс жүктіліктің барлық түрлерін диагностикалау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Іштеспе кезіндегі сараланған диагностика.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Зерттеп-қараудың қосымша әдістерінің (УДЗ, ГСГ, компьютерлік томография, ядролық-магниттік резонанстық томография), зертханалық зерттеу әдістерінің көрсеткіштерінің (жағындының микроскопиясы, гистологиялық зерттеу нәтижесі және т.б.) нәтижелерін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жолмен берілетін ауруларды (ЖЖБА) диагностикалау. Әйелдерді профилактикалық қарап-тексеру кезінде венерологиялық ауруларды диагностикалау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Дәрі-дәрмекпен түсік түсіру үшін консультация жүргізу, көрсетімдерді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Әйелдің физикалық дамуын, әртүрлі жас топтарындағы әйел организмінің функционалдық жағдайын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жіктемесіне сәйкес диагноздарды ресімдеу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аппендицитпен, жіті пиелонефритпен және іштүйнекпен қатар жүрген гинекологиялық ауруларға сараланған диагностика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гинекологиялық зерттеу нәтижелерін түсіндіру (инфекцияланған аборттың ауырлық дәрежесі, қабыну процесінің таралу дәрежесі)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Қалқаншабез, бүйрекүсті безі функциясының бұзылуымен, гипофиз аденомасымен, поликистозды анабез синдромымен, адреногениталдық синдроммен байланысты эндокриндік патологияның сараланған диагностикасын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диагностика тестілерінің нәтижелерін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Эндометрия биоптатының қырындысын гистологиялық зерттеу нәтижелерін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Бассүйекті және мен түрік ершігін рентгенологиялық зерттеу нәтижелерін, гормоналдық зерттеу нәтижелерін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қосалқылардың, анабездің қабыну процестерін диагностикалау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және қынаптың спецификалық емес қабыну процестерін диагностикалау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және қынаптың спецификалық қабынуын диагностикалау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Онкогинекология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Онкогинекологиялық анамнезді жинау.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биопсияны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Гистерэктомия, сальпингоофорэктомия кезіндегі ассистенция.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обырына скрининг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Практикалық дағдыларды, манипуляцияларды, емшараларды меңгеру деңгейлері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Дағдының/емшараның қалай орындалатынын біледі және түсінеді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Симуляциялық орталықтағы техникалық бөлімде оқытушының басшылығымен дағдыны (емшараны) орындайды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ұйымында оқытушының/тәлімгердің тікелей бақылауымен дағдыны (емшараны) орындайды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ұйымында оқытушының/тәлімгердің жанама бақылауымен дағдыны (емшараны) орындайды.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және</w:t>
            </w:r>
            <w:r>
              <w:br/>
            </w:r>
            <w:r>
              <w:rPr>
                <w:rFonts w:ascii="Times New Roman"/>
                <w:b w:val="false"/>
                <w:i w:val="false"/>
                <w:color w:val="000000"/>
                <w:sz w:val="20"/>
              </w:rPr>
              <w:t>фармацевтикалық мамандықтар</w:t>
            </w:r>
            <w:r>
              <w:br/>
            </w:r>
            <w:r>
              <w:rPr>
                <w:rFonts w:ascii="Times New Roman"/>
                <w:b w:val="false"/>
                <w:i w:val="false"/>
                <w:color w:val="000000"/>
                <w:sz w:val="20"/>
              </w:rPr>
              <w:t>бойынша жоғары білім берудің</w:t>
            </w:r>
            <w:r>
              <w:br/>
            </w:r>
            <w:r>
              <w:rPr>
                <w:rFonts w:ascii="Times New Roman"/>
                <w:b w:val="false"/>
                <w:i w:val="false"/>
                <w:color w:val="000000"/>
                <w:sz w:val="20"/>
              </w:rPr>
              <w:t>үлгілік оқу бағдарламасына</w:t>
            </w:r>
            <w:r>
              <w:br/>
            </w:r>
            <w:r>
              <w:rPr>
                <w:rFonts w:ascii="Times New Roman"/>
                <w:b w:val="false"/>
                <w:i w:val="false"/>
                <w:color w:val="000000"/>
                <w:sz w:val="20"/>
              </w:rPr>
              <w:t>15-қосымша</w:t>
            </w:r>
          </w:p>
        </w:tc>
      </w:tr>
    </w:tbl>
    <w:bookmarkStart w:name="z373" w:id="120"/>
    <w:p>
      <w:pPr>
        <w:spacing w:after="0"/>
        <w:ind w:left="0"/>
        <w:jc w:val="left"/>
      </w:pPr>
      <w:r>
        <w:rPr>
          <w:rFonts w:ascii="Times New Roman"/>
          <w:b/>
          <w:i w:val="false"/>
          <w:color w:val="000000"/>
        </w:rPr>
        <w:t xml:space="preserve"> "Педиатрия" мамандығы бойынша интернатураның үлгілік оқу бағдарламасының құрылымы</w:t>
      </w:r>
    </w:p>
    <w:bookmarkEnd w:id="120"/>
    <w:p>
      <w:pPr>
        <w:spacing w:after="0"/>
        <w:ind w:left="0"/>
        <w:jc w:val="both"/>
      </w:pPr>
      <w:r>
        <w:rPr>
          <w:rFonts w:ascii="Times New Roman"/>
          <w:b w:val="false"/>
          <w:i w:val="false"/>
          <w:color w:val="ff0000"/>
          <w:sz w:val="28"/>
        </w:rPr>
        <w:t xml:space="preserve">
      Ескерту. Бағдарлама 15-қосымшамен толықтырылды - ҚР Денсаулық сақтау министрінің 30.09.2025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бастап қолданысқа енгізіледі және 01.09.2025 бастап туындаған құқықтық қатынастарға қолданылады) бұйрығымен.</w:t>
      </w:r>
    </w:p>
    <w:p>
      <w:pPr>
        <w:spacing w:after="0"/>
        <w:ind w:left="0"/>
        <w:jc w:val="both"/>
      </w:pPr>
      <w:r>
        <w:rPr>
          <w:rFonts w:ascii="Times New Roman"/>
          <w:b w:val="false"/>
          <w:i w:val="false"/>
          <w:color w:val="000000"/>
          <w:sz w:val="28"/>
        </w:rPr>
        <w:t xml:space="preserve">
      Оқуды аяқтағаннан кейін берілетін біліктілік – педиатр дәрігері (амбулаториялық-емханалық ұйымдар мен ауылдық елді мекендерде, оның ішінде аудан орталықтарында, сондай-ақ қала үлгісіндегі кенттерде орналасқан ұйымдар үшін)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 циклі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аурулары" модулі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bookmarkStart w:name="z374" w:id="121"/>
    <w:p>
      <w:pPr>
        <w:spacing w:after="0"/>
        <w:ind w:left="0"/>
        <w:jc w:val="left"/>
      </w:pPr>
      <w:r>
        <w:rPr>
          <w:rFonts w:ascii="Times New Roman"/>
          <w:b/>
          <w:i w:val="false"/>
          <w:color w:val="000000"/>
        </w:rPr>
        <w:t xml:space="preserve"> "Педиатрия" мамандығы бойынша үлгілік бағдарламаның мазмұны және практикалық дағдылар, манипуляциялар, емшаралар</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аурулары" модулі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 деңгейі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педиатрия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ошақтарында эпидемияға қарсы жұмыс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және неонаталдық күтімді жақсартуға бағытталған ұлттық стратегияның ережелерін клиникалық практикада талдау және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айға дейінгі дені сау нәрестені БЖАИЖ бойынша бағалау және жіктеу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айдан 5 жасқа дейінгі дені сау баланы БЖАИЖ бойынша бағалау және жіктеу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айға дейін науқас нәрестені БЖАИЖ бойынша бағалау және жіктеу.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айдан 5 жасқа дейінгі науқас баланы БЖАИЖ бағалау және жіктеу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Дені сау және ауру балаларға диспансерлеуді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және медициналық-әлеуметтік сараптама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мекемелерінде балалар мен жасөспірімдерге медициналық көмек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Психологиялық-медициналық-педагогикалық консультацияға көрсетілімдерді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дәрігердің жұмыс жоспарын құру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құжаттаманы ресімдеу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Нәтижелерді түсіндіру:</w:t>
            </w:r>
          </w:p>
          <w:p>
            <w:pPr>
              <w:spacing w:after="20"/>
              <w:ind w:left="20"/>
              <w:jc w:val="both"/>
            </w:pPr>
            <w:r>
              <w:rPr>
                <w:rFonts w:ascii="Times New Roman"/>
                <w:b w:val="false"/>
                <w:i w:val="false"/>
                <w:color w:val="000000"/>
                <w:sz w:val="20"/>
              </w:rPr>
              <w:t>
- қанның жалпы талдауы</w:t>
            </w:r>
          </w:p>
          <w:p>
            <w:pPr>
              <w:spacing w:after="20"/>
              <w:ind w:left="20"/>
              <w:jc w:val="both"/>
            </w:pPr>
            <w:r>
              <w:rPr>
                <w:rFonts w:ascii="Times New Roman"/>
                <w:b w:val="false"/>
                <w:i w:val="false"/>
                <w:color w:val="000000"/>
                <w:sz w:val="20"/>
              </w:rPr>
              <w:t xml:space="preserve">
- несеп талдауы </w:t>
            </w:r>
          </w:p>
          <w:p>
            <w:pPr>
              <w:spacing w:after="20"/>
              <w:ind w:left="20"/>
              <w:jc w:val="both"/>
            </w:pPr>
            <w:r>
              <w:rPr>
                <w:rFonts w:ascii="Times New Roman"/>
                <w:b w:val="false"/>
                <w:i w:val="false"/>
                <w:color w:val="000000"/>
                <w:sz w:val="20"/>
              </w:rPr>
              <w:t>
- қанның биохимиялық талдауы</w:t>
            </w:r>
          </w:p>
          <w:p>
            <w:pPr>
              <w:spacing w:after="20"/>
              <w:ind w:left="20"/>
              <w:jc w:val="both"/>
            </w:pPr>
            <w:r>
              <w:rPr>
                <w:rFonts w:ascii="Times New Roman"/>
                <w:b w:val="false"/>
                <w:i w:val="false"/>
                <w:color w:val="000000"/>
                <w:sz w:val="20"/>
              </w:rPr>
              <w:t>
- ЭКГ нәтижелері</w:t>
            </w:r>
          </w:p>
          <w:p>
            <w:pPr>
              <w:spacing w:after="20"/>
              <w:ind w:left="20"/>
              <w:jc w:val="both"/>
            </w:pPr>
            <w:r>
              <w:rPr>
                <w:rFonts w:ascii="Times New Roman"/>
                <w:b w:val="false"/>
                <w:i w:val="false"/>
                <w:color w:val="000000"/>
                <w:sz w:val="20"/>
              </w:rPr>
              <w:t>
- ағзаларды рентгенологиялық зерттеу нәтижелері</w:t>
            </w:r>
          </w:p>
          <w:p>
            <w:pPr>
              <w:spacing w:after="20"/>
              <w:ind w:left="20"/>
              <w:jc w:val="both"/>
            </w:pPr>
            <w:r>
              <w:rPr>
                <w:rFonts w:ascii="Times New Roman"/>
                <w:b w:val="false"/>
                <w:i w:val="false"/>
                <w:color w:val="000000"/>
                <w:sz w:val="20"/>
              </w:rPr>
              <w:t>
- ағзаларды УДЗ нәтижелері</w:t>
            </w:r>
          </w:p>
          <w:p>
            <w:pPr>
              <w:spacing w:after="20"/>
              <w:ind w:left="20"/>
              <w:jc w:val="both"/>
            </w:pPr>
            <w:r>
              <w:rPr>
                <w:rFonts w:ascii="Times New Roman"/>
                <w:b w:val="false"/>
                <w:i w:val="false"/>
                <w:color w:val="000000"/>
                <w:sz w:val="20"/>
              </w:rPr>
              <w:t>
- магниттік-резонанстық және компьютерлік томографиялық зерттеулердің нәтижелері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Емханада дәрігерлік қабылдау өткізу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Науқастан анамнез жинау және белгілі бір патология үшін жетекші факторларды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жас топтарындағы даму салалары бойынша балалар денсаулығының жай-күйіне кешенді бағалау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тобындағы балаларды сауықтыру жөніндегі іс-шараларды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 стационарға жатқызу қажеттілігін немесе оны үйде қалдыру мүмкіндігін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Болжау және көмек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пневмония асқынған кезде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бронх демікпесінің ұстамасы кезінде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тыныс алудың жіті жеткіліксіздігі кезінде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жүрек функциясының жіті жеткіліксіздігі кезінде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бүйрек функциясының жіті жеткіліксіздігі кезінде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бауыр функциясының жіті жеткіліксіздігі кезінде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улану кезінде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ішектен қан кеткенде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 зақымданған кезде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жіті ішек инфекциясы кезінде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өкпе ісінгенде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 ісінгенде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көмей ісінгенде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вакцинациядан кейінгі асқынулар кезінде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аурулардың спецификалық және спецификалық емес профилактикасын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Рецептілерді жазып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Иммундауға көрсетілімдер мен қарсы көрсетілімдерді ескере отырып, ұлттық иммундау схемасына сәйкес балаларды вакцинациялауды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санитариялық-ағарту және гигиеналық тәрбие жұмыстарын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нәрестеге алғашқы патронаж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сүтімен қоректендірудің және қосымша тамақтандырудың сапасын, тамақтанудың мәртебесін анықтау (баланың жасы мен бойына шаққандағы салмағын есептеу), салмақты қосу мониторингін, балалардың тамақтануын есептеу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БЖАИЖ бойынша дамыту мақсатында күтім жасау және тамақтандыру проблемалары бойынша анаға консультация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алғашқы бес жылында патронаждық қызмет көрсетудің әмбебап-прогрессивті моделін (ПӘПМ) жүргізу әдістемесін меңгеру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пульмонологиясы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Шағымдарды жинау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жүйесін физикалық зерттеп-қарау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алудың ауыр жеткіліксіздігі бар балаларды физикалық зерттеп-қарау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ақпараттық жүйеде зерттеп-қарау (емдеу) жоспарын жасау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тарихын ресімдей отырып, пульмонологиялық науқастарға жетекшілік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 пункциясын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Бронходилятациялық сынама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ағзаларының рентгенографиясы мен КТ нәтижелерін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Спирография нәтижелерін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Пульстық оксиметрия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Плевралық жалқықты, бронхтардың жуынды суларын, қақырықтың микроскопиясын, қақырықтың бактериологиялық зерттеуін талдау нәтижелерін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аэрозоль препараттарымен, спейсер, небулайзер арқылы ингаляциялау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Пикфлоуметрия жүргізу, нәтижелерді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кардиологиясы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Шағымдарды жинау, ауыру және өмір анамнезі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Жүрек-қантамыр жүйесін физикалық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ақпараттық жүйеде зерттеп-қарау (емдеу) жоспарын жасау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толымын бағала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қысымды өлшеу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Пульстық оксиметрия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ЭХОКГ нәтижелерін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қан тамырларының УЗДГ нәтижелерін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Ауыру тарихын ресімдей отырып, кардиологиялық науқастарға жетекшілік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тәуліктік мониторингін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Электрокардиограммаға талдау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жүктеме сынамаларын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вегетативтік тонусты зерттеу. Керд және Хильдебрант индекстерін есептеу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Вегетативтік қамтамасыз етуді зерттеу әдістемесі. Ортостатикалық сынаманы орындау техникасы және оның нәтижелерін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Жүрек-қантамыр патологиясы бар "Балалардың ауруларын интеграциялап қадағалап-қарау" бағдарламасы бойынша науқас баланы қадағалап-қарау тактикасын бағалау, жіктеу және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жүрек-өкпе реанимациясы (BLS)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ақпараттық жүйеде зерттеп-қарау (емдеу) жоспарын жасау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ревматологиясы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Шағымдарды жинау, ауру және өмір анамнезі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Ақпараттандырылған келісімді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ақпараттық жүйеде зерттеп-қарау (емдеу) жоспарын жасау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оның қосалқыларының және сілемейлі қабықтарының жай-күйін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Қозғалыстардың үйлесімділігін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 функциясын физикалық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Ауырсынуды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ЭХОКГ нәтижелерін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 рентгенографиялау, ангиография, буындарды рентгенологиялық, магниттік-резонанстық және компьютерлік томографиялық зерттеу кезінде алынған нәтижелерді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 ультрадыбыстық зерттеу кезінде алынған нәтижелерді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тарихын ресімдей отырып, ревматологиялық науқастарға жетекшілік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аппаратын зерттеу: буындардың барлық топтарын пальпациялау, Ричи индексін, DAS-индексін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талдауының көрсеткіштерін бағалау (СРБ, белок фракциялары, КФК, ЛДГ, АСЛ-О, ревмофактор, LE-жасушалар, АНФ, ІНФ-альфа, коагулограммалар (ХҚҚ)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гематологиясы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Шағымдарды жинау, ауыру және өмір анамнезі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Ақпараттандырылған келісімді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оның қосалқыларының және сілемейлі қабықтарының жай-күйін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Миелограмма көрсеткіштерін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тарихын ресімдей отырып, гематологиялық науқастарға жетекшілік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көрсеткіштерін бағалау: гемоглобин, қанның формалық элементтерінің құрамы, лейкограммалар, ЭШЖ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қанның жағындысы бойынша эритроциттердің морфологиялық өзгерістерін түсіндіру (анизоцитоз, пойкилоцитоз, гипо-және гиперхромия, макро және микроцитоз, микросфероцитоз және эритроциттер формасының басқа да өзгерістері)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ұйындысының ретракциясын талдау нәтижелерін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Эритроциттердің осмостық резистенттілігінің нәтижелерін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темiрiнiң, ферритин деңгейiнiң, қан сарысуының жалпы темiр байланыстыру қабiлетiнiң және т.б. көрсеткiштерiн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Скринингілік және кеңейтілген коагулологиялық зерттеп-қарау нәтижелерін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кемігінің ағынды цитометриясының нәтижелерін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Алмастыру және гематрансфузиялық терапияға көрсетімдерді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тамырының катетеризациясы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тарихын рәсімдей отырып, дені сау және ауру нәрестелерге жетекшілік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нәрестені перзентхана залында қарап-тексеру және ана мен бала бірге болатын палаталарда күтім жасау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нәрестенің физикалық дамуын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нәрестенің рефлекстерін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нәрестені зонд арқылы тамақтандыру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Мерзіміне жетіп туған нәрестелер және мерзімінен бұрын туған нәрестелерге тамақтанудың есебін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нәрестеге фототерапия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катетерлеу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Гестациялық жасын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Лактация және емшек сүтімен қоректендіру бойынша консультация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талдауының, копрограмманың, коагулограмманың, қанның биохимиялық талдауының, ликвордың нәтижелерін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 аспаптық зерттеу нәтижелерін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Нәрестеге маска, мұрын канюлалары арқылы оксигенотерапия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 туған баланы күту үшін кювезді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нәрестеге люмбалдық пункция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Крамер бойынша тері жамылғысының сарғыштық дәрежесін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нәрестенің тыныс алуының бұзылу дәрежесін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нефрологиясы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Шағымдарды жинау, ауыру және өмір анамнезі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Хабардар етілген келісімді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оның қосалқыларының және сілемейлі қабықтарының жай-күйін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және зәр шығару жолдары ауруларымен ауыратын науқастарға жетекшілік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несеп талдауын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Нечипоренко сынамасын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протеинурияға несеп талдауын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Уроцитограмманы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Несептің бактериологиялық зерттеулерін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талдауын түсіндіру (жалпы белок, фракциялар, креатинин, несепнәр, холестерин, СРБ, АСЛО, электролиттер, қышқыл-негіздік жай-күйі, бета-2 микроглобулин, С3 комплементі және т.б.)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Несептің биохимиялық талдауын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Зимницкий сынамасын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Реберг сынамасын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бүйрек резервін зерттеу (ФБР)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функциясын бағалау: бүйрек функциясы сақталған немесе бұзылған, бүйрек функциясының жіті жеткіліксіздігі, бүйректің созылмалы ауруы, бүйрек функциясының созылмалы жеткіліксіздігі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 рентгенологиялық және компьютерлік томографиялық зерттеу нәтижелерін түсіндіру. Бүйректі ультрадыбыстық зерттеу нәтижелерін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Экскреторлық урография, микциялық цистография, компьютерлік томография, магниттік-резонанстық диагностика деректерін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биопсиясының нәтижелерін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Уродинамика зерттеулерінің нәтижелерін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Қыздың қуығына катетеризация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Реналдық артериялық гипертензия кезінде шұғыл көмек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гастроэнтерологиясы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Шағымдарды жинау, ауыру және өмір анамнезі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Ақпараттандырылған келісімді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Гастроэнтерологиялық жүйенің жай-күйін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жүйесін физикалық зерттеп-қарау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тарихын рәсімдей отырып, гастроэнтерологиялық науқастарға жетекшілік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Асқазанды жуу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Фиброэзофагогастродуоденалды зерттеу деректерін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Өңеш-асқазан рН-метриясының тәуліктік мониторингі деректерін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көрсетілімдерін (бауыр сынамалары, холестерин, глюкоза, ферменттер, билирубин)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Дисбактериозға нәжісті талдау деректерін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Копрограмма деректерін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қуысы ағзаларын УДЗ нәтижелерін, рентгенологиялық, КТ, МРТ зерттеулерінің нәтижелерін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Хеликобактериялық инфекцияға зерттеу нәтижелерін (уреазды, тыныс алу тестілері, серологиялық әдістер, ПТР, бактериологиялық және гистологиялық әдістер)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қуысы ағзаларын ультрадыбыстық зерттеу деректерін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ПТР (гельминтоздар, протооздар) нәтижелерін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Морфологиялық зерттеу нәтижелерін түсіндіру (бауыр мен АІЖ сілемейлі қабығының биопсиясы)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эндокринологиясы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тарихын рәсімдей отырып, эндокринологиялық науқастарға жетекшілік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Глюкометрді пайдалана отырып гликемия деңгейін анықтау және нәтижені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Ацетонурияға талдау нәтижесін анықтау және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Қалқаншабезді пальпацияциялау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ағзаларының УДЗ, рентгенографиясы, компьютерлік томографиясы, МРТ көрсеткіштерін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Гормоналдық спектрдің көрсеткіштерін бағалау:</w:t>
            </w:r>
          </w:p>
          <w:p>
            <w:pPr>
              <w:spacing w:after="20"/>
              <w:ind w:left="20"/>
              <w:jc w:val="both"/>
            </w:pPr>
            <w:r>
              <w:rPr>
                <w:rFonts w:ascii="Times New Roman"/>
                <w:b w:val="false"/>
                <w:i w:val="false"/>
                <w:color w:val="000000"/>
                <w:sz w:val="20"/>
              </w:rPr>
              <w:t>
- қандағы: еркін трийодтиронин, жалпы тироксин; ТТГ антиденелері, кортизол, кортикостерон, альдостерон, адреналин, норадреналин; паратгормон; ТТГ, пролактин, инсулин, глюкагон, СТГ, ЛГ, ФСГ, ПГ, АКТГ, АДГ, тестостерон, эстрадиол, ренин, прогестерон, кальцитонин, серотонин, гистамин;</w:t>
            </w:r>
          </w:p>
          <w:p>
            <w:pPr>
              <w:spacing w:after="20"/>
              <w:ind w:left="20"/>
              <w:jc w:val="both"/>
            </w:pPr>
            <w:r>
              <w:rPr>
                <w:rFonts w:ascii="Times New Roman"/>
                <w:b w:val="false"/>
                <w:i w:val="false"/>
                <w:color w:val="000000"/>
                <w:sz w:val="20"/>
              </w:rPr>
              <w:t>
- несептегі: адреналин, норадреналин, альдостерон, дофамин, жалпы, еркін кортизол, эстриол, эстрагендер, метаболиттер: 17-КС, 17-ОКС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Қалқаншабездің жіңішке инемен пункциялық аспирациялық биопсиясының нәтижелерін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неврологиясы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УДЗ, рентгенография, компьютерлік томография, МРТ көрсеткіштерін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тамырларының ультрадыбыстық допплерографиясының деректері бойынша мидағы қан ағынының көрсеткіштерін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 деректерін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Ликворограмма деректерін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баланың оңалту әлеуетін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Сананың бұзылу деңгейін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Ауыру тарихын рәсімдей отырып, науқастарға жетекшілік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жасқа дейінгі, ерте жастағы балалардың психологиялық-сөйлеу функцияларының деңгейін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жасқа дейінгі балалардың моторлық даму деңгейін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жасқа дейінгі балалардың сезімтал саласына зерттеу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түбінің деректерін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фтизиатриясы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және паразиттік аурулар, улану туралы шұғыл хабарламаның нысандарын толтыру, алғаш рет анықталған белсенді туберкулез диагнозы бар науқас туралы хабарлама, белгіленген мерзімде СЭБ-ға беру және олардың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014/е, ТБ 015/е, ТБ 016/е, ТБ 017/е, ТБ 018/е, ТБ 081/е толтыру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топтарында туберкулин диагностикасын жүргізу, нәтижелерін бағалау және балаларды фтизиатрға тексеруге жіберу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БЦЖ вакцинациялауға, довакцинациялауға және ревакцинациялауға балаларды іріктеуді жүргізу, иммундаудың тиімділігін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сырқаттанудың тәуекел топтарында туберкулезге химиялық профилактиканы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науқасты зертханалық-аспаптық зерттеп-қарау жоспарын жасау және алынған деректерді (гемограмма, биохимиялық талдау, қақырықты ТМБ, ДСТ-ға зерттеу)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ағзаларының рентген-томограммаларын түсіндіру, өкпе патологиясы кезінде негізгі рентгенологиялық синдромдар мен симптомдарды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Визуализация әдістерінің деректерін (МРТ, КТ, бронхоскопия, бронхография) түсіндіру, гистологиялық зерттеуге (биопсия) көрсетімдерді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туберкулезі кезінде сыртқы тыныс алу функциясын зерттеуді - спирометрияны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алудың обструктивті, рестриктивті және аралас түрлерін және оның дәрежесін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күдікті науқасты зерттеп-қарауды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арасында туберкулезбен сырқаттанудың қатер тобын анықтау және қалыптастыру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Плевралық пункциядан кейін экссудат көрсеткіштерін түсіндіру. Плевралық пункция жүргізуге көрсетімдерді, қарсы көрмсетімдерді және қағидалары мен әдістемесін білу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Люмбалдық пункциядан кейін ликворограмма көрсеткіштерін түсіндіру. Жұлын пункциясын жүргізуге көрсетімдерді, қарсы көрсетімдерді және қағидалары мен әдістемесін білу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 туберкулезімен ауыратын науқастарға өкпе қан кетуі кезінде шұғыл көмек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Спонтанды пневмоторакс кезінде шұғыл көмек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жұқпалы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тарихын рәсімдей отырып, науқастарға жетекшілік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анамнезді қоса алғанда, инфекциялық аурумен ауыратын науқастан анамнез жинау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аурумен ауыратын науқасты емдеуге жатқызу қажеттілігін немесе оны үйде қалдыру мүмкіндігін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 нәтижелерін бағалау, адекватты этиотроптық терапия тағайындау, нақты инфекциялық аурулар кезінде антибиотиктердің (химиопрепараттардың) бір реттік, тәуліктік және курстық дозаларын анықтау, адекватты дезинтоксикациялық терапияны анықтау, енгізілетін венаішілік ерітінділердің құрамын анықтау және көлемін есептеу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Гиповолемиялық, инфекциялық-уытты шоктар, көмейдің ісінуі, мидың ісінуі кезінде госпиталға дейінгі және госпитальдық кезеңдерде қажетті дәрігерлік көмек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вирусологиялық, серологиялық, биохимиялық және басқа да зерттеулер жүргізу үшін науқастан материал алуды жүзеге асыру (қаннан, құсық массасынан, асқазанды шайған судан, нәжістен, өттен сынама алу және себінді жасау, жұтқыншақтан сілекей мен мұрыннан шырыш алу және себу)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Асқазанды жуу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Люмбалдық пункция жүргізуге көрсетімдерді анықтау, нәтижелерді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ДДСҰ/ БЖАИЖ бағдарламасы бойынша ішек инфекциялары кезінде оралдық регидратация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қуысы мен ішперде артындағы кеңістіктің УДЗ аспаптық деректерін бағалау; өкпе, бассүйек рентгенографиясын ба,алау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кезінде шұғыл жағдайлар мен асқынулардың бар-жоғын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Нечипоренко бойынша қанның жалпы талдауының, несептің жалпы талдауының, несептің талдауының, копрограмманың деректерін бағалау; нәжістің, қанның, несептің, ликвордың бактериологиялық себіндісін; нәжісті УПФ және дисбактериозға талдау; қанның биохимиялық талдауы, серологиялық зерттеулер, ИФТ, ПТР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ағымының ауырлығын бағалау және аурудың нәтижесін болжау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тарихын рәсімдей отырып, науқастарға жетекшілік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патологиялық жағдайларда зертханалық деректерді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Қаңқалық, қосамжарласқан жарақат бар деген күдік болса, науқасты қарап-тексеру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алгоритміне сәйкес науқасты қарап-тексеру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зерттеп-қарауды, балалардағы қаңқа жарақатының рентгендік диагностикасын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 рентгенография, компьютерлік томография, эндокриндік жүйе органдарының МРТ көрсеткіштерін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жолдары дамуының туа біткен кемістігіне күдік болса, науқасты зерттеп-қарау нәтижелерін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жүйесінің туа біткен патологиясына күдік болма, науқасқа тексеру жүргізу. Диагностика алгоритміне сәйкес науқасқа урологиялық тексеру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урологиялық зерттеп-қарау (урография, цистография және т.б.)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даму кемістігіне күдік болса, науқасты зерттеп-қарауды жүргізу. Сифонды клизма. Ирригография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Гиршнрунг ауруы кезінде ирригография нәтижелерін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Аноректальды мальформациялары бар науқастарды зерттеп қарау нәтижелерін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Аноректальды мальформациялары бар науқасты қарап-тексеру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 дамуының аномалиясы бар науқасты зерттеп-қарауды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 дамуының аномалиясы бар науқастарды зерттеп-қарау нәтижелерін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қуысы ағзаларының жіті хирургиялық патологиясына күдік болса, науқасты қарап-тексеру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хирургиялық патологиясы бар науқастың зертханалық деректерін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жолдары дамуының туа біткен кемістігіне күдік болса, науқасты қарап-тексеру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Іріңді-қабынбалыу ауруымен ауыратын науқастың зертханалық көрсеткіштерін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кезек күттірмейтін медициналық көмек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әрекетін қалпына келтіру әдістері. ауруханаға дейінгі кезеңде BLS, ACLS, PALS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алу жолдарындағы бөгде заттар. Геймлих тәсілі. Демікпелік мәртебені тоқтату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жолдарын ашық ұстау техникасы: тыныс алу маскасын және Амбу қапшығын пайдалануда қол құралы. Оттекпен емдеу және ингаляциялық терапия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Аяқ-қолдың сынуы. Көліктік иммобилизация. Мойын жағасын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Геморрагиялық және жарақаттық шоктардың қарқынды терапиясы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ЖМК кезеңіндегі ауырсыну синдромының терапиясы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жарақаттар кезінде шұғыл медициналық көмек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шогының қарқынды терапиясы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қан кетуді тоқтату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кездесетін комалардың сараланған диагностикасы (диабеттік, гипогликемиялық, гиперосмолярлық, гиперлактацидемиялық, ацетонемиялық, уремиялық, бауыр, уытты комалар, гипоксиялық, су-электролиттік). Глазго комының шкаласы бойынша есті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анафилактикалық шокты тоқтату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 практикасындағы диагностиканың сәулелік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 рентгенографияға, УДЗ, КТ, МРТ көрсетімдер мен қарсы көрсетімдерді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патология кезінде оңтайлы сәулелік әдісті таңдау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рентгенологиялық зерттеулерге дайындау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пневмониясы кезінде кеуде қуысы ағзаларының рентгенограммаларын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Көкірекортаның аурулары (ісіктер, кисталар, төсасты зобы) кезіндегі суреттерді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Радиологиялық бейнелердегі (ЖІТ, аппендицит, ӨТА) АІЖ кезек күттірмейтін патологиясының сәулелік белгілерін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Гепатобилиарлық жүйенің қабынбалы аурулары кезінде УДЗ және МРТ/КТ деректерін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Рентгенологиялық бейнелерде жамбас буындары дисплазиясының сәулелік белгілерін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жүйесі патологиясының сәулелік белгілерін (даму аномалиялары, бүйрек кистасы, уропатия) УДЗ және рентген-контрастты зерттеулерде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Көптілділікті (қаз/ағыл/орыс. тілдерде) ескере отырып, тақырыптық жоспарға сәйкес презентациялар мен клиникалық кейстерді құру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Радиологиялық деректер негізінде диагностикалық тактиканы талқылауға қатысу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375" w:id="122"/>
    <w:p>
      <w:pPr>
        <w:spacing w:after="0"/>
        <w:ind w:left="0"/>
        <w:jc w:val="both"/>
      </w:pPr>
      <w:r>
        <w:rPr>
          <w:rFonts w:ascii="Times New Roman"/>
          <w:b w:val="false"/>
          <w:i w:val="false"/>
          <w:color w:val="000000"/>
          <w:sz w:val="28"/>
        </w:rPr>
        <w:t>
      Ескертпе:</w:t>
      </w:r>
    </w:p>
    <w:bookmarkEnd w:id="122"/>
    <w:p>
      <w:pPr>
        <w:spacing w:after="0"/>
        <w:ind w:left="0"/>
        <w:jc w:val="both"/>
      </w:pPr>
      <w:r>
        <w:rPr>
          <w:rFonts w:ascii="Times New Roman"/>
          <w:b w:val="false"/>
          <w:i w:val="false"/>
          <w:color w:val="000000"/>
          <w:sz w:val="28"/>
        </w:rPr>
        <w:t>
      *Практикалық дағдыларды, манипуляцияларды, емшараларды меңгеру деңгейлері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Дағдының/емшараның қалай орындалатынын біледі және түсінеді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Симуляциялық орталықтағы техникалық бөлімде оқытушының басшылығымен дағдыны (емшараны) орындайды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ұйымында оқытушының/тәлімгердің тікелей бақылауымен дағдыны (емшараны) орындайды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ұйымында оқытушының/тәлімгердің жанама бақылауымен дағдыны (емшараны) орындайды.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және</w:t>
            </w:r>
            <w:r>
              <w:br/>
            </w:r>
            <w:r>
              <w:rPr>
                <w:rFonts w:ascii="Times New Roman"/>
                <w:b w:val="false"/>
                <w:i w:val="false"/>
                <w:color w:val="000000"/>
                <w:sz w:val="20"/>
              </w:rPr>
              <w:t>фармацевтикалық мамандықтар</w:t>
            </w:r>
            <w:r>
              <w:br/>
            </w:r>
            <w:r>
              <w:rPr>
                <w:rFonts w:ascii="Times New Roman"/>
                <w:b w:val="false"/>
                <w:i w:val="false"/>
                <w:color w:val="000000"/>
                <w:sz w:val="20"/>
              </w:rPr>
              <w:t>бойынша жоғары білім берудің</w:t>
            </w:r>
            <w:r>
              <w:br/>
            </w:r>
            <w:r>
              <w:rPr>
                <w:rFonts w:ascii="Times New Roman"/>
                <w:b w:val="false"/>
                <w:i w:val="false"/>
                <w:color w:val="000000"/>
                <w:sz w:val="20"/>
              </w:rPr>
              <w:t>үлгілік оқу бағдарламасына</w:t>
            </w:r>
            <w:r>
              <w:br/>
            </w:r>
            <w:r>
              <w:rPr>
                <w:rFonts w:ascii="Times New Roman"/>
                <w:b w:val="false"/>
                <w:i w:val="false"/>
                <w:color w:val="000000"/>
                <w:sz w:val="20"/>
              </w:rPr>
              <w:t>16-қосымша</w:t>
            </w:r>
          </w:p>
        </w:tc>
      </w:tr>
    </w:tbl>
    <w:bookmarkStart w:name="z377" w:id="123"/>
    <w:p>
      <w:pPr>
        <w:spacing w:after="0"/>
        <w:ind w:left="0"/>
        <w:jc w:val="left"/>
      </w:pPr>
      <w:r>
        <w:rPr>
          <w:rFonts w:ascii="Times New Roman"/>
          <w:b/>
          <w:i w:val="false"/>
          <w:color w:val="000000"/>
        </w:rPr>
        <w:t xml:space="preserve"> "Балалар хирургиясы" мамандығы бойынша интернатураның үлгілік оқу бағдарламасының құрылымы</w:t>
      </w:r>
    </w:p>
    <w:bookmarkEnd w:id="123"/>
    <w:p>
      <w:pPr>
        <w:spacing w:after="0"/>
        <w:ind w:left="0"/>
        <w:jc w:val="both"/>
      </w:pPr>
      <w:r>
        <w:rPr>
          <w:rFonts w:ascii="Times New Roman"/>
          <w:b w:val="false"/>
          <w:i w:val="false"/>
          <w:color w:val="ff0000"/>
          <w:sz w:val="28"/>
        </w:rPr>
        <w:t xml:space="preserve">
      Ескерту. Бағдарлама 16-қосымшамен толықтырылды - ҚР Денсаулық сақтау министрінің 30.09.2025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бастап қолданысқа енгізіледі және 01.09.2025 бастап туындаған құқықтық қатынастарға қолданылады) бұйрығымен.</w:t>
      </w:r>
    </w:p>
    <w:p>
      <w:pPr>
        <w:spacing w:after="0"/>
        <w:ind w:left="0"/>
        <w:jc w:val="both"/>
      </w:pPr>
      <w:r>
        <w:rPr>
          <w:rFonts w:ascii="Times New Roman"/>
          <w:b w:val="false"/>
          <w:i w:val="false"/>
          <w:color w:val="000000"/>
          <w:sz w:val="28"/>
        </w:rPr>
        <w:t>
      Оқуды аяқтағаннан кейін берілетін біліктілік – балалар хирург-дәрігері (амбулаториялық-емханалық ұйымдар және ауылдық елді мекендерде, оның ішінде аудан орталықтарында, сондай-ақ қала үлгісіндегі кенттерде орналасқан ұйымдар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 циклі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хирургиясы" модулі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p>
      <w:pPr>
        <w:spacing w:after="0"/>
        <w:ind w:left="0"/>
        <w:jc w:val="left"/>
      </w:pPr>
      <w:r>
        <w:rPr>
          <w:rFonts w:ascii="Times New Roman"/>
          <w:b/>
          <w:i w:val="false"/>
          <w:color w:val="000000"/>
        </w:rPr>
        <w:t xml:space="preserve"> "Балалар хирургиясы" мамандығы бойынша үлгілік бағдарламаның мазмұны және практикалық дағдылар, манипуляциялар, емшаралар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хирургиясы" модулі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 деңгейі*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 мен жоспарлы хирургия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Гидронефроз. Зерттеу әдістері. Дифференциалдық-диагностикалық өлшемшарттар. Операциялық емдеудің мерзімдері мен көрсетілімдері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аномалиясы: айқаспалы дистопия, бүйректің бірігуі, бүйректің кистозды аурулары, бүйректің және несепағардың қосарлануы. Сараланған диагностика. Алдын ала қойылған диагноз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жолдарының полипоздарын диагностикалау мен емдеудің жаңа әдістері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Көкбауырдың оқшауланған және аралас хирургиялық аурулары. Диагностика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өңеш жасау - пластика түрлері (төс алдындағы өңеш және төс артындағы өңеш, кеуде ішіндегі пластика және т.б.). Күйіктен кейінгі контрактураларды емдеу көрсетімдері мен әдістері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хирургияны ұйымдастыру. Балалар хирургиясындағы деонтология. Балалар хирургі ұстанымы бойынша баланың анатомиялық-физиологиялық ерекшеліктері. Балалар хирургиясында операциялық араласудың жалпы қағидаттары. Балалар хирургиясында құжаттаманы жүргізу. Регламенттеуші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Абдоминалдық эндовидеохирургия. Жабдық. Құралдар. Шап жарығын, варикоцелені, бауыр эхинококкэктомиясын эндовидеохирургиялық емдеу әдістемесі. Асқынулар. Профилактика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аномалиялары: қуық экстрофиясы, дивертикул, уретра клапандары, инфравезикальды обструкция. Диагностикасы, операциялық емдеу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Энтеростома және колостома. Салуға және жабуға көрсетімдер. Мерзімдері. Тәсілдері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Кіндіктің туа біткен жыланкөздері (өттүтіктің және қуықтүтіктің даму аномалиялары)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Аноректальды даму кемістіктері. Диагностикасы. Емдеу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кисталар мен мойын жыланкөздері, жармалық венаның флебэктазиясы. Дифференциалдық-диагностикалық өлшемшарттар. Операциялық емдеудің мерзімдері мен көрсетілімдері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Диафрагмалық жарықтар. Диагностикасы. Емдеу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Порталдық гипертензия синдромы. Этиологиясы. Клиникалық формалары. Диагностикасы. Дифференциалды диагностика. Хирургиялық емдеуге көрсетілімдер. Операциялық араласу тәсілдері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қынап өсіндісінің аномалиялары (шап жарығы, атабез қабығының шемені, атабез кистасы) және атабездің төмен түсуі (крипторхизм). Операциялық емдеудің мерзімдері мен көрсетімдері. Емдеудегі жаңа технологиялар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және жұмсақ тіндердің қатерсіз ісіктері: лимфангиомалар, гемангиомалар, пигментті дақтар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шығару жолдарының хирургиялық патологиясы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хирургиялық патологиясы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Қуық-несепағар рефлюксімен және созылмалы пиелонефритпен асқынған несепағар сағасының туа біткен және жүре пайда болған жеткіліксіздігі. Дифференциалдық-диагностикалық критерийлер. Консервативті және операциялық емдеуге көрсетілімдер. Қазіргі емдеу әдістері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Несептас ауруының дифференциалдық-диагностикалық критерийлері: бүйректегі, несепағардағы тас, қуықтағы, уретрадағы тастар. Операциялық және консервативтік емдеуге көрсетілімдер. Қазіргі емдеу әдістері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Гиршпрунг ауруы: Дифференциалдық-диагностикалық өлшемшарттар. Консервативті және операциялық емдеуге көрсетілімдер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мен өкпенің эхинококкозы. Дифференциалдық-диагностикалық критерийлер. Консервативті және операциялық емдеуге көрсетімдер. Қазіргі емдеу әдістері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Тератомалар және дермоидті кисталар. Этиология. Клиника. Дифференциалдық диагностика. Емдеу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техника, түйіндер, тігістер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хирургиядағы операция алдындағы және операциядан кейінгі емдеу ерекшеліктері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Дифференциалдық-диагностикалық критерийлер. Операциялық емдеудің мерзімдері мен көрсетімдері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Мегадолихосигманы диагностикалаудың қазіргі заманғы әдістері және емдеудің ұтымды тактикасы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Эписпадия. Гипоспадия. Диагностикасы, операциялық емдеу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Варикоцеле. Диагностика. Операциялық емдеудің көрсетілімдері мен мерзімдері. Қазіргі емдеу әдістері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ортаңғы сызығының жарығы. Құрсақ жарығы. Диагностика. Емдеу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хирургия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Перитонит. Балалардағы перитониттің даму себептері. Қазіргі заманғы жіктеу. Хирургиялық емдеу тактикасы. Емдеудегі жаңа технологиялар. Балалардағы пельвиоперитониттерді диагностикалау және емдеу әдістерінің ерекшеліктері. ілкі перитониттердің пайда болу себептеріне қазіргі көзқарас. Ілкі перитонит диагнозы қойылған науқастарды емдеудің қазіргі заманғы тәсілдері. Криптогенді перитонит. Этиология. Патогенез. Диагностика. Емдеу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Гиршпрунг ауруы кезіндегі шұғыл хирургиялық көмектің көрсетілімдері мен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он екі елі ішектің асқынған ойықжара ауруы. Клиника. Диагностика. Хирургиялық тактика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Порталдық гипертензия синдромы. Өңештің варикозды кеңейген веналарынан қан кету. Клиника. Диф. диагностикасы. Операциялық емдеуге көрсетілімдер. Операциялық араласу тәсілдерін білу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хирургия жағдайында балаларға көмек көрсетуді ұйымдастыру. Балалар жасындағы хирургиядағы қазіргі аспаптық әдістердің диагностикалық және емдік маңыздылығы (КТ, МРТ, УДЗ, эндовидеохирургия)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ішперде қуысын санациялаудың, дренаждаудың қазіргі заманғы тәсілдері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Аппендикулярлық инфильтрат. Жіктемесі, клиникасы, диагностикасы, хирургиялық тактика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Меккел дивертикулының асқынған формаларын диагностикалау. Хирург тактикасы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қуысындағы операциядан кейінгі асқынулар: абсцестер, инфильтраттар, ішек жыланкөздері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абсцессы. Клиникасы, диагностикасы. Хирургиялық тактика. Емдеу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Пиоторакспен және пиопневмоторакспен ауыратын науқастарды қадағалап-қараудың диагностикалық және емдеу тактикасы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Холецистит. Этиология. Патогенез. Клиника. Диагностика. Контрасты рентгенологиялық зерттеу. Қазіргі емдеу әдістері. Хирургиялық емдеуге көрсетілімдер. Эндовидеохирургиялық холецистэктомия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Асқазан-ішектен қан кету. Этиология. Жіктелуі. Клиника. Диагностика. Консервативті және операциялық емдеу әдістері. АІЖ жоғарғы бөліктерінен қан кетулерді дифференциалды диагностикалау, емдеу (порталдық гипертензия, асқазанның және он екі елі ішектің ойықжара ауруы). АІЖ төменгі бөліктерінен қан кетулерді дифференциалды диагностикалау, емдеу (тік ішектің полипі, Меккелдің дивертикулы, геморрой, анустың жарылуы)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қуысының қуыс ағзасының зақымдануы кезіндегі клиника, диагностика және емдеу. Ішіне кірген жарақат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Дифференциалды диагностика, ішекті инвагинациялау кезіндегі хирургиялық тактика. Ішекті лапароскопиялық дезинвагинациялау. Көрсетілімдер. Әдістеме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Обтурациялық түйнек Копростаз. Құрттан болған бітеліс. Рентгенологиялық зерттеу деректері. Обтурациялық ішек түйнегі кезіндегі хирургиялық тактика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жіті ішек түйнегі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Странгуляциялық түйнек. Операциядан кейінгі странгуляциялық бітелу. Клиникасы, диагностикасы, рентгендік диагностикасы. Хирургиялық емдеу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бітелу. Динамикалық және механикалық түйнектің себептері, клиникасы, диагностикасы, сараланған диагностикасы. Консервативті емдеу. Хирургиялық тактика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Жабыспалы ішек түйнегінің пайда болу себептері. Науқаста жабыспалы ішек түйнегіне күдік болған жағдайдағы емдеу-диагностикалық іс-шаралар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эхинококк кисталарының асқынған түрлері. Клиникасы, диагностикасы. Шұғыл көрсетілімдер, емдеу қағидаттары. Бауыр эхинококкозының асқынған түрлерін емдеудегі жаңа технологиялар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панкреатит. Клиника. Диагностика. Дифференциалды диагностика. Хирургиялық тактика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Паренхиматоздық ағзалардың зақымдануымен қоса жүретін ішперде қуысы ағзаларының жабық жарақаты. Клиникасы, диагностикасы. Емдеудің дәстүрлі және эндовидеохирургиялық әдістері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ағзаның зақымдануымен қоса жүретін ішперде қуысы ағзаларының жабық жарақаты. Клиника, диагностика. Емдеу әдістері. АІЖ-дағы бөгде заттар. Клиникасы, диагностикасы. Дифференциалды диагностика. Хирургиялық тактика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төмен түсуі, парапроктит. Клиникасы, диагностикасы. Консервативті және операциялық емдеу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жарақаты бар науқастарды диагностикалау және емдеу тактикасы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жіті аппендициттің ерекшеліктері. Құрт тәрізді өсіндінің анатомиялық орналасу түрлері (клиникасы, диагностикасы). Дифференциалды диагностика. Хирургиялық тактика. Емдеу. Жіті аппендицит диагнозы бар науқастарды қарап-тексеру және зерттеп-қарау әдістемесі. Жіті аппендицитті емдеудегі эндовидеохирургия. Асқынулар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Қысылған жарықтар: ішпердеішілік, шап, сан және т.б. Клиника. Диагностика. Балалардағы қысылған жарықтарды дифференциалды диагностикалау. Әртүрлі орналасқан қысылған жарықтарды операциялық емдеу әдістері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Бассүйекішілік ауыр зақымдануы бар науқастарды диагностикалау және емдеу тактикасы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Іріңді-қабынбалы аурулары бар науқастарды диагностикалау және емдеу тактикасы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зәр жолдарының жарақаты бар науқастарды диагностикалау және емдеу тактикасы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зәр жолдарының жарақаты бар науқастарды диагностикалау және емдеу тактикасы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Электрден болған жарақаты бар науқастарды диагностикалау және емдеу тактикасы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Үсік шалған науқастарды диагностикалау және емдеу тактикасы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химиялық күйігі. Өңештің химиялық күйігі бар науқастарды диагностикалау және емдеу тактикасы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Сіңірлері мен тамыр-нерв өрімдері зақымданған науқастарды диагностикалауқ және емдеу тактикасы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Үсік шалған науқастарды диагностикалау және емдеу тактикасы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іріңдеген эхинококк ауруын емдеу қағидаттары, диагностикасы, клиникасы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эхинококк ауруын емдеу қағидаттары, диагностикасы, клиникасы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Инфекцияланған күйік кезінде науқастарды қадағалап қарау тактикасы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қуысы ағзаларының лапаротомиясы мен ревизиясына көрсетілімдер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 хирургия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 медиастиниттер. Анатомиялық ерекшеліктері. Этиологиясы. Патогенезі. Клиникалық көріністер. Диагностикасы. Емдеу. Асқынулардың профилактикасы және емдеу. Балалардағы парапроктиттер. Балалардағы бұтаралықтың және аноректальды аймақтың АФЕ. Этиологиясы. Патогенезі. Жіктелуі. Клиникалық көріністері. Диагностикасы. Емдеу. Ықтимал асқынулар және олардың профилактикасы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жіті гематогенді остеомиелит. Балалардағы сүйектердің АФЕ. Этиологиясы. Патогенезі. Жіктелуі. Клиника. Дифференциалды диагностика. Емдеу. Асқынулар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іріңді артриттер. Клиникасы. Диагностикасыы. Емдеу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Дуглас кеңістігінің ішекаралық диафрагмаасты абсцесстері. Этиология. Патогенезі. Клиника. Диагностика. Емдеу. Консервативтік және операциялық араласуға көрсетілімдер. Асқынулар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Паранефриттер, ішперде артындағы флегмона. Этиологиясы. Клиникасы. Диагностикасы. Операциялық араласу техникасы, ішперде қуысының абсцесстерін дренаждау әдістемесі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 хирургиялық инфекция. Этиологиясы, Патогенездің қазіргі заманғы мәселелері, Диагностика. Емдеу принциптері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және тері асты талшығының жіті іріңді аурулары. Лимфаденит. Аденофлегмона. Фурункул. Көршиқан. Жұмсақ тіндердің флегмонасы. Клиникасы және патоморфологиялық өзгерістер. Диагностика. Ықтимал асқынулар. Жалпы және жергілікті емдеу. Тілме қабынбасы. Этиологиясы, клиникалық көріністер, емдеу, профилактикасы, асқынулар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остеомиелит. Остеомиелиттің типтік емес формалары. Клиникасы. Диагностикасы. Емдеу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Остеомиелиттің типтік емес формалары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тігістер. Іріңді жараларды емдеу кезінде антисептик құралдарды таңдау. Физиотерапиялық емдеу әдістері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іріңді аурулары. Панарициялар. Жіктеу, диагностикасы, ауырсынуды басу әдістері, қолға іріңнің таралу жолдары, физиотерапиялық емдеу әдістері. Қол флегмонасы. Диагностика. Емдеу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Торакальды хирургия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секвестрациясы, туа біткен кисталар, туа біткен үлестік эмфизема. Консервативті және операциялық емдеу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пен асқазанның жарақаттары: бөгде заттар, Меллори-Вейс синдромы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дамуының кемістіктерін диагностикалау мен емдеудің қазіргі заманғы қағидаттары (өңештің атрезиясы, трахеоөңештің жыланкөзі)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дамуының кемістіктерін диагностикалау мен емдеудің қазіргі заманғы қағидаттары (ахалазия, кардия халазиясы, туа біткен қысқа өңеш, дивертикул және өңештің қосарлануы)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кеуде ағзаларын зерттеудің және диагностикалаудың жаңа әдістері. Балалардағы өкпенің даму кемістіктерін дифференциалды диагностикалау (агенезия, аплазия, гипоплазия). Консервативті және операциялық 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диафрагмалық жарықтар. Клиникасы, диагностикасы, емдеу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 өкпенің созылмалы қабынбалы аурулары. Бронхоэктазия, балалардағы осы патология клиникасының, диагностикасының, емдеудің ерекшеліктері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Кеуденің травмалары мен жарақаттары. Травмалық асфиксия, өкпенің соғылуы. Жарақаттық диафрагмалық жарықтар. Кеуде қуысының жаралануы (ішіне кірген, ішіне кірмеген). Клиникасы, диагностикасы, кезек күттірмейтін терапия, емдеу қағидаттары. Өңеш күйігі мен оның асқынуларын диагностикалаудың қазіргі заманғы әдістері мен емдеу қағидаттары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өкпенің және плевраның жіті іріңді-қабынбалы аурулары (өкпе-плевралық асқынулар). Клиникасы, диагностикасы. Осы ауруларды кешенді консервативті және шұғыл емдеу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 өкпенің және плевраның жіті іріңді-қабынбалы аурулары (плевралдық асқынулар). Клиникасы, диагностикасы. Осы ауруларды кешенді консервативті және шұғыл емдеу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 медиастиниттерді диагностикалау мен емдеудің негізгі әдістері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Емханадағы балалар хирургиясы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Емхананың хирургиялық кабинетінің жұмысын ұйымдастыру. Регламенттеуші құжаттар. Диспансерлік байқаудың қағидаттары және оны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жарақаттануы және оның профилактикасы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зақымдануы. Тері мен жұмсақ тіндердің қатерсіз ісіктері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аппаратының аурулары бар балаларды амбулаториялық жағдайда оңалту қағидаттары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түтікшелі сүйектердің сынуы: сүйекқапастының шытынауы, остеоэпифезиолиздер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Кәріжілік басының таюы. Қолдың ұсақ буындарының жарақаттық шығуы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жолындағы бөгде заттар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Тілме қабынбасы. Панарициялар. Омфалиттер. Қысқа жүгеншік. Дермоидты кисталар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абсцестері мен флегмоналары. Лимфадениттер, лимфангоиттер, аденофлегмоналар. Фурункулдар, карбункулдар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ұма синдромы. Фимоз. Орхоэпидидимит. Орхит. Атабездің жарақаты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және ортопедия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 сүйектерінің сынуын емдеу тактикасы. Консервативті және операциялық емдеу әдістеріне көрсетімдер: Илизаров аппаратын салуға, қаңқаны созуға, жабық репозицияға көрсетімдер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сүйегінің сынуы, біліктілігі, емдеу тактикасы. Сан мойнының сынуы, клиника, диагностика, емдеу тактикасы, операциялық емдеу көрсетімдері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 сүйектерінің буын ішіндегі, сан сүйегінің эпифиздерінің сынықтары, артроскопиялық диагностика және емдеу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жамбас сүйектерінің сынуы. Жіктелуі. Жамбас сүйектерінің асқынған сынықтары кезіндегі шокқа қарсы іс-шаралар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басының сүйектерінің сынуы. Клиника. Диагностика. Емдеу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жарақаттық зақымдануы. Мойын, кеуде және бел бөліктеріндегі жарақат кезіндегі клиникалық көріністің ерекшеліктері. Жұлыны зақымданған науқастарды емдеу тактикасы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Сүйектердің патологиялық сынуы. Аяқ басының сынуы. Диагностика. Емдеу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Бассүйек-мидың қатар келген жарақаты. Бассүйек-мидың қатар келген жарақаттары кезіндегі хирургиялық тактика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ауруы. Жіктелуі. Патогенез, патогенетикалық емдеу. Терінің терең зақымдануы кезінде ерте және кейінге қалдырылған некрэктомияға көрсетілімдер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жарақат, хирургиялық тактика. Қаңқаның аралас зақымдануы. Түсінік. Хирургиялық тактика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Қосарласқан жарақат, хирургиялық тактика. Түсінік. Клиника. Диагностика. Хирургиялық тактика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пен қолдың ашық сынықтары бар науқастарды диагностикалау және емдеу тактикасы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қисық мойынды генезіне байланысты хирургиялық емдеудің қазіргі заманғы әдістері, операциялық емдеуге жасына қарай көрсетімдер, болжам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Кеуденің құйғы тәрізді деформациясын диагностикалау мен емдеудің қазіргі заманғы әдістері. Қаңқаның жүйелі аурулары. Жіктеу, диагностика. Емдеу принциптері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Сүйектердегі дисплазиялық процестер. Жалпы мәліметтер. Хондродистрофия. Остеоплазиялар. Гиперстоздар. Балалардағы остеохондропатиялар. Аурулардың этиологиясы, патогенезі, неғұрлым жиі кездесетін жері, консервативті емдеу, хирургиялық емдеуге көрсетімдер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мүсіні туралы түсінік, патологиялық мүсін түрлері, емдеу, профилактика. Сколиоздар - патологиялық мүсіннің ауыр түрі ретінде. Этиология. Жіктелуі. Емдеу әдістері. профилактика. Кифоз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ортопедиялық көмек көрсетуді ұйымдастыру. Ортопедиялық патологиясы бар балаларды зерттеп-қарау әдістемесі. Балалардағы ортопедиялық ауруларды этиологиялық және анатомиялық факторлар бойынша жіктеу, оларды балалардың анатомиялық-физиологиялық ерекшеліктері тұрғысынан емдеу қағидаттары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жарақаты. Емхана және стационар жағдайында жарақат алған балаларды емдеудi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бассүйек-ми жарақаты. Жіктелуі, диагностика, хирургиялық тактика. Ерте жастағы балалардың бассүйек-ми жарақаттарының ерекшеліктері. Мидың жарақаттық ауруы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сынуы. Жіктелуі.</w:t>
            </w:r>
          </w:p>
          <w:p>
            <w:pPr>
              <w:spacing w:after="20"/>
              <w:ind w:left="20"/>
              <w:jc w:val="both"/>
            </w:pPr>
            <w:r>
              <w:rPr>
                <w:rFonts w:ascii="Times New Roman"/>
                <w:b w:val="false"/>
                <w:i w:val="false"/>
                <w:color w:val="000000"/>
                <w:sz w:val="20"/>
              </w:rPr>
              <w:t>
Дифференциалды диагностика. Емдеу тактикасы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сүйектерінің сынуы. Жіктелуі. Дифференциалды диагностика. Шынтақ буыны сүйектерінің жарақаттары. Емдеу тактикасы. Монтеджи, Галлеаци сынықтары кезіндегі емдеу тактикасы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шығулар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басы мен саусақтардың даму ауытқуларын жіктеу, операциялық емдеу мерзімдерінің жасына қарай көрсетімдері. Синдактилия. Полидактилия. Қолдың туа біткен жарылуы. Туа біткен саусақтарының болмауы. Саусақтардың туа біткен контрактуралары. Қол басы буынының туа біткен деформациялары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маймақтықты емдеудің қазіргі әдістері. Операциялық емдеу көрсетімдері. Операциялық емдеу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жамбас буындарының туа біткен патологиясын ерте диагностикалау және консервативті емдеу әдістері. Профилактика және диспансерлеу. Ұршықтың туа біткен шығуы бар балаларды емдеудің хирургиялық әдістері. Операция алдындағы дайындық және операциядан кейінгі оңалту, болжам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жастан асқан балаларда ұршықтың туа біткен шығуы. Клиника. Диагностика. Профилактика және диспансерлеу. Емдеудің хирургиялық әдістері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Соха Vara. Этиология, патогенез. Клиника, дифференциалды диагностика. Хирургиялық емдеу әдістері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Соха Valga. Этиология, патогенез. Клиника, дифференциалды диагностика. Хирургиялық емдеу әдістері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 хирургиясы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нәрестелерге хирургиялық көмек көрсетуді ұйымдастыру. Перзентхана дәрігерінің тактикасы. Тасымалдауды ұйымдастыру. Жаңа туған нәрестелердің туа біткен даму кемістіктерін зерттеп-қараудың қазіргі әдістері мен операциялық араласу мерзімдері. Жаңа туған нәрестелердің қарқынды терапиясының ерекшеліктері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скелетінің даму кемістіктері: макроглоссия, колобома, Пьер-Робин синдромы, ранула, жоғарғы және төменгі еріннің қоянжырығы, таңдайдың жырығы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скелеті мен омыртқаның даму кемістіктері мен аурулары (бассүйек-ми жарығы, гидроцефалия, краниостеноз, жұлын жарығы). Клиника, диагностика, емдеу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нәрестелердің туылу барысындағы жарақаты. Этиология, жарақаттар ағымының ерекшеліктері. Клиника, диагностика, емдеу тактикасы, туылу барысындағы жарақаттардың салдары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Эмбриондық жарықтар, гастрошизис. Клиника, емдеу. Жарықтың көлеміне және ішперде қуысының толық дамымауына байланысты эмбриондық жарықтарды емдеудің қазіргі заманғы әдістері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Өттүтіктің және қуық тұтігінің аномалиясы. Өт жолдарының даму кемістіктерін дифференциалды диагностикалау және емдеу тактикасы. Өт жолдарының даму кемістіктерін дифференциалды диагностикалау және емдеу тактикасы. Клиника. Диагностика. Диф.диагностика. Тактика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даму кемістігі. Аноректальды кемшіліктер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нәрестелерде перитониттерді диагностикалау мен емдеудің қазіргі заманғы қағидаттары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Нәрестелерде туа біткен жоғары іштүйнектің клиникасының, диагностикалаудың және емдеудің ерекшеліктері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Нәрестелерде туа біткен төмен іштүйнектің клиникасының, диагностикалаудың және емдеудің ерекшеліктері. Туа біткен пилоростенозды диагностикалау мен емдеудің қазіргі әдістері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нәрестелерде терісінің және тері шелмайының іріңді-қабынбалы ауруларын емдеудің қазіргі заманғы қағидаттары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*Практикалық дағдыларды, манипуляцияларды, емшараларды меңгеру деңгейлері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Дағдының/емшараның қалай орындалатынын біледі және түсінеді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Симуляциялық орталықтағы техникалық бөлімде оқытушының басшылығымен дағдыны (емшараны) орындайды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ұйымында оқытушының/тәлімгердің тікелей бақылауымен дағдыны (емшараны) орындайды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ұйымында оқытушының/тәлімгердің жанама бақылауымен дағдыны (емшараны) орындайды.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9 қаңтардағы</w:t>
            </w:r>
            <w:r>
              <w:br/>
            </w:r>
            <w:r>
              <w:rPr>
                <w:rFonts w:ascii="Times New Roman"/>
                <w:b w:val="false"/>
                <w:i w:val="false"/>
                <w:color w:val="000000"/>
                <w:sz w:val="20"/>
              </w:rPr>
              <w:t>№ 4 бұйрығына</w:t>
            </w:r>
            <w:r>
              <w:br/>
            </w:r>
            <w:r>
              <w:rPr>
                <w:rFonts w:ascii="Times New Roman"/>
                <w:b w:val="false"/>
                <w:i w:val="false"/>
                <w:color w:val="000000"/>
                <w:sz w:val="20"/>
              </w:rPr>
              <w:t>4-қосымша</w:t>
            </w:r>
          </w:p>
        </w:tc>
      </w:tr>
    </w:tbl>
    <w:bookmarkStart w:name="z146" w:id="124"/>
    <w:p>
      <w:pPr>
        <w:spacing w:after="0"/>
        <w:ind w:left="0"/>
        <w:jc w:val="left"/>
      </w:pPr>
      <w:r>
        <w:rPr>
          <w:rFonts w:ascii="Times New Roman"/>
          <w:b/>
          <w:i w:val="false"/>
          <w:color w:val="000000"/>
        </w:rPr>
        <w:t xml:space="preserve"> Медициналық және фармацевтикалық мамандықтар бойынша жоғарғы оқу орнынан кейінгі білім берудің үлгілік оқу бағдарламалары</w:t>
      </w:r>
    </w:p>
    <w:bookmarkEnd w:id="124"/>
    <w:bookmarkStart w:name="z147" w:id="125"/>
    <w:p>
      <w:pPr>
        <w:spacing w:after="0"/>
        <w:ind w:left="0"/>
        <w:jc w:val="left"/>
      </w:pPr>
      <w:r>
        <w:rPr>
          <w:rFonts w:ascii="Times New Roman"/>
          <w:b/>
          <w:i w:val="false"/>
          <w:color w:val="000000"/>
        </w:rPr>
        <w:t xml:space="preserve"> 1 тарау. Резидентура білім беру бағдарламасының төлқұжаты</w:t>
      </w:r>
    </w:p>
    <w:bookmarkEnd w:id="125"/>
    <w:bookmarkStart w:name="z148" w:id="126"/>
    <w:p>
      <w:pPr>
        <w:spacing w:after="0"/>
        <w:ind w:left="0"/>
        <w:jc w:val="both"/>
      </w:pPr>
      <w:r>
        <w:rPr>
          <w:rFonts w:ascii="Times New Roman"/>
          <w:b w:val="false"/>
          <w:i w:val="false"/>
          <w:color w:val="000000"/>
          <w:sz w:val="28"/>
        </w:rPr>
        <w:t xml:space="preserve">
      1. Медициналық және фармацевтикалық мамандықтар бойынша Резидентураның үлгілік оқу бағдарламасы "Білім туралы" Қазақстан Республикасының Заңы 14-бабының </w:t>
      </w:r>
      <w:r>
        <w:rPr>
          <w:rFonts w:ascii="Times New Roman"/>
          <w:b w:val="false"/>
          <w:i w:val="false"/>
          <w:color w:val="000000"/>
          <w:sz w:val="28"/>
        </w:rPr>
        <w:t>8-тармағына</w:t>
      </w:r>
      <w:r>
        <w:rPr>
          <w:rFonts w:ascii="Times New Roman"/>
          <w:b w:val="false"/>
          <w:i w:val="false"/>
          <w:color w:val="000000"/>
          <w:sz w:val="28"/>
        </w:rPr>
        <w:t xml:space="preserve">, "Жоғары және жоғары оқу орнынан кейінгі білім берудің мемлекеттік жалпыға міндетті стандарттарын бекіту туралы" (Нормативтік құқықтық актілерді мемлекеттік тіркеу тізілімінде № 28916 болып тіркелген) Қазақстан Республикасы Ғылым және жоғары білім министрінің 2022 жылғы 20 шілдедегі № 2 бұйрығымен және "Денсаулық сақтау саласындағы білім беру деңгейлері бойынша мемлекеттік жалпыға міндетті стандарттарды бекіту туралы" (Нормативтік құқықтық актілерді мемлекеттік тіркеу тізілмінде № 28716 болып тіркелген) Қазақстан Республикасы Денсаулық сақтау министрінің 2022 жылғы 4 шiлдедегi № ҚР ДСМ-63 бұйрығымен бекітілген денсаулық сақтау саласындағы жоғарғы оқу орнынан кейінгі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әзірленді.</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30.09.2025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бастап қолданысқа енгізіледі және 01.09.2025 бастап туындаған құқықтық қатынастарға қолданылады) бұйрығымен.</w:t>
      </w:r>
      <w:r>
        <w:br/>
      </w:r>
      <w:r>
        <w:rPr>
          <w:rFonts w:ascii="Times New Roman"/>
          <w:b w:val="false"/>
          <w:i w:val="false"/>
          <w:color w:val="000000"/>
          <w:sz w:val="28"/>
        </w:rPr>
        <w:t>
</w:t>
      </w:r>
    </w:p>
    <w:bookmarkStart w:name="z149" w:id="127"/>
    <w:p>
      <w:pPr>
        <w:spacing w:after="0"/>
        <w:ind w:left="0"/>
        <w:jc w:val="both"/>
      </w:pPr>
      <w:r>
        <w:rPr>
          <w:rFonts w:ascii="Times New Roman"/>
          <w:b w:val="false"/>
          <w:i w:val="false"/>
          <w:color w:val="000000"/>
          <w:sz w:val="28"/>
        </w:rPr>
        <w:t>
      2. Резидентурада медициналық мамандарды даярлау денсаулық сақтау саласын білікті мамандармен қамтамасыз ету мақсатында жүзеге асырылады.</w:t>
      </w:r>
    </w:p>
    <w:bookmarkEnd w:id="127"/>
    <w:bookmarkStart w:name="z150" w:id="128"/>
    <w:p>
      <w:pPr>
        <w:spacing w:after="0"/>
        <w:ind w:left="0"/>
        <w:jc w:val="both"/>
      </w:pPr>
      <w:r>
        <w:rPr>
          <w:rFonts w:ascii="Times New Roman"/>
          <w:b w:val="false"/>
          <w:i w:val="false"/>
          <w:color w:val="000000"/>
          <w:sz w:val="28"/>
        </w:rPr>
        <w:t>
      3. Резидентураның білім беру бағдарламаларын меңгеру үшін алдыңғы білім деңгейі – базалық медициналық білім, жоғары медициналық білім, интернатураның немесе "Дәрігер" біліктілігін растайтын құжаттың болуы.</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10.11.2023 </w:t>
      </w:r>
      <w:r>
        <w:rPr>
          <w:rFonts w:ascii="Times New Roman"/>
          <w:b w:val="false"/>
          <w:i w:val="false"/>
          <w:color w:val="00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1" w:id="129"/>
    <w:p>
      <w:pPr>
        <w:spacing w:after="0"/>
        <w:ind w:left="0"/>
        <w:jc w:val="both"/>
      </w:pPr>
      <w:r>
        <w:rPr>
          <w:rFonts w:ascii="Times New Roman"/>
          <w:b w:val="false"/>
          <w:i w:val="false"/>
          <w:color w:val="000000"/>
          <w:sz w:val="28"/>
        </w:rPr>
        <w:t>
      4. Резидентураның үлгілік білім беру бағдарламалары теориялық және клиникалық дайындықты, аралық және қорытынды аттестаттауды қамтиды.</w:t>
      </w:r>
    </w:p>
    <w:bookmarkEnd w:id="129"/>
    <w:p>
      <w:pPr>
        <w:spacing w:after="0"/>
        <w:ind w:left="0"/>
        <w:jc w:val="both"/>
      </w:pPr>
      <w:r>
        <w:rPr>
          <w:rFonts w:ascii="Times New Roman"/>
          <w:b w:val="false"/>
          <w:i w:val="false"/>
          <w:color w:val="000000"/>
          <w:sz w:val="28"/>
        </w:rPr>
        <w:t>
      Білім беру қызметін жоспарлау және ұйымдастыру осы бағдарламаға 1-49, 2-1, 3-1, 7-1, 11-1, 12-1, 13-1, 18-1, 21-1, 29-1, 30-1, 35-1, 37-1, 42-1, 48-1, 51, 52-қосымшаларға сәйкес тиісті мамандық бойынша үлгілік оқу жоспарлары мен оқыту нәтижелері негізінде жүзеге асырылады.</w:t>
      </w:r>
    </w:p>
    <w:p>
      <w:pPr>
        <w:spacing w:after="0"/>
        <w:ind w:left="0"/>
        <w:jc w:val="both"/>
      </w:pPr>
      <w:r>
        <w:rPr>
          <w:rFonts w:ascii="Times New Roman"/>
          <w:b w:val="false"/>
          <w:i w:val="false"/>
          <w:color w:val="000000"/>
          <w:sz w:val="28"/>
        </w:rPr>
        <w:t>
      Резидент-дәрігерлердің клиникалық практикасы тиісті мамандық бойынша ауылдық, қалалық, облыстық және республикалық денсаулық сақтау ұйымдарында жалпы ұзақтығы осы Үлгілік оқу бағдарламасына 50 және 50-1-қосымшаларда көрсетілген мерзімдерден кем емес жоспарланады және ұйымдастырылады.</w:t>
      </w:r>
    </w:p>
    <w:p>
      <w:pPr>
        <w:spacing w:after="0"/>
        <w:ind w:left="0"/>
        <w:jc w:val="both"/>
      </w:pPr>
      <w:r>
        <w:rPr>
          <w:rFonts w:ascii="Times New Roman"/>
          <w:b w:val="false"/>
          <w:i w:val="false"/>
          <w:color w:val="000000"/>
          <w:sz w:val="28"/>
        </w:rPr>
        <w:t>
      Медициналық және фармацевтикалық білім беру ұйымдары, денсаулық сақтау саласындағы ғылыми ұйымдары пәндерге (модульдерге) байланысты резидент-дәрігердің клиникалық практикасының кезеңділігін дербес айқындайды, бұл ретте резидент-дәрігердің клиникалық практикасы пәндерді (модульдерді) игеру шеңберінде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министрінің 30.09.2025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бастап қолданысқа енгізіледі және 01.09.2025 бастап туындаған құқықтық қатынастарға қолданылады) бұйрығымен.</w:t>
      </w:r>
      <w:r>
        <w:br/>
      </w:r>
      <w:r>
        <w:rPr>
          <w:rFonts w:ascii="Times New Roman"/>
          <w:b w:val="false"/>
          <w:i w:val="false"/>
          <w:color w:val="000000"/>
          <w:sz w:val="28"/>
        </w:rPr>
        <w:t>
</w:t>
      </w:r>
    </w:p>
    <w:bookmarkStart w:name="z152" w:id="130"/>
    <w:p>
      <w:pPr>
        <w:spacing w:after="0"/>
        <w:ind w:left="0"/>
        <w:jc w:val="both"/>
      </w:pPr>
      <w:r>
        <w:rPr>
          <w:rFonts w:ascii="Times New Roman"/>
          <w:b w:val="false"/>
          <w:i w:val="false"/>
          <w:color w:val="000000"/>
          <w:sz w:val="28"/>
        </w:rPr>
        <w:t>
      5. Клиникалық даярлыққа басшылық жасау үшін ұйым белгілеген тәртіппен клиникалық тәлімгерлер тартылады.</w:t>
      </w:r>
    </w:p>
    <w:bookmarkEnd w:id="130"/>
    <w:bookmarkStart w:name="z153" w:id="131"/>
    <w:p>
      <w:pPr>
        <w:spacing w:after="0"/>
        <w:ind w:left="0"/>
        <w:jc w:val="both"/>
      </w:pPr>
      <w:r>
        <w:rPr>
          <w:rFonts w:ascii="Times New Roman"/>
          <w:b w:val="false"/>
          <w:i w:val="false"/>
          <w:color w:val="000000"/>
          <w:sz w:val="28"/>
        </w:rPr>
        <w:t>
      6. Резиденттердің оқу жетістіктерін бағалау бақылау мен аттестаттаудың нысандарымен жүзеге асырылады және оларды ұйым дербес айқындайды.</w:t>
      </w:r>
    </w:p>
    <w:bookmarkEnd w:id="131"/>
    <w:bookmarkStart w:name="z154" w:id="132"/>
    <w:p>
      <w:pPr>
        <w:spacing w:after="0"/>
        <w:ind w:left="0"/>
        <w:jc w:val="both"/>
      </w:pPr>
      <w:r>
        <w:rPr>
          <w:rFonts w:ascii="Times New Roman"/>
          <w:b w:val="false"/>
          <w:i w:val="false"/>
          <w:color w:val="000000"/>
          <w:sz w:val="28"/>
        </w:rPr>
        <w:t>
      7. Дәрігер-резиденттердің аралық аттестаттауы Қазақстан Республикасының медициналық білім беру және ғылыми ұйымдарында ғылыми (әдістемелік) кеңесі бекіткен нысандағы академиялық күнтізбеге және жұмыс оқу жоспарына сәйкес жүзеге асырылады.</w:t>
      </w:r>
    </w:p>
    <w:bookmarkEnd w:id="132"/>
    <w:p>
      <w:pPr>
        <w:spacing w:after="0"/>
        <w:ind w:left="0"/>
        <w:jc w:val="both"/>
      </w:pPr>
      <w:r>
        <w:rPr>
          <w:rFonts w:ascii="Times New Roman"/>
          <w:b w:val="false"/>
          <w:i w:val="false"/>
          <w:color w:val="000000"/>
          <w:sz w:val="28"/>
        </w:rPr>
        <w:t>
      Оқу жылы аяқталғаннан кейін аралық аттестаттау қорытындылары негізінде ұйым басшысының бұйрығымен дәрігер-резиденттерді курстан курсқа ауыстыру жүзеге асырылады. Осы мақсатта ауысу баллы анықталады.</w:t>
      </w:r>
    </w:p>
    <w:bookmarkStart w:name="z155" w:id="133"/>
    <w:p>
      <w:pPr>
        <w:spacing w:after="0"/>
        <w:ind w:left="0"/>
        <w:jc w:val="both"/>
      </w:pPr>
      <w:r>
        <w:rPr>
          <w:rFonts w:ascii="Times New Roman"/>
          <w:b w:val="false"/>
          <w:i w:val="false"/>
          <w:color w:val="000000"/>
          <w:sz w:val="28"/>
        </w:rPr>
        <w:t xml:space="preserve">
      8. Дәрігер-резиденттерде қорытынды аттестаттау "Білім алушылардың білімі мен дағдыларын бағалау, денсаулық сақтау саласындағы білім беру бағдарламалары түлектерінің және денсаулық сақтау саласындағы мамандардың кәсіптік даярлығын бағалау қағидаларын бекіту туралы" Қазақстан Республикасы Денсаулық сақтау министрінің 2020 жылғы 11 желтоқсандағы № ҚР ДСМ-249/2020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нормативтік құқықтық актілерді мемлекеттік тіркеу тізілмінде № 21763 болып тіркелген) Денсаулық сақтау саласындағы білім беру бағдарламалары түлектерінің кәсіптік даярлығын бағалау қағидаларына сәйкес жұмыс оқу жоспарында және академиялық күнтізбеде көзделген мерзімдерде жүргізіледі.</w:t>
      </w:r>
    </w:p>
    <w:bookmarkEnd w:id="133"/>
    <w:p>
      <w:pPr>
        <w:spacing w:after="0"/>
        <w:ind w:left="0"/>
        <w:jc w:val="both"/>
      </w:pPr>
      <w:r>
        <w:rPr>
          <w:rFonts w:ascii="Times New Roman"/>
          <w:b w:val="false"/>
          <w:i w:val="false"/>
          <w:color w:val="000000"/>
          <w:sz w:val="28"/>
        </w:rPr>
        <w:t>
      Қорытынды аттестаттауға жеке оқу жоспарының талаптарына сәйкес білім беру процесін аяқтаған дәрігер-резиденттер жіберіледі.</w:t>
      </w:r>
    </w:p>
    <w:bookmarkStart w:name="z156" w:id="134"/>
    <w:p>
      <w:pPr>
        <w:spacing w:after="0"/>
        <w:ind w:left="0"/>
        <w:jc w:val="both"/>
      </w:pPr>
      <w:r>
        <w:rPr>
          <w:rFonts w:ascii="Times New Roman"/>
          <w:b w:val="false"/>
          <w:i w:val="false"/>
          <w:color w:val="000000"/>
          <w:sz w:val="28"/>
        </w:rPr>
        <w:t>
      9. Жеке оқу жоспарының талаптарын орындамаған, белгіленген ауысу балын жинай алмаған дәрігер-резиденттер жазғы семестрден өтпей, қайта оқу жылына қалдырылады. Қайта оқу жылы ақылы негізде ұйымдастырылады.</w:t>
      </w:r>
    </w:p>
    <w:bookmarkEnd w:id="134"/>
    <w:bookmarkStart w:name="z157" w:id="135"/>
    <w:p>
      <w:pPr>
        <w:spacing w:after="0"/>
        <w:ind w:left="0"/>
        <w:jc w:val="both"/>
      </w:pPr>
      <w:r>
        <w:rPr>
          <w:rFonts w:ascii="Times New Roman"/>
          <w:b w:val="false"/>
          <w:i w:val="false"/>
          <w:color w:val="000000"/>
          <w:sz w:val="28"/>
        </w:rPr>
        <w:t>
      10. Кредиттік оқыту технологиясы бойынша білім алушылардың дайындық деңгейі базалық құзыреттіліктерді қалыптастыруды қарастырады.</w:t>
      </w:r>
    </w:p>
    <w:bookmarkEnd w:id="135"/>
    <w:bookmarkStart w:name="z158" w:id="136"/>
    <w:p>
      <w:pPr>
        <w:spacing w:after="0"/>
        <w:ind w:left="0"/>
        <w:jc w:val="both"/>
      </w:pPr>
      <w:r>
        <w:rPr>
          <w:rFonts w:ascii="Times New Roman"/>
          <w:b w:val="false"/>
          <w:i w:val="false"/>
          <w:color w:val="000000"/>
          <w:sz w:val="28"/>
        </w:rPr>
        <w:t>
      Резидентураның негізгі құзыреттері білім алушылардың қабілеттерін сипаттайды:</w:t>
      </w:r>
    </w:p>
    <w:bookmarkEnd w:id="136"/>
    <w:bookmarkStart w:name="z159" w:id="137"/>
    <w:p>
      <w:pPr>
        <w:spacing w:after="0"/>
        <w:ind w:left="0"/>
        <w:jc w:val="both"/>
      </w:pPr>
      <w:r>
        <w:rPr>
          <w:rFonts w:ascii="Times New Roman"/>
          <w:b w:val="false"/>
          <w:i w:val="false"/>
          <w:color w:val="000000"/>
          <w:sz w:val="28"/>
        </w:rPr>
        <w:t>
      1) пациентті бақылау: клиникалық диагнозды тұжырымдай алады, емдеу жоспарын тағайындай алады және медициналық көмектің барлық деңгейлерінде дәлелді тәжірибе негізінде оның тиімділігін бағалай алады;</w:t>
      </w:r>
    </w:p>
    <w:bookmarkEnd w:id="137"/>
    <w:bookmarkStart w:name="z160" w:id="138"/>
    <w:p>
      <w:pPr>
        <w:spacing w:after="0"/>
        <w:ind w:left="0"/>
        <w:jc w:val="both"/>
      </w:pPr>
      <w:r>
        <w:rPr>
          <w:rFonts w:ascii="Times New Roman"/>
          <w:b w:val="false"/>
          <w:i w:val="false"/>
          <w:color w:val="000000"/>
          <w:sz w:val="28"/>
        </w:rPr>
        <w:t>
      2) коммуникация және ынтымақтастық: пациент үшін ең жақсы нәтижелерге қол жеткізу мақсатында пациентпен, оның қоршаған ортасымен, медицина қызметкерлерімен тиімді өзара әрекеттесе білу;</w:t>
      </w:r>
    </w:p>
    <w:bookmarkEnd w:id="138"/>
    <w:bookmarkStart w:name="z161" w:id="139"/>
    <w:p>
      <w:pPr>
        <w:spacing w:after="0"/>
        <w:ind w:left="0"/>
        <w:jc w:val="both"/>
      </w:pPr>
      <w:r>
        <w:rPr>
          <w:rFonts w:ascii="Times New Roman"/>
          <w:b w:val="false"/>
          <w:i w:val="false"/>
          <w:color w:val="000000"/>
          <w:sz w:val="28"/>
        </w:rPr>
        <w:t>
      3) қауіпсіздік және сапа: тәуекелдерді бағалай білу және медициналық көмектің қауіпсіздігі мен сапасының жоғары деңгейін қамтамасыз ету үшін ең тиімді әдістерді қолдана білу;</w:t>
      </w:r>
    </w:p>
    <w:bookmarkEnd w:id="139"/>
    <w:bookmarkStart w:name="z162" w:id="140"/>
    <w:p>
      <w:pPr>
        <w:spacing w:after="0"/>
        <w:ind w:left="0"/>
        <w:jc w:val="both"/>
      </w:pPr>
      <w:r>
        <w:rPr>
          <w:rFonts w:ascii="Times New Roman"/>
          <w:b w:val="false"/>
          <w:i w:val="false"/>
          <w:color w:val="000000"/>
          <w:sz w:val="28"/>
        </w:rPr>
        <w:t>
      4) халық денсаулығы: өз мамандығы бойынша Қазақстан Республикасының денсаулық сақтау жүйесінің құқықтық және ұйымдастырушылық шеңберінде әрекет ете алады, төтенше жағдайлар кезінде негізгі көмек көрсете алады, азаматтардың денсаулығын нығайту саясатын іске асыру үшін кәсіпаралық ұжымдар құрамында жұмыс істей алады. ұлт;</w:t>
      </w:r>
    </w:p>
    <w:bookmarkEnd w:id="140"/>
    <w:bookmarkStart w:name="z163" w:id="141"/>
    <w:p>
      <w:pPr>
        <w:spacing w:after="0"/>
        <w:ind w:left="0"/>
        <w:jc w:val="both"/>
      </w:pPr>
      <w:r>
        <w:rPr>
          <w:rFonts w:ascii="Times New Roman"/>
          <w:b w:val="false"/>
          <w:i w:val="false"/>
          <w:color w:val="000000"/>
          <w:sz w:val="28"/>
        </w:rPr>
        <w:t>
      5) зерттеушілік: адекватты зерттеу сұрақтарын құрастыра алады, кәсіби әдебиеттерге сыни баға бере алады, өзінің күнделікті қызметінде халықаралық деректер қорын тиімді пайдалана алады, ғылыми топ жұмысына қатысады;</w:t>
      </w:r>
    </w:p>
    <w:bookmarkEnd w:id="141"/>
    <w:bookmarkStart w:name="z164" w:id="142"/>
    <w:p>
      <w:pPr>
        <w:spacing w:after="0"/>
        <w:ind w:left="0"/>
        <w:jc w:val="both"/>
      </w:pPr>
      <w:r>
        <w:rPr>
          <w:rFonts w:ascii="Times New Roman"/>
          <w:b w:val="false"/>
          <w:i w:val="false"/>
          <w:color w:val="000000"/>
          <w:sz w:val="28"/>
        </w:rPr>
        <w:t>
      6) оқыту және дамыту: өз бетінше білім алуға және кәсіби ұжымның басқа мүшелерін оқытуға, пікірталастарға, конференцияларға және үздіксіз кәсіби дамудың басқа да нысандарына белсенді қатысу.</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жоғарғы </w:t>
            </w:r>
            <w:r>
              <w:br/>
            </w:r>
            <w:r>
              <w:rPr>
                <w:rFonts w:ascii="Times New Roman"/>
                <w:b w:val="false"/>
                <w:i w:val="false"/>
                <w:color w:val="000000"/>
                <w:sz w:val="20"/>
              </w:rPr>
              <w:t xml:space="preserve">оқу орнынан кейінгі білім </w:t>
            </w:r>
            <w:r>
              <w:br/>
            </w:r>
            <w:r>
              <w:rPr>
                <w:rFonts w:ascii="Times New Roman"/>
                <w:b w:val="false"/>
                <w:i w:val="false"/>
                <w:color w:val="000000"/>
                <w:sz w:val="20"/>
              </w:rPr>
              <w:t xml:space="preserve">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1-қосымша</w:t>
            </w:r>
          </w:p>
        </w:tc>
      </w:tr>
    </w:tbl>
    <w:bookmarkStart w:name="z166" w:id="143"/>
    <w:p>
      <w:pPr>
        <w:spacing w:after="0"/>
        <w:ind w:left="0"/>
        <w:jc w:val="left"/>
      </w:pPr>
      <w:r>
        <w:rPr>
          <w:rFonts w:ascii="Times New Roman"/>
          <w:b/>
          <w:i w:val="false"/>
          <w:color w:val="000000"/>
        </w:rPr>
        <w:t xml:space="preserve"> "Акушерия және гинекология (ересектер, балалар)" мамандығы бойынша резидентураның үлгілік оқу бағдарламасының құрылымы</w:t>
      </w:r>
    </w:p>
    <w:bookmarkEnd w:id="143"/>
    <w:p>
      <w:pPr>
        <w:spacing w:after="0"/>
        <w:ind w:left="0"/>
        <w:jc w:val="both"/>
      </w:pPr>
      <w:r>
        <w:rPr>
          <w:rFonts w:ascii="Times New Roman"/>
          <w:b w:val="false"/>
          <w:i w:val="false"/>
          <w:color w:val="ff0000"/>
          <w:sz w:val="28"/>
        </w:rPr>
        <w:t xml:space="preserve">
      Ескерту. Атауы жаңа редакцияда - ҚР Денсаулық сақтау министрінің 10.11.2023 </w:t>
      </w:r>
      <w:r>
        <w:rPr>
          <w:rFonts w:ascii="Times New Roman"/>
          <w:b w:val="false"/>
          <w:i w:val="false"/>
          <w:color w:val="ff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Бағдарламаның жылдармен ұзақтығы: 3 жыл</w:t>
      </w:r>
    </w:p>
    <w:p>
      <w:pPr>
        <w:spacing w:after="0"/>
        <w:ind w:left="0"/>
        <w:jc w:val="both"/>
      </w:pPr>
      <w:r>
        <w:rPr>
          <w:rFonts w:ascii="Times New Roman"/>
          <w:b w:val="false"/>
          <w:i w:val="false"/>
          <w:color w:val="000000"/>
          <w:sz w:val="28"/>
        </w:rPr>
        <w:t>
      Оқуды аяқтағаннан кейін берілетін біліктілігі: Ересектердің, балалардың акушер-гинеколог дәрігері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 акушерия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акушерия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 гинекология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гинекология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гинекологиясы мен жыныстық денсаулық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Репродуктивті медицина және бедеулік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Онкогинекология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bl>
    <w:bookmarkStart w:name="z167" w:id="144"/>
    <w:p>
      <w:pPr>
        <w:spacing w:after="0"/>
        <w:ind w:left="0"/>
        <w:jc w:val="left"/>
      </w:pPr>
      <w:r>
        <w:rPr>
          <w:rFonts w:ascii="Times New Roman"/>
          <w:b/>
          <w:i w:val="false"/>
          <w:color w:val="000000"/>
        </w:rPr>
        <w:t xml:space="preserve"> Үлгілік оқу бағдарламасының мазмұны</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жағдайлардың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диагностикасы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кезеңдері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және артқы шүйдемен келу түрімен босану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ағымы мен жүргізілуі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үшінші кезеңінің жүргізілуі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кезңінің жүргізілуі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жамбасымен орналасуындағы жүктілік пен босану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жүктілік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түсік.Кезеңдері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Септикалық түсік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көтере алмаушылық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Мерзімінен бұрын босану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асқан жүктілік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Жүрек-қан тамыр жүйесінің ауруларымен жүктілік және босану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мүшелерінің ауруларымен жүктілік және босану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Бүйрек,несеп-жыныс мүшелерінің ауруларымен жүктілік және босану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Қаназдық пен жүктілік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жүйесінің ауруларымен жүктілік пен босану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мүшелерінің ауруларымен жүктілік пен босану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Асқорыту мүшелерінің аурулары мен жүктілік пен босану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және жүре пайда болған тромбофилиямен жүктілік пен босану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диабетімен жүктілік және босану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жолмен берілетін аурулармен жүктілік және босану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Туберкулезі бар әйелдерде жүктілік пен босану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миомасы бар әйелдерде жүктілік пен босану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безінің түзілістері бар әйелдерде жүктілік пен босану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мүшелерінің туа пайда болған даму ақаулары бар әйелдерде жүктілік пен босану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Инфантилизмді әйелдерде жүктілік пен босану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қатерлі ісігі бар әйелдерде жүктілік пен босану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Жүктілер токсикозы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Гестационды гипертензия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Преэклампсия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туа пайда болған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дистрессі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құрсақішілік инфекциялары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дамуының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суының аздығы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суының көптігі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Кіндіктің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ұрық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Иықтар дистоциясы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бауының төмен түсуі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басының асинклитикалық келуі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көлденең және қиғаш орналасуы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алдыңғы төбемен келуі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маңдайымен келуі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қызметінің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кеш мерзіміндегі қан кетулер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үшінші кезеңінің патологиясы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 патологиясы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босану жарақаттары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Вульва, қынап және аралық жыртылыстары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мойнынынң жыртылысы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жыртылуы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 тілігі отасынан және жатырға жасалынған отадан кейінгі тыртығы бар жүктілік пен босануды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айналып кетуі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жыланкөздер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Қасаға буынының ажырауы мен жыртылуы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Гемостаз жүйесінің тұқымқуалаушылық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Геморрагиялық 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шашыранды ұю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суымен эмболия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неонатальды кезеңде жаңа туған нәрестелер жағдайының ерекшеліктері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 аурулары мен шекаралық жағдайлары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нәрестелердің транзиторлы жағдайлары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неонатальды кезеңде жаңа туған нәрестелердің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нәрестелердің инфекционды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нәрестелердің гемолитикалық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жүйесінің бұзылыстарының синдромдары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Хорионамнионит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жара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Босанушы әйелдердің босанудан кейінгі депрессиясы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эндометрит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 тілігі отасынан кейінгі оталық жараның 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мастит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 септикалық 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перитонит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жыныс мүшелерінің фонды аурулары: вульва лейкоплакиясы, крауроз, эритроплакия.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фонды аурулары: эрозия, полиптер, лейкоплакия, эритроплакия, эктропион, цервицит, тыртықты деформация.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обыралды аурулары: дисплазия, атипиялық лейкоплакия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Эндометрийдің гиперпластикалық процесстері мен обыралды аурулары.Безді және безді-кистозды гиперплазия.Эндометрий полиптері. Атипиялық безді гиперплазия.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қатерсіз ісіктері.Жатыр миомасы.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бездер кистомалары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Хорионэпителиома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бездер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жыныс мүшелерінің қабыну аурулары. Вульвит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қосалқыларының қабыну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мүшелерінің арнамалы қабыну аурулары.Жыныс мүшелерінң туберкулезі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жолмен берілетін жыныс мүшелерінің қабыну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Эктопиялық жүктілік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 апоплексиясы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безінің ісіктерінің аяқшаларының айналып кетуі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миоматозды түйінінің айналып кетуі және некрозы</w:t>
            </w:r>
          </w:p>
        </w:tc>
      </w:tr>
    </w:tbl>
    <w:bookmarkStart w:name="z168" w:id="145"/>
    <w:p>
      <w:pPr>
        <w:spacing w:after="0"/>
        <w:ind w:left="0"/>
        <w:jc w:val="left"/>
      </w:pPr>
      <w:r>
        <w:rPr>
          <w:rFonts w:ascii="Times New Roman"/>
          <w:b/>
          <w:i w:val="false"/>
          <w:color w:val="000000"/>
        </w:rPr>
        <w:t xml:space="preserve"> Практикалық дағдыларды, манипуляцияларды, емшараларды меңгеру</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 емшара/техника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гинекологиялық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акушерлік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акушерлік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Гравидограмма толтыру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Партограмма толтыру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Бишоп шкаласы бойынша жатыр мойнының жетілуін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Амниотомия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Физиологиялық босануды қабылдауда акушерлік әдістер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нәрестенің жағдайын Апгар шкаласы бойынша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нәрестелердің алғашқы реанимациясы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Физиологиялық жүкілік барысында жеке алмасу картасын толтыру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барысында ұрық басының кіші жамбастың жазықтықтарында орналасуын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үшінші кезеңін белсенді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 қан мөлшерін анықтау (гравиметриялық, визуальды)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сүтімен тамақтандыру бойынша кеңес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Микроскопияға қынаптың тазалық дәрежесіне жағынды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Онкоцитологияға цервикальды жағынды алу (РАР- жағынды /сұйықтық)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Физиологиялық босану тарихтарын толтыру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Эпизиотомия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Эпизиорафия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жыртылыстарын тігу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дәрежелі аралықтың жыртылыстарына тігіс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Жатырішілік спиральды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Жатырішілік спиральды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 қарау және пальпациялау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Кольпоскопия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 отасы кезінде ассистенциялау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Вакуум-экстракция кезінде ассистенциялау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бимануальды компрессиясы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баллонды тампонадасы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 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таза-жамбасымен келудегі әдісі (егіз жүктілікте екінші ұрықтың)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жүктілікте босанудың 2-ші кезеңін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бимануальды компрессиясы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баллонды тампонадасы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қол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қуысын қол әдісімен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Фантомда жатыр қуысына қол әдісімен плацентаны ажырату және шығару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Иықтардың дистоциясы кезінде әдістер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вакуум-экстракциясы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Шығаберіс акушерлік қысқаштарды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Қуыстық акушерлік қысқаштар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Амниотомия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нәрестенің алғашқы минуттарда біріншілік реанимациялау шаралары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жыртылыстарына тігіс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дәрежелі аралықтың жыртылыстарына тігіс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Эпизиорафия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Жатырішілік спиральд енгізу мен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Фантомда жатыр қуысы мен цервикальды өзекке диагносткалық қыру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Кольпоскопия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(Punch-биопсия)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патологиялық аймағын үлкен ілмекті эксцизиясы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диатермокоагуляциясын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Гистеросальпингография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Трансвагинальды және трансабдоминальды ультрадыбыстық зерттеу: эмбрион мен ұрықтың өмірге қабілеті, жүктілік локализациясы (жатырлық және жатырдан тыс), жүктілік мерзімі, бір немесе көпұрықты жүктілік, жатыр мойны ұзындығы, хориальдылығы, фетальды биометрия, ұрықтың келуі, плацента орналасуы, амнион сұйықтығының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бауының қанағысының ультрадыбыстық доплерографиясы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мен қосалқылараның патологиясын ультрадыбыстық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B-Lynch бойынша жатырға компрессионды тігіс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О-Лири бойынша жатырлық және аналық безді артерияларын байлау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дәрежелі бұтаралықтың жыртылыстарына тігіс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Айналып кеткен жатырды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POP-Q бағалау (жатырдың төмен түсуі,қынаптың алдыңғы және артқы қабырғасының пролапсы, ректовагинальды жыланкөз)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Қолдаушы пессариялар енгізу (диафрагма/қақпақшалар),күтім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Сорғыш немесе тұйық кюреткамен дилатациялау мен кюретаж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Бартолоний безінің кистасын ашу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Вульва абсцессін хирургиялық ашу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және артқы кольпорафия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гистероскопия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Полипті гистероскопиялық резекциялау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Лапаротомды сальпинго-овариоэктомия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Лапаротомды миомэктомия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Лапаротомды тотальды гистерэктомия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Лапаротомды қосалқыларынсыз жатырдың қынапүстілік ампутациясы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Түтіктік тестпен диагностикалық лапароскопия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лапароскопиялық адгезиолизис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стерилизация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кистаның инелік лапароскопиялық аспирациясы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 лапароскопиялық электрокоагуляциялау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қарапайым лапароскопиялық цистовариоэктомиясы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сальпинго-овариоэктомия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сальпингостомия, сальпингоэктомия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Жатырішілік инсеминация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 балалар мен жасөспірімдердің жыныстық дамуын бағалау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 балалар мен жасөспірімдерді ректоабдоминальды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Түтіктік тестпен диагностикалық гистероскопия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Фантомда дистоция кезінде қолданатын барлық әдістер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Плацентаны қол әдісімен ажырату және шығару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қабырғаларының жыртылыстарына тігіс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Фантомда аралықтың 3-ші дәрежелі жыртылысына тігіс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нәрестелердің бірінші минуттарда қолданатын алғашқы реанимациясы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бимануальды компрессиясы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Жатырішілік баллонды тампонада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B-Lynch бойынша тігіс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О-Лири бойынша жатырлық және аналық бездің артерияларын байлау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Фантомда қуыстық акушерлік қысқаштарды салу техникасы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Фантомда вакуум-экстракция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Фантомда жамбаспен келуде босануды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Фантомда айналып кеткен жатырды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Кольпоскопия (биопсиямен)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POP-Q бағалау (жатырдың төмен түсуі,қынаптың алдыңғы және артқы қабырғасының пролапсы, ректовагинальды жыланкөз)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Диафрагма/қақпақшалар және әрдайым күтім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Трансвагинальды және трансабдоминальды ультрадыбыстық зерттеу ұрықтың биофизикалық профильі, допплерография)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Трансвагинальды және трансабдоминальды ультрадыбыстық зерттеу (жатырішілік патология, жатырдың,қосалқыларының, аналық безінің даму ақаулары)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 коагуляциялау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Сорғыш немесе тұйық кюреткамен дилатациялау мен кюретаж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және артқы кольпорафия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Гистеросальпингография, гистероскопия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стерилизация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Жатырдан тыс жүктілікті лапароскопиялық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Сальпингостомия немесе сальпингэктомия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Кистаны хирургиялық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Абсцессті хирургиялық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кистаның инелік лапароскопиялық аспирациясы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бездерді лапароскопиялық электрокоагуляциялау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бездердің қарапайым лапароскопиялық цистэктомиясы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Лапароскопялық сальпинго-оофорэктомия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көмегімен сальпинго-оофорэктомия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Полипті гистероскопиялық резекциялау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(&lt;4 см) типті миоманы гистероскопиялық резекциялау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көмегімен субсерозды миоманың миомэктомиясы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лапароскопиялық адгезиолизис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Минимальды адгезиолизис лапаротомиясы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Түтіктік тестпен диагностикалық лапароскопия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Фолликулаларды есептеу және өлшеу арқылы трансвагинальды ультрадыбыстық зерттеу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Фолликулаларды және іш қуысының сұйықтығын бағалау мен трансвагинальды ультрадыбыстық зерттеу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Түтіктік тестпен диагностикалық гистероскпия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қаналмастырушылар трансфузиясы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 балалар мен жасөспірімдерді жалпы және гинекологиялық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Ұрыққа кардиотокографияны интерпретациямен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жоғарғы </w:t>
            </w:r>
            <w:r>
              <w:br/>
            </w:r>
            <w:r>
              <w:rPr>
                <w:rFonts w:ascii="Times New Roman"/>
                <w:b w:val="false"/>
                <w:i w:val="false"/>
                <w:color w:val="000000"/>
                <w:sz w:val="20"/>
              </w:rPr>
              <w:t xml:space="preserve">оқу орнынан кейінгі білім </w:t>
            </w:r>
            <w:r>
              <w:br/>
            </w:r>
            <w:r>
              <w:rPr>
                <w:rFonts w:ascii="Times New Roman"/>
                <w:b w:val="false"/>
                <w:i w:val="false"/>
                <w:color w:val="000000"/>
                <w:sz w:val="20"/>
              </w:rPr>
              <w:t xml:space="preserve">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2-қосымша</w:t>
            </w:r>
          </w:p>
        </w:tc>
      </w:tr>
    </w:tbl>
    <w:bookmarkStart w:name="z170" w:id="146"/>
    <w:p>
      <w:pPr>
        <w:spacing w:after="0"/>
        <w:ind w:left="0"/>
        <w:jc w:val="left"/>
      </w:pPr>
      <w:r>
        <w:rPr>
          <w:rFonts w:ascii="Times New Roman"/>
          <w:b/>
          <w:i w:val="false"/>
          <w:color w:val="000000"/>
        </w:rPr>
        <w:t xml:space="preserve"> "Аллергология және иммунология (ересектер, балалар)" мамандығы бойынша резидентураның үлгілік оқу бағдарламасының құрылымы</w:t>
      </w:r>
    </w:p>
    <w:bookmarkEnd w:id="146"/>
    <w:p>
      <w:pPr>
        <w:spacing w:after="0"/>
        <w:ind w:left="0"/>
        <w:jc w:val="both"/>
      </w:pPr>
      <w:r>
        <w:rPr>
          <w:rFonts w:ascii="Times New Roman"/>
          <w:b w:val="false"/>
          <w:i w:val="false"/>
          <w:color w:val="ff0000"/>
          <w:sz w:val="28"/>
        </w:rPr>
        <w:t xml:space="preserve">
      Ескерту. Атауы жаңа редакцияда - ҚР Денсаулық сақтау министрінің 10.11.2023 </w:t>
      </w:r>
      <w:r>
        <w:rPr>
          <w:rFonts w:ascii="Times New Roman"/>
          <w:b w:val="false"/>
          <w:i w:val="false"/>
          <w:color w:val="ff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Бағдарламаның жылдармен ұзақтығы: 2 жыл</w:t>
      </w:r>
    </w:p>
    <w:p>
      <w:pPr>
        <w:spacing w:after="0"/>
        <w:ind w:left="0"/>
        <w:jc w:val="both"/>
      </w:pPr>
      <w:r>
        <w:rPr>
          <w:rFonts w:ascii="Times New Roman"/>
          <w:b w:val="false"/>
          <w:i w:val="false"/>
          <w:color w:val="000000"/>
          <w:sz w:val="28"/>
        </w:rPr>
        <w:t>
      Оқуды аяқтағаннан кейін берілетін біліктілік:Ересектердің және балалардың аллерголог иммунолог- дәрігері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пәндер циклі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иммунология және амбулаториялық-емханалық аллергология, ересектердің (Медициналық-санитариялық алғашқы көмек көрсетудегі клиникалық иммунология және аллергология, иммундық жүйенің жай-күйін бағалау. Иммунотропты терапия, иммунология мен зертханалық диагностикадағы аллергология)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клиникалық иммунология және аллергология, ересектер (Иммунология негіздері. Иммунтапшылықты жағдай. Стационардағы клиникалық иммунология және аллергология. Аллергология, аутоиммундық аурулар. Иммунопролиферативті аурулар)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иммунология және амбулаториялық-емханалық аллергология, балалардың (Вакциналар, вакцинопрофилактика. Аллергиялық патологиясы бар балалардың алдын алу, диспансерлік бақылау, оңалту. Балалардағы аллергологиядағы шұғыл жағдайлар)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клиникалық иммунология және аллергология, балалар (Балалар иммунологиясы мен аллергологиясының өзекті мәселелері. Балалардағы аллергиялық аурулардың дифференциалды диагностикасы. Балалардағы аллергиялық ауруларды диагностикалау қағидалары. Аллергиялық ауруларды емдеудің заманауи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171" w:id="147"/>
    <w:p>
      <w:pPr>
        <w:spacing w:after="0"/>
        <w:ind w:left="0"/>
        <w:jc w:val="left"/>
      </w:pPr>
      <w:r>
        <w:rPr>
          <w:rFonts w:ascii="Times New Roman"/>
          <w:b/>
          <w:i w:val="false"/>
          <w:color w:val="000000"/>
        </w:rPr>
        <w:t xml:space="preserve"> Үлгілік оқу бағдарламасының мазмұны</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жағдайлардың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ринит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Бронхиалды астма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Астматикалық статус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Поллиноз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Экзогенді аллергиялық альвеолит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Бөртпелер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 ісіну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Атопиялық дерматит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аллергия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Жәндіктерге аллергия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 аллергиясы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Жанаспалы аллергиялық дерматит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жолдарының аллергиялық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гастроэнтероколит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Бейспецификалық ойық жаралы колит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аллергия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Артусоподты реакция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Стивенс-Джонс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эпидермальды некролиз (Лайелл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пішінді экссудативті эритема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Анафилактикалық 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Ферментопатиялар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бронхопульмональды аспергиллез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эозинофилиясы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конъюнктивит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Біріншілік және екіншілік иммундық тапшылықтар</w:t>
            </w:r>
          </w:p>
        </w:tc>
      </w:tr>
    </w:tbl>
    <w:bookmarkStart w:name="z172" w:id="148"/>
    <w:p>
      <w:pPr>
        <w:spacing w:after="0"/>
        <w:ind w:left="0"/>
        <w:jc w:val="left"/>
      </w:pPr>
      <w:r>
        <w:rPr>
          <w:rFonts w:ascii="Times New Roman"/>
          <w:b/>
          <w:i w:val="false"/>
          <w:color w:val="000000"/>
        </w:rPr>
        <w:t xml:space="preserve"> Практикалық дағдылар, манипуляциялар, процедуралар</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Ота/Емшара/техника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 және иммунологиядағы арнайы зертханалық зерттеулерді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 және иммунологиядағы аспаптық зерттеу және бақылау әдістерінің мәліметтерін түсіндіру (спирография, пикфлоуметрия)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Өмірге қауіпті жағдайларда шұғыл аллергологиялық көмек көрсету: анафилактикалық шок, көмей ісінуі, жедел токсикалық-аллергиялық реакция, астматикалық статус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тері ішілік және қоздырғыштық, аппликациялық, прик-тесттер, тамшылап енгізу, арнайы сынақтар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және емдеу үшін аллергендер өсіру; диагностика үшін гистаминді және аллергияның басқа медиаторларын сұйылту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Аллергенге спецификалық иммунотерапия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Басшылықпен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тері ішілік және қоздырғыштық, аппликациялық, прик-тест, тамшылап енгізу, ерекше сынамалар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Аллергенді арнайы иммунотерапия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Аллергологиядағы арнайы зертханалық зерттеулерді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Аллергологиядағы (спирография, пикфлоуметрия) зерттеу мен бақылаудың аспаптық әдістерінің деректерін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және</w:t>
            </w:r>
            <w:r>
              <w:br/>
            </w:r>
            <w:r>
              <w:rPr>
                <w:rFonts w:ascii="Times New Roman"/>
                <w:b w:val="false"/>
                <w:i w:val="false"/>
                <w:color w:val="000000"/>
                <w:sz w:val="20"/>
              </w:rPr>
              <w:t>фармацевтикалық мамандықтар</w:t>
            </w:r>
            <w:r>
              <w:br/>
            </w:r>
            <w:r>
              <w:rPr>
                <w:rFonts w:ascii="Times New Roman"/>
                <w:b w:val="false"/>
                <w:i w:val="false"/>
                <w:color w:val="000000"/>
                <w:sz w:val="20"/>
              </w:rPr>
              <w:t>бойынша жоғарғы оқу орнынан</w:t>
            </w:r>
            <w:r>
              <w:br/>
            </w:r>
            <w:r>
              <w:rPr>
                <w:rFonts w:ascii="Times New Roman"/>
                <w:b w:val="false"/>
                <w:i w:val="false"/>
                <w:color w:val="000000"/>
                <w:sz w:val="20"/>
              </w:rPr>
              <w:t>кейінгі білім берудің үлгілік оқу</w:t>
            </w:r>
            <w:r>
              <w:br/>
            </w:r>
            <w:r>
              <w:rPr>
                <w:rFonts w:ascii="Times New Roman"/>
                <w:b w:val="false"/>
                <w:i w:val="false"/>
                <w:color w:val="000000"/>
                <w:sz w:val="20"/>
              </w:rPr>
              <w:t>бағдарламасына</w:t>
            </w:r>
            <w:r>
              <w:br/>
            </w:r>
            <w:r>
              <w:rPr>
                <w:rFonts w:ascii="Times New Roman"/>
                <w:b w:val="false"/>
                <w:i w:val="false"/>
                <w:color w:val="000000"/>
                <w:sz w:val="20"/>
              </w:rPr>
              <w:t>2-1-қосымша</w:t>
            </w:r>
          </w:p>
        </w:tc>
      </w:tr>
    </w:tbl>
    <w:bookmarkStart w:name="z379" w:id="149"/>
    <w:p>
      <w:pPr>
        <w:spacing w:after="0"/>
        <w:ind w:left="0"/>
        <w:jc w:val="left"/>
      </w:pPr>
      <w:r>
        <w:rPr>
          <w:rFonts w:ascii="Times New Roman"/>
          <w:b/>
          <w:i w:val="false"/>
          <w:color w:val="000000"/>
        </w:rPr>
        <w:t xml:space="preserve"> "Аллергология және иммунология (балалар)" мамандығы бойынша резидентураның үлгілік оқу бағдарламасының құрылымы</w:t>
      </w:r>
    </w:p>
    <w:bookmarkEnd w:id="149"/>
    <w:p>
      <w:pPr>
        <w:spacing w:after="0"/>
        <w:ind w:left="0"/>
        <w:jc w:val="both"/>
      </w:pPr>
      <w:r>
        <w:rPr>
          <w:rFonts w:ascii="Times New Roman"/>
          <w:b w:val="false"/>
          <w:i w:val="false"/>
          <w:color w:val="ff0000"/>
          <w:sz w:val="28"/>
        </w:rPr>
        <w:t xml:space="preserve">
      Ескерту. Бағдарлама 2-1-қосымшамен толықтырылды - ҚР Денсаулық сақтау министрінің 30.09.2025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бастап қолданысқа енгізіледі және 01.09.2025 бастап туындаған құқықтық қатынастарға қолданылады) бұйрығымен.</w:t>
      </w:r>
    </w:p>
    <w:p>
      <w:pPr>
        <w:spacing w:after="0"/>
        <w:ind w:left="0"/>
        <w:jc w:val="both"/>
      </w:pPr>
      <w:r>
        <w:rPr>
          <w:rFonts w:ascii="Times New Roman"/>
          <w:b w:val="false"/>
          <w:i w:val="false"/>
          <w:color w:val="000000"/>
          <w:sz w:val="28"/>
        </w:rPr>
        <w:t>
      Бағдарламаның ұзақтығы: 2 жыл</w:t>
      </w:r>
    </w:p>
    <w:p>
      <w:pPr>
        <w:spacing w:after="0"/>
        <w:ind w:left="0"/>
        <w:jc w:val="both"/>
      </w:pPr>
      <w:r>
        <w:rPr>
          <w:rFonts w:ascii="Times New Roman"/>
          <w:b w:val="false"/>
          <w:i w:val="false"/>
          <w:color w:val="000000"/>
          <w:sz w:val="28"/>
        </w:rPr>
        <w:t>
      Оқуды аяқтағаннан кейін берілетін біліктілік: балалар аллерголог- иммунолог дәрігері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 циклі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амбулаториялық-емханалық клиникалық иммунологиясы және аллергологиясы-1"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стационардағы клиникалық иммунологиясы және аллергологиясы-2"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Тандау компоненті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Резидент-дәрігердің клиникалық практикасының ұзақтығы медициналық ұйымдар бойынша бөліністе көрсетілген</w:t>
      </w:r>
    </w:p>
    <w:p>
      <w:pPr>
        <w:spacing w:after="0"/>
        <w:ind w:left="0"/>
        <w:jc w:val="both"/>
      </w:pPr>
      <w:r>
        <w:rPr>
          <w:rFonts w:ascii="Times New Roman"/>
          <w:b w:val="false"/>
          <w:i w:val="false"/>
          <w:color w:val="000000"/>
          <w:sz w:val="28"/>
        </w:rPr>
        <w:t>
      Көшпелі практика – 3 ай (18 кредит) көлемінде облыстық денсаулық сақтау ұйымдарында өткізіледі</w:t>
      </w:r>
    </w:p>
    <w:p>
      <w:pPr>
        <w:spacing w:after="0"/>
        <w:ind w:left="0"/>
        <w:jc w:val="both"/>
      </w:pPr>
      <w:r>
        <w:rPr>
          <w:rFonts w:ascii="Times New Roman"/>
          <w:b w:val="false"/>
          <w:i w:val="false"/>
          <w:color w:val="000000"/>
          <w:sz w:val="28"/>
        </w:rPr>
        <w:t>
      Үлгілік оқу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Диагностикалауға және емдеуге жататын кең таралған аурулар мен жағдайлардың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ринит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демікпесі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Демікпе статусы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Поллиноз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Экзогенді аллергиялық альвеолит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Есекжем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 ісіну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Атопиялық дерматит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аллергия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Жәндіктерге аллергия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 аллергиясы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Жанаспалы аллергиялық дерматит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жолдарының аллергиялық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гастроэнтероколит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Бейспецификалық ойықжаралы колит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аллергия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Артюсоподты реакция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Стивенс-Джонс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эпидермальды некролиз (Лайелл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түрлі экссудаттық эритема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Анафилактикалық 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Ферментопатиялар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бронхөкпелік аспергиллез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эозинофилиясы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конъюнктивит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Біріншілік және екіншілік иммундық тапшылықтар</w:t>
            </w:r>
          </w:p>
        </w:tc>
      </w:tr>
    </w:tbl>
    <w:p>
      <w:pPr>
        <w:spacing w:after="0"/>
        <w:ind w:left="0"/>
        <w:jc w:val="both"/>
      </w:pPr>
      <w:r>
        <w:rPr>
          <w:rFonts w:ascii="Times New Roman"/>
          <w:b w:val="false"/>
          <w:i w:val="false"/>
          <w:color w:val="000000"/>
          <w:sz w:val="28"/>
        </w:rPr>
        <w:t>
      Практикалық дағдылар, манипуляциялар, емшаралар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Операция/емшара/техника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Аллергологиядағы және иммунологиядағы арнайы зертханалық зерттеулерді түсіндіреді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Аллергологиядағы және иммунологиядағы аспаптық зерттеу және бақылау әдістерінің деректерін түсіндіреді (спирография, пикфлоуметрия)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Өмірге қауіп төнген жағдайларда шұғыл аллергологиялық көмек көрсету: анафилактикалық шок, көмей ісінуі, жедел уытты-аллергиялық реакция, демікпе статусы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тері ішілік және қоздырғыштық, аппликациялық, прик-тесттер, тамшылап енгізу, арнайы сынақтар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және емдеу үшін аллергендер өсір; диагностика үшін гистаминді және аллергияның басқа медиаторларын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Аллерген спецификалық иммунотерапия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тері ішілік және қоздырғыштық, аппликациялық, прик-тест, тамшылап енгізу, ерекше сынамалар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Аллерген спецификалық иммунотерапия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Аллергологиядағы арнайы зертханалық зерттеулерді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Аллергологиядағы (спирография, пикфлоуметрия) зерттеу мен байқаудың аспаптық әдістерінің деректерін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Дәрігер-резиденттің клиникалық практикасының ұзақтығы медициналық ұйымдар бөлінісінде</w:t>
      </w:r>
    </w:p>
    <w:p>
      <w:pPr>
        <w:spacing w:after="0"/>
        <w:ind w:left="0"/>
        <w:jc w:val="both"/>
      </w:pPr>
      <w:r>
        <w:rPr>
          <w:rFonts w:ascii="Times New Roman"/>
          <w:b w:val="false"/>
          <w:i w:val="false"/>
          <w:color w:val="000000"/>
          <w:sz w:val="28"/>
        </w:rPr>
        <w:t>
      Ауылдық денсаулық сақтау ұйымдарында (АОА, КБАА төмен емес) – 1 (12)</w:t>
      </w:r>
    </w:p>
    <w:p>
      <w:pPr>
        <w:spacing w:after="0"/>
        <w:ind w:left="0"/>
        <w:jc w:val="both"/>
      </w:pPr>
      <w:r>
        <w:rPr>
          <w:rFonts w:ascii="Times New Roman"/>
          <w:b w:val="false"/>
          <w:i w:val="false"/>
          <w:color w:val="000000"/>
          <w:sz w:val="28"/>
        </w:rPr>
        <w:t>
      Облыстық денсаулық сақтау ұйымдарында – 3 (18)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жоғарғы </w:t>
            </w:r>
            <w:r>
              <w:br/>
            </w:r>
            <w:r>
              <w:rPr>
                <w:rFonts w:ascii="Times New Roman"/>
                <w:b w:val="false"/>
                <w:i w:val="false"/>
                <w:color w:val="000000"/>
                <w:sz w:val="20"/>
              </w:rPr>
              <w:t xml:space="preserve">оқу орнынан кейінгі білім </w:t>
            </w:r>
            <w:r>
              <w:br/>
            </w:r>
            <w:r>
              <w:rPr>
                <w:rFonts w:ascii="Times New Roman"/>
                <w:b w:val="false"/>
                <w:i w:val="false"/>
                <w:color w:val="000000"/>
                <w:sz w:val="20"/>
              </w:rPr>
              <w:t xml:space="preserve">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3-қосымша</w:t>
            </w:r>
          </w:p>
        </w:tc>
      </w:tr>
    </w:tbl>
    <w:bookmarkStart w:name="z174" w:id="150"/>
    <w:p>
      <w:pPr>
        <w:spacing w:after="0"/>
        <w:ind w:left="0"/>
        <w:jc w:val="left"/>
      </w:pPr>
      <w:r>
        <w:rPr>
          <w:rFonts w:ascii="Times New Roman"/>
          <w:b/>
          <w:i w:val="false"/>
          <w:color w:val="000000"/>
        </w:rPr>
        <w:t xml:space="preserve"> "Анестезиология және реаниматология (ересектер, балалар)" мамандығы бойынша резидентураның үлгілік оқу бағдарламасының құрылымы</w:t>
      </w:r>
    </w:p>
    <w:bookmarkEnd w:id="150"/>
    <w:p>
      <w:pPr>
        <w:spacing w:after="0"/>
        <w:ind w:left="0"/>
        <w:jc w:val="both"/>
      </w:pPr>
      <w:r>
        <w:rPr>
          <w:rFonts w:ascii="Times New Roman"/>
          <w:b w:val="false"/>
          <w:i w:val="false"/>
          <w:color w:val="ff0000"/>
          <w:sz w:val="28"/>
        </w:rPr>
        <w:t xml:space="preserve">
      Ескерту. Атауы жаңа редакцияда - ҚР Денсаулық сақтау министрінің 10.11.2023 </w:t>
      </w:r>
      <w:r>
        <w:rPr>
          <w:rFonts w:ascii="Times New Roman"/>
          <w:b w:val="false"/>
          <w:i w:val="false"/>
          <w:color w:val="ff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Бағдарламаның жылдармен ұзақтығы: 3 жыл</w:t>
      </w:r>
    </w:p>
    <w:p>
      <w:pPr>
        <w:spacing w:after="0"/>
        <w:ind w:left="0"/>
        <w:jc w:val="both"/>
      </w:pPr>
      <w:r>
        <w:rPr>
          <w:rFonts w:ascii="Times New Roman"/>
          <w:b w:val="false"/>
          <w:i w:val="false"/>
          <w:color w:val="000000"/>
          <w:sz w:val="28"/>
        </w:rPr>
        <w:t>
      Оқуды аяқтағаннан кейін берілетін біліктілік:Ересектердің, балалардың анестезиолог және реаниматолог дәрігері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бейіндегі пациенттерді анестезиологиялық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және терапиялық бейіндегі пациенттерде қарқынды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Педиатрияда және неонатологияда анестезиологиялық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 мен неонатологиядағы қарқынды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гинекологиядағы анестезия және қарқынды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мен неврологиядағы анестезия және қарқынды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Кардиохирургиядағы анестезия және қарқынды терапия, перфузиология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Кардиологиядағы қарқынды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хирургиясындағы, стоматологиядағы және оториноларингологиядағы, офтальмологиядағы анестезия және қарқынды терапия. Амбулаториялық анестезиология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аурулардың қарқынды терапиясы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улану кезіндегі қарқынды терапия, эфферентті медицина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bl>
    <w:bookmarkStart w:name="z175" w:id="151"/>
    <w:p>
      <w:pPr>
        <w:spacing w:after="0"/>
        <w:ind w:left="0"/>
        <w:jc w:val="left"/>
      </w:pPr>
      <w:r>
        <w:rPr>
          <w:rFonts w:ascii="Times New Roman"/>
          <w:b/>
          <w:i w:val="false"/>
          <w:color w:val="000000"/>
        </w:rPr>
        <w:t xml:space="preserve"> Үлгілік оқу бағдарламасының мазмұны</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жағдайлардың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Құрысулар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Асфиксия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Апноэ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Гипертониялық криз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генезді анемиялар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Бронхообструктивті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респираторлы дистресс-синдром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 асқынулары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жүйке жүйесі мен омыртқаның жедел аурулары мен жарақаттары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жедел аурулары мен зақымданулары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тәждік синдром, миокард инфарктісі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Өмірге қауіп төндіретін ырғақ пен өткізгіштіктің жедел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Тәждік генездік емес жедел жүрек жетіспеушілігі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қабыну реакциясы синдромы, сепсис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жедел жеткіліксіздігі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бүйрек жеткіліксіздігі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бүйрек үсті безінің жеткіліксіздігі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 - және гипогликемия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эндокриндік бұзылулар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аллергиялық реакциялар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улану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Тамақтанудың, метаболизмнің, дисгидрияның жедел бұзылуы</w:t>
            </w:r>
          </w:p>
        </w:tc>
      </w:tr>
    </w:tbl>
    <w:bookmarkStart w:name="z176" w:id="152"/>
    <w:p>
      <w:pPr>
        <w:spacing w:after="0"/>
        <w:ind w:left="0"/>
        <w:jc w:val="left"/>
      </w:pPr>
      <w:r>
        <w:rPr>
          <w:rFonts w:ascii="Times New Roman"/>
          <w:b/>
          <w:i w:val="false"/>
          <w:color w:val="000000"/>
        </w:rPr>
        <w:t xml:space="preserve"> Практикалық дағдылар, манипуляциялар, процедуралар</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 / емшара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анестезия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Тамырішілік анестезия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пункциясы (диагностикалық)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Эпидуральді кеңістік катетеризациясы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 интубациясы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маскамен мәжбүрлі желдету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Ларингеальді масканы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Экстубация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Коникотомия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Респираторлы терапия (өкпені жасанды желдету, режимдер, рекрутмент тәсілін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Инвазивті емес өкпені жасанды желдету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веналардың катетеризациясы (соның ішінде ультрадыбыстық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веналардың катетеризациясы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 пункциясы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венозды қысымның өлшемі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Назогастральді зонд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катетерін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тобын, резус факторды анықтау, донор мен реципиент қанының үйлесімділігіне сынама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жазбасы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жүрек-өкпе реанимациясы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жүрек-өкпе реанимациясы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Кардиоверсия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ингаляциялық анестезия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тамырішілік анестезия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жұлын пункциясы (диагностикалық)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эпидуральді кеңістікті катетеризациялау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өткізгіш анестезия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кеңірдек интубациясы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назотрахеальді интубациясы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коникотомиясы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трахеостомиясы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беттік маскамен мәжбүрлі желдету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ларингиальды маска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экстубациясы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респираторлы терапия (өкпені жасанды желдету, режимдер, рекрутмент тәсілін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инвазивті емес өкпені жасанды желдету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орталық веналардың катетеризациясы (соның ішінде ультрадыбыстық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перифериялық веналардың катетеризациясы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артерия пункциясы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орталық венозды қысымның өлшемі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назогастральді зонд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зәр шығару катетерін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қан тобын, резус факторын анықтау, донор мен реципиент қанының үйлесімділігіне сынама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электрокардиография жазбасы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негізгі жүрек-өкпе реанимациясы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кеңейтілген жүрек-өкпе реанимациясы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кардиоверсиясын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 анестезия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(біріктерілген) анестезия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Босанудағы жансыздандыру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Кесарь тілігі кезіндегі анестезия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Назотрахеальді интубация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өкпелік және әр өкпелік интубация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Артерияны катетеризациялау және артериялық қысымды инвазивті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және</w:t>
            </w:r>
            <w:r>
              <w:br/>
            </w:r>
            <w:r>
              <w:rPr>
                <w:rFonts w:ascii="Times New Roman"/>
                <w:b w:val="false"/>
                <w:i w:val="false"/>
                <w:color w:val="000000"/>
                <w:sz w:val="20"/>
              </w:rPr>
              <w:t>фармацевтикалық мамандықтар</w:t>
            </w:r>
            <w:r>
              <w:br/>
            </w:r>
            <w:r>
              <w:rPr>
                <w:rFonts w:ascii="Times New Roman"/>
                <w:b w:val="false"/>
                <w:i w:val="false"/>
                <w:color w:val="000000"/>
                <w:sz w:val="20"/>
              </w:rPr>
              <w:t>бойынша жоғарғы оқу орнынан</w:t>
            </w:r>
            <w:r>
              <w:br/>
            </w:r>
            <w:r>
              <w:rPr>
                <w:rFonts w:ascii="Times New Roman"/>
                <w:b w:val="false"/>
                <w:i w:val="false"/>
                <w:color w:val="000000"/>
                <w:sz w:val="20"/>
              </w:rPr>
              <w:t>кейінгі білім берудің үлгілік оқу</w:t>
            </w:r>
            <w:r>
              <w:br/>
            </w:r>
            <w:r>
              <w:rPr>
                <w:rFonts w:ascii="Times New Roman"/>
                <w:b w:val="false"/>
                <w:i w:val="false"/>
                <w:color w:val="000000"/>
                <w:sz w:val="20"/>
              </w:rPr>
              <w:t>бағдарламасына</w:t>
            </w:r>
            <w:r>
              <w:br/>
            </w:r>
            <w:r>
              <w:rPr>
                <w:rFonts w:ascii="Times New Roman"/>
                <w:b w:val="false"/>
                <w:i w:val="false"/>
                <w:color w:val="000000"/>
                <w:sz w:val="20"/>
              </w:rPr>
              <w:t>3-1-қосымша</w:t>
            </w:r>
          </w:p>
        </w:tc>
      </w:tr>
    </w:tbl>
    <w:bookmarkStart w:name="z381" w:id="153"/>
    <w:p>
      <w:pPr>
        <w:spacing w:after="0"/>
        <w:ind w:left="0"/>
        <w:jc w:val="left"/>
      </w:pPr>
      <w:r>
        <w:rPr>
          <w:rFonts w:ascii="Times New Roman"/>
          <w:b/>
          <w:i w:val="false"/>
          <w:color w:val="000000"/>
        </w:rPr>
        <w:t xml:space="preserve"> "Анестезиология және реаниматология (балалар)" мамандығы бойынша резидентураның үлгілік оқу бағдарламасының құрылымы</w:t>
      </w:r>
    </w:p>
    <w:bookmarkEnd w:id="153"/>
    <w:p>
      <w:pPr>
        <w:spacing w:after="0"/>
        <w:ind w:left="0"/>
        <w:jc w:val="both"/>
      </w:pPr>
      <w:r>
        <w:rPr>
          <w:rFonts w:ascii="Times New Roman"/>
          <w:b w:val="false"/>
          <w:i w:val="false"/>
          <w:color w:val="ff0000"/>
          <w:sz w:val="28"/>
        </w:rPr>
        <w:t xml:space="preserve">
      Ескерту. Бағдарлама 3-1-қосымшамен толықтырылды - ҚР Денсаулық сақтау министрінің 30.09.2025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бастап қолданысқа енгізіледі және 01.09.2025 бастап туындаған құқықтық қатынастарға қолданылады) бұйрығымен.</w:t>
      </w:r>
    </w:p>
    <w:p>
      <w:pPr>
        <w:spacing w:after="0"/>
        <w:ind w:left="0"/>
        <w:jc w:val="both"/>
      </w:pPr>
      <w:r>
        <w:rPr>
          <w:rFonts w:ascii="Times New Roman"/>
          <w:b w:val="false"/>
          <w:i w:val="false"/>
          <w:color w:val="000000"/>
          <w:sz w:val="28"/>
        </w:rPr>
        <w:t>
      Бағдарламаның ұзақтығы: 2 жыл</w:t>
      </w:r>
    </w:p>
    <w:p>
      <w:pPr>
        <w:spacing w:after="0"/>
        <w:ind w:left="0"/>
        <w:jc w:val="both"/>
      </w:pPr>
      <w:r>
        <w:rPr>
          <w:rFonts w:ascii="Times New Roman"/>
          <w:b w:val="false"/>
          <w:i w:val="false"/>
          <w:color w:val="000000"/>
          <w:sz w:val="28"/>
        </w:rPr>
        <w:t>
      Оқуды аяқтағаннан кейін берілетін біліктілік: балалар анестезиолог және реаниматолог дәрігері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 циклі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Педиатрияда және неонатологияда анестезиологиялық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 мен неонатологиядағы қарқынды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p>
      <w:pPr>
        <w:spacing w:after="0"/>
        <w:ind w:left="0"/>
        <w:jc w:val="both"/>
      </w:pPr>
      <w:r>
        <w:rPr>
          <w:rFonts w:ascii="Times New Roman"/>
          <w:b w:val="false"/>
          <w:i w:val="false"/>
          <w:color w:val="000000"/>
          <w:sz w:val="28"/>
        </w:rPr>
        <w:t>
      Үлгілік оқу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Диагностикалауға және емдеуге жататын ең көп таралған аурулар мен жағдайлардың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ОНЖ зақымдануы кезіндегі қарқынды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ағзаларының аурулары кезіндегі қарқынды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Жүрек-қантамыр ауруларының қарқынды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АІЖ аурулары кезіндегі қарқынды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жұқпалы аурулары кезіндегі қарқынды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аурулары кезіндегі қарқынды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улану кезіндегі қарқынды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 кезіндегі қарқынды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кезіндегі қарқынды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ОНЖ зақымдануы кезінде анестезиологиялық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ағзаларының аурулары кезінде анестезиологиялық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Жүрек-қантамыр аурулары кезінде анестезиологиялық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АІЖ аурулары кезінде анестезиологиялық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жұқпалы аурулары кезінде анестезиологиялық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аурулары кезінде анестезиологиялық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 кезінде анестезиологиялық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кезінде анестезиологиялық қамтамасыз ету</w:t>
            </w:r>
          </w:p>
        </w:tc>
      </w:tr>
    </w:tbl>
    <w:p>
      <w:pPr>
        <w:spacing w:after="0"/>
        <w:ind w:left="0"/>
        <w:jc w:val="both"/>
      </w:pPr>
      <w:r>
        <w:rPr>
          <w:rFonts w:ascii="Times New Roman"/>
          <w:b w:val="false"/>
          <w:i w:val="false"/>
          <w:color w:val="000000"/>
          <w:sz w:val="28"/>
        </w:rPr>
        <w:t>
      Практикалық дағдылар, манипуляциялар, емшаралар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Операция/емшара/техника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ингаляциялық анестезия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венаішілік анестезия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 жұлын пункциясын жасау (диагностикалық)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 эпидуральды кеңістікті катетерлеу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аумақтық анестезиясын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 кеңірдекті интубациялау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 мұрын-кеңірдекті интубациялау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коникотомия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трахеостомия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тыныс маскасымен ықтиярсыз вентиляция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көмей маскасын қою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экстубация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жаңа туған нәрестелердің респираторлық терапиясы (өкпені жасанды желдету, режимдер, рекрутмент маневрін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 өкпені инвазиялы емес жасанды желдету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 орталық веналарды катетерлеу (оның ішінде ультрадыбыстық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 перифериялық веналарды катетерлеу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 артерияны пункциялау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орталық венозды қысымын өлшеу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назогастральді зондты қою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зәр шығару катетерін қою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 қан тобын, резус факторын анықтау, донор мен реципиент қанының үйлесімділігіне сынама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 электрокардиография жазбасы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базалық жүрек-өкпе реанимациясын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кеңейтілген жүрек-өкпе реанимациясын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кардиоверсиясын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анестезия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(қосарлас) анестезия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Мұрын-кеңірдек интубациясы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өкпелік және әртүрлі өкпелік интубация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Артерияны катетерлеу және артериялық қысымды инвазиялы мониторингілеу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Резидент-дәрігердің клиникалық практикасының ұзақтығы медициналық ұйымдар бөлінісінде</w:t>
      </w:r>
    </w:p>
    <w:p>
      <w:pPr>
        <w:spacing w:after="0"/>
        <w:ind w:left="0"/>
        <w:jc w:val="both"/>
      </w:pPr>
      <w:r>
        <w:rPr>
          <w:rFonts w:ascii="Times New Roman"/>
          <w:b w:val="false"/>
          <w:i w:val="false"/>
          <w:color w:val="000000"/>
          <w:sz w:val="28"/>
        </w:rPr>
        <w:t>
      Ауылдық денсаулық сақтау ұйымдарында (АОА, КАА төмен емес) – 2 (12)</w:t>
      </w:r>
    </w:p>
    <w:p>
      <w:pPr>
        <w:spacing w:after="0"/>
        <w:ind w:left="0"/>
        <w:jc w:val="both"/>
      </w:pPr>
      <w:r>
        <w:rPr>
          <w:rFonts w:ascii="Times New Roman"/>
          <w:b w:val="false"/>
          <w:i w:val="false"/>
          <w:color w:val="000000"/>
          <w:sz w:val="28"/>
        </w:rPr>
        <w:t>
      Қалалық денсаулық сақтау ұйымдарында – 3 (18)</w:t>
      </w:r>
    </w:p>
    <w:p>
      <w:pPr>
        <w:spacing w:after="0"/>
        <w:ind w:left="0"/>
        <w:jc w:val="both"/>
      </w:pPr>
      <w:r>
        <w:rPr>
          <w:rFonts w:ascii="Times New Roman"/>
          <w:b w:val="false"/>
          <w:i w:val="false"/>
          <w:color w:val="000000"/>
          <w:sz w:val="28"/>
        </w:rPr>
        <w:t>
      Облыстық денсаулық сақтау ұйымдарында – 3 (18)</w:t>
      </w:r>
    </w:p>
    <w:p>
      <w:pPr>
        <w:spacing w:after="0"/>
        <w:ind w:left="0"/>
        <w:jc w:val="both"/>
      </w:pPr>
      <w:r>
        <w:rPr>
          <w:rFonts w:ascii="Times New Roman"/>
          <w:b w:val="false"/>
          <w:i w:val="false"/>
          <w:color w:val="000000"/>
          <w:sz w:val="28"/>
        </w:rPr>
        <w:t>
      Республикалық денсаулық сақтау ұйымдарында – 3 (18)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жоғарғы </w:t>
            </w:r>
            <w:r>
              <w:br/>
            </w:r>
            <w:r>
              <w:rPr>
                <w:rFonts w:ascii="Times New Roman"/>
                <w:b w:val="false"/>
                <w:i w:val="false"/>
                <w:color w:val="000000"/>
                <w:sz w:val="20"/>
              </w:rPr>
              <w:t xml:space="preserve">оқу орнынан кейінгі білім </w:t>
            </w:r>
            <w:r>
              <w:br/>
            </w:r>
            <w:r>
              <w:rPr>
                <w:rFonts w:ascii="Times New Roman"/>
                <w:b w:val="false"/>
                <w:i w:val="false"/>
                <w:color w:val="000000"/>
                <w:sz w:val="20"/>
              </w:rPr>
              <w:t xml:space="preserve">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4-қосымша</w:t>
            </w:r>
          </w:p>
        </w:tc>
      </w:tr>
    </w:tbl>
    <w:bookmarkStart w:name="z178" w:id="154"/>
    <w:p>
      <w:pPr>
        <w:spacing w:after="0"/>
        <w:ind w:left="0"/>
        <w:jc w:val="left"/>
      </w:pPr>
      <w:r>
        <w:rPr>
          <w:rFonts w:ascii="Times New Roman"/>
          <w:b/>
          <w:i w:val="false"/>
          <w:color w:val="000000"/>
        </w:rPr>
        <w:t xml:space="preserve"> "Ангиохирургия (ересектер, балалар)" мамандығы бойынша резидентураның үлгілік оқу бағдарламасының құрылымы</w:t>
      </w:r>
    </w:p>
    <w:bookmarkEnd w:id="154"/>
    <w:p>
      <w:pPr>
        <w:spacing w:after="0"/>
        <w:ind w:left="0"/>
        <w:jc w:val="both"/>
      </w:pPr>
      <w:r>
        <w:rPr>
          <w:rFonts w:ascii="Times New Roman"/>
          <w:b w:val="false"/>
          <w:i w:val="false"/>
          <w:color w:val="ff0000"/>
          <w:sz w:val="28"/>
        </w:rPr>
        <w:t xml:space="preserve">
      Ескерту. Атауы жаңа редакцияда - ҚР Денсаулық сақтау министрінің 10.11.2023 </w:t>
      </w:r>
      <w:r>
        <w:rPr>
          <w:rFonts w:ascii="Times New Roman"/>
          <w:b w:val="false"/>
          <w:i w:val="false"/>
          <w:color w:val="ff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Бағдарламаның жылдармен ұзақтығы: 4 жыл</w:t>
      </w:r>
    </w:p>
    <w:p>
      <w:pPr>
        <w:spacing w:after="0"/>
        <w:ind w:left="0"/>
        <w:jc w:val="both"/>
      </w:pPr>
      <w:r>
        <w:rPr>
          <w:rFonts w:ascii="Times New Roman"/>
          <w:b w:val="false"/>
          <w:i w:val="false"/>
          <w:color w:val="000000"/>
          <w:sz w:val="28"/>
        </w:rPr>
        <w:t>
      Оқуды аяқтағаннан кейін берілетін біліктілік: Ересектердің, балалардың ангиохирург-дәрігері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 модульдердің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Торакальды хирургия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ангиохирургия: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жүйесі ауруларының диагностикасы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 ауруларын хирургиялық емдеудің жалпы сұрақтары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кеуде бөлігінің және оның тармақтарының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іш бөлігінің және оның тармақтарының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артериялардың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Веноздық және лимфа жүйелерінің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Симптоматикалық артериялық гипертензия. Хемодектомалар және тамырлардың ісіктері. Тамыр жүйесінің туа біткен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және қан тамырларының шұғыл патологиясы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Рентгенэндоваскулярлық хирургия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хирургиясындағы қарқынды терапия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bl>
    <w:bookmarkStart w:name="z179" w:id="155"/>
    <w:p>
      <w:pPr>
        <w:spacing w:after="0"/>
        <w:ind w:left="0"/>
        <w:jc w:val="left"/>
      </w:pPr>
      <w:r>
        <w:rPr>
          <w:rFonts w:ascii="Times New Roman"/>
          <w:b/>
          <w:i w:val="false"/>
          <w:color w:val="000000"/>
        </w:rPr>
        <w:t xml:space="preserve"> Үлгілік оқу бағдарламасының мазмұны</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жағдайлардың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 және магистральді артериялардың атеросклерозы, Лериш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қолқасының аневризмалары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Вазоренальді гипертензия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Висцеральды, бүйрек артерияларының аневризмалары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абдоминальді ишемия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хирургиясындағы парапротездік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Облитерациялайтын атеросклероз, облитерациялайтын тромбангиит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критикалық ишемиясы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артериялардың аневризмалары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Артериттер, васкулиттер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нейроваскулярлық синдромдар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Ангиодисплазия (мальформация, қан тамырларының туа біткен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тамырларының пайда болған ақаулары (пайда болған артериовенозды фистулалар)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коарктациясы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кеуде бөлімінің аневризмалары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Торакоабдоминальді аневризмалар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тамыр-ми жеткіліксіздігі (қолқа доғасы тармақтарының окклюзиялық зақымдануы), Такаясу синдромы (брахиоцефалдық артериялардың атеросклерозы)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Хемодектомалар және тамыр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артериялардың тромбоздары мен эмболиялары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тамырларының варикозды кеңеюі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Аяқ-қолдың тері асты көктамырларының жіті тромбофлебиті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көктамырлардың жедел тромбоздары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эмболиясы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Тромбоздан кейінгі ауру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жүйесінің патологиясы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тамырлардың жарақаттары</w:t>
            </w:r>
          </w:p>
        </w:tc>
      </w:tr>
    </w:tbl>
    <w:bookmarkStart w:name="z180" w:id="156"/>
    <w:p>
      <w:pPr>
        <w:spacing w:after="0"/>
        <w:ind w:left="0"/>
        <w:jc w:val="left"/>
      </w:pPr>
      <w:r>
        <w:rPr>
          <w:rFonts w:ascii="Times New Roman"/>
          <w:b/>
          <w:i w:val="false"/>
          <w:color w:val="000000"/>
        </w:rPr>
        <w:t xml:space="preserve"> Практикалық дағдылар, манипуляциялар, процедуралар</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Оталар / емшара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тамырларын диагностикалаудың сәулелік әдістерінің орындау және деректерін интерпретациялау (қан тамырларын ультрадыбыстық сканерлеу, компьютерлік томографиялық-ангиография)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 жүргізу техникасын меңгеру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арқылы баллонды ангиопластика жүргізу, шеткергі артерияларды стенттеу техникасын меңгеру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мальформациялардың пункциялық склероэмболизациясы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және жүре пайда болған мальформациялардың рентгенэндоваскулярлық окклюзиясы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Ұйқы-субклавиялық шунттау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артерияларының эмболизациясы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Сан-сан айқаспалы шунттау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Қолқа-сан артериясын бифуркациялық шунттау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Аневризмалар кезінде перифериялық артерияларының реконструкциясы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симпатэктомиясы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Торакоскопиялық кеуде симпатэктомиясы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Аортаның висцеральды тармақтарын стенттеу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тамырға склерозды препаратты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Минифлебэктомия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төменгі бөлігінің варикозды-кеңейтілген көктамырларының эндовенозды лазерлік коагуляциясы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төменгі бөлігінің варикозды-кеңейтілген көктамырларының радиожиілікті абляциясы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Профундопластика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Дистальді шунттау (жіліншік-алдыңғы жіліншік, жіліншік-артқы жіліншік)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артериясы-тізе асты артериясы шунттау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артериясын шунттау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Тромбэктомия, эмболэктомия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іш және кеуде бөлімдеріне стент-графт имплантациясы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Кава фильтр имплантациялау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төменгі бөлігінің веналарын стенттеу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Протездеумен қолқа аневризмасын резекциялау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артерияларын стенттеу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 эндартерэктомия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сабауының декомпрессиясы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протездеумен қолқа коарктациясын резекциялау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көктамырлардың пликациясы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ампутациясы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Аяқ-қолдардың экзартикуляциясы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Сафенэктомия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Тамырлардың саңылауынан бөгде денелерді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Катетерлі тромболизис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қол жетімділікті қалыптастыру (уақытша, тұрақты) (порттарды орнату, перманентті катетер орнату, артериовенозды фистула қалыптастыру)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тамырларының зақымдануы кезіндегі реконструктивті операциялар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Кава фильтрді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Ангиохирургиядағы гибридті операциялар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Гемангиомалардың лазерлік деструкциясы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жоғарғы </w:t>
            </w:r>
            <w:r>
              <w:br/>
            </w:r>
            <w:r>
              <w:rPr>
                <w:rFonts w:ascii="Times New Roman"/>
                <w:b w:val="false"/>
                <w:i w:val="false"/>
                <w:color w:val="000000"/>
                <w:sz w:val="20"/>
              </w:rPr>
              <w:t xml:space="preserve">оқу орнынан кейінгі білім </w:t>
            </w:r>
            <w:r>
              <w:br/>
            </w:r>
            <w:r>
              <w:rPr>
                <w:rFonts w:ascii="Times New Roman"/>
                <w:b w:val="false"/>
                <w:i w:val="false"/>
                <w:color w:val="000000"/>
                <w:sz w:val="20"/>
              </w:rPr>
              <w:t xml:space="preserve">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5-қосымша</w:t>
            </w:r>
          </w:p>
        </w:tc>
      </w:tr>
    </w:tbl>
    <w:bookmarkStart w:name="z182" w:id="157"/>
    <w:p>
      <w:pPr>
        <w:spacing w:after="0"/>
        <w:ind w:left="0"/>
        <w:jc w:val="left"/>
      </w:pPr>
      <w:r>
        <w:rPr>
          <w:rFonts w:ascii="Times New Roman"/>
          <w:b/>
          <w:i w:val="false"/>
          <w:color w:val="000000"/>
        </w:rPr>
        <w:t xml:space="preserve"> "Балалар жасындағы стоматология" мамандығы бойынша резидентураның үлгілік оқу бағдарламасының құрылымы</w:t>
      </w:r>
    </w:p>
    <w:bookmarkEnd w:id="157"/>
    <w:p>
      <w:pPr>
        <w:spacing w:after="0"/>
        <w:ind w:left="0"/>
        <w:jc w:val="both"/>
      </w:pPr>
      <w:r>
        <w:rPr>
          <w:rFonts w:ascii="Times New Roman"/>
          <w:b w:val="false"/>
          <w:i w:val="false"/>
          <w:color w:val="ff0000"/>
          <w:sz w:val="28"/>
        </w:rPr>
        <w:t xml:space="preserve">
      Ескерту. Атауы жаңа редакцияда - ҚР Денсаулық сақтау министрінің 10.11.2023 </w:t>
      </w:r>
      <w:r>
        <w:rPr>
          <w:rFonts w:ascii="Times New Roman"/>
          <w:b w:val="false"/>
          <w:i w:val="false"/>
          <w:color w:val="ff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Бағдарламаның жылдармен ұзақтығы: 2 жыл</w:t>
      </w:r>
    </w:p>
    <w:p>
      <w:pPr>
        <w:spacing w:after="0"/>
        <w:ind w:left="0"/>
        <w:jc w:val="both"/>
      </w:pPr>
      <w:r>
        <w:rPr>
          <w:rFonts w:ascii="Times New Roman"/>
          <w:b w:val="false"/>
          <w:i w:val="false"/>
          <w:color w:val="000000"/>
          <w:sz w:val="28"/>
        </w:rPr>
        <w:t>
      Оқуды аяқтағаннан кейін берілетін біліктілік: Балалар стоматолог-дәрігері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 стоматологиялық араласу кезіндегі жергілікті анестезия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жасөспірімдердегі тістерінің қатты тіндердің аурулары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 пульпа және периодонт аурулары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пародонт аурулары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 ауыз қуысының шырышты қабығының аурулары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ауыз қуысының іріңді хирургиясы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ауыз қуысын қалпына келтіру хирургиясы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183" w:id="158"/>
    <w:p>
      <w:pPr>
        <w:spacing w:after="0"/>
        <w:ind w:left="0"/>
        <w:jc w:val="left"/>
      </w:pPr>
      <w:r>
        <w:rPr>
          <w:rFonts w:ascii="Times New Roman"/>
          <w:b/>
          <w:i w:val="false"/>
          <w:color w:val="000000"/>
        </w:rPr>
        <w:t xml:space="preserve"> Үлгілік оқу бағдарламасының мазмұны</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жағдайлардың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стоматологиясындағы жергілікті анестезия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 жергілікті анестезия кезінде пайда болатын асқынулар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уақытша тістері эмальінің тісжегісі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тұрақты тістерінің эмальінің тісжегісі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жасөспірімдердегі уақытша тістерінің дентинінің тісжегісі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жасөспірімдердегі тұрақты тістердің дентинінің тісжегісі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жасөспірімдердегі уақытша тістердің цемент тісжегісі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жасөспірімдердегі тұрақты тістердің цемент тісжегісі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жарылғанға дейінгі кариозды емес зақымданулар (эмаль гипоплазиясы, эмаль гиперплазиясы, флюороз, тіс тіндері дамуының тұқым қуалайтын бұзылулары, тіс тіндері дамуының дәрі-дәрмектік және уытты бұзылулары)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жарылғаннан кейін пайда болатын кариозды емес зақымданулар (жоғары абразия, сына тәрізді ақаулар, эрозиялар, тіс тіндерінің дамуындағы дәрілік және уытты бұзылулар, қатты тіндердің некрозы, тіс гиперестезиясы)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жасөспірімдердегі уақытша тістердің жедел және созылмалы пульпиттері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жасөспірімдердегі тұрақты тістердің жедел және созылмалы пульпиттері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жасөспірімдердегі уақытша тістердің жедел және созылмалы периодонтиттері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жасөспірімдердегі тұрақты тістердің жедел және созылмалы периодонтиттері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шөгінділері. Гигиеналық жағдайды бағалау әдістемесі. Гигиена индексі. Балалар мен жасөспірімдерде тіс шөгінділерін жою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жасөспірімдердегі гингивиттер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жасөспірімдердегі пародонтиттер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жасөспірімдердегі ауыз қуысының жарақаттық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 ауыз қуысының шырышты қабығындағы вирустық аурулардың көріністері (жіті респираторлық вирустық инфекция, қызылша, скарлатина, желшешек)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 ауыз қуысының шырышты қабығындағы инфекциялық аурулардың көріністері (аусыл(ящур), инфекциялық мононуклеоз, мерез, туберкулез, Венсанның ойық жаралы-некротикалық стоматиті, гонореялық стоматит, кандидоз)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жасөспірімдердегі ауыз қуысының шырышты қабығының аллергиялық зақымдануы. Анафилактикалық шок. Квинке ангионевротикалық ісінуі. Есекжем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формалы экссудативті эритема. Стивенс-Джонсон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жасөспірімдердегі жүйелі аурулар мен зат алмасу ауруларындағы ауыз қуысының шырышты қабығының өзгеруі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Глоссалгия. Стомальгия. Дәмнің бұзылуы. Балалар мен жасөспірімдерде экзогенді интоксикация кезінде ауыз қуысының шырышты қабығының өзгеруі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жасөспірімдердегі тілдің ауытқулары және дербес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жасөспірімдердегі хейлиттер. Тәуелсіз хейлиттер. Симптоматикалық хейлиттер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 күрделілігі әртүрлі тістерді жұлу әдістемесі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 тіс жұлу кезінде және одан кейін пайда болатын асқынулар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жасөспірімдердегі перикоронариттер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жасөспірімдердегі одонтогенді альвеолиттер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жасөспірімдердегі жақ сүйектерінің периоститтері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жасөспірімдердегі альвеолярлы өсінді остеомиелиті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жасөспірімдердегі ауыз қуысың абсцессі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жасөспірімдердегі жедел одонтогенді жақ-бет синуситі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Одонтогенді сепсис. Балалар мен жасөспірімдердегі ошақты аурулар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жасөспірімдердегі жедел және созылмалы сиалоаденит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жасөспірімдердегі самай-төменгі жақ буынның дисфункциясы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жасөспірімдегі самай-төменгі жақ буынның шығып кетуі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жасөспірімдердегі ауыз қуысың жарақаттық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жасөспірімдердегі пародонт ауруларын хирургиялық емдеу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жасөспірімдердегі ауыз қуысың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жасөспірімдердегі альвеолярлық өсіндісің ақауы және деформациясы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Жасөспірімдердегі дентальды имплантация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иммундық тапшылық вирусы-инфекциясы, оның балалар мен жасөспірімдердегі ауыз қуысындағы көріністері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стоматологиясындағы шұғыл жағдайлар</w:t>
            </w:r>
          </w:p>
        </w:tc>
      </w:tr>
    </w:tbl>
    <w:bookmarkStart w:name="z184" w:id="159"/>
    <w:p>
      <w:pPr>
        <w:spacing w:after="0"/>
        <w:ind w:left="0"/>
        <w:jc w:val="left"/>
      </w:pPr>
      <w:r>
        <w:rPr>
          <w:rFonts w:ascii="Times New Roman"/>
          <w:b/>
          <w:i w:val="false"/>
          <w:color w:val="000000"/>
        </w:rPr>
        <w:t xml:space="preserve"> Практикалық дағдылар, манипуляциялар, процедуралар</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 / емшара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стоматологиясындағы ауру тарихын және басқа да есепке алу-есептік медициналық құжаттаманы (басқа бөлімшелерге жіберу, қорытындылар) рәсімдеу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Эргономиканы, асептика және антисептика қағидаларын, балалар стоматологиясындағы әлеуметтік қауіпті инфекциялардың профилактикасын ескере отырып, пациенттерді қабылдауға жұмыс орнын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жасөспірімдердегі тістің қатты тіндерінің, пульпаның, периодонттың, пародонттың және ауыз қуысының шырышты қабығының қабыну ауруларын диагностикалау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 жергілікті аппликациялық, инфильтрациялық және өткізгіш анестезия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 коффердам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Пломбалау материалдарының әртүрлі түрлері үшін әртүрлі локализацияның қуыстарын қалыптастыру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 тістің қатты тіндерін түрлі пломбалау материалдарымен қалпына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 асқынған тісжегіні емдеу үшін эндодонтиялық қолжетімділік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Жасөспірімдерде тіс түбірінің жұмыс ұзындығын өлшеу (апекслокатор)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 тамыр арнасын аспаптық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 тамыр арнасын дәрі-дәрмекпен емдеу (пассивті ультрадыбыстық суару, эндодонтиялық шприц)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 шыны талшықты Штифт көмегімен тістің шығыңқы бөлігін қалпына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жасөспірімдердегі кәсіби гигиена кезеңдерін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 жергілікті қабынуға қарсы терапия (таңу)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Жасөспірімдерде пародонт аурулары кезінде тістерді шиналау(шинирование) (лигатуралық байлау, композиттерден жасалған шиналар, Шыны талшықтар)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 тісжегі, пульпит және периодонтит терапиясымен байланысты асқынуларды жою бойынша емдеу іс-шараларын жүргізу (перфорацияларды жабу, тамыр арнасын уақытша пломбалау, дәрі-дәрмек құралдарын тағайындау)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 ауыз қуысының шырышты қабығын жергілікті өңдеуді жүргізу: өңездерді, некротикалық тіндерді алып тастау, жуу, шаю, аппликация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жасөспірімдердегі пломбалау материалдарының кез келген түрлерімен: шыны ионометрлермен, композиттермен, амальгамдармен жұмыс істеу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 қол және машина құралдарымен тістердің тамыр арналарын эндодонтикалық егеп-тазалау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Мастер-штифті, бүйірлік конденсация, жасөспірімдердегі термофилдер әдісімен тістердің тамыр арналарын пломбылау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Пародонт ауруы бар балалар мен жасөспірімдерді тексеру, аурудың ауырлық дәрежесін анықтау, пародонт қалталарын өлшеу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 қол және машина тәсілдерімен тіс шөгінділерін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Жасөспірімдерде пародонт аурулары (вектор-терапия) кезінде минималды инвазивті терапия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әртүрлі уақытша және тұрақты тістерді жұлу операциясын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 дистопияланған және ретинирленген тістерді алып тастау операциясын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Жасөспірімдердегі жоғарғы жақ қуысының пластикалық фистуласының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 түбір ұшының резекциясы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 тіс шинасын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Жасөспірімдердегі тіс реплантациясы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Жасөспірімдердегі тістің гемисекциясының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Жасөспірімдерде тіс түбірін ампутациялау операциясын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жасөспірімдердегі тіс ұяларын тампонадалау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 ауыз қуысының жарасын алғашқы хирургиялық емдеу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жасөспірімдердегі периостотомия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жасөспірімдердегі альвеолопластика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жасөспірімдердегі френулопластика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жасөспірімдердегі вестибулопластика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Жасөспірімдерге дентальды имплантация операциясын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Жасөспірімдердегі самай-төменгі жақ буынының дислокациясын азайту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жасөспірімдердегі ауыз қуысының абсцесстерін дренаждау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 альвеолярлық қан кетуді тоқтату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стоматологиясында шұғыл жағдайларда шұғыл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жоғарғы </w:t>
            </w:r>
            <w:r>
              <w:br/>
            </w:r>
            <w:r>
              <w:rPr>
                <w:rFonts w:ascii="Times New Roman"/>
                <w:b w:val="false"/>
                <w:i w:val="false"/>
                <w:color w:val="000000"/>
                <w:sz w:val="20"/>
              </w:rPr>
              <w:t xml:space="preserve">оқу орнынан кейінгі білім </w:t>
            </w:r>
            <w:r>
              <w:br/>
            </w:r>
            <w:r>
              <w:rPr>
                <w:rFonts w:ascii="Times New Roman"/>
                <w:b w:val="false"/>
                <w:i w:val="false"/>
                <w:color w:val="000000"/>
                <w:sz w:val="20"/>
              </w:rPr>
              <w:t xml:space="preserve">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6-қосымша</w:t>
            </w:r>
          </w:p>
        </w:tc>
      </w:tr>
    </w:tbl>
    <w:bookmarkStart w:name="z186" w:id="160"/>
    <w:p>
      <w:pPr>
        <w:spacing w:after="0"/>
        <w:ind w:left="0"/>
        <w:jc w:val="left"/>
      </w:pPr>
      <w:r>
        <w:rPr>
          <w:rFonts w:ascii="Times New Roman"/>
          <w:b/>
          <w:i w:val="false"/>
          <w:color w:val="000000"/>
        </w:rPr>
        <w:t xml:space="preserve"> "Балалар хирургиясы" мамандығы бойынша резидентураның үлгілік оқу бағдарламасының құрылымы</w:t>
      </w:r>
    </w:p>
    <w:bookmarkEnd w:id="160"/>
    <w:p>
      <w:pPr>
        <w:spacing w:after="0"/>
        <w:ind w:left="0"/>
        <w:jc w:val="both"/>
      </w:pPr>
      <w:r>
        <w:rPr>
          <w:rFonts w:ascii="Times New Roman"/>
          <w:b w:val="false"/>
          <w:i w:val="false"/>
          <w:color w:val="000000"/>
          <w:sz w:val="28"/>
        </w:rPr>
        <w:t>
      Бағдарламаның жылдармен ұзақтығы: 3 жыл</w:t>
      </w:r>
    </w:p>
    <w:p>
      <w:pPr>
        <w:spacing w:after="0"/>
        <w:ind w:left="0"/>
        <w:jc w:val="both"/>
      </w:pPr>
      <w:r>
        <w:rPr>
          <w:rFonts w:ascii="Times New Roman"/>
          <w:b w:val="false"/>
          <w:i w:val="false"/>
          <w:color w:val="000000"/>
          <w:sz w:val="28"/>
        </w:rPr>
        <w:t>
      Оқуды аяқтағаннан кейін берілетін біліктілік: Балалар хирург-дәрігері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Урологиямен жоспарлы 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 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 хирургиясы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Торакальды 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ортопедия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bl>
    <w:bookmarkStart w:name="z187" w:id="161"/>
    <w:p>
      <w:pPr>
        <w:spacing w:after="0"/>
        <w:ind w:left="0"/>
        <w:jc w:val="left"/>
      </w:pPr>
      <w:r>
        <w:rPr>
          <w:rFonts w:ascii="Times New Roman"/>
          <w:b/>
          <w:i w:val="false"/>
          <w:color w:val="000000"/>
        </w:rPr>
        <w:t xml:space="preserve"> Үлгілік оқу бағдарламасының мазмұны</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жағдайлардың тізбесі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Гидронефроз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Мегауретер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Қуық-несепағар рефлюкс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Крипторхизм, анорхизм, монорхизм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Варикоцеле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безі қабығының және ұрық арнасының су шемені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дивертикулы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экстрофиясы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Гипоспадия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Эписпадия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жыныстық мүшесі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Фимоз, баланопостит, парафимоз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бездің айналып кетуі, аталық бездің некрозы, аталық безі мен ұманың жарақаты, жіті спецификалық емес орхоэпидидимит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несепағардың, қуықтың зақымдануы мен жарақаты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ағынының (урахус) аномалиясы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несеп ағардың туа біткен даму ақаулары (саны жағынан, орналасу жағынан, бір-біріне қарым-қатынасы жағынан көлемі жағынан)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Нейрогенды қуық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зәр шығару жолдарының тас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жарығы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Қысылып жаншылған жарықтар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ісігі (атерома,липома, дермойты торсылдақ)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тамырлардың мальформациясы(гемангиома, лимфангиома)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 хирургия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тері асты қабатының іріңді-қабыну аурулары (пиодермия,стрептодермия, певдофрункулез, шиқан, сыздауық, көбірткі, іріңді мастит, флегмона, абсцесс, нәрестелердің некротикалық флегмонасы)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Лимфаденит және аденофлегмона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парапроктит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парапроктит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 буынның қабынуы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 дамыған сепсистік жағдай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 жіті дамыған гематогенды остеомиелиты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созылмалы остеомиелиты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Біріншілік-созылмалы остеомиелит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шектелген іріңдіктері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анаэробты инфекциясы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Абдоминалды хирургия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жолдарынан қан кету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қуысты ағзаларының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дамыған ішек өткізбеушілігі(инвагинация, тромбоз мезентералды қан-тамырларының тромбозы, жабысқақ салдарынан дамыған ішек өтімсіздігі)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мүшелерінің паразиттік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панкреатит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Гиршпрунг ауруы. Гиршпрунг ассоцияланған энтероколит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аппендицит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перитонит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жіті холецистит.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қабымен өт жолдарының тас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ретропеританиалды аймақтың және жамбас астауы ағзаларының жарақттануы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он екелі ішектің ойық жарасы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порталды гипертензиясы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мен ретропеританиалды аймақтың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ішек жолдарының бөгде заты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ішек жолдарының полипы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Торакалды хирургия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жодарының бөгде заты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және тыныс алу жолдарының химиялық күйігі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Бронхоэктазиялық ауру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өкпенің және плевраның жіті іріңді – қабыну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кеуде қуысы мүшелерінің жарақаттары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паразиттік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ахалазиясы мен халазиясы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гастроэзофагиалды рефлюкс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 медиастенит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көкет жарығы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орталық және бүйірлік торсылдағы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мен аралықтың ісіктері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 хирургиясы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атрезиясы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Нәрестелердің туа біткен көкет жарығы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және ми қаңқасының даму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бағанасы мен жұлынның даму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мен кеңірдектің даму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Тератомалар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пилоростеноз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жоғарғы ішек өтімсіздігі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 төменгі ішек өтімсіздігі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Анаректальды аймақтың туа біткен мальфлормацилары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алдыңғы қабырғасының даму ақаулары. Эмбрионалды жарықтар (омфалоцеле), гастрошизис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шығару жолдарының даму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Нәрестелердің некротикалық энтероколиты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Нәрестелердің туылу кезіндегі жарақаты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Нәрестелердің эпифизарлы остеомиелиті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және дамыған окклюзионды гидроцефалия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жұлын жарығы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Сәбилердегі бас ми қантамырларының айналымының жіті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Нәрестелерде мидың қарыншаларына қан құйылу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мидың және жұлынның ісіктері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сүйектерінің сынуы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сүйектерінің сынуы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ішілік сынықтар мен буын құрылымының зақымдануы ( айдаршық арқылы өтетін сынықтар, апофизиолиздер, менискілер, крест пішінді байламдардың және тобықтың зақымдалуы)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сүйектерінің сынуы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 сүйектерінің сынуы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буын шығулар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буындарының жарақаттық буын шығулары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сүйек сынықтары. Туа біткен сүйектің даму ақаулары кезіндегі патологиялық сынықтар (сүйек торсылдағы, фиброзды дисплазия, жетілмеген остеогенез, энхондроматоз, остеопетроз, мета- и диафизарлы дисплазия)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жарақаттар (Күйік. Күйік шогы. Үсу)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Электрожарақат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Араласжарақат. Қосарланған жарақат. Көптік жарақат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шогы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оқ тию жарақаты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тамырлардың, нерв талшықтары мен сіңірлердің жарақаттануы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бас ми жарақаты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жарақаты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(перефериялық) нерв жүйесінің нерв талшықтарының зақымдалуы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аппаратының туа біткен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артрогриппоз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аппаратының туа біткен орфанды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мен аяқтың туа біткен аномалиялары (амелия, агенезия, фокомелия, брахимелия). Аяқ –қолдың деформациясы мен қысқаруы.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сан буынның туа біткен шығуы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қисық мойын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қотанаяқ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 пен башпайлардың туа біткен аномалиялары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Остеохондропатия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Буындардың тыртықтан кейінгі контрактурасы мен келлоидты тыртықтар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бағанасының туа біткен және жүре пайда болған аурулары</w:t>
            </w:r>
          </w:p>
        </w:tc>
      </w:tr>
    </w:tbl>
    <w:bookmarkStart w:name="z188" w:id="162"/>
    <w:p>
      <w:pPr>
        <w:spacing w:after="0"/>
        <w:ind w:left="0"/>
        <w:jc w:val="left"/>
      </w:pPr>
      <w:r>
        <w:rPr>
          <w:rFonts w:ascii="Times New Roman"/>
          <w:b/>
          <w:i w:val="false"/>
          <w:color w:val="000000"/>
        </w:rPr>
        <w:t xml:space="preserve"> Практикалық дағдылар, манипуляциялар, процедуралар</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 /емшара/техника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Жараларды бастапқы хирургиялық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Балаға тазалау және сифондық клизма қою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Балаға асқазан зондын қою және асқазан шаю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катетеризациясын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Венасекция, артериясекция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Жүрек-өкпе реанимациясы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Буындардың пункциясын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тобын және резус факторды анықтау, гемотрансфузия қағидаларын меңгеру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іріңдіктерін ашу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Ішекке тігіс салудың негізгі қағидаларын қолданып меңгеру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Жарықты тігу (шап, кіндік)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жарығы кезіндегі лапароскопиялық герниорафияға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Кадер, Витцел әдісі бойынша гастростомия отасына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 дренаждайтын дәстүрлі аппендэктомия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аппендэктомияға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лапароскопия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Циркумцизио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безді орынына түсіру отасына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Росса отасына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ішек жолдарының және тыныс алу жолдарындағы бөгде заттарды алып тастауға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Холецистэктомия отасына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Варикоцеле отасы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Эпицистостомия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ішек жолдары мен зәр шығару жүйесінің туа біткен даму ақаулары кезіндегі сәулелік диагностика (рентгенологиялық, ультрадыбыстық зерттеу, компьютерлік томография, магниттік – резонанстық томография)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ішек жолдары мен зәр шығару жүйесінің туа біткен даму ақаулары кезінде және жиі кездесетін аурулары кезінде қолданылатын отаға ассистенцияға кіру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ішек жолдарынан қан кетуді тоқтату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 мен сүйектің ісіктерін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гематогенді остеомиелит кезінде сүйек-ми арнасын остеоперфорациялау және жуу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 саусақпен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 және тоқ ішекке жасалатын реконструктивты оталар</w:t>
            </w:r>
          </w:p>
          <w:p>
            <w:pPr>
              <w:spacing w:after="20"/>
              <w:ind w:left="20"/>
              <w:jc w:val="both"/>
            </w:pPr>
            <w:r>
              <w:rPr>
                <w:rFonts w:ascii="Times New Roman"/>
                <w:b w:val="false"/>
                <w:i w:val="false"/>
                <w:color w:val="000000"/>
                <w:sz w:val="20"/>
              </w:rPr>
              <w:t>
(резекция, стомы шығару, анастомоз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Спленэктомия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және бауырдың эхинококкэктомиясына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етке жасалатын оталарға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он екі елі ішектің ойық жараларын тігу оталарына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Фреде-Рамштедт-Вебер пилоромиотомиясы отасына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мен жамбас астауы ағзаларының жарақаты кезіндегі оталарға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Порталды гипертензия кезіндегі отаға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Нефростомия, пиелолитотомия, цистолитотомия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мойынға жасалатын оталарға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Қотан аяқ кезінде қолданылатын Панцетти әдісін меңгеру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Қотан аяқ кезінде қолданылатын оталарға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сынықтарының ашық репозициясына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сынықтарының жабық репозициясын меңгеру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реконструктивты оталарына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Гиршпрунг ауруы кезінде тоқ ішекті төмен түсіріп шығару оталарына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Құйымшақты алып тастау отасын меңгеру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өкпесіне жасалатын оталарға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жарақатын тігу отасы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Плевралды пункция, Бюлау дренажын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 ағзаларының жіті аурулары кезіндегі оталар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 сүйектің басының тайуын орынына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Гиппстік иммобилизацияны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буының пункциясын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айдаршық үсті остеотомия, аутотрансплантанттарды дайындау, ампутация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сүйегінің трепанациясы, аутокраниопластика, ми ішілік гематомаларды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Компрессионнды-дистракционды аппараттарды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Интрамедуллярлы остеосинтез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үстілік остеосинтез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Айдаршық арқылы өтетін сынықты электронды оптикалық</w:t>
            </w:r>
          </w:p>
          <w:p>
            <w:pPr>
              <w:spacing w:after="20"/>
              <w:ind w:left="20"/>
              <w:jc w:val="both"/>
            </w:pPr>
            <w:r>
              <w:rPr>
                <w:rFonts w:ascii="Times New Roman"/>
                <w:b w:val="false"/>
                <w:i w:val="false"/>
                <w:color w:val="000000"/>
                <w:sz w:val="20"/>
              </w:rPr>
              <w:t>
түрлендіргіш қолдану арқылы репозиция жасау,</w:t>
            </w:r>
          </w:p>
          <w:p>
            <w:pPr>
              <w:spacing w:after="20"/>
              <w:ind w:left="20"/>
              <w:jc w:val="both"/>
            </w:pPr>
            <w:r>
              <w:rPr>
                <w:rFonts w:ascii="Times New Roman"/>
                <w:b w:val="false"/>
                <w:i w:val="false"/>
                <w:color w:val="000000"/>
                <w:sz w:val="20"/>
              </w:rPr>
              <w:t>
металлоостеосинтез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Саннның жамбастан шығуы кезінде жабық орнына салу мен Тер-Егиазаров-Шептун таңғышын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аутодермопластикасы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аурулар кезінде эндоскопиялық зерттеу әдістері (фиброэзфагогастродуоденскопия, бронхоскопия, цистоскопия, ректомоноскопия, колоноскопия)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инвагинациясының консервативті 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алдыңғы бетінің даму ақаулары кезіндегі оталар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өткізгіштік, футлярлы анестезия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 бужбен кеңейту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жоғарғы </w:t>
            </w:r>
            <w:r>
              <w:br/>
            </w:r>
            <w:r>
              <w:rPr>
                <w:rFonts w:ascii="Times New Roman"/>
                <w:b w:val="false"/>
                <w:i w:val="false"/>
                <w:color w:val="000000"/>
                <w:sz w:val="20"/>
              </w:rPr>
              <w:t xml:space="preserve">оқу орнынан кейінгі білім </w:t>
            </w:r>
            <w:r>
              <w:br/>
            </w:r>
            <w:r>
              <w:rPr>
                <w:rFonts w:ascii="Times New Roman"/>
                <w:b w:val="false"/>
                <w:i w:val="false"/>
                <w:color w:val="000000"/>
                <w:sz w:val="20"/>
              </w:rPr>
              <w:t xml:space="preserve">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7-қосымша</w:t>
            </w:r>
          </w:p>
        </w:tc>
      </w:tr>
    </w:tbl>
    <w:bookmarkStart w:name="z190" w:id="163"/>
    <w:p>
      <w:pPr>
        <w:spacing w:after="0"/>
        <w:ind w:left="0"/>
        <w:jc w:val="left"/>
      </w:pPr>
      <w:r>
        <w:rPr>
          <w:rFonts w:ascii="Times New Roman"/>
          <w:b/>
          <w:i w:val="false"/>
          <w:color w:val="000000"/>
        </w:rPr>
        <w:t xml:space="preserve"> "Гастроэнтерология (ересектер, балалар)" мамандығы бойынша резидентураның үлгілік оқу бағдарламасының құрылымы</w:t>
      </w:r>
    </w:p>
    <w:bookmarkEnd w:id="163"/>
    <w:p>
      <w:pPr>
        <w:spacing w:after="0"/>
        <w:ind w:left="0"/>
        <w:jc w:val="both"/>
      </w:pPr>
      <w:r>
        <w:rPr>
          <w:rFonts w:ascii="Times New Roman"/>
          <w:b w:val="false"/>
          <w:i w:val="false"/>
          <w:color w:val="ff0000"/>
          <w:sz w:val="28"/>
        </w:rPr>
        <w:t xml:space="preserve">
      Ескерту. Атауы жаңа редакцияда - ҚР Денсаулық сақтау министрінің 10.11.2023 </w:t>
      </w:r>
      <w:r>
        <w:rPr>
          <w:rFonts w:ascii="Times New Roman"/>
          <w:b w:val="false"/>
          <w:i w:val="false"/>
          <w:color w:val="ff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Бағдарламаның жылдармен ұзақтығы: 2 жыл</w:t>
      </w:r>
    </w:p>
    <w:p>
      <w:pPr>
        <w:spacing w:after="0"/>
        <w:ind w:left="0"/>
        <w:jc w:val="both"/>
      </w:pPr>
      <w:r>
        <w:rPr>
          <w:rFonts w:ascii="Times New Roman"/>
          <w:b w:val="false"/>
          <w:i w:val="false"/>
          <w:color w:val="000000"/>
          <w:sz w:val="28"/>
        </w:rPr>
        <w:t>
      Оқуды аяқтағаннан кейін берілетін біліктілік:ересектердің, балалардың гастроэнтеролог-дәрігері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Нутрициология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191" w:id="164"/>
    <w:p>
      <w:pPr>
        <w:spacing w:after="0"/>
        <w:ind w:left="0"/>
        <w:jc w:val="left"/>
      </w:pPr>
      <w:r>
        <w:rPr>
          <w:rFonts w:ascii="Times New Roman"/>
          <w:b/>
          <w:i w:val="false"/>
          <w:color w:val="000000"/>
        </w:rPr>
        <w:t xml:space="preserve"> Үлгілік оқу бағдарламасының мазмұны</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жағдайлардың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Гастроэзофагеальдық рефлюкс ауруы. Барретта өңеші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гастрит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Стероид емес қабынуға қарсы препараттар-гастро және энтеропатия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және он екі елі ішектің ойық жара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жолдары мүшелерінің функционалдық бұзылулары (функционалдық диспепсия, билиарлық ауру, тітіркенген ішек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холецистит, өт тас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панкреатит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Муковисцидоз, ұйқы безінің туа біткен патологиясы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В, С, Д вирустық гепатиттері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аутоиммунды зақымдануы: аутоиммунды гепатит, біріншілік биллиарлы холангит, біріншілік склерозды холангит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дәрілік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алкогольдік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алкогольсіз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алмасу бұзылыстары: Вильсон – Коновалов ауруы, гемохроматоз, альфа-1-антитрипсин тапшылығы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циррозы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гипербилирубинемиялар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бауырішілік холестаз. Жүкті әйелдердің бақылаусыз құсуы.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Жаралы колит. Крон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Төзімсіздікке байланысты дисахаридттердің сіңірілу бұзылыстары.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Дивертикулярлық ауру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жолдарының қатерлі ісіктері және онкопатологиясы: полипоздар және неоплазиялар, аденокарциномалар, гепатоцеллюлярлық және холангиокарцинома</w:t>
            </w:r>
          </w:p>
        </w:tc>
      </w:tr>
    </w:tbl>
    <w:bookmarkStart w:name="z192" w:id="165"/>
    <w:p>
      <w:pPr>
        <w:spacing w:after="0"/>
        <w:ind w:left="0"/>
        <w:jc w:val="left"/>
      </w:pPr>
      <w:r>
        <w:rPr>
          <w:rFonts w:ascii="Times New Roman"/>
          <w:b/>
          <w:i w:val="false"/>
          <w:color w:val="000000"/>
        </w:rPr>
        <w:t xml:space="preserve"> Практикалық дағдылар, манипуляциялар, процедуалар</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 / емшара / техника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орындау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Инвазиялық араласуға ақпараттандырылған келісім рәсімдеу (балалар мен ересектерде)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циррозы кезінде нутритивті қолдауды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Мальабсорбция синдромы кезінде нутритивті қолдауды есептеу (ішектің қабыну аурулары, созылмалы панкреатит, целиакия)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қабыну ауруларының ауырлық индекстерін есептеу, жаралы колит, Крон ауруы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жолының жоғарғы бөліктерінен қан кету қаупін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циррозы кезіндегі болжамдық индекстерді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Саусақты-ректальді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Назогастральды, назо-еюнальды зондты енгізу/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тәлімгердің жетекшілігімен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Гепатобилиарлық тракт және ұйқы безі ауруларының ультрадыбыстық диагностикасы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гепатобилиарлық тракт және ұйқы безі ауруларының ультрадыбыстық диагностикасы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ультрадыбыстық диагностикасы (балалар мен ересектерде)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жанама эластографиясы (ересектерде)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және көкбауыр тамырларының допплерографиясы (балалар мен ересектерде)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зерттеу бақылауымен бауырдың теріарқылы биопсиясы (ересектерде)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Құсу және диарея синдромының ауыр түрі бар балаға инфузиялық терапияны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эзофагогастродуоденоскопия (балалар мен ересектерде)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және емдік колоноскопия кезінде эндоскопист дәрігерге көмек көрсету, колоноскопияның сапа критерийлерін интерпретациялау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гемостаз кезінде эндоскопист дәрігерге көмектесу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ректо/сигмоидоскопия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зерттеу бақылауымен диагностикалық парацентез (ересектерде)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 бауыр трансплантациясына дайындау жоспарын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ересектердегі ішектің қабыну аурулары (жаралы колит, Крон ауруы) бар пациенттерді гендік-инженерлік терапияға дайындық жоспарын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варикозды-кеңіген көктамырларынан (балалар мен ересектерде) қан кетуді қоса алғанда, асқазан-ішектен қан кетуді дәрі-дәрмекпен тоқтату техникасы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Нәтижелерді интерпретациялау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компьютерлік томографиясының, магнитті-резонанстық томографиясының нәтижелерін, оның ішінде гепатоцеллюлярлық карцинома және холангиокарцинома бойынша зерттеулерді интерпретациялау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компьютерлік томографиясының, магнитті-резонанстық томографиясының зерттеулерінің интерпретациясы (Кембридж критерийлерін қолдану); магниттік-резонанстық энтерография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резонансты холангиопанкреатографияны интерпретациялау, созылмалы панкреатитте Роземонт критерийін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Капсульды эндоскопия (ересектерде): пациентті дайындау емшарасы, нәтижелерді интерпретациялау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Асқорыту жүйесі аурулары кезіндегі цитологиялық және гистологиялық көріністі интерпретациялау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және</w:t>
            </w:r>
            <w:r>
              <w:br/>
            </w:r>
            <w:r>
              <w:rPr>
                <w:rFonts w:ascii="Times New Roman"/>
                <w:b w:val="false"/>
                <w:i w:val="false"/>
                <w:color w:val="000000"/>
                <w:sz w:val="20"/>
              </w:rPr>
              <w:t>фармацевтикалық мамандықтар</w:t>
            </w:r>
            <w:r>
              <w:br/>
            </w:r>
            <w:r>
              <w:rPr>
                <w:rFonts w:ascii="Times New Roman"/>
                <w:b w:val="false"/>
                <w:i w:val="false"/>
                <w:color w:val="000000"/>
                <w:sz w:val="20"/>
              </w:rPr>
              <w:t>бойынша жоғарғы оқу орнынан</w:t>
            </w:r>
            <w:r>
              <w:br/>
            </w:r>
            <w:r>
              <w:rPr>
                <w:rFonts w:ascii="Times New Roman"/>
                <w:b w:val="false"/>
                <w:i w:val="false"/>
                <w:color w:val="000000"/>
                <w:sz w:val="20"/>
              </w:rPr>
              <w:t>кейінгі білім берудің үлгілік оқу</w:t>
            </w:r>
            <w:r>
              <w:br/>
            </w:r>
            <w:r>
              <w:rPr>
                <w:rFonts w:ascii="Times New Roman"/>
                <w:b w:val="false"/>
                <w:i w:val="false"/>
                <w:color w:val="000000"/>
                <w:sz w:val="20"/>
              </w:rPr>
              <w:t>бағдарламасына</w:t>
            </w:r>
            <w:r>
              <w:br/>
            </w:r>
            <w:r>
              <w:rPr>
                <w:rFonts w:ascii="Times New Roman"/>
                <w:b w:val="false"/>
                <w:i w:val="false"/>
                <w:color w:val="000000"/>
                <w:sz w:val="20"/>
              </w:rPr>
              <w:t>7-1-қосымша</w:t>
            </w:r>
          </w:p>
        </w:tc>
      </w:tr>
    </w:tbl>
    <w:bookmarkStart w:name="z383" w:id="166"/>
    <w:p>
      <w:pPr>
        <w:spacing w:after="0"/>
        <w:ind w:left="0"/>
        <w:jc w:val="left"/>
      </w:pPr>
      <w:r>
        <w:rPr>
          <w:rFonts w:ascii="Times New Roman"/>
          <w:b/>
          <w:i w:val="false"/>
          <w:color w:val="000000"/>
        </w:rPr>
        <w:t xml:space="preserve"> "Гастроэнтерология (балалар)" мамандығы бойынша резидентураның үлгілік оқу бағдарламасының құрылымы</w:t>
      </w:r>
    </w:p>
    <w:bookmarkEnd w:id="166"/>
    <w:p>
      <w:pPr>
        <w:spacing w:after="0"/>
        <w:ind w:left="0"/>
        <w:jc w:val="both"/>
      </w:pPr>
      <w:r>
        <w:rPr>
          <w:rFonts w:ascii="Times New Roman"/>
          <w:b w:val="false"/>
          <w:i w:val="false"/>
          <w:color w:val="ff0000"/>
          <w:sz w:val="28"/>
        </w:rPr>
        <w:t xml:space="preserve">
      Ескерту. Бағдарлама 7-1-қосымшамен толықтырылды - ҚР Денсаулық сақтау министрінің 30.09.2025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бастап қолданысқа енгізіледі және 01.09.2025 бастап туындаған құқықтық қатынастарға қолданылады) бұйрығымен.</w:t>
      </w:r>
    </w:p>
    <w:p>
      <w:pPr>
        <w:spacing w:after="0"/>
        <w:ind w:left="0"/>
        <w:jc w:val="both"/>
      </w:pPr>
      <w:r>
        <w:rPr>
          <w:rFonts w:ascii="Times New Roman"/>
          <w:b w:val="false"/>
          <w:i w:val="false"/>
          <w:color w:val="000000"/>
          <w:sz w:val="28"/>
        </w:rPr>
        <w:t>
      Бағдарламаның жылдармен ұзақтығы: 2 жыл</w:t>
      </w:r>
    </w:p>
    <w:p>
      <w:pPr>
        <w:spacing w:after="0"/>
        <w:ind w:left="0"/>
        <w:jc w:val="both"/>
      </w:pPr>
      <w:r>
        <w:rPr>
          <w:rFonts w:ascii="Times New Roman"/>
          <w:b w:val="false"/>
          <w:i w:val="false"/>
          <w:color w:val="000000"/>
          <w:sz w:val="28"/>
        </w:rPr>
        <w:t>
      Оқуды аяқтағаннан кейін берілетін біліктілігі: балалар гастроэнтеролог дәрігері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 циклі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балалар гастроэнтерологиясы" 1-модулі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балалар гастроэнтерологиясы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балалар гастроэнтерологиясы" 2 -модулі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*Көшпелі практика көлемі – 2 ай (12 кредит) ауылдық денсаулық сақтау ұйымдарында (АОА, КБАА төмен емес), 3 ай (18 кредит) облыстық денсаулық сақтау ұйымдарында өткізіледі.</w:t>
      </w:r>
    </w:p>
    <w:p>
      <w:pPr>
        <w:spacing w:after="0"/>
        <w:ind w:left="0"/>
        <w:jc w:val="both"/>
      </w:pPr>
      <w:r>
        <w:rPr>
          <w:rFonts w:ascii="Times New Roman"/>
          <w:b w:val="false"/>
          <w:i w:val="false"/>
          <w:color w:val="000000"/>
          <w:sz w:val="28"/>
        </w:rPr>
        <w:t>
      Үлгілік оқу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жағдайлардың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Асқорыту ағзалары ауруларының анатомиялық-физиологиялық ерекшеліктері және семиотикасы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асқорыту ағзаларының зақымдануының негізгі синдромдарының сараланған диагнозы (Қайталанатын абдоминалдық ауырсыну синдромы. Қайта құсу және құсу синдромы. Іш қату синдромы. Қайталанатын диарея синдромы. Мальабсорбция синдромы. Асқазан-ішектен қан кету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нәрестелердің, емшектегі балалардың және ерте жастағы балалардың асқорыту ағзаларының функционалдық бұзылулары (0-3 жас). Нәрестелердің регургитациясы. Нәрестелердің руминация синдромы. Нәресте іш түйілуі. Функционалдық диарея. Нәрестелік дисхезия. Іш қатулар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(4-18 жас) асқорыту ағзаларының функционалдық бұзылулары. Функционалдық диспепсия, билиарлық ауырсыну, тітіркенген ішек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дамуының кемістігі (атрезия, стеноз, өңештің қосарлануы). Өңештің туа біткен стенозы. Туа біткен қысқа өңеш Өңешті екі еселеу. Кардияның туа біткен халазиясы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Гастроэзофагеалдық рефлюкс ауруы. Баррет өңеші. Диафрагманың өңеш саңылауының жарығы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шығару жүйесінің функционалдық бұзылулары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гастрит және гастродуоденит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он екі елі ішектің ойықжара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шығару жолдарының даму ақаулары. Өт қабының даму кемістігі. Өт жолдарының даму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холецистит. Созылмалы калькулезді емес холецистит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Холангиттер (инфекциялық факторлардың әсерінен, ілуі склероздану)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Өттас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дамуының ақаулары. Ұйқыбездің туа біткен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созылмалы панкреатит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Муковисцидоз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даму кемістігі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Дисахаридтерге, моносахаридтерге, амин қышқылдарына, майларға, минералдар мен витаминдерге төзбеушіліктен туындаған сіңіру бұзылыстары)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Ойықжаралы колит. Крон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Экссудативті энтеропатия. Жұқа ішектің иммунопролиферативтік ауруы. Қысқа ішек синдромы. Антибиотиктен болған диарея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вирусты В, С, Д гепатиттері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аутоиммунды зардапталуы: аутоиммунды гепатит, ілкі билиарлы холангит, ілкі склерозды холангит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дәріден зардапталуы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алмасу бұзылыстары: Вильсон-Коновалов ауруы, гемохроматоз, альфа-1-антитрипсин тапшылығы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циррозы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гипербилирубинемия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жолдарының паразиттік инвазиялары: лямблиоз описторхоз. Фасциолиоз. Энтеробиоз. Аскаридоз. Трихоцефалоз. Дифилоботрия. Таениаз және цистицеркоз. Тениаринхоз. Гименолепиаз. Эхинококкоз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гастроэнтерологиялық көмек көрсетудің ерекшеліктері. Гастроэнтерологиялық аурулары бар балаларды зерттеп-қарау және емдеу хаттамалары. Асқорыту ағзаларының аурулары бар балаларды диспансерлік байқау. Асқорыту ағзаларының аурулары бар балаларды санаторийлік-курорттық емдеу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Асқорыту жүйесін зерттеудің эндоскопиялық әдістері. ЭГДС. Ректоманоскопия. Колоноскопия. Лапароскопия. Бейне капсулалық эндоскопия. Баллонды энтероскопия. Тоқ ішектің сілемейлі қабатының биопсиясын морфологиялық зерттеу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жолдарының сәулелік диагностикасы. Рентгенологиялық зерттеу, КТ, ас қорыту ағзаларының МРТ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АІЖ визуалды диагностикасы. АІЖ ағзаларын ультрадыбыстық зерттеу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Асқорыту ағзаларының аурулары кезінде нутритивті қолдау. Тағаммен емдеу. Емдеу үстелдері</w:t>
            </w:r>
          </w:p>
        </w:tc>
      </w:tr>
    </w:tbl>
    <w:p>
      <w:pPr>
        <w:spacing w:after="0"/>
        <w:ind w:left="0"/>
        <w:jc w:val="both"/>
      </w:pPr>
      <w:r>
        <w:rPr>
          <w:rFonts w:ascii="Times New Roman"/>
          <w:b w:val="false"/>
          <w:i w:val="false"/>
          <w:color w:val="000000"/>
          <w:sz w:val="28"/>
        </w:rPr>
        <w:t>
      Практикалық дағдылар, манипуляциялар, емшаралар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емшара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Асқорыту ағзалары ауруларымен ауыратын пациенттерді клиникалық қарап-тексеру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инвазиялы араласуға байланысты ақпараттандырылған келісімді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циррозы кезінде нутритивті қолдауды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Мальабсорбция синдромы кезінде нутритивті қолдауды есептеу (ішектің қабынбалы аурулары, созылмалы панкреатит, целиакия және т.б.)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қабынбалы ауруларының ауырлық индексін есептеу: ойықжара колиті, Крон ауруы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жолдарының жоғарғы бөліктерінен қан кету қаупін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циррозы кезіндегі болжамдық индекстерді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 саусақпен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Назогастрастральды, назоеюнальды зондты енгізу/шығару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тәлімгердің басшылығымен орындау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ішегін ультрадыбыстық диагностикалау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бауыр және көк бауыр тамырларының допплерографиясы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Құсу және диарея синдромының ауыр түрімен ауыратын балаға инфузиялық терапияны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диагностикалық эзофагогастродуоденоскопия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және емдік колоноскопия жүргізу кезінде эндоскопист дәрігерге ассистенттік ету, колоноскопия сапасының критерийлерін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гемостазды жүзеге асыру кезінде эндоскопист дәрігерге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ректоскопия/сигмоидоскопия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бауыр трансплантациясына дайындау жоспарын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ересектердегі ойықжара колиті, Крон ауруы, асқынған ішек аурулары бар пациенттерді гендік-инженерлік терапияға дайындау жоспарын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өңештің варикозды-кеңейтілген тамырларынан қан кетуді қоса алғанда, асқазан-ішектен қан кетуді дәрі-дәрмекпен тоқтату техникасы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Гепатоцеллюлярлық карциномаға және холангиокарциномаға зерттеулерді қоса алғанда, бауырды зерттеудің компьютерлік томографиясы, магниттік-резонанстық томографиясы нәтижелерін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 зерттеудің компьютерлік томографиясы, магниттік-резонанстық томографиясын, магнитті-резонансты энтерографиясын түсіндіру (Кембридж өлшемшарттарын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Магниттік-резонанстық холангиопанкреатографияны түсіндіру, созылмалы панкреатит кезінде Розмонт өлшемшарттарын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Капсулалық эндоскопия: пациентті дайындау емшарасы, нәтижелерді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Асқорыту ағзаларының аурулары кезінде цитологиялық және гистологиялық көріністі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Медициналық ұйымдар бөлінісінде резидент-дәрігердің клиникалық практикасының ұзақтығы</w:t>
      </w:r>
    </w:p>
    <w:p>
      <w:pPr>
        <w:spacing w:after="0"/>
        <w:ind w:left="0"/>
        <w:jc w:val="both"/>
      </w:pPr>
      <w:r>
        <w:rPr>
          <w:rFonts w:ascii="Times New Roman"/>
          <w:b w:val="false"/>
          <w:i w:val="false"/>
          <w:color w:val="000000"/>
          <w:sz w:val="28"/>
        </w:rPr>
        <w:t>
      Ауылдық денсаулық сақтау ұйымдарында (АОА, КБАА төмен емес) – 2 (12)</w:t>
      </w:r>
    </w:p>
    <w:p>
      <w:pPr>
        <w:spacing w:after="0"/>
        <w:ind w:left="0"/>
        <w:jc w:val="both"/>
      </w:pPr>
      <w:r>
        <w:rPr>
          <w:rFonts w:ascii="Times New Roman"/>
          <w:b w:val="false"/>
          <w:i w:val="false"/>
          <w:color w:val="000000"/>
          <w:sz w:val="28"/>
        </w:rPr>
        <w:t>
      Облыстық денсаулық сақтау ұйымдарында – 3 (18)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жоғарғы </w:t>
            </w:r>
            <w:r>
              <w:br/>
            </w:r>
            <w:r>
              <w:rPr>
                <w:rFonts w:ascii="Times New Roman"/>
                <w:b w:val="false"/>
                <w:i w:val="false"/>
                <w:color w:val="000000"/>
                <w:sz w:val="20"/>
              </w:rPr>
              <w:t xml:space="preserve">оқу орнынан кейінгі білім </w:t>
            </w:r>
            <w:r>
              <w:br/>
            </w:r>
            <w:r>
              <w:rPr>
                <w:rFonts w:ascii="Times New Roman"/>
                <w:b w:val="false"/>
                <w:i w:val="false"/>
                <w:color w:val="000000"/>
                <w:sz w:val="20"/>
              </w:rPr>
              <w:t xml:space="preserve">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8-қосымша</w:t>
            </w:r>
          </w:p>
        </w:tc>
      </w:tr>
    </w:tbl>
    <w:bookmarkStart w:name="z194" w:id="167"/>
    <w:p>
      <w:pPr>
        <w:spacing w:after="0"/>
        <w:ind w:left="0"/>
        <w:jc w:val="left"/>
      </w:pPr>
      <w:r>
        <w:rPr>
          <w:rFonts w:ascii="Times New Roman"/>
          <w:b/>
          <w:i w:val="false"/>
          <w:color w:val="000000"/>
        </w:rPr>
        <w:t xml:space="preserve"> "Гематология (ересектер)" мамандығы бойынша резидентураның үлгілік оқу бағдарламасының құрылымы</w:t>
      </w:r>
    </w:p>
    <w:bookmarkEnd w:id="167"/>
    <w:p>
      <w:pPr>
        <w:spacing w:after="0"/>
        <w:ind w:left="0"/>
        <w:jc w:val="both"/>
      </w:pPr>
      <w:r>
        <w:rPr>
          <w:rFonts w:ascii="Times New Roman"/>
          <w:b w:val="false"/>
          <w:i w:val="false"/>
          <w:color w:val="ff0000"/>
          <w:sz w:val="28"/>
        </w:rPr>
        <w:t xml:space="preserve">
      Ескерту. Атауы жаңа редакцияда - ҚР Денсаулық сақтау министрінің 10.11.2023 </w:t>
      </w:r>
      <w:r>
        <w:rPr>
          <w:rFonts w:ascii="Times New Roman"/>
          <w:b w:val="false"/>
          <w:i w:val="false"/>
          <w:color w:val="ff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Бағдарламаның жылдармен ұзақтығы: 2 жыл</w:t>
      </w:r>
    </w:p>
    <w:p>
      <w:pPr>
        <w:spacing w:after="0"/>
        <w:ind w:left="0"/>
        <w:jc w:val="both"/>
      </w:pPr>
      <w:r>
        <w:rPr>
          <w:rFonts w:ascii="Times New Roman"/>
          <w:b w:val="false"/>
          <w:i w:val="false"/>
          <w:color w:val="000000"/>
          <w:sz w:val="28"/>
        </w:rPr>
        <w:t>
      Оқуды аяқтағаннан кейін берілетін біліктілік: Ересектердің гематолог-дәрігері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гематология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гематология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195" w:id="168"/>
    <w:p>
      <w:pPr>
        <w:spacing w:after="0"/>
        <w:ind w:left="0"/>
        <w:jc w:val="left"/>
      </w:pPr>
      <w:r>
        <w:rPr>
          <w:rFonts w:ascii="Times New Roman"/>
          <w:b/>
          <w:i w:val="false"/>
          <w:color w:val="000000"/>
        </w:rPr>
        <w:t xml:space="preserve"> Үлгілік оқу бағдарламасының мазмұны</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жағдайлардың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лейкоздар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миелолейкоз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лимфолейкоз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Миеломды ауру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лимфомалар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Вальденстрем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лимфомасы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Шынайы полицитемия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миелофиброз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Эссенциальді тромбоцитемия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Миелодиспластикалық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Миелодиспластиялық синдром/созылмалы миелополиферативтік аурулар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тромбоцитопениялық пурпура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Аутоиммунды гемолиздік анемия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Апластикалық анемия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тапшылықты анемия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 тапшылықты анемия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 тапшылықты анемия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 анемиясы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Пароксизмалды түнгі гемоглобинурия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гемолиздік анемиялар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Виллебранд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Тромбофилиялар</w:t>
            </w:r>
          </w:p>
        </w:tc>
      </w:tr>
    </w:tbl>
    <w:bookmarkStart w:name="z196" w:id="169"/>
    <w:p>
      <w:pPr>
        <w:spacing w:after="0"/>
        <w:ind w:left="0"/>
        <w:jc w:val="left"/>
      </w:pPr>
      <w:r>
        <w:rPr>
          <w:rFonts w:ascii="Times New Roman"/>
          <w:b/>
          <w:i w:val="false"/>
          <w:color w:val="000000"/>
        </w:rPr>
        <w:t xml:space="preserve"> Практикалық дағдылар, манипуляциялар, процедуралар</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емшара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кемігінің аспирациясы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кемігінің трепанобиопсиясы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 пальпациялау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пальпациясы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пальпациясы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Биопсиялық материалдың морфологиялық зерттеу нәтижелерін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кемігінің, қанның иммунофенотиптеу нәтижелерін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Генетикалық зерттеу әдістерін, оның ішінде FISH, полимеразды тізбекті реакция нәтижелерін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Иммунохимиялық зерттеу нәтижелерін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Гемопоэздік дің жасушаларын трансплаттау кезінде (реципиенттердің және болжамды донорлардың HLA-үйлесімділгін анықтау, трансплантант қожайынға қарсы реакциясын анықтау, донорлық химеризмді анықтау) зерттеулерге талдау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Рентгенограммаларды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Фиброгастродуоденоскопия нәтижелерін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томография, магнитті резонанстық томография, позитронды-эмиссиялық томография нәтижелерін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Дәрі-дәрмектерді іріктей отырып, дозаларды есептей отырып, химиотерапияны тағайындау және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нәтижелерін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анализінің нәтижелерін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анализінің нәтижелерін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коагулограммасының нәтижелерін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Науқастардың анамнезі, объективті зерттеу және параклиникалық зерттеу, ажыратпалы диагностикасын жүргізе отырып, қазіргі жіктелулер негізінде диагноз қою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Өмірге қауіп төндіретін жағдайларды диагностикалау және шұғыл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Анафилактикалық 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жүректік тоқтауынан болған өлім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тыныс жетіспеушілігі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нормативтік-құқықтық құжаттар талаптарымен сәйкестікте қан компоненттері мен препараттарын тағайындауға және жүргізуге көрсеткіштерді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жоғарғы </w:t>
            </w:r>
            <w:r>
              <w:br/>
            </w:r>
            <w:r>
              <w:rPr>
                <w:rFonts w:ascii="Times New Roman"/>
                <w:b w:val="false"/>
                <w:i w:val="false"/>
                <w:color w:val="000000"/>
                <w:sz w:val="20"/>
              </w:rPr>
              <w:t xml:space="preserve">оқу орнынан кейінгі білім </w:t>
            </w:r>
            <w:r>
              <w:br/>
            </w:r>
            <w:r>
              <w:rPr>
                <w:rFonts w:ascii="Times New Roman"/>
                <w:b w:val="false"/>
                <w:i w:val="false"/>
                <w:color w:val="000000"/>
                <w:sz w:val="20"/>
              </w:rPr>
              <w:t xml:space="preserve">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9-қосымша</w:t>
            </w:r>
          </w:p>
        </w:tc>
      </w:tr>
    </w:tbl>
    <w:bookmarkStart w:name="z198" w:id="170"/>
    <w:p>
      <w:pPr>
        <w:spacing w:after="0"/>
        <w:ind w:left="0"/>
        <w:jc w:val="left"/>
      </w:pPr>
      <w:r>
        <w:rPr>
          <w:rFonts w:ascii="Times New Roman"/>
          <w:b/>
          <w:i w:val="false"/>
          <w:color w:val="000000"/>
        </w:rPr>
        <w:t xml:space="preserve"> "Дерматовенерология (ересектер, балалар)" мамандығы бойынша резидентураның үлгілік оқу бағдарламасының құрылымы</w:t>
      </w:r>
    </w:p>
    <w:bookmarkEnd w:id="170"/>
    <w:p>
      <w:pPr>
        <w:spacing w:after="0"/>
        <w:ind w:left="0"/>
        <w:jc w:val="both"/>
      </w:pPr>
      <w:r>
        <w:rPr>
          <w:rFonts w:ascii="Times New Roman"/>
          <w:b w:val="false"/>
          <w:i w:val="false"/>
          <w:color w:val="ff0000"/>
          <w:sz w:val="28"/>
        </w:rPr>
        <w:t xml:space="preserve">
      Ескерту. Атауы жаңа редакцияда - ҚР Денсаулық сақтау министрінің 10.11.2023 </w:t>
      </w:r>
      <w:r>
        <w:rPr>
          <w:rFonts w:ascii="Times New Roman"/>
          <w:b w:val="false"/>
          <w:i w:val="false"/>
          <w:color w:val="ff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Бағдарламаның жылдармен ұзақтығы: 2 жыл</w:t>
      </w:r>
    </w:p>
    <w:p>
      <w:pPr>
        <w:spacing w:after="0"/>
        <w:ind w:left="0"/>
        <w:jc w:val="both"/>
      </w:pPr>
      <w:r>
        <w:rPr>
          <w:rFonts w:ascii="Times New Roman"/>
          <w:b w:val="false"/>
          <w:i w:val="false"/>
          <w:color w:val="000000"/>
          <w:sz w:val="28"/>
        </w:rPr>
        <w:t>
      Оқуды аяқтағаннан кейін берілетін біліктілік: Ересектердің, балалардың дерматовенеролог-дәрігері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Ауруханадағы дерматовенерология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Ауруханадағы балалар дерматовенерологиясы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Амбулаторлы-емханалық дерматовенерология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Амбулаторлы-емханалық балалар дерматовенерологиясы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Дерматокосметология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аурулар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Дерматовенерологиядағы клиника-лабораторлық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Дерматовенерологиядағы клиникалық фармакология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199" w:id="171"/>
    <w:p>
      <w:pPr>
        <w:spacing w:after="0"/>
        <w:ind w:left="0"/>
        <w:jc w:val="left"/>
      </w:pPr>
      <w:r>
        <w:rPr>
          <w:rFonts w:ascii="Times New Roman"/>
          <w:b/>
          <w:i w:val="false"/>
          <w:color w:val="000000"/>
        </w:rPr>
        <w:t xml:space="preserve"> Үлгілік оқу бағдарламасының мазмұны</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жағдайлардың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Стрептодермиялар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Стафилодермиялар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пиодермиялар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Малассезиоздар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Дерматомикоздар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микоздар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Псевдомикоздар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Герпевирустық инфекция: жай герпес, белдемелі герпес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Папилломавирустық инфекциялар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Контагиозды моллюск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Қышыма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ПедикулҰз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Парапсориаз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жазық теміреткі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шашты Девержи теміреткісі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Фолликулярлы кератоз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Пузырчатка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Хейли-Хейли пузырчаткасы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БуллҰзды пемфигоид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Дюрингтің герпетиформды дерматиті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Көптүрлі жалқықты эритема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Лайеллдың эпидермальды токсикалық некролизі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контактты дерматит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Контактты-аллергиялық дерматит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Токсикодермия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Стивенс-Джонсон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Атопиялық дерматит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Есекжем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Мастоцитоз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Пруриго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қышымасы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Жибердің қызғылт теміреткісі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Себорея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Розацеа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Периоральді дерматит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Фотодерматоздар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Гипергидроз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Дискоидты қызыл жегі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Склеродермия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балалардың склеремасы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Склередема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Дерматомиозит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Дисхромиялар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Алопеция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Гипертрихоз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Хейлиттер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туберкулҰзі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Лейшманиоз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Лайм-боррелиоз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Ихтиоз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Нейрофиброматоз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Кератодермиялар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Туберозды склероз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БуллҰзды эпидермолиз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Ксантомалар, ксантелазмалар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Саркоидоз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Сақиналық гранулҰма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Липоидтық некробиоз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амилоидозы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Псевдолимфомалар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обыралды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қатерсіз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қатерлі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Трихомониаз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Уреаплазмоз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Микоплазмоз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Бактериальды вагиноз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иммунотапшылық вирус-инфекциясы, жұқтырылған иммунтапшылық синдромы</w:t>
            </w:r>
          </w:p>
        </w:tc>
      </w:tr>
    </w:tbl>
    <w:bookmarkStart w:name="z200" w:id="172"/>
    <w:p>
      <w:pPr>
        <w:spacing w:after="0"/>
        <w:ind w:left="0"/>
        <w:jc w:val="left"/>
      </w:pPr>
      <w:r>
        <w:rPr>
          <w:rFonts w:ascii="Times New Roman"/>
          <w:b/>
          <w:i w:val="false"/>
          <w:color w:val="000000"/>
        </w:rPr>
        <w:t xml:space="preserve"> Практикалық дағдылар, манипуляциялар, процедуралар</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/емшара/техника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сілемей қабығын тексеру (диаскопия, пальпация, қыру, дермографизмді анықтау және бағалау, бұлшықет – шаш рефлексі). Морфологиялық элементтерді дерматоскоппен қарау.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Минор сынамасын жүргізу. Псориаздың үштік симптомын, Кебнер феноменін анықтау.Уикхем сынамасын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Никольский симптомын, Асбо – Ганзен симптомын, Ядассон сынамасын, Поспелов симптомын, Бенье – Мещерский симптомын, Унна симптомын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Бальцер сынамасын, балды карез симптомын, Вуд шамымен люменисцентті диагностика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Микроскопиялық және бактериологиялық зерттеу үшін уретрадан, қынаптан биологиялық материал жинау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Гистологиялық зерттеу үшін биопсия материалын жинау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диагностикалық аллергосынамасын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Үшкір ұшты кондиломаларды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Тырнақты консервативті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таңу, сулы – кептіруге арналған таңғыштарды, дерматологиялық компресстерді, араластырылған суспензияларды, жақпа майларды, кремдерді, пасталарды, аэрозольдарды, опаларды, лактарды, пластырьлерді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Контагиозды моллюсктарды, папилломалар және сүйелдерді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Лабораторлық және инструментальдық зерттеу әдістерінің нәтижелерін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Беткейлік пиллингтерді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Маскалардың әртүрлі түрлерін қолдану (тартатын, тарылтатын, нәрлендіретін, балшықтық, ағартатын, кептіретін, термоактивті, термодинамикалық, модельдеуші)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пен денеге физиотерапевтік косметологиялық</w:t>
            </w:r>
          </w:p>
          <w:p>
            <w:pPr>
              <w:spacing w:after="20"/>
              <w:ind w:left="20"/>
              <w:jc w:val="both"/>
            </w:pPr>
            <w:r>
              <w:rPr>
                <w:rFonts w:ascii="Times New Roman"/>
                <w:b w:val="false"/>
                <w:i w:val="false"/>
                <w:color w:val="000000"/>
                <w:sz w:val="20"/>
              </w:rPr>
              <w:t>
емшараларды жүргізу (вапоризация, дарсонвализация, ультрадыбыс), теріні тазарту (механикалық, вакуумдық)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Өмірге қауіп төндіретін жағдайларда диагностика және шұғыл көмек: Квинке ісінуі, жедел есекжем, Лайелл синдромы, көптүрлі жалқықты эритема, эритродермиялар, анафилактикалық 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жоғарғы </w:t>
            </w:r>
            <w:r>
              <w:br/>
            </w:r>
            <w:r>
              <w:rPr>
                <w:rFonts w:ascii="Times New Roman"/>
                <w:b w:val="false"/>
                <w:i w:val="false"/>
                <w:color w:val="000000"/>
                <w:sz w:val="20"/>
              </w:rPr>
              <w:t xml:space="preserve">оқу орнынан кейінгі білім </w:t>
            </w:r>
            <w:r>
              <w:br/>
            </w:r>
            <w:r>
              <w:rPr>
                <w:rFonts w:ascii="Times New Roman"/>
                <w:b w:val="false"/>
                <w:i w:val="false"/>
                <w:color w:val="000000"/>
                <w:sz w:val="20"/>
              </w:rPr>
              <w:t xml:space="preserve">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10-қосымша</w:t>
            </w:r>
          </w:p>
        </w:tc>
      </w:tr>
    </w:tbl>
    <w:bookmarkStart w:name="z202" w:id="173"/>
    <w:p>
      <w:pPr>
        <w:spacing w:after="0"/>
        <w:ind w:left="0"/>
        <w:jc w:val="left"/>
      </w:pPr>
      <w:r>
        <w:rPr>
          <w:rFonts w:ascii="Times New Roman"/>
          <w:b/>
          <w:i w:val="false"/>
          <w:color w:val="000000"/>
        </w:rPr>
        <w:t xml:space="preserve"> "Жалпы хирургия" мамандығы бойынша резидентураның үлгілік оқу бағдарламасының құрылымы</w:t>
      </w:r>
    </w:p>
    <w:bookmarkEnd w:id="173"/>
    <w:p>
      <w:pPr>
        <w:spacing w:after="0"/>
        <w:ind w:left="0"/>
        <w:jc w:val="both"/>
      </w:pPr>
      <w:r>
        <w:rPr>
          <w:rFonts w:ascii="Times New Roman"/>
          <w:b w:val="false"/>
          <w:i w:val="false"/>
          <w:color w:val="000000"/>
          <w:sz w:val="28"/>
        </w:rPr>
        <w:t>
      Бағдарламаның жылдармен ұзақтығы: 3 жыл</w:t>
      </w:r>
    </w:p>
    <w:p>
      <w:pPr>
        <w:spacing w:after="0"/>
        <w:ind w:left="0"/>
        <w:jc w:val="both"/>
      </w:pPr>
      <w:r>
        <w:rPr>
          <w:rFonts w:ascii="Times New Roman"/>
          <w:b w:val="false"/>
          <w:i w:val="false"/>
          <w:color w:val="000000"/>
          <w:sz w:val="28"/>
        </w:rPr>
        <w:t>
      Оқуды аяқтағаннан кейін берілетін біліктілік: Хирург-дәрігер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 оның ішінде</w:t>
            </w:r>
          </w:p>
          <w:p>
            <w:pPr>
              <w:spacing w:after="20"/>
              <w:ind w:left="20"/>
              <w:jc w:val="both"/>
            </w:pPr>
            <w:r>
              <w:rPr>
                <w:rFonts w:ascii="Times New Roman"/>
                <w:b w:val="false"/>
                <w:i w:val="false"/>
                <w:color w:val="000000"/>
                <w:sz w:val="20"/>
              </w:rPr>
              <w:t>
Жоспарлы хиругия</w:t>
            </w:r>
          </w:p>
          <w:p>
            <w:pPr>
              <w:spacing w:after="20"/>
              <w:ind w:left="20"/>
              <w:jc w:val="both"/>
            </w:pPr>
            <w:r>
              <w:rPr>
                <w:rFonts w:ascii="Times New Roman"/>
                <w:b w:val="false"/>
                <w:i w:val="false"/>
                <w:color w:val="000000"/>
                <w:sz w:val="20"/>
              </w:rPr>
              <w:t>
Шұғыл хирургия</w:t>
            </w:r>
          </w:p>
          <w:p>
            <w:pPr>
              <w:spacing w:after="20"/>
              <w:ind w:left="20"/>
              <w:jc w:val="both"/>
            </w:pPr>
            <w:r>
              <w:rPr>
                <w:rFonts w:ascii="Times New Roman"/>
                <w:b w:val="false"/>
                <w:i w:val="false"/>
                <w:color w:val="000000"/>
                <w:sz w:val="20"/>
              </w:rPr>
              <w:t>
Іріңді хирургия</w:t>
            </w:r>
          </w:p>
          <w:p>
            <w:pPr>
              <w:spacing w:after="20"/>
              <w:ind w:left="20"/>
              <w:jc w:val="both"/>
            </w:pPr>
            <w:r>
              <w:rPr>
                <w:rFonts w:ascii="Times New Roman"/>
                <w:b w:val="false"/>
                <w:i w:val="false"/>
                <w:color w:val="000000"/>
                <w:sz w:val="20"/>
              </w:rPr>
              <w:t>
Емханадағы хирургия</w:t>
            </w:r>
          </w:p>
          <w:p>
            <w:pPr>
              <w:spacing w:after="20"/>
              <w:ind w:left="20"/>
              <w:jc w:val="both"/>
            </w:pPr>
            <w:r>
              <w:rPr>
                <w:rFonts w:ascii="Times New Roman"/>
                <w:b w:val="false"/>
                <w:i w:val="false"/>
                <w:color w:val="000000"/>
                <w:sz w:val="20"/>
              </w:rPr>
              <w:t>
Торакальды 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58 60 32 16</w:t>
            </w:r>
          </w:p>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Эндоскопиясы бар гастроэнтерология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bl>
    <w:bookmarkStart w:name="z203" w:id="174"/>
    <w:p>
      <w:pPr>
        <w:spacing w:after="0"/>
        <w:ind w:left="0"/>
        <w:jc w:val="left"/>
      </w:pPr>
      <w:r>
        <w:rPr>
          <w:rFonts w:ascii="Times New Roman"/>
          <w:b/>
          <w:i w:val="false"/>
          <w:color w:val="000000"/>
        </w:rPr>
        <w:t xml:space="preserve"> Үлгілік оқу бағдарламасының мазмұны</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жағдайлардың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аппендицит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холецистит. Өт-тас ауруының хирургиялық асқынуы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панкреатит. Ұйқы безі ауруларының хирургиялық асқынулары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 (шап, сан, кіндік, іштің алдыңғы қабырғасы және басқа локализацияда орналасқан жарықтар)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Көкет жарықтары. Құрсақ қуысы жарықтары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Рецедивтелген, операциядан кейінгі жарықтар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іштүйнек (сонымен қатар ішектік генезбен)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кетумен асқынған жедел және созылмалы асқазанның, он екі елі ішектің ойық жаралары және эрозиялары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кетумен асқынған асқазан және өңеш веналарының варикозды кеңеюі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Меллори-Вейс синдромы (асқазан-өңештік жарылу-геморрагиялық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перфорациясы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он екі елі ішек перфорация жаралары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Пенетрациялық жаралар, жаралардың малигнизациясы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Пилородуоденальды стеноз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Кардия ахалазиясы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Мезентериялық қан айналымының жедел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тромбоз (артериялық, веналық)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қан тамырларының окклюзирлеуші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веналарының аурулары, іріңді қабынулық асқынулар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Некроздар, жаралар, жылан көздер, гангреналар (сонымен қатар іш ағзалардың)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іштің , аяқ қолдардың жарақаттары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Политравма, ішкі ағзалардың зақымдалуы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Торакоабдоминальді жарақаттар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Плевриттер, гемо және пневмоторакстар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плевраның, көкірекортаның хирургиялық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 перфорациясы. Медиастенит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Мастит. Сүт безінің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Флегмона. Тілме, эризипелоид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Фурункул. Фурункулез. Карбункул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Панариций, пандактилит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 (перианальды венозды тромбоз). Парапроктит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сепсис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Электрожарақат. Үсу. Күю. Күйік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емес жаралары, колит, Крон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асқазан, ішек дивертикулы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бауырдың (басқа да құрсақ қуысы ағзалары) паразитарлы және паразитарлы емес кисталары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 жүйесінің ауруларының хирургиялық асқынулары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Диабеттік табан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 және сүйек бұлшықеттік жүйенің түзілімдері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ішек жолдарының, өңештің түзілімдері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Гепатопанкреатобилиарлы аймақтың түзілімдері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 жүйесі түзілімдері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 ағзаларының түзілімдері</w:t>
            </w:r>
          </w:p>
        </w:tc>
      </w:tr>
    </w:tbl>
    <w:bookmarkStart w:name="z204" w:id="175"/>
    <w:p>
      <w:pPr>
        <w:spacing w:after="0"/>
        <w:ind w:left="0"/>
        <w:jc w:val="left"/>
      </w:pPr>
      <w:r>
        <w:rPr>
          <w:rFonts w:ascii="Times New Roman"/>
          <w:b/>
          <w:i w:val="false"/>
          <w:color w:val="000000"/>
        </w:rPr>
        <w:t xml:space="preserve"> </w:t>
      </w:r>
      <w:r>
        <w:rPr>
          <w:rFonts w:ascii="Times New Roman"/>
          <w:b/>
          <w:i w:val="false"/>
          <w:color w:val="000000"/>
        </w:rPr>
        <w:t>Практикалық дағдылар, манипуляциялар, процедуралар</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 / емшара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және іріңді жараны таңу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кезінде іріңді жаралар мен қуыстарды санитарлық тазарту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Трофикалық жаралардың жергілікті 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Жараны біріншілік хирургиялық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Жараны екіншілік хирургиялық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Біріншілік және екіншілік тігістерді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Жараларды микробиологоиялық және цитологиялық зерттеуге материал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іріңді некротикалық ауруының, тері асты май клетчатка, клетчатка кеңістіктерінің (оның ішінде химиялық және термиялық зақымданулар) оперативті 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локализациядағы іріңді некротикалық ошақты маститті ашу, санациялау және дренаждау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Панарацияны ашу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 пластинкасын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қуысынан тампондарды алып тастау, дренаждау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аспаптық зерттеу мәліметтерін интерпретациялау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 хирургияда аз инвазивті операциялар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Беткей орналасқан қатерсіз ісіктерді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тамырлардың зақымдануы кезінде қан кетуді уақытша және толық тоқтату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Реанимациялық іс-шараларды жүргізу (жасанды тыныс "ауызбен ауызға" және "ауыз-мұрын", жүректің жабық массажы; сыртқы қан кетуді тоқтату, айналымдағы қан көлемін қалпына келтіру, қан тобын анықтау, гемотрансфузия, геморрагиялық шоктың алдын алуы және 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қолды кесу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Аппендикулярлы инфильтратты хирургиялық (консервативті) емдеу, аппендикулярлы абсцессті дренаждау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Меккель дивертикулы кезіндегі операциялар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жарығының жарық пластикасы, жарықты кесу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алдыңғы қабырғасының және кіндік жарығының жарық пластикасы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жарығының жарық пластикасы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вентральды жарықтардың жарық пластикасы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Көкет жарықтары кезіндегі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локализациядағы жарықтар кезіндегі операциялар (ішкі жарықтар)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Эзофагогастродуоденофиброскопия, биопсия алу, қан кетулер кезіндегі эндоскопиялық гемостаз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Ректоскопия, колонофиброскопия, биопсия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Холедохоскопия. Папиллосфинктеротомия, вирсунготомия, түтіктен тасты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Ішектен, өңештен, асқазаннан қатерсіз ісіктерді эндоскопиялық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зерттеу барысындағы тік және тоқ ішектен, он екі елі ішектен, асқазаннан, өңештен бөгде затты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отадан кейінгі және тыртықтық тарылуын кеңейту және кесу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кезінде өңешті буждау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тамақтану үшін зонд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Блекмор зондын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және асқазанның варикозды веналарын тігу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 құрсақ қуысы органдарының ревизиясы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Холецистостомия.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Перфорацияланған асқазан және он екі елі ішек ойық жараларын тігу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жарасын тігу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резекциясы (Бильрот-1, Бильрот-2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субтотальді резекциясы, гастрэктомия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Пилоропластика отасы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және он екі елі ішек ойық жара ауруы кезіндегі ваготомия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Перитониттің хирургиялық емі, лапароскопиялық санация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Ішастар арты кеңістігі, құрсақ қуысын дренаждау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 резекциясы, ішек аралық анастомоз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Бұзылған органдардың өміршеңдігін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Шарбы резекцисы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интубациясы (назоинтестинальды, ретроградты)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ішек өтімсіздігі үшін хирургиялық араласу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Новокаинды блокада (паравертебральды, вагосимпатикалық, паранефральды, қабырғааралық, жамбастық)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стомасын таңу (энтеростомалар, колостомалар)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Эпицистостоманы таңу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 ауруларына операция жасау (субтотальды және тотальды тиреоидэктомия)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жарасын тігу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жарасын тігу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Спленэктомия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Геморроидэктомия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парапроктит кезіндегі жыланкөзді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Эпителиальді-құйымшақтың кистасын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 пункциясы, плевральді қуысты дренаждау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Терілік, бауырлық холангиография, холедохотомия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Холедохотомия. Холедохолитотомия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Билиодигестивті анастамозды қалыптастыру операциясы (холедоходуоденоанастомоз, холедохоеюноанастомоз)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кистасы кезіндегі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Панкреатодуоденальді резекция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Панкреонекроз кезіндегі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кистасы кезіндегі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Торакоскопия, плевралық қуысты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Торакотомия, өкпе, бронх, көкет жараларын тігу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және перикард жараларын тігу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 пункциясы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жоғарғы </w:t>
            </w:r>
            <w:r>
              <w:br/>
            </w:r>
            <w:r>
              <w:rPr>
                <w:rFonts w:ascii="Times New Roman"/>
                <w:b w:val="false"/>
                <w:i w:val="false"/>
                <w:color w:val="000000"/>
                <w:sz w:val="20"/>
              </w:rPr>
              <w:t xml:space="preserve">оқу орнынан кейінгі білім </w:t>
            </w:r>
            <w:r>
              <w:br/>
            </w:r>
            <w:r>
              <w:rPr>
                <w:rFonts w:ascii="Times New Roman"/>
                <w:b w:val="false"/>
                <w:i w:val="false"/>
                <w:color w:val="000000"/>
                <w:sz w:val="20"/>
              </w:rPr>
              <w:t xml:space="preserve">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11-қосымша</w:t>
            </w:r>
          </w:p>
        </w:tc>
      </w:tr>
    </w:tbl>
    <w:bookmarkStart w:name="z207" w:id="176"/>
    <w:p>
      <w:pPr>
        <w:spacing w:after="0"/>
        <w:ind w:left="0"/>
        <w:jc w:val="left"/>
      </w:pPr>
      <w:r>
        <w:rPr>
          <w:rFonts w:ascii="Times New Roman"/>
          <w:b/>
          <w:i w:val="false"/>
          <w:color w:val="000000"/>
        </w:rPr>
        <w:t xml:space="preserve"> "Жақ-бет хирургиясы (ересектер, балалар)" мамандығы бойынша резидентураның үлгілік оқу бағдарламасының құрылымы</w:t>
      </w:r>
    </w:p>
    <w:bookmarkEnd w:id="176"/>
    <w:p>
      <w:pPr>
        <w:spacing w:after="0"/>
        <w:ind w:left="0"/>
        <w:jc w:val="both"/>
      </w:pPr>
      <w:r>
        <w:rPr>
          <w:rFonts w:ascii="Times New Roman"/>
          <w:b w:val="false"/>
          <w:i w:val="false"/>
          <w:color w:val="ff0000"/>
          <w:sz w:val="28"/>
        </w:rPr>
        <w:t xml:space="preserve">
      Ескерту. Атауы жаңа редакцияда - ҚР Денсаулық сақтау министрінің 10.11.2023 </w:t>
      </w:r>
      <w:r>
        <w:rPr>
          <w:rFonts w:ascii="Times New Roman"/>
          <w:b w:val="false"/>
          <w:i w:val="false"/>
          <w:color w:val="ff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Бағдарламаның жылдармен ұзақтығы: 3 жыл</w:t>
      </w:r>
    </w:p>
    <w:p>
      <w:pPr>
        <w:spacing w:after="0"/>
        <w:ind w:left="0"/>
        <w:jc w:val="both"/>
      </w:pPr>
      <w:r>
        <w:rPr>
          <w:rFonts w:ascii="Times New Roman"/>
          <w:b w:val="false"/>
          <w:i w:val="false"/>
          <w:color w:val="000000"/>
          <w:sz w:val="28"/>
        </w:rPr>
        <w:t>
      Оқуды аяқтағаннан кейін берілетін біліктілік:Ересектердің, балалардың бет-жақ хирург дәрігері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хирургиясы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бет аймағының іріңді хирургиясы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бет аймағының травматологиясы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пайда болған және жүре пайда болған деформациялар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бет аймағының қалыптастырушы және реконструктивті хирургиясы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бет аймағының жаңа ісіктері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мен реанимация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bl>
    <w:bookmarkStart w:name="z208" w:id="177"/>
    <w:p>
      <w:pPr>
        <w:spacing w:after="0"/>
        <w:ind w:left="0"/>
        <w:jc w:val="left"/>
      </w:pPr>
      <w:r>
        <w:rPr>
          <w:rFonts w:ascii="Times New Roman"/>
          <w:b/>
          <w:i w:val="false"/>
          <w:color w:val="000000"/>
        </w:rPr>
        <w:t xml:space="preserve"> Үлгілік оқу бағдарламасының мазмұны</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жағдайлардың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анестезия кезінде және одан кейінгі асқынулар: естен тану, коллапс, анафилактикалық 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жұлу операциясы кезіндегі және одан кейінгі асқынулар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Периоститтер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ағзаларының абсцесстері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ағзаларының жарақаттық зақымданулары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төменгі жақ буынының дисфункциясы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нервісі аурулары мен зақымданулары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сүйегіне жақын кеңістіктердің одонтогендік абсцессі және флегмондары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сүйегіне жақын кеңістіктердің одонтогендік абсцессі және флегмондары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бет аймағының лимфадениттері. Аденофлегмона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бет аймағының фурункулы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бет аймағының карбункулы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Одонтогенді жоғарғы жақ синуситі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сүйектерінің остеомиелиттері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Сиалодениттер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тас ауыруы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және жақ-бет аймағындағы спецификалық инфекциялардың көріністері: туберкулез, мерез, актиномикоз, адамның иммун тапшылығы вирусы 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төменгі жақ буынның артриттері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төменгі жақ буынның артроздары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төменгі жақ буынның анкилозы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аймағының іріңді-қабыну ауруларының асқынулары: сепсис, медиастинит, кавернозды синус тромбозы, мидың абсцессі, іріңді менингит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аймағының жұмсақ тіндерінің жарақаттық зақымдануы: жаралар, күйіктер, беттің үсуі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сүйектерінің жарақаттық зақымдануы: жақ-бет аймағының сынуы, шығуы, аралас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бассүйек-ми жарақаты: шайқалу, соғылу, бас миының гематомасы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аймағының жарақаттарының асқынулары: шок, асфиксия, қан кету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тамақтың, мұрынның қабыну аурулары және жарақаттық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аймағының жұмсақ тіндерінің ақаулары мен деформациялары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қаңқасының дамуындағы ақаулар мен деформациялар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төменгі жақ буынның ақаулары мен деформациялары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және мұрынның ақаулары мен деформациясы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аймағының жұмсақ тіндерінің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сүйектері мен самай төменгі жақ буынның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бездерінің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аймағының одонтогенді ісіктері</w:t>
            </w:r>
          </w:p>
        </w:tc>
      </w:tr>
    </w:tbl>
    <w:bookmarkStart w:name="z209" w:id="178"/>
    <w:p>
      <w:pPr>
        <w:spacing w:after="0"/>
        <w:ind w:left="0"/>
        <w:jc w:val="left"/>
      </w:pPr>
      <w:r>
        <w:rPr>
          <w:rFonts w:ascii="Times New Roman"/>
          <w:b/>
          <w:i w:val="false"/>
          <w:color w:val="000000"/>
        </w:rPr>
        <w:t xml:space="preserve"> Практикалық дағдылар, манипуляциялар, процедуралар</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емшара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анестезия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тістерді жұлу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тістерді жұлу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Френуллопластика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Альвеолопластика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Вестибулопластика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Дентальдты имплантациялау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Синус-лифтинг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Гаймор қуысы сағасының пластикасы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Периостотомия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Остеоперфорация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 лимфаденитті дренаждау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Абсцессті дренаждау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Флегмонаны дренаждау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Карбункулды дренаждау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қайнауын дренаждау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Гайморотомия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 сиалоаденитті дренаждау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төменгі жақ буынының пункциясы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Тіске шендеуіш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Жараларды хирургиялық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Шина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жақтың сынуы кезіндегі остеосинтез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жақтың сынуы кезіндегі остеосинтез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жақтың буын өсіндісінің сынуы кезіндегі остеосинтез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сүйектерінің дұрыс бітпеген сынықтарға остеосинтез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пластикасы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Компрессиялық-дистракциялық аппаратты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тіндермен 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Қоректендіруші аяққа кесіндімен 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тері кесіндісімен 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аймағы жұмсақ тіндерінің қатерсіз ісіктерін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сүйектерінің қатерсіз ісіктерін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Синус-лифтинг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Отопластика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Блефаропластика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және</w:t>
            </w:r>
            <w:r>
              <w:br/>
            </w:r>
            <w:r>
              <w:rPr>
                <w:rFonts w:ascii="Times New Roman"/>
                <w:b w:val="false"/>
                <w:i w:val="false"/>
                <w:color w:val="000000"/>
                <w:sz w:val="20"/>
              </w:rPr>
              <w:t>фармацевтикалық мамандықтар</w:t>
            </w:r>
            <w:r>
              <w:br/>
            </w:r>
            <w:r>
              <w:rPr>
                <w:rFonts w:ascii="Times New Roman"/>
                <w:b w:val="false"/>
                <w:i w:val="false"/>
                <w:color w:val="000000"/>
                <w:sz w:val="20"/>
              </w:rPr>
              <w:t>бойынша жоғарғы оқу орнынан</w:t>
            </w:r>
            <w:r>
              <w:br/>
            </w:r>
            <w:r>
              <w:rPr>
                <w:rFonts w:ascii="Times New Roman"/>
                <w:b w:val="false"/>
                <w:i w:val="false"/>
                <w:color w:val="000000"/>
                <w:sz w:val="20"/>
              </w:rPr>
              <w:t>кейінгі білім берудің үлгілік оқу</w:t>
            </w:r>
            <w:r>
              <w:br/>
            </w:r>
            <w:r>
              <w:rPr>
                <w:rFonts w:ascii="Times New Roman"/>
                <w:b w:val="false"/>
                <w:i w:val="false"/>
                <w:color w:val="000000"/>
                <w:sz w:val="20"/>
              </w:rPr>
              <w:t>бағдарламасына</w:t>
            </w:r>
            <w:r>
              <w:br/>
            </w:r>
            <w:r>
              <w:rPr>
                <w:rFonts w:ascii="Times New Roman"/>
                <w:b w:val="false"/>
                <w:i w:val="false"/>
                <w:color w:val="000000"/>
                <w:sz w:val="20"/>
              </w:rPr>
              <w:t>11-1-қосымша</w:t>
            </w:r>
          </w:p>
        </w:tc>
      </w:tr>
    </w:tbl>
    <w:bookmarkStart w:name="z385" w:id="179"/>
    <w:p>
      <w:pPr>
        <w:spacing w:after="0"/>
        <w:ind w:left="0"/>
        <w:jc w:val="left"/>
      </w:pPr>
      <w:r>
        <w:rPr>
          <w:rFonts w:ascii="Times New Roman"/>
          <w:b/>
          <w:i w:val="false"/>
          <w:color w:val="000000"/>
        </w:rPr>
        <w:t xml:space="preserve"> "Жақсүйек-бет хирургиясы (балалар)" мамандығы бойынша резидентураның үлгілік оқу бағдарламасының құрылымы </w:t>
      </w:r>
    </w:p>
    <w:bookmarkEnd w:id="179"/>
    <w:p>
      <w:pPr>
        <w:spacing w:after="0"/>
        <w:ind w:left="0"/>
        <w:jc w:val="both"/>
      </w:pPr>
      <w:r>
        <w:rPr>
          <w:rFonts w:ascii="Times New Roman"/>
          <w:b w:val="false"/>
          <w:i w:val="false"/>
          <w:color w:val="ff0000"/>
          <w:sz w:val="28"/>
        </w:rPr>
        <w:t xml:space="preserve">
      Ескерту. Бағдарлама 11-1-қосымшамен толықтырылды - ҚР Денсаулық сақтау министрінің 30.09.2025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бастап қолданысқа енгізіледі және 01.09.2025 бастап туындаған құқықтық қатынастарға қолданылады) бұйрығымен.</w:t>
      </w:r>
    </w:p>
    <w:p>
      <w:pPr>
        <w:spacing w:after="0"/>
        <w:ind w:left="0"/>
        <w:jc w:val="both"/>
      </w:pPr>
      <w:r>
        <w:rPr>
          <w:rFonts w:ascii="Times New Roman"/>
          <w:b w:val="false"/>
          <w:i w:val="false"/>
          <w:color w:val="000000"/>
          <w:sz w:val="28"/>
        </w:rPr>
        <w:t>
      Бағдарламаның жылдармен ұзақтығы: 2 жыл</w:t>
      </w:r>
    </w:p>
    <w:p>
      <w:pPr>
        <w:spacing w:after="0"/>
        <w:ind w:left="0"/>
        <w:jc w:val="both"/>
      </w:pPr>
      <w:r>
        <w:rPr>
          <w:rFonts w:ascii="Times New Roman"/>
          <w:b w:val="false"/>
          <w:i w:val="false"/>
          <w:color w:val="000000"/>
          <w:sz w:val="28"/>
        </w:rPr>
        <w:t xml:space="preserve">
      Оқуды аяқтағаннан кейін берілетін біліктілік: балалар жақсүйек-бет хирург дәрігері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хирургиясы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Жақсүйек-бет аймағының іріңді хирургиясы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Жақсүйек-бет аймағының травматологиясы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Жақсүйек-бет аймағының туа біткен және жүре пайда болған ақаулары мен деформациялары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Жақсүйек-бет аймағын қалпына келтіру және реконструктивті хирургиясы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Жақсүйек-бет аймағының ісіктері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p>
      <w:pPr>
        <w:spacing w:after="0"/>
        <w:ind w:left="0"/>
        <w:jc w:val="both"/>
      </w:pPr>
      <w:r>
        <w:rPr>
          <w:rFonts w:ascii="Times New Roman"/>
          <w:b w:val="false"/>
          <w:i w:val="false"/>
          <w:color w:val="000000"/>
          <w:sz w:val="28"/>
        </w:rPr>
        <w:t>
      Үлгілік оқу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жай-күйлердің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анестезия кезінде және одан кейінгі асқынулар: естен тану, коллапс, анафилактикалық 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жұлу операциясы кезінде және одан кейінгі асқынулар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Периоститтер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ағзаларының абсцесстері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ағзаларының жарақаттық зақымданулары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Самайлық-төменгі жақсүйек буынның дисфункциясы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нервісі аурулары мен зақымданулары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жақсүйекке жақын кеңістіктердің одонтогендік абсцессі және флегмондары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жақсүйекке жақын кеңістіктердің одонтогендік абсцессі және флегмондары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Жақсүйек-бет аймағының лимфадениттері. Аденофлегмона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Жақсүйек-бет аймағының фурункулы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Жақсүйек-бет аймағының карбункулы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Одонтогенді жоғарғы жақсүйек синуситі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 сүйектерінің остеомиелиттері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Сиалодениттер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тас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және жақсүйек-бет аймағындағы спецификалық инфекциялардың көріністері: туберкулез, мерез, актиномикоз, адамның иммун тапшылығы вирусы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Самайлық-төменгі жақсүйек буынның артриттері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Самайлық-төменгі жақсүйек буынның артроздары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Самайлық-төменгі жақсүйек буынның анкилоздары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Жақсүйек-бет аймағының іріңді-қабыну ауруларының асқынулары: сепсис, медиастинит, кавернозды синус тромбозы, мидың абсцессі, іріңді менингит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Жақсүйек-бет аймағының жұмсақ тіндерінің жарақаттық зақымдануы: жаралар, күйіктер, беттің үсуі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сүйектерінің жарақаттық зақымдануы: жақсүйек-бет аймағының сынуы, шығуы, аралас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бассүйек-ми жарақаты: шайқалу, соғылу, ми гематомасы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Жақсүйек-бет аймағының жарақаттарының асқынулары: шок, асфиксия, қан кету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тамақтың, мұрынның қабыну аурулары және жарақаттық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Жақсүйек-бет аймағының жұмсақ тіндерінің ақаулары мен деформациялары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Бас-жақсүйек қаңқасының дамуындағы ақаулар мен деформациялар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Самайлық-төменгі жақсүйек буынның ақаулары мен деформациялары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және мұрынның ақаулары мен деформациясы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Жақсүйек-бет аймағының жұмсақ тіндерінің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сүйектері мен самайлық-төменгі жақсүйек буынның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бездерінің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Жақсүйек-бет аймағының одонтогенді ісіктері</w:t>
            </w:r>
          </w:p>
        </w:tc>
      </w:tr>
    </w:tbl>
    <w:p>
      <w:pPr>
        <w:spacing w:after="0"/>
        <w:ind w:left="0"/>
        <w:jc w:val="both"/>
      </w:pPr>
      <w:r>
        <w:rPr>
          <w:rFonts w:ascii="Times New Roman"/>
          <w:b w:val="false"/>
          <w:i w:val="false"/>
          <w:color w:val="000000"/>
          <w:sz w:val="28"/>
        </w:rPr>
        <w:t>
      Практикалық дағдылар, манипуляциялар, емшаралар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Операция/емшара/техника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анестезия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тістерді жұлу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тістерді жұлу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Френуллопластика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Альвеолопластика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Вестибулопластика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Гаймор қуысы сағасының пластикасы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Периостотомия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Остеоперфорация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 лимфаденитті дренаждау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Абсцессті дренаждау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Флегмонаны дренаждау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Карбункулды дренаждау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қайнауын дренаждау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Гайморотомия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 сиалоаденитті дренаждау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Тіске шендеуіш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Жараларды хирургиялық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жақсүйекті шина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жақсүйектің сынуы кезіндегі остеосинтез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жақсүйектің сынуы кезіндегі остеосинтез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жақсүйек буын өсіндісінің сынуы кезіндегі остеосинтез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сүйектерінің дұрыс бітпеген сынықтарға остеосинтез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пластикасы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Компрессиялық-дистракциялық аппаратты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тіндермен 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Қоректендіруші аяққа кесіндімен 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тері кесіндісімен 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Жақсүйек-бет аймағы жұмсақ тіндерінің қатерсіз ісіктерін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сүйектерінің қатерсіз ісіктерін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xml:space="preserve">
      Медициналық ұйымдар бөлінісінде резидент-дәрігердің клиникалық практикасының ұзақтығы </w:t>
      </w:r>
    </w:p>
    <w:p>
      <w:pPr>
        <w:spacing w:after="0"/>
        <w:ind w:left="0"/>
        <w:jc w:val="both"/>
      </w:pPr>
      <w:r>
        <w:rPr>
          <w:rFonts w:ascii="Times New Roman"/>
          <w:b w:val="false"/>
          <w:i w:val="false"/>
          <w:color w:val="000000"/>
          <w:sz w:val="28"/>
        </w:rPr>
        <w:t>
      Қалалық денсаулық сақтау ұйымдарында – 2 (12)</w:t>
      </w:r>
    </w:p>
    <w:p>
      <w:pPr>
        <w:spacing w:after="0"/>
        <w:ind w:left="0"/>
        <w:jc w:val="both"/>
      </w:pPr>
      <w:r>
        <w:rPr>
          <w:rFonts w:ascii="Times New Roman"/>
          <w:b w:val="false"/>
          <w:i w:val="false"/>
          <w:color w:val="000000"/>
          <w:sz w:val="28"/>
        </w:rPr>
        <w:t>
      Облыстық денсаулық сақтау ұйымдарында – 2 (12)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жоғарғы </w:t>
            </w:r>
            <w:r>
              <w:br/>
            </w:r>
            <w:r>
              <w:rPr>
                <w:rFonts w:ascii="Times New Roman"/>
                <w:b w:val="false"/>
                <w:i w:val="false"/>
                <w:color w:val="000000"/>
                <w:sz w:val="20"/>
              </w:rPr>
              <w:t xml:space="preserve">оқу орнынан кейінгі білім </w:t>
            </w:r>
            <w:r>
              <w:br/>
            </w:r>
            <w:r>
              <w:rPr>
                <w:rFonts w:ascii="Times New Roman"/>
                <w:b w:val="false"/>
                <w:i w:val="false"/>
                <w:color w:val="000000"/>
                <w:sz w:val="20"/>
              </w:rPr>
              <w:t xml:space="preserve">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12-қосымша</w:t>
            </w:r>
          </w:p>
        </w:tc>
      </w:tr>
    </w:tbl>
    <w:bookmarkStart w:name="z211" w:id="180"/>
    <w:p>
      <w:pPr>
        <w:spacing w:after="0"/>
        <w:ind w:left="0"/>
        <w:jc w:val="left"/>
      </w:pPr>
      <w:r>
        <w:rPr>
          <w:rFonts w:ascii="Times New Roman"/>
          <w:b/>
          <w:i w:val="false"/>
          <w:color w:val="000000"/>
        </w:rPr>
        <w:t xml:space="preserve"> "Инфекциялық аурулар (ересектер, балалар)" мамандығы бойынша резидентураның үлгілік оқу бағдарламасының құрылымы</w:t>
      </w:r>
    </w:p>
    <w:bookmarkEnd w:id="180"/>
    <w:p>
      <w:pPr>
        <w:spacing w:after="0"/>
        <w:ind w:left="0"/>
        <w:jc w:val="both"/>
      </w:pPr>
      <w:r>
        <w:rPr>
          <w:rFonts w:ascii="Times New Roman"/>
          <w:b w:val="false"/>
          <w:i w:val="false"/>
          <w:color w:val="ff0000"/>
          <w:sz w:val="28"/>
        </w:rPr>
        <w:t xml:space="preserve">
      Ескерту. Атауы жаңа редакцияда - ҚР Денсаулық сақтау министрінің 10.11.2023 </w:t>
      </w:r>
      <w:r>
        <w:rPr>
          <w:rFonts w:ascii="Times New Roman"/>
          <w:b w:val="false"/>
          <w:i w:val="false"/>
          <w:color w:val="ff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Бағдарламаның жылдармен ұзақтығы: 2 жыл</w:t>
      </w:r>
    </w:p>
    <w:p>
      <w:pPr>
        <w:spacing w:after="0"/>
        <w:ind w:left="0"/>
        <w:jc w:val="both"/>
      </w:pPr>
      <w:r>
        <w:rPr>
          <w:rFonts w:ascii="Times New Roman"/>
          <w:b w:val="false"/>
          <w:i w:val="false"/>
          <w:color w:val="000000"/>
          <w:sz w:val="28"/>
        </w:rPr>
        <w:t>
      Оқуды аяқтағаннан кейін берілетін біліктілік: Ересектердің, балалардың инфекциялық аурулар – дәрігері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пәндер циклы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компонент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жұқпалы аурулар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Емханадағы инфекциялық аурулар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Ауруханадағы балалар инфекциялық аурулары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Емханадағы балалар жұқпалы аурулары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Таңдау бойынша компонент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аттестаттау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212" w:id="181"/>
    <w:p>
      <w:pPr>
        <w:spacing w:after="0"/>
        <w:ind w:left="0"/>
        <w:jc w:val="left"/>
      </w:pPr>
      <w:r>
        <w:rPr>
          <w:rFonts w:ascii="Times New Roman"/>
          <w:b/>
          <w:i w:val="false"/>
          <w:color w:val="000000"/>
        </w:rPr>
        <w:t xml:space="preserve"> Үлгілік оқу бағдарламасының мазмұны</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жағдайлардың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сүзегі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Шигеллез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Эшерихиоз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токсикоинфекциялар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гастроэнтериттер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 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Тұмау және басқа жіті респираторлық вирустық инфекция. Коронавирус 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Энтеровирусты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Желшешек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Қызамық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Скарлатина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Көкжөтел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Паротит 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мононуклеоз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Герпес вирустық инфекциялар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Цитомегаловирусты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ішілік инфекциялар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және Е вирусты гепатиттер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 Д вирусты гепатиттері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 Д созылмалы вирусты гепатиттер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 тапшылығы вирусы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Лептоспироз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Иерсиниоз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Псевдотуберкулез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Пастереллез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Ботулизм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Туляремия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Геморрагиялық қызбалар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 энцефалиті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 боррелиозы (Лайма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 сүзегі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сүзегі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Безгек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Лейшманиоз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Эризипелоид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Сіреспе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Лямблиоз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Амебиаз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аурулар клиникасындағы шұғыл жағдайлар: инфекциялық токсикалық шок, гиповолемилық шок, тамыр ішіндегі қанның шашыранды қан ұю синдромы, бауырдың жедел жеткіліксіздігі, ми ісінуі, жедел тыныс жетіспеушілігі, бүйректің жедел зақымдануы, анафилактикалық 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ауруларға қарсы вакцинация</w:t>
            </w:r>
          </w:p>
        </w:tc>
      </w:tr>
    </w:tbl>
    <w:bookmarkStart w:name="z213" w:id="182"/>
    <w:p>
      <w:pPr>
        <w:spacing w:after="0"/>
        <w:ind w:left="0"/>
        <w:jc w:val="left"/>
      </w:pPr>
      <w:r>
        <w:rPr>
          <w:rFonts w:ascii="Times New Roman"/>
          <w:b/>
          <w:i w:val="false"/>
          <w:color w:val="000000"/>
        </w:rPr>
        <w:t xml:space="preserve"> Практикалық дағдылар, манипуляциялар, процедуралар</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емшара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Дағдылардың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бетімен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аурулармен ауыратын науқастарды клиникалық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иммуноглобулиндер, сарысулар (адам, гетерогенді)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Мұрын-жұтқыншақтан жағындыларды 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препараттарын дайындау және микроскопиялау – жағынды және қою тамшы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аурулармен ауыратын пациенттердің инфузиялық терапиясы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 және көктамырішілік жолмен регидратация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обструкциясы кезіндегі ингаляциялы жүргізу техникасы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жұлын пункциясын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Өмірге қауіп төндіретін жағдайларды диагностикалау және шұғыл көмек көрсету: инфекциялық токсикалық шок, гиповолемилық шок, тамыр ішіндегі қанның шашыранды қан ұю синдромы, бауырдың жедел бүйрек жеткіліксіздігі, ми ісінуі, жедел тыныс жетіспеушілігі, бүйректің жедел зақымдануы, анафилактикалық 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зерттеулердің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Инструменталды зерттеулердің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және</w:t>
            </w:r>
            <w:r>
              <w:br/>
            </w:r>
            <w:r>
              <w:rPr>
                <w:rFonts w:ascii="Times New Roman"/>
                <w:b w:val="false"/>
                <w:i w:val="false"/>
                <w:color w:val="000000"/>
                <w:sz w:val="20"/>
              </w:rPr>
              <w:t>фармацевтикалық мамандықтар</w:t>
            </w:r>
            <w:r>
              <w:br/>
            </w:r>
            <w:r>
              <w:rPr>
                <w:rFonts w:ascii="Times New Roman"/>
                <w:b w:val="false"/>
                <w:i w:val="false"/>
                <w:color w:val="000000"/>
                <w:sz w:val="20"/>
              </w:rPr>
              <w:t>бойынша жоғарғы оқу орнынан</w:t>
            </w:r>
            <w:r>
              <w:br/>
            </w:r>
            <w:r>
              <w:rPr>
                <w:rFonts w:ascii="Times New Roman"/>
                <w:b w:val="false"/>
                <w:i w:val="false"/>
                <w:color w:val="000000"/>
                <w:sz w:val="20"/>
              </w:rPr>
              <w:t>кейінгі білім берудің үлгілік оқу</w:t>
            </w:r>
            <w:r>
              <w:br/>
            </w:r>
            <w:r>
              <w:rPr>
                <w:rFonts w:ascii="Times New Roman"/>
                <w:b w:val="false"/>
                <w:i w:val="false"/>
                <w:color w:val="000000"/>
                <w:sz w:val="20"/>
              </w:rPr>
              <w:t>бағдарламасына</w:t>
            </w:r>
            <w:r>
              <w:br/>
            </w:r>
            <w:r>
              <w:rPr>
                <w:rFonts w:ascii="Times New Roman"/>
                <w:b w:val="false"/>
                <w:i w:val="false"/>
                <w:color w:val="000000"/>
                <w:sz w:val="20"/>
              </w:rPr>
              <w:t>12-1-қосымша</w:t>
            </w:r>
          </w:p>
        </w:tc>
      </w:tr>
    </w:tbl>
    <w:bookmarkStart w:name="z387" w:id="183"/>
    <w:p>
      <w:pPr>
        <w:spacing w:after="0"/>
        <w:ind w:left="0"/>
        <w:jc w:val="left"/>
      </w:pPr>
      <w:r>
        <w:rPr>
          <w:rFonts w:ascii="Times New Roman"/>
          <w:b/>
          <w:i w:val="false"/>
          <w:color w:val="000000"/>
        </w:rPr>
        <w:t xml:space="preserve">  "Инфекциялық аурулар (балалар)" мамандығы бойынша резидентураның үлгілік оқу бағдарламасының құрылымы</w:t>
      </w:r>
    </w:p>
    <w:bookmarkEnd w:id="183"/>
    <w:p>
      <w:pPr>
        <w:spacing w:after="0"/>
        <w:ind w:left="0"/>
        <w:jc w:val="both"/>
      </w:pPr>
      <w:r>
        <w:rPr>
          <w:rFonts w:ascii="Times New Roman"/>
          <w:b w:val="false"/>
          <w:i w:val="false"/>
          <w:color w:val="ff0000"/>
          <w:sz w:val="28"/>
        </w:rPr>
        <w:t xml:space="preserve">
      Ескерту. Бағдарлама 12-1-қосымшамен толықтырылды - ҚР Денсаулық сақтау министрінің 30.09.2025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бастап қолданысқа енгізіледі және 01.09.2025 бастап туындаған құқықтық қатынастарға қолданылады) бұйрығымен.</w:t>
      </w:r>
    </w:p>
    <w:p>
      <w:pPr>
        <w:spacing w:after="0"/>
        <w:ind w:left="0"/>
        <w:jc w:val="both"/>
      </w:pPr>
      <w:r>
        <w:rPr>
          <w:rFonts w:ascii="Times New Roman"/>
          <w:b w:val="false"/>
          <w:i w:val="false"/>
          <w:color w:val="000000"/>
          <w:sz w:val="28"/>
        </w:rPr>
        <w:t xml:space="preserve">
      Бағдарламаның жылдармен ұзақтығы: 2 жыл </w:t>
      </w:r>
    </w:p>
    <w:p>
      <w:pPr>
        <w:spacing w:after="0"/>
        <w:ind w:left="0"/>
        <w:jc w:val="both"/>
      </w:pPr>
      <w:r>
        <w:rPr>
          <w:rFonts w:ascii="Times New Roman"/>
          <w:b w:val="false"/>
          <w:i w:val="false"/>
          <w:color w:val="000000"/>
          <w:sz w:val="28"/>
        </w:rPr>
        <w:t xml:space="preserve">
      Оқуды аяқтағаннан кейін берілетін біліктілік: балалар инфекционист-дәрігері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балалар инфекциялық аурулары модулі-1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балалар инфекциялық аурулары модулі-2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Емханадағы балалар инфекциялық аурулары модулі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p>
      <w:pPr>
        <w:spacing w:after="0"/>
        <w:ind w:left="0"/>
        <w:jc w:val="both"/>
      </w:pPr>
      <w:r>
        <w:rPr>
          <w:rFonts w:ascii="Times New Roman"/>
          <w:b w:val="false"/>
          <w:i w:val="false"/>
          <w:color w:val="000000"/>
          <w:sz w:val="28"/>
        </w:rPr>
        <w:t xml:space="preserve">
      Үлгілік оқу бағдарламасының мазмұны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Диагностикаға және емдеуге жататын ең көп таралған аурулар мен жай-күйлердің тізбесі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Ішсүзек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Шигеллездер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Эшерихиоздар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токсикоинфекциялар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гастроэнтериттер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 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Тұмау және басқа да жіті респираторлық вирустық инфекциялар. Коронавирус 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Микоплазмоз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Энтеровирусты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Желшешек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Қызамық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Жәншау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Көкжөтел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Паротит 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мононуклеоз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Герпес вирустық инфекциялар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ішілік инфекциялар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және Е вирусты гепатиттер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 Д вирусты гепатиттері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 Д созылмалы вирусты гепатиттер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 тапшылығы вирусы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Лептоспироз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Иерсиниоз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Ботулизм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Тырысқақ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ойықжарасы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Туляремия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Геморрагиялық қызбалар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 энцефалиті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 боррелиозы (Лайм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 бөртпе сүзегі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Безгек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Лейшманиоз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Қызылша (Рожа)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Эризипелоид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Сіреспе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Лямблиоз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Амебиаз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клиникасындағы кезек күттірмейтін жағдайлар: инфекциялық-уытты шок, гиповолемиялық шок, ыдыраған тамырішілік ұю синдромы, бауыр функциясының жіті жеткіліксіздігі, миының ісінуі, тыныс алу функциясының жіті жеткіліксіздігі, бүйректің жіті зақымдануы, анафилактикалық 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ауруларға қарсы вакцинамен алдын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Геморрагиялық қызбалар</w:t>
            </w:r>
          </w:p>
        </w:tc>
      </w:tr>
    </w:tbl>
    <w:p>
      <w:pPr>
        <w:spacing w:after="0"/>
        <w:ind w:left="0"/>
        <w:jc w:val="both"/>
      </w:pPr>
      <w:r>
        <w:rPr>
          <w:rFonts w:ascii="Times New Roman"/>
          <w:b w:val="false"/>
          <w:i w:val="false"/>
          <w:color w:val="000000"/>
          <w:sz w:val="28"/>
        </w:rPr>
        <w:t>
      Практикалық дағдылар, манипуляциялар, емшаралар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Операция/емшара/техника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аурулармен ауыратын пациенттерді клиникалық қарап-тексеру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иммуноглобулиндерді, сарысуларды (адами, гетерогенді)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Жұтқыншақтан және мұрыннан жағындылар, жұтқыншақтан шайындылар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Жағынды-қан мен қалың тамшы препараттарын дайындау және микроскопиялау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аурулармен ауыратын пациенттердің инфузиялық терапиясы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Пероральды және венаішілік тәсілмен регидратация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обструкциясы кезінде ингаляция жүргізу техникасы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пункциясын жүргізу техникасы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Өмірге қауіп төндіретін жағдайларда: инфекциялық-уытты шок, гиповолемиялық шок, ыдыраған тамырішілік ұю синдромы, бауыр функциясының жіті жеткіліксіздігі, миының ісінуі, тыныс алу функциясының жіті жеткіліксіздігі, бүйректің жіті зақымдануы, анафилактикалық 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зерттеулердің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Инструменталды зерттеулердің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кезінде дәрі-дәрмектік емес терапияны тағайындау (режим, емдік тамақтану)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кезінде дәрі-дәрмектік терапия тағайындау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Эпидемияға қарсы шараларды анықтау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Санитариялық-ағарту жұмыстарын жүргізу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Инфекцияға қарсы бақылау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Диспансерлеу (оның ішінде оңалту) жоспарын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құжаттаманы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xml:space="preserve">
      Клиникалық практиканың ұзақтығы, кемінде ай (кредиттер) </w:t>
      </w:r>
    </w:p>
    <w:p>
      <w:pPr>
        <w:spacing w:after="0"/>
        <w:ind w:left="0"/>
        <w:jc w:val="both"/>
      </w:pPr>
      <w:r>
        <w:rPr>
          <w:rFonts w:ascii="Times New Roman"/>
          <w:b w:val="false"/>
          <w:i w:val="false"/>
          <w:color w:val="000000"/>
          <w:sz w:val="28"/>
        </w:rPr>
        <w:t>
      Ауылдық денсаулық сақтау ұйымдарында (АОА, ААА төмен емес) – 2 (12)</w:t>
      </w:r>
    </w:p>
    <w:p>
      <w:pPr>
        <w:spacing w:after="0"/>
        <w:ind w:left="0"/>
        <w:jc w:val="both"/>
      </w:pPr>
      <w:r>
        <w:rPr>
          <w:rFonts w:ascii="Times New Roman"/>
          <w:b w:val="false"/>
          <w:i w:val="false"/>
          <w:color w:val="000000"/>
          <w:sz w:val="28"/>
        </w:rPr>
        <w:t>
      Облыстық денсаулық сақтау ұйымдарында – 3 (18)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жоғарғы </w:t>
            </w:r>
            <w:r>
              <w:br/>
            </w:r>
            <w:r>
              <w:rPr>
                <w:rFonts w:ascii="Times New Roman"/>
                <w:b w:val="false"/>
                <w:i w:val="false"/>
                <w:color w:val="000000"/>
                <w:sz w:val="20"/>
              </w:rPr>
              <w:t xml:space="preserve">оқу орнынан кейінгі білім </w:t>
            </w:r>
            <w:r>
              <w:br/>
            </w:r>
            <w:r>
              <w:rPr>
                <w:rFonts w:ascii="Times New Roman"/>
                <w:b w:val="false"/>
                <w:i w:val="false"/>
                <w:color w:val="000000"/>
                <w:sz w:val="20"/>
              </w:rPr>
              <w:t xml:space="preserve">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13-қосымша</w:t>
            </w:r>
          </w:p>
        </w:tc>
      </w:tr>
    </w:tbl>
    <w:bookmarkStart w:name="z215" w:id="184"/>
    <w:p>
      <w:pPr>
        <w:spacing w:after="0"/>
        <w:ind w:left="0"/>
        <w:jc w:val="left"/>
      </w:pPr>
      <w:r>
        <w:rPr>
          <w:rFonts w:ascii="Times New Roman"/>
          <w:b/>
          <w:i w:val="false"/>
          <w:color w:val="000000"/>
        </w:rPr>
        <w:t xml:space="preserve"> "Кардиология (ересектер, балалар)" мамандығы бойынша резидентураның үлгілік оқу бағдарламасының құрылымы</w:t>
      </w:r>
    </w:p>
    <w:bookmarkEnd w:id="184"/>
    <w:p>
      <w:pPr>
        <w:spacing w:after="0"/>
        <w:ind w:left="0"/>
        <w:jc w:val="both"/>
      </w:pPr>
      <w:r>
        <w:rPr>
          <w:rFonts w:ascii="Times New Roman"/>
          <w:b w:val="false"/>
          <w:i w:val="false"/>
          <w:color w:val="ff0000"/>
          <w:sz w:val="28"/>
        </w:rPr>
        <w:t xml:space="preserve">
      Ескерту. Атауы жаңа редакцияда - ҚР Денсаулық сақтау министрінің 10.11.2023 </w:t>
      </w:r>
      <w:r>
        <w:rPr>
          <w:rFonts w:ascii="Times New Roman"/>
          <w:b w:val="false"/>
          <w:i w:val="false"/>
          <w:color w:val="ff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Бағдарламаның жылдармен ұзақтығы: 3 жыл</w:t>
      </w:r>
    </w:p>
    <w:p>
      <w:pPr>
        <w:spacing w:after="0"/>
        <w:ind w:left="0"/>
        <w:jc w:val="both"/>
      </w:pPr>
      <w:r>
        <w:rPr>
          <w:rFonts w:ascii="Times New Roman"/>
          <w:b w:val="false"/>
          <w:i w:val="false"/>
          <w:color w:val="000000"/>
          <w:sz w:val="28"/>
        </w:rPr>
        <w:t>
      Оқуды аяқтағаннан кейін берілетін біліктілік: Ересектердің, балалардың кардиолог – дәрігері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электрофизиологиясы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Инвазивті емес кардиоваскулярлық визуализация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кардиология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Амбулаторлы-емханалық кардиология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кардиология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Интервенциялық кардиология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bl>
    <w:bookmarkStart w:name="z216" w:id="185"/>
    <w:p>
      <w:pPr>
        <w:spacing w:after="0"/>
        <w:ind w:left="0"/>
        <w:jc w:val="left"/>
      </w:pPr>
      <w:r>
        <w:rPr>
          <w:rFonts w:ascii="Times New Roman"/>
          <w:b/>
          <w:i w:val="false"/>
          <w:color w:val="000000"/>
        </w:rPr>
        <w:t xml:space="preserve"> Үлгілік оқу бағдарламасының мазмұны</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жағдайлардың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 және липидті бұзылулар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гипертензия, шұғыл гипертензиялық жағдай. Симптоматикалық артериялық гипертензиялар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Цереброваскулярлық аурулар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созылмалы ишемиялық ауруы (созылмалы коронарлық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коронарлық синдром. Миокард инфарктісі және оның асқынулары. Тұрақсыз стенокардия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жүрек жеткіліксіздігі. Өкпе кардиогендінің ісінуі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жүрек жеткіліксіздігі. Кардиогенді 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қарыншаүстілік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өткізгіштігінің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қарыншалық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Жүрекшенің жыбыры мен дірілі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Кенеттен жүрек өлімі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Синкопе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Инфекционды эндокардит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тромбоэмболиясы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Өкпелік гипертензия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қақпақшалық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жүрек пен қан тамырлары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артерия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жүрек жеткіліксіздігі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 жүрек-қан тамырлары ауруларының қауіп факторы ретінде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ауруы жүрек-қан тамырлары ауруларының қауіп факторы ретінде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 аурулары және онкология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жүрек-тамыр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және спорт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Нейробұлшықеттік аурулары бар жүрек-тамыр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Кардиоваскулярлық аурулары бар науқастарды оңалту (оның ішінде операциялық араласулардан, девайс имплантацияларынан және жүрек трансплантациясынан кейін)</w:t>
            </w:r>
          </w:p>
        </w:tc>
      </w:tr>
    </w:tbl>
    <w:bookmarkStart w:name="z217" w:id="186"/>
    <w:p>
      <w:pPr>
        <w:spacing w:after="0"/>
        <w:ind w:left="0"/>
        <w:jc w:val="left"/>
      </w:pPr>
      <w:r>
        <w:rPr>
          <w:rFonts w:ascii="Times New Roman"/>
          <w:b/>
          <w:i w:val="false"/>
          <w:color w:val="000000"/>
        </w:rPr>
        <w:t xml:space="preserve"> Практикалық дағдылар, манипуляциялар, процедуралар</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емшара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Дағдылардың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орындау және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12 арналы электрокардиографияжәне қосымша электрокардиография тіркемелері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қысымын күнделікті және үйде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минуттық жаяу жүру тесті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Білек-иық индексін өлшеу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Тәлімгердің бақылауымен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холтер мониторингі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Жүктемелік электрокардиографиялық-тестілеу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Трансторакальды эхокардиография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Стресс-эхокардиография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Жүрек-өкпе реанимациясы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кардиоверсиясы және дефибрилляция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Веноздық және артериялық тамырлардың пункциясы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Вегетативті сынамаларды жүргізу және бағалау (ортостатикалық сынама, бақыланатын тыныс алу, Вальсальва сынамасы, Вальсальваның модификацияланған сынамасы)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 қарсы көрсеткіштерді түсіндіру анықтау және өткізуді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Перикардиоцентез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Терішілік арасулар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томография, магнитті резонансты томография, мультиспиральді томография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тамырларын доплерографиялық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электрокардиостимуляторды имплантациялау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және</w:t>
            </w:r>
            <w:r>
              <w:br/>
            </w:r>
            <w:r>
              <w:rPr>
                <w:rFonts w:ascii="Times New Roman"/>
                <w:b w:val="false"/>
                <w:i w:val="false"/>
                <w:color w:val="000000"/>
                <w:sz w:val="20"/>
              </w:rPr>
              <w:t>фармацевтикалық мамандықтар</w:t>
            </w:r>
            <w:r>
              <w:br/>
            </w:r>
            <w:r>
              <w:rPr>
                <w:rFonts w:ascii="Times New Roman"/>
                <w:b w:val="false"/>
                <w:i w:val="false"/>
                <w:color w:val="000000"/>
                <w:sz w:val="20"/>
              </w:rPr>
              <w:t>бойынша жоғарғы оқу орнынан</w:t>
            </w:r>
            <w:r>
              <w:br/>
            </w:r>
            <w:r>
              <w:rPr>
                <w:rFonts w:ascii="Times New Roman"/>
                <w:b w:val="false"/>
                <w:i w:val="false"/>
                <w:color w:val="000000"/>
                <w:sz w:val="20"/>
              </w:rPr>
              <w:t>кейінгі білім берудің үлгілік оқу</w:t>
            </w:r>
            <w:r>
              <w:br/>
            </w:r>
            <w:r>
              <w:rPr>
                <w:rFonts w:ascii="Times New Roman"/>
                <w:b w:val="false"/>
                <w:i w:val="false"/>
                <w:color w:val="000000"/>
                <w:sz w:val="20"/>
              </w:rPr>
              <w:t>бағдарламасына 13-1-қосымша</w:t>
            </w:r>
          </w:p>
        </w:tc>
      </w:tr>
    </w:tbl>
    <w:bookmarkStart w:name="z389" w:id="187"/>
    <w:p>
      <w:pPr>
        <w:spacing w:after="0"/>
        <w:ind w:left="0"/>
        <w:jc w:val="left"/>
      </w:pPr>
      <w:r>
        <w:rPr>
          <w:rFonts w:ascii="Times New Roman"/>
          <w:b/>
          <w:i w:val="false"/>
          <w:color w:val="000000"/>
        </w:rPr>
        <w:t xml:space="preserve"> "Кардиология (балалар)" мамандығы бойынша резидентураның үлгілік оқу бағдарламасының құрылымы </w:t>
      </w:r>
    </w:p>
    <w:bookmarkEnd w:id="187"/>
    <w:p>
      <w:pPr>
        <w:spacing w:after="0"/>
        <w:ind w:left="0"/>
        <w:jc w:val="both"/>
      </w:pPr>
      <w:r>
        <w:rPr>
          <w:rFonts w:ascii="Times New Roman"/>
          <w:b w:val="false"/>
          <w:i w:val="false"/>
          <w:color w:val="ff0000"/>
          <w:sz w:val="28"/>
        </w:rPr>
        <w:t xml:space="preserve">
      Ескерту. Бағдарлама 13-1-қосымшамен толықтырылды - ҚР Денсаулық сақтау министрінің 30.09.2025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бастап қолданысқа енгізіледі және 01.09.2025 бастап туындаған құқықтық қатынастарға қолданылады) бұйрығымен.</w:t>
      </w:r>
    </w:p>
    <w:p>
      <w:pPr>
        <w:spacing w:after="0"/>
        <w:ind w:left="0"/>
        <w:jc w:val="both"/>
      </w:pPr>
      <w:r>
        <w:rPr>
          <w:rFonts w:ascii="Times New Roman"/>
          <w:b w:val="false"/>
          <w:i w:val="false"/>
          <w:color w:val="000000"/>
          <w:sz w:val="28"/>
        </w:rPr>
        <w:t xml:space="preserve">
      Бағдарламаның жылдармен ұзақтығы: 2 жыл </w:t>
      </w:r>
    </w:p>
    <w:p>
      <w:pPr>
        <w:spacing w:after="0"/>
        <w:ind w:left="0"/>
        <w:jc w:val="both"/>
      </w:pPr>
      <w:r>
        <w:rPr>
          <w:rFonts w:ascii="Times New Roman"/>
          <w:b w:val="false"/>
          <w:i w:val="false"/>
          <w:color w:val="000000"/>
          <w:sz w:val="28"/>
        </w:rPr>
        <w:t>
      Оқуды аяқтағаннан кейін берілетін біліктілік: балалар кардиолог-дәрігері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электрофизиологиясы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Инвазивті емес кардиоваскулярлық визуализация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кардиология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кардиология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кардиология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Интервенциялық кардиология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p>
      <w:pPr>
        <w:spacing w:after="0"/>
        <w:ind w:left="0"/>
        <w:jc w:val="both"/>
      </w:pPr>
      <w:r>
        <w:rPr>
          <w:rFonts w:ascii="Times New Roman"/>
          <w:b w:val="false"/>
          <w:i w:val="false"/>
          <w:color w:val="000000"/>
          <w:sz w:val="28"/>
        </w:rPr>
        <w:t>
      Үлгілік оқу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жай-күйлердің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жүрек-қантамыр жүйесінің анатомиялық-физиологиялық ерекшеліктері. Жүрек-қантамыр жүйесінің бейімделу кезеңдері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ерекшеліктері бар кардиохирургиялық препараттардың клиникалық фармакологиясы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туа біткен және жүре пайда болған кардит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туа біткен жүрек және қантамыр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жүре пайда болған жүрек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қақпақшасы аппаратының даму аномалиялары. Балалардағы жүрек қақпақшаларының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кардиомиопатия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артериялық гипо- және гипертензия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қарыншаүстілік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өткізгіштігінің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қарыншалық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 фибрилляциясы (дірілдеуі)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кенеттен жүрек өлімі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кардиалгия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Синкопе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инфекциялық эндокардит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тромбоэмболиясы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гипертензиясы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артерия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жіті жүрек-қантамыр жеткіліксіздігі. Өкпенің кардиогендік ісінуі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жіті жеткіліксіздігі. Кардиогенді 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созылмалы жеткіліксіздігі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кардиологиясындағы генетикалық синдромдар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кардиоренальды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 аурулары бар балалардағы жүрек-қантамыр жүйесінің патологиялары (жүйке-бұлшықет және лизосома аурулары және басқа да жинақтаушы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Соматикалық және эндокриндік аурулары бар балалардағы жүрек-қантамыр жүйесінің патологиялары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және спорт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ЭхоКГ негіздері, электрокардиография және кардиологияның стресс-тестілерін холтерлік мониторингілеу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Кардиоваскулярлық аурулары бар балаларды оңалту (операциялық араласудан, девайстарды имплантациялаудан және жүректі трансплантациялаудан кейін)</w:t>
            </w:r>
          </w:p>
        </w:tc>
      </w:tr>
    </w:tbl>
    <w:p>
      <w:pPr>
        <w:spacing w:after="0"/>
        <w:ind w:left="0"/>
        <w:jc w:val="both"/>
      </w:pPr>
      <w:r>
        <w:rPr>
          <w:rFonts w:ascii="Times New Roman"/>
          <w:b w:val="false"/>
          <w:i w:val="false"/>
          <w:color w:val="000000"/>
          <w:sz w:val="28"/>
        </w:rPr>
        <w:t>
      Практикалық дағдылар, манипуляциялар, емшаралар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Операция/емшара/техника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орындау және түсіндіру: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12-арналы электрокардиография және қосымша электрокардиография тіркемелері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қысымның тәуліктік және үй мониторингі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6-минуттық серуендеу тесті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Тобық-иық индексін өлшеу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Электрокардиографияны холтерлік мониторингілеу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Трансторакалды эхокардиография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Жүрек-өкпе реанимациясы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кардиоверсия және дефибриляция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Тәлімгердің бақылауымен орындау: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Жүктемелік электрокардиографиялық тестілеу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Стресс-эхокардиография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және артериялық тамырлардың пункциясы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Вегетативті сынамаларды жүргізу және бағалау (ортостатикалық сынама, бақыланатын тыныс алу, Вальсальва сынамасы, Вальсальваның түрлендірілген сынамасы)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 қарсы көрсеткіштерді түсіндіру анықтау және өткізуді ұйымдастыру: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Перикардиоцентез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Терішілік арасулар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томография, магнитті резонансты томография, мультиспиральді томография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Қантамырларын доплерографиялық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электрокардиостимуляторды импланттау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Клиникалық практиканың ұзақтығы, кемінде ай (кредиттер)</w:t>
      </w:r>
    </w:p>
    <w:p>
      <w:pPr>
        <w:spacing w:after="0"/>
        <w:ind w:left="0"/>
        <w:jc w:val="both"/>
      </w:pPr>
      <w:r>
        <w:rPr>
          <w:rFonts w:ascii="Times New Roman"/>
          <w:b w:val="false"/>
          <w:i w:val="false"/>
          <w:color w:val="000000"/>
          <w:sz w:val="28"/>
        </w:rPr>
        <w:t>
      Ауылдық денсаулық сақтау ұйымдарында (АОА, ААА төмен емес) – 1 (6)</w:t>
      </w:r>
    </w:p>
    <w:p>
      <w:pPr>
        <w:spacing w:after="0"/>
        <w:ind w:left="0"/>
        <w:jc w:val="both"/>
      </w:pPr>
      <w:r>
        <w:rPr>
          <w:rFonts w:ascii="Times New Roman"/>
          <w:b w:val="false"/>
          <w:i w:val="false"/>
          <w:color w:val="000000"/>
          <w:sz w:val="28"/>
        </w:rPr>
        <w:t>
      Қалалық денсаулық сақтау ұйымдарында – 2 (12)</w:t>
      </w:r>
    </w:p>
    <w:p>
      <w:pPr>
        <w:spacing w:after="0"/>
        <w:ind w:left="0"/>
        <w:jc w:val="both"/>
      </w:pPr>
      <w:r>
        <w:rPr>
          <w:rFonts w:ascii="Times New Roman"/>
          <w:b w:val="false"/>
          <w:i w:val="false"/>
          <w:color w:val="000000"/>
          <w:sz w:val="28"/>
        </w:rPr>
        <w:t>
      Облыстық денсаулық сақтау ұйымдарында – 2 (12)</w:t>
      </w:r>
    </w:p>
    <w:p>
      <w:pPr>
        <w:spacing w:after="0"/>
        <w:ind w:left="0"/>
        <w:jc w:val="both"/>
      </w:pPr>
      <w:r>
        <w:rPr>
          <w:rFonts w:ascii="Times New Roman"/>
          <w:b w:val="false"/>
          <w:i w:val="false"/>
          <w:color w:val="000000"/>
          <w:sz w:val="28"/>
        </w:rPr>
        <w:t>
      Республикалық денсаулық сақтау ұйымдарында – 2 (12)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жоғарғы </w:t>
            </w:r>
            <w:r>
              <w:br/>
            </w:r>
            <w:r>
              <w:rPr>
                <w:rFonts w:ascii="Times New Roman"/>
                <w:b w:val="false"/>
                <w:i w:val="false"/>
                <w:color w:val="000000"/>
                <w:sz w:val="20"/>
              </w:rPr>
              <w:t xml:space="preserve">оқу орнынан кейінгі білім </w:t>
            </w:r>
            <w:r>
              <w:br/>
            </w:r>
            <w:r>
              <w:rPr>
                <w:rFonts w:ascii="Times New Roman"/>
                <w:b w:val="false"/>
                <w:i w:val="false"/>
                <w:color w:val="000000"/>
                <w:sz w:val="20"/>
              </w:rPr>
              <w:t xml:space="preserve">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14-қосымша</w:t>
            </w:r>
          </w:p>
        </w:tc>
      </w:tr>
    </w:tbl>
    <w:bookmarkStart w:name="z219" w:id="188"/>
    <w:p>
      <w:pPr>
        <w:spacing w:after="0"/>
        <w:ind w:left="0"/>
        <w:jc w:val="left"/>
      </w:pPr>
      <w:r>
        <w:rPr>
          <w:rFonts w:ascii="Times New Roman"/>
          <w:b/>
          <w:i w:val="false"/>
          <w:color w:val="000000"/>
        </w:rPr>
        <w:t xml:space="preserve"> "Кардиохирургия (ересектер, балалар)" мамандығы бойынша резидентураның үлгілік оқу бағдарламасының құрылымы</w:t>
      </w:r>
    </w:p>
    <w:bookmarkEnd w:id="188"/>
    <w:p>
      <w:pPr>
        <w:spacing w:after="0"/>
        <w:ind w:left="0"/>
        <w:jc w:val="both"/>
      </w:pPr>
      <w:r>
        <w:rPr>
          <w:rFonts w:ascii="Times New Roman"/>
          <w:b w:val="false"/>
          <w:i w:val="false"/>
          <w:color w:val="ff0000"/>
          <w:sz w:val="28"/>
        </w:rPr>
        <w:t xml:space="preserve">
      Ескерту. Атауы жаңа редакцияда - ҚР Денсаулық сақтау министрінің 10.11.2023 </w:t>
      </w:r>
      <w:r>
        <w:rPr>
          <w:rFonts w:ascii="Times New Roman"/>
          <w:b w:val="false"/>
          <w:i w:val="false"/>
          <w:color w:val="ff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Бағдарламаның жылдармен ұзақтығы: 4 жыл</w:t>
      </w:r>
    </w:p>
    <w:p>
      <w:pPr>
        <w:spacing w:after="0"/>
        <w:ind w:left="0"/>
        <w:jc w:val="both"/>
      </w:pPr>
      <w:r>
        <w:rPr>
          <w:rFonts w:ascii="Times New Roman"/>
          <w:b w:val="false"/>
          <w:i w:val="false"/>
          <w:color w:val="000000"/>
          <w:sz w:val="28"/>
        </w:rPr>
        <w:t>
      Оқуды аяқтағаннан кейін берілетін біліктілік: Ересектердің, балалардың кардиохирург-дәрігері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 модульдердің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кардиохирургия (ересектер,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кардиохирургия (ересектер)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жүрек ақаулары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(интервенциялық кардиология)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Кардиохирургиядағы қарқынды терапия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Аритмология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Перфузиология және қосымша қан айналымы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bl>
    <w:bookmarkStart w:name="z220" w:id="189"/>
    <w:p>
      <w:pPr>
        <w:spacing w:after="0"/>
        <w:ind w:left="0"/>
        <w:jc w:val="left"/>
      </w:pPr>
      <w:r>
        <w:rPr>
          <w:rFonts w:ascii="Times New Roman"/>
          <w:b/>
          <w:i w:val="false"/>
          <w:color w:val="000000"/>
        </w:rPr>
        <w:t xml:space="preserve"> Үлгілік оқу бағдарламасының мазмұны</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жағдайлардың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коронарлық (ишемиялық)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өрлемелі бөлімінің аневризмасы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Митральды клапанның стенозы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Митральды клапанның жеткіліксіздігі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стенозы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жеткіліксіздігі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Трикуспидальды клапанның жеткіліксіздігі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жүрек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 фибрилляциясы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тампонадасы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жарақаты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Ишемиялық кардиомиопатия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гипертензиясы (созылмалы тромбоэмболиялық өкпе гипертензиясының клапанды аппаратының ақауы кезінде)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Кардиогендік шок</w:t>
            </w:r>
          </w:p>
        </w:tc>
      </w:tr>
    </w:tbl>
    <w:bookmarkStart w:name="z221" w:id="190"/>
    <w:p>
      <w:pPr>
        <w:spacing w:after="0"/>
        <w:ind w:left="0"/>
        <w:jc w:val="left"/>
      </w:pPr>
      <w:r>
        <w:rPr>
          <w:rFonts w:ascii="Times New Roman"/>
          <w:b/>
          <w:i w:val="false"/>
          <w:color w:val="000000"/>
        </w:rPr>
        <w:t xml:space="preserve"> Практикалық дағдылар, манипуляциялар, процедуралар</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емшара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практикада ғылыми зерттеулер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тарихын, амбулаториялық карталарды енгізу, зерттеуге жолдама беру, рецептер, еңбекке жарамсыздық парақтары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Физиологиялық тексеру, клиникалық диагноз қою, жүрек-қантамыр жүйесі ауруларының дифференциалды диагнозын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Коронарлық анастомоздардың қалыптасуы (сызықты, бүйірдегі бүйір, секвенциалды)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митральды, трикуспидальдық позицияда протезді инрааннулярлық/супрааннулярлық имплантациялау техникасы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шығыс бөлігін протездеу техникасы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 қуысын пункциялау және дренаждау техникасы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жүрек ақауларын түзету техникасы. Жүрекше аралық қалқаның екінші ақауы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жүрек ақауларын түзету техникасы. Жүрек аралық қалқаның және өкпе көктамырларының ішінара аномалды дренажының ақауы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жарасын тігу техникасы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стернотомия техникасы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Алдынғы бүйір торактомия техникасы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қанайналым аппаратының физиологиялық блогын, перфузияның жеке параметрлерін толтыра және есептей отырып контурды құрастыру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қанайналым аппаратының жұмысы кезіндегі апаттық жағдайлар менеджменті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 мембраналық оксигенацияның физиологиялық блогын, перфузияның жеке параметрлерін толтыра және есептей отырып контурды құрастыру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 мембраналық оксигенацияның жұмысы кезіндегі апаттық жағдайлар менеджменті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Аортаішілік баллонды контрпульсация контурын (фиброоптикалық датчикпен және фиброоптикалық датчикасыз) құрастыру, әртүрлі клиникалық сценарийлерге арналған аппараттың жұмыс триггерлері мен дабылдарын қою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Аортаішілік баллонды контрпульсация контурының жұмысы кезіндегі апаттық жағдайлар менеджменті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жоғарғы </w:t>
            </w:r>
            <w:r>
              <w:br/>
            </w:r>
            <w:r>
              <w:rPr>
                <w:rFonts w:ascii="Times New Roman"/>
                <w:b w:val="false"/>
                <w:i w:val="false"/>
                <w:color w:val="000000"/>
                <w:sz w:val="20"/>
              </w:rPr>
              <w:t xml:space="preserve">оқу орнынан кейінгі білім </w:t>
            </w:r>
            <w:r>
              <w:br/>
            </w:r>
            <w:r>
              <w:rPr>
                <w:rFonts w:ascii="Times New Roman"/>
                <w:b w:val="false"/>
                <w:i w:val="false"/>
                <w:color w:val="000000"/>
                <w:sz w:val="20"/>
              </w:rPr>
              <w:t xml:space="preserve">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15-қосымша</w:t>
            </w:r>
          </w:p>
        </w:tc>
      </w:tr>
    </w:tbl>
    <w:bookmarkStart w:name="z223" w:id="191"/>
    <w:p>
      <w:pPr>
        <w:spacing w:after="0"/>
        <w:ind w:left="0"/>
        <w:jc w:val="left"/>
      </w:pPr>
      <w:r>
        <w:rPr>
          <w:rFonts w:ascii="Times New Roman"/>
          <w:b/>
          <w:i w:val="false"/>
          <w:color w:val="000000"/>
        </w:rPr>
        <w:t xml:space="preserve"> "Клиникалық зертханалық диагностика" мамандығы бойынша резидентураның үлгілік оқу бағдарламасының құрылымы</w:t>
      </w:r>
    </w:p>
    <w:bookmarkEnd w:id="191"/>
    <w:p>
      <w:pPr>
        <w:spacing w:after="0"/>
        <w:ind w:left="0"/>
        <w:jc w:val="both"/>
      </w:pPr>
      <w:r>
        <w:rPr>
          <w:rFonts w:ascii="Times New Roman"/>
          <w:b w:val="false"/>
          <w:i w:val="false"/>
          <w:color w:val="ff0000"/>
          <w:sz w:val="28"/>
        </w:rPr>
        <w:t xml:space="preserve">
      Ескерту. Атауы жаңа редакцияда - ҚР Денсаулық сақтау министрінің 10.11.2023 </w:t>
      </w:r>
      <w:r>
        <w:rPr>
          <w:rFonts w:ascii="Times New Roman"/>
          <w:b w:val="false"/>
          <w:i w:val="false"/>
          <w:color w:val="ff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Бағдарламаның ұзақтығы жылдармен: 2жыл</w:t>
      </w:r>
    </w:p>
    <w:p>
      <w:pPr>
        <w:spacing w:after="0"/>
        <w:ind w:left="0"/>
        <w:jc w:val="both"/>
      </w:pPr>
      <w:r>
        <w:rPr>
          <w:rFonts w:ascii="Times New Roman"/>
          <w:b w:val="false"/>
          <w:i w:val="false"/>
          <w:color w:val="000000"/>
          <w:sz w:val="28"/>
        </w:rPr>
        <w:t>
      Оқуды аяқтағаннан кейін берілетін біліктілік: Лабораториялық диагностика дәрігері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зертханалық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зертханалық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Коагуологиялық зертханалық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Иммунологиялық зертханалық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зертханалық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Паразитологиялық зертханалық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Молекулярлық-биологиялық және генетикалық зертханалық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224" w:id="192"/>
    <w:p>
      <w:pPr>
        <w:spacing w:after="0"/>
        <w:ind w:left="0"/>
        <w:jc w:val="left"/>
      </w:pPr>
      <w:r>
        <w:rPr>
          <w:rFonts w:ascii="Times New Roman"/>
          <w:b/>
          <w:i w:val="false"/>
          <w:color w:val="000000"/>
        </w:rPr>
        <w:t xml:space="preserve"> Үлгілік оқу бағдарламасының мазмұны</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жағдайлардың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реактивті өзгерістері. Лейкоцитоз. Лейкопения. Нейтрофилез және нейтропения. Эозинофилия және эозинопения. Базофилия. Моноцитоз және моноцитопения. Лимфоцитоз және лимфоцитопения. Эритроцитоз. Эритроцитопения. Тромбоцитоз. Тромбоцитопения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Гемопоэз жүйесінің аурулары. Анемия. Гемобластоздар. Жедел лейкоздар. Миелопролиферативті аурулар. Созылмалы миелолейкоз. Сублейкемиялық миелоз. Эритремия (шынайы полицитемия). Созылмалы мегакариоциттік лейкоз. Лимфопролиферативті аурулар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Бронхоөкпе жүйенің аурулары. Өкпе туберкулезі. Бронх демікпесі. Пневмониялар.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жүйесінің аурулары. Асқазан аурулары. Ұйқы безінің аурулары. Панкреатит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аурулары. Гепатит, цирроздар. Бауыр 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органдарының аурулары. Нефриттер, нефроздар. Жедел бүйрек жеткіліксіздігі. Созылмалы бүйрек жеткіліксіздігі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 мүшелерінің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жыныс мүшелерінің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жүйке жүйесінің аурулары. Серозды қабықтардың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 аурулар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Аутоиммунды аурулар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және дәнекер тіннің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қимыл аппаратының және бұлшық ет жүйесінің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Ісіктер</w:t>
            </w:r>
          </w:p>
        </w:tc>
      </w:tr>
    </w:tbl>
    <w:bookmarkStart w:name="z225" w:id="193"/>
    <w:p>
      <w:pPr>
        <w:spacing w:after="0"/>
        <w:ind w:left="0"/>
        <w:jc w:val="left"/>
      </w:pPr>
      <w:r>
        <w:rPr>
          <w:rFonts w:ascii="Times New Roman"/>
          <w:b/>
          <w:i w:val="false"/>
          <w:color w:val="000000"/>
        </w:rPr>
        <w:t xml:space="preserve"> Практикалық дағдыларды, манипуляцияларды, емшараларды меңгеру</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емшара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қызметтің ұйымдық құрылымы. Қызметтің жұмысын реттейтін негізгі заңнамалық, нормативтік, әдістемелік құжаттар. Ұлттық және халықаралық құқықтық актілер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зертхананың сапа менеджменті жүйесі. Нормалар мен стандарттар (ISO 9001, 15189, 17025, 17043). Зертханаларды сертификаттау және аккредиттеу. Құжаттаманы басқару. Сейкес келмеу жағдайларын басқару. Ішкі аудиттер. Сапа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биологиялық қауіпсіздік саласындағы заңнамасы (биологиялық қауіпсіздік жөніндегі негізгі қағидалар). Зертхананың құрылғысына қойылатын талаптар. Биологиялық қауіпсіздік техникасы. Жеке қорғаныш құралдарын кию және шешу. Медициналық қалдықтар. Төтенше жағдайлар (төгілулер). Төтенше жағдайлар кезіндегі әрекеттерді жоспарлау. Биологиялық қауіпсіздік және биоқауіпсіздік бағдарламасын басқару, биологиялық қауіпсіздік жөніндегі нұсқаулық. Биологиялық қауіпті басқару. Зертханада қауіпті бағалау (биологиялық қауіпсіздік және биоқауіпсіздік тәуекелдері). Тәуекелді төмендету (биологиялық қауіпсіздік және биоқауіпсіздік тәуекелдері)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реагенттерді, шығын материалдарын жоспарлау, таңдау, сатып алу. Жабдықты тексеру және валидациялау. Жабдықты басқару (калибрлеу, техникалық қызмет көрсету, түгендеу). Реагенттер мен шығын материалдарын басқару. Ерітінділерді дайындау ережесі және реагенттердің сапасына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Биоматериалды жинау, өңдеу, тасымалдау, сақтау және жою жұмыстарын ұйымдастыру. Таңбалау және ілеспе құжаттама. Биоматериалдың сапасын және оның зертханалық зерттеулерге жарамдылығын бағалау. Ақпараттық жүйелер. Зертханалық жүйе моделіне шолу. Ақпараттық жүйенің саясаты және құқықтық негіздері. Зертханалық жүйенің инфрақұрылымы мен мүмкіндіктері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зерттеулердің сапасын бақылауды басқару. Зертханалық сапаны бағалаудың қағидалары мен әдістері. Зерттеудің жинақтылығы, қайталануы, дәлдігі, дұрыстығы. Бақылау жиілігі. Бақылау диаграммалары бойынша қайталану мүмкіндігін бағалауды жүргізу. Бақылау өлшемдері бойынша деректер массивін жинау және өңдеу. Шухарттың бақылау диаграммаларын құру, жүргізу, интерпретациялау және жаңарту процесі. Сапаны зертханааралық бақылау. Сапаны сыртқы бағалау (қағидалары, жоспарлау, енгізу, сапаны сыртқы бағалау бағдарламасының нәтижелерін талдау) Медициналық зертханада өлшеу нәтижелерін интерпретациялау.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Гематологияда биологиялық материалды алу ережелері. Гематологиялық жағындыға қойылатын жалпы талаптар, қан және сүйек кемігін жағындыларын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 зертханалық зерттеулерді автоматтандыру қағидалары. Автоматтандырылған және экспресс анализаторлармен жұмыс істеу кезіндегі аналитикалық кезеңнің ерекшеліктері. Жалпы қан анализі: лейкоциттердің, эритроциттер мен тромбоциттердің сапалық және сандық көрсеткіштері. Эритроциттердің шөгу жылдамдығын бағалау. Сапа бақылауын жүргізу және талдау. Гематологиялық зерттеу әдістерін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кемігінің нүктелерін зерттеу. Сүйек кемігін микроскопиялық зерттеу (миелограмма). Қан түзу жасушаларының цитохимиялық зерттеулері. Иммунофенотиптеу. Сапа бақылауын жүргізу және талдау. Гематологиялық қан анализінің нәтижелерін бағалау және интерпретациялау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клиникалық зертханалық зерттеулердің жұмыс істеу қағидалары. Несептің, қақырықтың, биологиялық материалдың жағындысының, асқазан мен он екі елі ішектің, нәжістің, жұлын сұйықтығының және экссудативті сұйықтықтың табиғи және боялған препараттарын дайындау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Зәрдің физикалық, химиялық және микроскопиялық қасиеттерін зерттеу. Қол әдісімен зәр шөгіндісін микроскопиялық зерттеу. Несептегі шөгінділерді автоматтандырылған талдау. Сапа бақылауын жүргізу және талдау. Зәр анализінің нәтижелерін бағалау және интерпретациялау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Бронхоөкпе жүйесі ауруларында қақырықтың физикалық, химиялық және микроскопиялық қасиеттерін зерттеу. Сапа бақылауын жүргізу және талдау. Зерттеу нәтижелерін бағалау және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жолдарының ауруларында асқазан және он екі елі ішек құрамының физикалық, химиялық және микроскопиялық қасиеттерін зерттеу. Сапа бақылауын жүргізу және талдау. Зерттеу нәтижелерін бағалау және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мүшелерінің (қынаптық, жатыр мойны, уретральды) физикалық, химиялық және микроскопиялық қасиеттерін зәр шығару жүйесінің ауруларын диагностикалау үшін зерттеу. Гормоналды профильді бағалау. Тазалық дәрежесін бағалау. Вагинальды дисбиозды анықтау. Бактериялық флораны, қарапайымдыларды, вирустық инфекциялардың белгілерін, микоздарды анықтау. Тұқымдық сұйықтығының (эякуляция) физикалық және химиялық қасиеттерін зерттеу. Сапа бақылауын жүргізу және талдау Зертханалық зерттеулердің соңғы нәтижелерін интерпретациялау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Қуыстардағы биологиялық материалды цитологиялық зерттеуге арналған препараттарды дайындау әдістемесі, мүшелер мен бездерден алынған қырғыштар мен жағынды-іздер. Сұйық цитология әдісін қолдану. Сапа бақылауын жүргізу және талдау. Зерттеу нәтижелерін бағалау және интерпретациялау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аурулардың скринингтік әдістері (нәжістің жасырын қаны, урологиялық және гинекологиялық жағындылар, онкологиялық маркерлер). Сапа бақылауын жүргізу және талдау. Зерттеу нәтижелерін бағалау және интерпретациялау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Паразитарлық аурулардың зертханалық диагностикасы, оларды анықтау әдістері (гельминтоздар, протозооноздар, қарапайымдылар). Сапа бақылауын жүргізу және талдау. Зертханалық нәтижелерді бағалау және интерпретациялау.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Қышқыл-негіз күйінің зертханалық диагностикасы (қышқыл-негіз күйін, газдар мен қанның электролиттерін анықтау). Автоматты анализаторларды қолдану. Сапа бақылауын жүргізу және талдау. Зертханалық нәтижелерді бағалау және интерпретациялау.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алмасу бұзылыстарындағы биологиялық сұйықтықтарды биохимиялық зерттеудің зертханалық диагностикасы. Биохимиялық зертханалық зерттеулерді автоматтандыру қағидалары. Сапа бақылауын жүргізу және талдау. Биологиялық сұйықтықтарды биохимиялық зерттеу нәтижелерін бағалау және интерпретациялау.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жүрек, бүйрек, бауыр жеткіліксіздігі, диссеминирленген тамырішілік коагуляция синдромы, сепсис, токсикалық жағдайлардағы төтенше жағдайлардың зертханалық диагностикасы. Зертханалық нәтижелерді бағалау және интерпретациялау.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Гемостаз жүйесінің бұзылыстарын зертханалық диагностикалау. Жартылай автоматты және автоматтандырылған жүйелерде коагулологиялық зерттеу әдістерін жүргізу (протромбин уақыты, тромбин уақыты, халықаралық нормаланған арақатынас, протромбиндік индекс, белсендірілген ішінара пробин уақыты, фибриноген және Д-димерлер, ұю факторлары).Сапа бақылауын жүргізу және талдау. Қан плазмасындағы коагуляциялық зерттеулердің нәтижелерін бағалау және интерпретациялау.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Иммундық жүйенің бұзылыстарын зертханалық диагностикалау. Иммунологиялық зерттеу әдістерін дайындау және енгізу. Сапа бақылауын жүргізу және талдау. Иммунологиялық зерттеулер нәтижелерін бағалау және интерпретациялау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зертханада иммунохемилюминесцентті, электрохимилюминесцентті және иммуноферментті талдау әдістері. Иммунохимиялық реакцияның нәтижесін анықтау әдістері. Сапа бақылауын жүргізу және талдау. Эндокриндік, аутоиммунды және жұқпалы аурулардағы зерттеу нәтижелерін бағалау және интерпретациялау, дәрілік заттардың мониторингі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Преципитация реакциясы (қан сарысуындағы кардиолипин антигенімен қолмен микропреципитациялау), комплементті бекіту реакциясы (Вассерман реакциясы), агглютинация реакциясы, жанама гемагглютинация реакциясы, пассивті гемагглютинация реакциясы, гемагглютинацияның тежелу реакциясы, бейтараптандыру реакциясы. Сапа бақылауын жүргізу және талдау. Иммунологиялық зерттеулер нәтижелерін бағалау және интерпретациялау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Иммуногематологиялық (изосерологиялық, иммуногенетикалық) зерттеу әдістерінің зертханалық диагностикасы. Автоматтандырылған және жартылай автоматты жүйелерді қолдану. Қан тобын, резус-факторын, антиэритроциттік антиденелерді және антидене титрін анықтау. Сапа бақылауын жүргізу және талдау. Иммуногематологиялық зерттеулердің нәтижелерін бағалау және интерпретациялау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Ағындық цитофлуометрия әдісінің қағидалары. Зерттеудің преаналитикалық кезеңінің ерекшеліктері. Үлгіні дайындау. Зерттеу әдістемесі. Жасуша кескіндерін компьютерлік талдау жүйелері. Ағынды цитофлуориметриялық құрылғылар. Сапа бақылауын жүргізу және талдау. Зертханалық зерттеулердің соңғы нәтижелерін интерпретациялау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зерттеулердің зертханалық диагностикасы. Биоматериалды алу әдісі мен әдістерін таңдау. Биоматериалдың сапасын және оның зертханалық зерттеулерге жарамдылығын бағалау. Қоректік орталарды дайындау. Бактериологиялық әдіс. Зерттелетін материалды егу және бояу әдістері, микробқа қарсы препараттарға сезімталдықты анықтау. Вирусологиялық әдіс. Микологиялық әдіс. Микробиологиялық процестің автоматтандырылған жүйелерін қолдану. Сапа бақылауын жүргізу және талдау. Зертханалық зерттеулердің соңғы нәтижелерін интерпретациялау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зертханадағы микроскопиялық әдістер. Жарық микроскопиясы. Төңкерілген биологиялық микроскоптар, Люминесцентті микроскопия. Флуоресцентті микроскопия. Стереоскопиялық микроскопия. Электрондық микроскопия. Микроскопияда сапаны бақылауды орындау және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Медициналық-генетикалық зертханалық зерттеу әдістері. Медициналық-генетикалық зерттеу үшін биологиялық материалды іріктеу әдістемесі. Медициналық-генетикалық зерттеу жүргізудің түрлері мен әдістері. Скринингтік зерттеу әдістері. Медициналық-генетикалық зерттеулердің сапасын бақылауды жүргізу және талдау. Генетикалық зерттеулердің нәтижелерін интерпретациялау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 биологиялық зерттеу әдістері, практикалық медицинада қолданылуы. Полимеразды тізбекті реакция. Геносеквенирлеу. Молекулярлық биологиялық зерттеу әдістерінің сапасын бақылауды жүргізу және талдау. Зертханалық зерттеулердің соңғы нәтижелерін интерпретациялау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жоғарғы </w:t>
            </w:r>
            <w:r>
              <w:br/>
            </w:r>
            <w:r>
              <w:rPr>
                <w:rFonts w:ascii="Times New Roman"/>
                <w:b w:val="false"/>
                <w:i w:val="false"/>
                <w:color w:val="000000"/>
                <w:sz w:val="20"/>
              </w:rPr>
              <w:t xml:space="preserve">оқу орнынан кейінгі білім </w:t>
            </w:r>
            <w:r>
              <w:br/>
            </w:r>
            <w:r>
              <w:rPr>
                <w:rFonts w:ascii="Times New Roman"/>
                <w:b w:val="false"/>
                <w:i w:val="false"/>
                <w:color w:val="000000"/>
                <w:sz w:val="20"/>
              </w:rPr>
              <w:t xml:space="preserve">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16-қосымша</w:t>
            </w:r>
          </w:p>
        </w:tc>
      </w:tr>
    </w:tbl>
    <w:bookmarkStart w:name="z227" w:id="194"/>
    <w:p>
      <w:pPr>
        <w:spacing w:after="0"/>
        <w:ind w:left="0"/>
        <w:jc w:val="left"/>
      </w:pPr>
      <w:r>
        <w:rPr>
          <w:rFonts w:ascii="Times New Roman"/>
          <w:b/>
          <w:i w:val="false"/>
          <w:color w:val="000000"/>
        </w:rPr>
        <w:t xml:space="preserve"> "Клиникалық фармакология" мамандығы бойынша резидентураның үлгілік оқу бағдарламасының құрылымы</w:t>
      </w:r>
    </w:p>
    <w:bookmarkEnd w:id="194"/>
    <w:p>
      <w:pPr>
        <w:spacing w:after="0"/>
        <w:ind w:left="0"/>
        <w:jc w:val="both"/>
      </w:pPr>
      <w:r>
        <w:rPr>
          <w:rFonts w:ascii="Times New Roman"/>
          <w:b w:val="false"/>
          <w:i w:val="false"/>
          <w:color w:val="000000"/>
          <w:sz w:val="28"/>
        </w:rPr>
        <w:t>
      Бағдарламаның жылдармен ұзақтығы: 2 жыл</w:t>
      </w:r>
    </w:p>
    <w:p>
      <w:pPr>
        <w:spacing w:after="0"/>
        <w:ind w:left="0"/>
        <w:jc w:val="both"/>
      </w:pPr>
      <w:r>
        <w:rPr>
          <w:rFonts w:ascii="Times New Roman"/>
          <w:b w:val="false"/>
          <w:i w:val="false"/>
          <w:color w:val="000000"/>
          <w:sz w:val="28"/>
        </w:rPr>
        <w:t>
      Оқуды аяқтағаннан кейін берілетін біліктілік: Клиникалық фармаколог дәрігері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 (клиникалық фармакологияның жалпы сұрақтары және жеке дәрілік заттар мен топтардың клиникалық-фармакологиялық сипаттамасы). Формулярлық жүйе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заттарға клиникалық зерттеудің әртүрлі түрлерін жүргізу кезеңдері. Дербестендірілген емдік терапия (емдік дәрілік мониторинг, фармакогенетика)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емдеуге арналған халықаралық ұсыныстарды, нұсқауларды және клиникалық хаттамаларды дәлелді медицина тұрғысынан іздеу, бағалау және бейімдеу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пайдалануды бағалау және клиникалық-фармакологиялық сараптау. Дәрілік заттардың жағымсыз реакциялары. Дәрілік қадағалау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ағзалардың әртүрлі ауруларының ұтымды емі және клиникалық-фармакологиялық қағидалары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 тәжірибедегі және арнайы топтағы науқастардағы клиникалық фармакология мен ұтымды емнің қағидалары.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Микробқа қарсы ұтымды терапия және антибиотикалық профилактика. Микробқа қарсы препараттарға тұрақтылық мәселелері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228" w:id="195"/>
    <w:p>
      <w:pPr>
        <w:spacing w:after="0"/>
        <w:ind w:left="0"/>
        <w:jc w:val="left"/>
      </w:pPr>
      <w:r>
        <w:rPr>
          <w:rFonts w:ascii="Times New Roman"/>
          <w:b/>
          <w:i w:val="false"/>
          <w:color w:val="000000"/>
        </w:rPr>
        <w:t xml:space="preserve"> Үлгілік оқу бағдарламасының мазмұны</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жағдайлардың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алмасуының бұзылуымен жүретін аурулар (метаболикалық синдром, семіздік, подагра, созылмалы бүйрекүсті безінің жеткіліксіздігі)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он екі елі ішектің ойық жара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Гастроэзофагеалды рефлюкс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функционалды диспепсия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емес жаралы колит. Крон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циррозы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жедел және созылмалы жеткіліксіздігі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тромбоэмболиясы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Диссемирленген тамырішілік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Артериалды гипертензия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жүрек-қантамыр жеткіліксіздігі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эндокардит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коронарлық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Ырғақ пен өткізгіштіктің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жүрек жеткіліксіздігі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демікпесі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созылмалы обструктивті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 Жіті респираторлық вирустық инфекция . Короновирустық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бронхиолиттер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жеткіліксіздігі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бүйрек жеткіліксіздігі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жолдарының 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Гломерулонефриттер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Тубулоинтерстициалды нефрит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тінінің жүйелік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 оның ішінде акушерлік сепсис, жаңа туған нәрестелердің сепсисі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ішек 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Менингококкты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Энтеровирусты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Герпес 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ревматикалық қызба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жолмен берілетін аурулар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 мен терінің 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Атопиялық дерматит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Депрессия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Паркинсон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Ауырсыну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Анафилаксия, анафилактикалық 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Тырысу синдромы</w:t>
            </w:r>
          </w:p>
        </w:tc>
      </w:tr>
    </w:tbl>
    <w:bookmarkStart w:name="z229" w:id="196"/>
    <w:p>
      <w:pPr>
        <w:spacing w:after="0"/>
        <w:ind w:left="0"/>
        <w:jc w:val="left"/>
      </w:pPr>
      <w:r>
        <w:rPr>
          <w:rFonts w:ascii="Times New Roman"/>
          <w:b/>
          <w:i w:val="false"/>
          <w:color w:val="000000"/>
        </w:rPr>
        <w:t xml:space="preserve"> Практикалық дағдыларды, манипуляцияларды, емшараларды меңгеру</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 /емшара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пайдаланудың тиімділігі мен қауіпсіздігін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мөлшерін есептеу, оның ішінде ерекше топтағы науқастарға (балалар, егде жастағы пациенттер, бүйрек / бауыр жеткіліксіздігі бар пациенттер)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жанама әсерін анықтау және тіркеу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жанама әсерлерінің алдын алу және түзету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жанама әсері туралы хабарлама толтыру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тиімділігі мен қауіпсіздігінің фармакодинамикалық мониторингі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медицинаның деректер базасында медициналық ақпаратты іздеу және бағалауды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препараттар бойынша талдамалық шолулар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клиникада қолдану бойынша оқулық хаттама/жоба құрастыру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үшін ұтымды антибактериалды терапия бойынша нұсқаулар құрастыру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емдік терапияның барлық сұрақтары бойынша науқастарға кеңес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Ұтымды емдік терапия мәселелері бойынша медицина мамандарына кеңес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реакция, бронхоспазм, гипертензиялық криз, жедел коронарлы синдром, тырысулар, талу кезінде шұғыл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тағайындаудың негізділігін бағалау парағын толтыру дағдысы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Микробқа қарсы дәрілік заттарды тағайындаудың негізділігін бағалау парағын толтыру дағдысы (терапия, антибиотикопрофилактика)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Дәрі-дәрмектік қателіктер туралы хабарлама үлгісін толтыру дағдысы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өзара әрекеттесуін анықтау бойынша ақпараттық жүйелермен жұмыс істеу дағдысы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дәрілік формулярын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препараттарға тиімді қаржы жұмсау үшін ABC /VEN талдауын жүргізу дағдысы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 терапевтік химия/ анықталған күнделікті доза (ATC/DDD) әдіснамасы бойынша дәрілік заттарды тұтынуға талдау жүргізу дағдысы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дәрілік заттарға өтінім жасау және қажеттілікті талдау дағдысы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дәрілік ақпарат жөніндегі жүйені ұйымдастыруға және оның жұмысына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дәрілік мониторинг нәтижелерін талдау (қан плазмасындағы дәрілік заттардың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Фармакогенетикалық зерттеулердің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 оның ішінде микробиологиялық зерттеулер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Фиброэзофагогастродуоденоскопия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томография, магнитті-резонансты томография, позитрондық эмиссиялық томография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 қан қысымы мониторингі, электрокардиография тәуліктік мониторингі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жоғарғы </w:t>
            </w:r>
            <w:r>
              <w:br/>
            </w:r>
            <w:r>
              <w:rPr>
                <w:rFonts w:ascii="Times New Roman"/>
                <w:b w:val="false"/>
                <w:i w:val="false"/>
                <w:color w:val="000000"/>
                <w:sz w:val="20"/>
              </w:rPr>
              <w:t xml:space="preserve">оқу орнынан кейінгі білім </w:t>
            </w:r>
            <w:r>
              <w:br/>
            </w:r>
            <w:r>
              <w:rPr>
                <w:rFonts w:ascii="Times New Roman"/>
                <w:b w:val="false"/>
                <w:i w:val="false"/>
                <w:color w:val="000000"/>
                <w:sz w:val="20"/>
              </w:rPr>
              <w:t xml:space="preserve">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17-қосымша</w:t>
            </w:r>
          </w:p>
        </w:tc>
      </w:tr>
    </w:tbl>
    <w:bookmarkStart w:name="z231" w:id="197"/>
    <w:p>
      <w:pPr>
        <w:spacing w:after="0"/>
        <w:ind w:left="0"/>
        <w:jc w:val="left"/>
      </w:pPr>
      <w:r>
        <w:rPr>
          <w:rFonts w:ascii="Times New Roman"/>
          <w:b/>
          <w:i w:val="false"/>
          <w:color w:val="000000"/>
        </w:rPr>
        <w:t xml:space="preserve"> "Медициналық генетика" мамандығы бойынша резидентураның үлгілік оқу бағдарламасының құрылымы</w:t>
      </w:r>
    </w:p>
    <w:bookmarkEnd w:id="197"/>
    <w:p>
      <w:pPr>
        <w:spacing w:after="0"/>
        <w:ind w:left="0"/>
        <w:jc w:val="both"/>
      </w:pPr>
      <w:r>
        <w:rPr>
          <w:rFonts w:ascii="Times New Roman"/>
          <w:b w:val="false"/>
          <w:i w:val="false"/>
          <w:color w:val="000000"/>
          <w:sz w:val="28"/>
        </w:rPr>
        <w:t>
      Бағдарламаның жылдармен ұзақтығы: 2 жыл</w:t>
      </w:r>
    </w:p>
    <w:p>
      <w:pPr>
        <w:spacing w:after="0"/>
        <w:ind w:left="0"/>
        <w:jc w:val="both"/>
      </w:pPr>
      <w:r>
        <w:rPr>
          <w:rFonts w:ascii="Times New Roman"/>
          <w:b w:val="false"/>
          <w:i w:val="false"/>
          <w:color w:val="000000"/>
          <w:sz w:val="28"/>
        </w:rPr>
        <w:t>
      Оқуды аяқтағаннан кейін берілетін біліктілік: Генетик-дәрігер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генетика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цитогенетикасы және молекулярлық цитогенетикасы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Молекулярлық генетика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Геномдық медицина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генетикалық консультация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232" w:id="198"/>
    <w:p>
      <w:pPr>
        <w:spacing w:after="0"/>
        <w:ind w:left="0"/>
        <w:jc w:val="left"/>
      </w:pPr>
      <w:r>
        <w:rPr>
          <w:rFonts w:ascii="Times New Roman"/>
          <w:b/>
          <w:i w:val="false"/>
          <w:color w:val="000000"/>
        </w:rPr>
        <w:t xml:space="preserve"> Үлгілік оқу бағдарламасының мазмұны</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жағдайлардың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туа біткен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 жүйесінің туа біткен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жолдарының туа біткен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жүйесінің туа біткен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және сезім мүшелерінің туа біткен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жүйесінің туа біткен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және оның қосалқыларының туа біткен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жүйесінің туа біткен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секреция бездерінің туа біткен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Плацентаның туа біткен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Аутосомалардағы сандық өзгерістерден туындаған хромосомалық синдромдар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Даун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Эдвардс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Патау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хромосомаларының сандық өзгерістерінен туындаған хромосомалық синдромдар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Тернер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Клайнфельтер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Полиплоидиялар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хромосомалық синдромдар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Микроделециялық хромосомалық синдромдар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Ата-аналық дисомия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Лежеун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Вольф-Хиршхорн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Ангелман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Прадер-Вилли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Уильямс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 Джордж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синдромдар және психикалық дамудың тежелуіне байланысты аурулар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синдромдар мен психомоторлы және сөйлеу дамуының тежелуімен байланысты аурулар, соның ішінде аутизм спектрінің бұзылыстары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Нерв-бұлшық ет дамуының бұзылуымен байланысты тұқым қуалайтын синдромдар мен аурулар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Қаңқаның өсуі мен дамуының бұзылуымен байланысты тұқым қуалайтын синдромдар мен аурулар, соның ішінде дәнекер тінінің дисплазиясы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синдромдар және семіздікке байланысты аурулар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қабілетінің жоғалуына байланысты тұқым қуалайтын синдромдар мен аурулар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синдромдар және жыныстық дамудың бұзылуына байланысты аурулар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зақымдалуымен байланысты тұқым қуалайтын синдромдар мен аурулар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синдромдар және көздің зақымдалуымен байланысты аурулар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 алмасуының бұзылуының тұқым қуалайтын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сулар алмасуының бұзылуының тұқым қуалайтын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Майлардың метаболикалық бұзылыстарының тұқым қуалайтын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мен минералдардың алмасуының бұзылуының тұқым қуалайтын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зат алмасу бұзылыстарының тұқым қуалайтын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фенилкетонурия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Гиперфенилаланинемия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Муковисцидоз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Туабіткен гипотиреоз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Галактоземия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үсті безінің қыртысының туа біткен дисфункциясы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Аходроплазия, гипохондроплазия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Нунан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Марфан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Элерс-Данлос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Сотос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Аспергер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Олбери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Мекель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Танатоформды дисплазия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Дюшен-Беккер миодистрофия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бұлшық ет амиотрофиясы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Тирозинемия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Глютарлы ацидемия/ацидурия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Муколипидоздар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Ихтиоз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Буллоза эпидермолизі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Эктодермальды дисплазия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Синдромдық емес тұқым қуалайтын есту қабілетінің жоғалуы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Гликогеноздар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Онкопатологияның отбасылық түрлері (ретинобластома, сүтбезі обыры, қалқанша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Кемшіліксіз остеогенез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Гомоцистинурия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Свайер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Лейкодистрофия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Нейрофиброматоз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Дубовиц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Корнелия де Лэнги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Кокайн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Рубинштейн-Тайби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Голденхар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Франчетти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фрагилды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Факоматоз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Шарко-Мари-Тута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Туберозды склероз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Аспергер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Вильсон-Коновалов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Псевдоахондроплазия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Фабри ауруы</w:t>
            </w:r>
          </w:p>
        </w:tc>
      </w:tr>
    </w:tbl>
    <w:bookmarkStart w:name="z233" w:id="199"/>
    <w:p>
      <w:pPr>
        <w:spacing w:after="0"/>
        <w:ind w:left="0"/>
        <w:jc w:val="left"/>
      </w:pPr>
      <w:r>
        <w:rPr>
          <w:rFonts w:ascii="Times New Roman"/>
          <w:b/>
          <w:i w:val="false"/>
          <w:color w:val="000000"/>
        </w:rPr>
        <w:t xml:space="preserve"> Практикалық дағдылар, манипуляциялар, емшаралар</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 / Емшара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құру, асыл тұқымды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факторлы патологиядағы эмпирикалық тәуекелді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аномалияларды (дисембриогенез стигмасы) ескере отырып, тұқым қуалайтын немесе туа біткен патологиясы бар науқасты фенотиптік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Синдромдық диагностиканы жүргізу, тұқым қуалайтын және туа біткен патологияның синдромдық диагностикасы бойынша мәліметтер қорында жұмыс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лимфоциттеріне хромосомалық препараттарды дайындауға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лимфоциттеріне хромосомалық препараттарды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Шарана материалынан хромосомалық препараттарды дайындауға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Шарана материалынан хромосомалық препараттарды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Кариотиптеуді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Молекулярлық цитогенетикалық талдау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Пренатальды генетикалық скрининг үшін тестілеу (ана сары суының маркерлері).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 генетикалық скринингке тестілеу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Дезоксирибонуклеин қышқылы изоляциясы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Полимеразалық тізбекті реакция зерттеуін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уақыттағы полимеразалық тізбекті реакция зерттеуін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Фенилкетонуриямен ауыратын пациенттерді диеталық терапияны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метаболикалық аурулары (тирозинемия, глутарқышқылы) бар пациенттерде диеталық терапияны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цитогенетикалық зерттеу нәтижелерін интерпретациялау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молекулярлық цитогенетикалық зерттеу нәтижелерін интерпретациялау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молекулярлық-генетикалық зерттеу нәтижелерін интерпретациялау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генетикалық сараптамасының нәтижелерін интерпретациялау (тандемді масс-спектрометрия, CGH, мақсатты секвенирлеу, тұтас экзома және тұтас геномды секвенирлеу)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 қауіп тәуекел тобына медициналық генетикалық консультация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және туа біткен патологиясы бар отбасыларға медициналық-генетикалық консультация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Ерлі-зайыптыларға медициналық генетикалық консультация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жоғарғы </w:t>
            </w:r>
            <w:r>
              <w:br/>
            </w:r>
            <w:r>
              <w:rPr>
                <w:rFonts w:ascii="Times New Roman"/>
                <w:b w:val="false"/>
                <w:i w:val="false"/>
                <w:color w:val="000000"/>
                <w:sz w:val="20"/>
              </w:rPr>
              <w:t xml:space="preserve">оқу орнынан кейінгі білім </w:t>
            </w:r>
            <w:r>
              <w:br/>
            </w:r>
            <w:r>
              <w:rPr>
                <w:rFonts w:ascii="Times New Roman"/>
                <w:b w:val="false"/>
                <w:i w:val="false"/>
                <w:color w:val="000000"/>
                <w:sz w:val="20"/>
              </w:rPr>
              <w:t xml:space="preserve">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18-қосымша</w:t>
            </w:r>
          </w:p>
        </w:tc>
      </w:tr>
    </w:tbl>
    <w:bookmarkStart w:name="z235" w:id="200"/>
    <w:p>
      <w:pPr>
        <w:spacing w:after="0"/>
        <w:ind w:left="0"/>
        <w:jc w:val="left"/>
      </w:pPr>
      <w:r>
        <w:rPr>
          <w:rFonts w:ascii="Times New Roman"/>
          <w:b/>
          <w:i w:val="false"/>
          <w:color w:val="000000"/>
        </w:rPr>
        <w:t xml:space="preserve"> "Неврология (ересектер, балалар)" мамандығы бойынша резидентураның үлгілік оқу бағдарламасының құрылымы</w:t>
      </w:r>
    </w:p>
    <w:bookmarkEnd w:id="200"/>
    <w:p>
      <w:pPr>
        <w:spacing w:after="0"/>
        <w:ind w:left="0"/>
        <w:jc w:val="both"/>
      </w:pPr>
      <w:r>
        <w:rPr>
          <w:rFonts w:ascii="Times New Roman"/>
          <w:b w:val="false"/>
          <w:i w:val="false"/>
          <w:color w:val="ff0000"/>
          <w:sz w:val="28"/>
        </w:rPr>
        <w:t xml:space="preserve">
      Ескерту. Атауы жаңа редакцияда - ҚР Денсаулық сақтау министрінің 10.11.2023 </w:t>
      </w:r>
      <w:r>
        <w:rPr>
          <w:rFonts w:ascii="Times New Roman"/>
          <w:b w:val="false"/>
          <w:i w:val="false"/>
          <w:color w:val="ff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Бағдарламаның жылдармен ұзақтығы: 2 жыл</w:t>
      </w:r>
    </w:p>
    <w:p>
      <w:pPr>
        <w:spacing w:after="0"/>
        <w:ind w:left="0"/>
        <w:jc w:val="both"/>
      </w:pPr>
      <w:r>
        <w:rPr>
          <w:rFonts w:ascii="Times New Roman"/>
          <w:b w:val="false"/>
          <w:i w:val="false"/>
          <w:color w:val="000000"/>
          <w:sz w:val="28"/>
        </w:rPr>
        <w:t>
      Оқуды аяқтағаннан кейін берілетін біліктілік: Ересектердің, балалардың невролог-дәрігері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неврология, ересектер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неврология,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Неврологиядағы аспаптық зерттеу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және нейрореанимациядағы шұғыл жағдайлар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амбулаториялық-емханалық неврологиясы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амбулаториялық-емханалық неврологиясы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Неврологиядағы визуализациялық зерттеу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236" w:id="201"/>
    <w:p>
      <w:pPr>
        <w:spacing w:after="0"/>
        <w:ind w:left="0"/>
        <w:jc w:val="left"/>
      </w:pPr>
      <w:r>
        <w:rPr>
          <w:rFonts w:ascii="Times New Roman"/>
          <w:b/>
          <w:i w:val="false"/>
          <w:color w:val="000000"/>
        </w:rPr>
        <w:t xml:space="preserve"> Үлгілік оқу бағдарламасының мазмұны</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жағдайлардың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Транзиторлы ишемиялық шабуылды қоса алғандағы ишемиялық инсульт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Геморрагиялық инсульт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венасының және веналық синустардың тромбозы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инсульті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миының созылмалы ишемиясы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 жұлынының қанайналымының созылмалы бұзылысы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балалардағы эпилепсия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Шашыраңды склероз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шашыраңды энцефаломиелит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Оптикомиелит спектрінің аурулары, Девик оптикомиелиті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Гийенн-Барре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қабынулық демиелинизирленуші полинейропатия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Менингококкты менингит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Туберкулезды менигит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Кенелік энцефалит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Аутоиммунды энцефалит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Нейробруцеллез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Нейроборрелиоз (Лайм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Нейросифилис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Екпеден кейінгі энцефалит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Паркинсон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Супрануклеарлық сал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Көпжүйелі атрофия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Гентингтон хореясы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Эссенциальды тремор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Альцгеймер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Шеткері амиотрофиялық склероз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Пароксизмальды миоплегия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амиотрофиясы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Тұқымқуалаушылық полинейропатиялар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Сирингомиелия, сирингобульбия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 жұлындық атаксия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Мигрень, кернеулі бас ауруы, кластерлі бас ауруы, дәріден туындаған бас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ауырсынуы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айналуы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Полинейропатиялар, радикулопатиялар, плексопатиялар, мононейропатиялар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Дорсопатиялар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миының және жұлынның жарақаттан кейінгі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Церебральды салдану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алмасудың тұқым қуалаушылық ауруларындағы жүйке жүйесінің зақымдануы (Фабри ауруы, Помпе, Гоше, Ниманн-Пик, цероидті липофусциноздар)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психо-сөйлеу және моторлық дамудың кешігуі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Миопатиялар, миотониялар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Вегетативті жүйке жүйесі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Ботулизм кезіндегі жүйке жүйесінің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иммунтапшылық вирусы (жұқтырылған иммунтапшылығының синдромы) - инфекциясы кезіндегі жүйке жүйесінің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Жұлындық эпидурит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Нейрофиброматоз, Реклингаузен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 түрлері, естің бұзылу дәрежелері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 өлімі, диагностикалау өлшемшарттары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Вильсон Коновалов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Верник энцефалопатиясы, бас ми көпірінің орталық миелинолизі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прионды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Мультифокальді нейропатия</w:t>
            </w:r>
          </w:p>
        </w:tc>
      </w:tr>
    </w:tbl>
    <w:bookmarkStart w:name="z237" w:id="202"/>
    <w:p>
      <w:pPr>
        <w:spacing w:after="0"/>
        <w:ind w:left="0"/>
        <w:jc w:val="left"/>
      </w:pPr>
      <w:r>
        <w:rPr>
          <w:rFonts w:ascii="Times New Roman"/>
          <w:b/>
          <w:i w:val="false"/>
          <w:color w:val="000000"/>
        </w:rPr>
        <w:t xml:space="preserve"> Практикалық дағдыларды, манипуляцияларды, емшараларды меңгеру</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Оталар / Емшаралар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Дағдылардың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Интерпретациялайды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жұлынды компьютерлік-томографиялық зерттеу нәтижелерін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жұлынның магниттік-резонанстық томографиялық зерттеу нәтижелерін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Церебральды ангиография нәтижелерін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 нәтижелерін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еттердегі электр қозғыштығының және электромиография нәтижелерін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түбі мен көру өрісін зерттеу нәтижелерін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Брахиоцефальді тамырлардың ультрадыбыстық зерттеу нәтижелерін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қан анализін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Иммуноферменттік талдау және полимеразды тізбекті реакция нәтижелерін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Генетикалық тексеру әдістерін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Люмбальді пункция нәтижелерін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бақылауы мен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Науқаспен және/немесе оның туыстарымен күрделі (жазылмайтын) ауру туралы әңгімелесу (коммуникативті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Куратордың бақылауымен ми бағанының өлімі туралы мәлімдеме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Люмбальді пункцияны, ликвородинамикалық сынамаларды жүргізу техникасы мен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Өмірге қауіп төндіретін жағдайларда: мидың ісінуі мен ісіну синдромында шұғыл неврологиялық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Өмірге қауіп төндіретін жағдайларда шұғыл неврологиялық көмек көрсету: гипертониялық криз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Өмірге қауіп төндіретін жағдайларда: ишемиялық ми қан айналымының жіті бұзылуы кезінде шұғыл неврологиялық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Өмірге қауіп төндіретін жағдайларда: геморрагиялық ми қан айналымының жіті бұзылуы кезінде шұғыл неврологиялық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Өмірге қауіп төндіретін жағдайларда: коматоздық жағдайларда шұғыл неврологиялық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блокадаларды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Өмірге қауіп төндіретін жағдайларда шұғыл неврологиялық көмек көрсету: құрысу синдромы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Өмірге қауіп төндіретін жағдайларда шұғыл неврологиялық көмек көрсету: миастениялық криз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 деңгейін анықтау, нейропсихологиялық зерттеу әдісін қолдана отырып танымдық функцияларды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сүйек-ми нервтерінің, бұлшық ет тонусының, трофиканың, күштің, рефлекторлық сфераның, сезімталдықтың, қозғалыстарды үйлестірудің функцияларын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Жұтыну тестінің скринингін жүргізу техникасы мен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Инсульттің ауырлығын NIHSS, Rankin, Bartel шкаласы, Ривермид мобильді индексі бойынша анықтау, оларды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Глазго кома шкаласы бойынша сана деңгейін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Паркинсон ауруының диагностикалық өлшемшарттарын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Шашыраңды склероздың диагностикалық өлшемшарттарын анықтау (Куртцке шкаласы (EDSS), McDonald. W.I.критерийлері)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Миастенияның диагностикалық өлшемшарттарын анықтау (прозериндік сынаманы жүргізу техникасы мен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Хаммерсмит бойынша балалардың неврологиялық статусын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Хаммерсмит бойынша 2-жасқа дейінгі балалардың неврологиялық статусын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6-минуттық жүріс, Скот, Вьюнс шкаласы, сатыдан көтерілу тесті, Говерс, CHOP-INTEND, HINE, БМЖА(СМА) бар науқастардағы Хаммерсмит модифицирленген тесті, RULM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етудің халықаралық классификациясын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5-айға дейінгі балалардағы жалпы қозғалыстарды бағалау әдісін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және</w:t>
            </w:r>
            <w:r>
              <w:br/>
            </w:r>
            <w:r>
              <w:rPr>
                <w:rFonts w:ascii="Times New Roman"/>
                <w:b w:val="false"/>
                <w:i w:val="false"/>
                <w:color w:val="000000"/>
                <w:sz w:val="20"/>
              </w:rPr>
              <w:t>фармацевтикалық мамандықтар</w:t>
            </w:r>
            <w:r>
              <w:br/>
            </w:r>
            <w:r>
              <w:rPr>
                <w:rFonts w:ascii="Times New Roman"/>
                <w:b w:val="false"/>
                <w:i w:val="false"/>
                <w:color w:val="000000"/>
                <w:sz w:val="20"/>
              </w:rPr>
              <w:t>бойынша жоғарғы оқу орнынан</w:t>
            </w:r>
            <w:r>
              <w:br/>
            </w:r>
            <w:r>
              <w:rPr>
                <w:rFonts w:ascii="Times New Roman"/>
                <w:b w:val="false"/>
                <w:i w:val="false"/>
                <w:color w:val="000000"/>
                <w:sz w:val="20"/>
              </w:rPr>
              <w:t>кейінгі білім берудің үлгілік оқу</w:t>
            </w:r>
            <w:r>
              <w:br/>
            </w:r>
            <w:r>
              <w:rPr>
                <w:rFonts w:ascii="Times New Roman"/>
                <w:b w:val="false"/>
                <w:i w:val="false"/>
                <w:color w:val="000000"/>
                <w:sz w:val="20"/>
              </w:rPr>
              <w:t>бағдарламасына 18-1-қосымша</w:t>
            </w:r>
          </w:p>
        </w:tc>
      </w:tr>
    </w:tbl>
    <w:bookmarkStart w:name="z391" w:id="203"/>
    <w:p>
      <w:pPr>
        <w:spacing w:after="0"/>
        <w:ind w:left="0"/>
        <w:jc w:val="left"/>
      </w:pPr>
      <w:r>
        <w:rPr>
          <w:rFonts w:ascii="Times New Roman"/>
          <w:b/>
          <w:i w:val="false"/>
          <w:color w:val="000000"/>
        </w:rPr>
        <w:t xml:space="preserve"> "Неврология (балалар)" мамандығы бойынша резидентураның үлгілік оқу бағдарламасының құрылымы</w:t>
      </w:r>
    </w:p>
    <w:bookmarkEnd w:id="203"/>
    <w:p>
      <w:pPr>
        <w:spacing w:after="0"/>
        <w:ind w:left="0"/>
        <w:jc w:val="both"/>
      </w:pPr>
      <w:r>
        <w:rPr>
          <w:rFonts w:ascii="Times New Roman"/>
          <w:b w:val="false"/>
          <w:i w:val="false"/>
          <w:color w:val="ff0000"/>
          <w:sz w:val="28"/>
        </w:rPr>
        <w:t xml:space="preserve">
      Ескерту. Бағдарлама 18-1-қосымшамен толықтырылды - ҚР Денсаулық сақтау министрінің 30.09.2025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бастап қолданысқа енгізіледі және 01.09.2025 бастап туындаған құқықтық қатынастарға қолданылады) бұйрығымен.</w:t>
      </w:r>
    </w:p>
    <w:p>
      <w:pPr>
        <w:spacing w:after="0"/>
        <w:ind w:left="0"/>
        <w:jc w:val="both"/>
      </w:pPr>
      <w:r>
        <w:rPr>
          <w:rFonts w:ascii="Times New Roman"/>
          <w:b w:val="false"/>
          <w:i w:val="false"/>
          <w:color w:val="000000"/>
          <w:sz w:val="28"/>
        </w:rPr>
        <w:t xml:space="preserve">
      Бағдарламаның жылдармен ұзақтығы: 2 жыл </w:t>
      </w:r>
    </w:p>
    <w:p>
      <w:pPr>
        <w:spacing w:after="0"/>
        <w:ind w:left="0"/>
        <w:jc w:val="both"/>
      </w:pPr>
      <w:r>
        <w:rPr>
          <w:rFonts w:ascii="Times New Roman"/>
          <w:b w:val="false"/>
          <w:i w:val="false"/>
          <w:color w:val="000000"/>
          <w:sz w:val="28"/>
        </w:rPr>
        <w:t>
      Оқуды аяқтағаннан кейін берілетін біліктілік: балалар невролог-дәрігері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неврология модулі, балалар-1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неврология модулі, балалар-2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неврология,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p>
      <w:pPr>
        <w:spacing w:after="0"/>
        <w:ind w:left="0"/>
        <w:jc w:val="both"/>
      </w:pPr>
      <w:r>
        <w:rPr>
          <w:rFonts w:ascii="Times New Roman"/>
          <w:b w:val="false"/>
          <w:i w:val="false"/>
          <w:color w:val="000000"/>
          <w:sz w:val="28"/>
        </w:rPr>
        <w:t>
      Үлгілік оқу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жай-күйлердің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Транзиторлы ишемиялық шабуылды қоса алғанда, мидың ишемиялық инсульті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геморрагиялық инсульті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инсульті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эпилепсия және эпилепсиялық энцефалопатиялар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 сананың пароксизмалды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Обструктивті ұйқы апноэ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демиелинизациялайтын зақымданулары және ювенильді шашыраңқы склероз және жіті шашыраңқы энцефаломиелит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миелит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қабыну полинейропатиясы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Гийен-Барре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қабыну демиелинизациялайтын полиневропатия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Радикулопатия, плексопатия, мононевропатия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Дорсопатия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менингококк және басқа бактериялық менингиттер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менингиті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энцефалиттер (герпетикалық және кене энцефалиттері, сондай-ақ басқа) перинаталдық және постнаталдық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Нейробруцеллез және нейросифилис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Нейроборрелиоз (Лайм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склероздаушы панэнцефалиттер (қызылша мен қызамық фонында)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вакцинациядан кейінгі энцефаломиелит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дискинетикалық нейродегенеративтік жай-күй (Вильсон-Коновалов ауруы, Паркинсон ауруы ювенильді, торсионды дистония, эссенциалдық тремор)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Стрептококкпен байланысқан педиатриялық аутоиммунды бұзылу (ревматикалық кіші хорея)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Митохондриялық энцефалопатиялар (Лея энцефалиті, MELAS, MERRF)</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лейкодистрофиялар және ганглиозидоздар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зақымданған жинақталудың тұқым қуалайтын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Миастения және туа біткен миастениялық синдромдар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Томсен миотониясы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Дюшен, Беккер бұлшықет дистрофиясы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миопатиялар (немалин, орталық өзек ауруы және т.б.)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Кульберг-Веландер, Вердниг-Гоффманның жұлын амиотрофиясы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Шарко-Мари-Тутаның невральды амиотрофиясы және басқа да туа біткен невропатиялар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ауруы және бас сақинасы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Полинейропатиялар, радикулопатиялар, плексопатиялар, мононевропатиялар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дамуының туа біткен кемістігі (гидроцефалия, микро-және анэнцефалия, шизэнцефалия)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қоса алғанда, жұлынның туа біткен және аралас кемістігі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перинаталдық зақымданулары (гипоксиялық, инфекциялық, уытты және травматикалық)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Церебралды сал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Нейрофиброматоз, Реклингаузен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Коматозды жай-күй, түрлері, сананың қысылу дәрежесі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өлімі, диагностикалау өлшемшарттары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Вильсон Коновалов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Вернике энцефалопатиясы, орталық понтиялық миелинолиз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прионды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Мультифокалдық нейропатия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Дамудың органикалық және тұқым қуалайтын кідіруі (аутистикалық-ұқсас синдромдар)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жұлынның жарақаттан кейінгі зақымданулары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шұғыл нейрохиругиялық құралдың айғақтары, жіті бассүйекішілік гипертензия, мидың жарылуы қаупі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нейрохирургиялық жай-күй, мидың көлемді ісіктері</w:t>
            </w:r>
          </w:p>
        </w:tc>
      </w:tr>
    </w:tbl>
    <w:p>
      <w:pPr>
        <w:spacing w:after="0"/>
        <w:ind w:left="0"/>
        <w:jc w:val="both"/>
      </w:pPr>
      <w:r>
        <w:rPr>
          <w:rFonts w:ascii="Times New Roman"/>
          <w:b w:val="false"/>
          <w:i w:val="false"/>
          <w:color w:val="000000"/>
          <w:sz w:val="28"/>
        </w:rPr>
        <w:t>
      Практикалық дағдылар, манипуляциялар, емшаралар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Операция/емшара/техника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 мен 1 жасқа дейінгі балаларға арналған шкалаларды қоса алғанда, жасына сәйкес (0-ден 18 жасқа дейін) нейропсихологиялық зерттеу әдісі арқылы сана деңгейін анықтау, когнитивтік функцияларды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18 жасқа дейінгі балалардың бұлшықет тонусын, рефлекторлық сферасын, бассүйек-ми нервтерінің функцияларын, қозғалыс үйлесімділігін, сезімталдығын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 люмбалдық пункция, ликвородинамикалық сынама жүргізу техникасы мен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ми мен жұлын компьютерлік-томографиялық зерттеу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ми мен жұлын және бұлшықеттерінің МРТ зерттеу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Церебралдық ангиографияның нәтижелері (МРТ және қарама-қарсы)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Электромиография мен электронейромиогафияда бұлшықеттер мен нервтердің электроқозғыштығының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көз түбін және көру өрісін зерттеу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жасқа дейінгі балаларға арналған экстракраниалды брахиоцефалиялық тамырлар мен мидың ультрадыбыстық доплерографиялық зерттеуінің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Өмірге қауіп төндіретін жағдайларда шұғыл неврологиялық көмек көрсету: балаларда мидың ісіну және домбығу синдромы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орындау: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 деңгейін анықтау, зерттеудің нейропсихологиялық әдісін қолдана отырып, когнитивті функцияларды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Бассүйек-ми нервтерінің, бұлшықет тонусының, трофиканың, күштің, рефлекторлық сфераның, сезімталдықтың, қозғалыстарды үйлестірудің функцияларын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Жұтыну тестінің скринингін жүргізу техникасы мен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PedNIHSS шкалалары бойынша инсульттың ауырлығын анықтау – инсульттың педиатриялық шкаласы, Балалар инсультының нәтижесін бағалау шкаласы (PSOM - Pediatric Stroke Outcome Measure) және оларды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Глазго кома шкаласы бойынша сана деңгейін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GMFCS, MACS, EDACS жіктеу жүйелерін пайдалана отырып, церебралдық сал ауруы бар балалардың функционалдық мәртебесін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Шашыраңқы склероздың диагностикалық өлшемшарттарын анықтау (Куртцке шкаласы (EDSS), McDonaldW.I өлшемшарттары)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Миастенияның диагностикалық өлшемшарттарын анықтау (протеин сынамасын жүргізу техникасы мен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Хаммерсмит бойынша балалардың неврологиялық мәртебесін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Хаммерсмит бойынша 2 жасқа дейінгі балалардың неврологиялық мәртебесін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Тесттерді пайдалану 6 минутпен жүру, Скотт Вьюнс шкаласы, баспалдақпен көтерілу тесті, Говерес, CHOP-INTEND, HINE түрлендірілген тест, CMARULM бар пациенттерге арналған Хаммерсмит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етудің халықаралық жіктелімін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xml:space="preserve">
      Медициналық ұйымдар бөлінісінде резидент-дәрігердің клиникалық практикасының ұзақтығы </w:t>
      </w:r>
    </w:p>
    <w:p>
      <w:pPr>
        <w:spacing w:after="0"/>
        <w:ind w:left="0"/>
        <w:jc w:val="both"/>
      </w:pPr>
      <w:r>
        <w:rPr>
          <w:rFonts w:ascii="Times New Roman"/>
          <w:b w:val="false"/>
          <w:i w:val="false"/>
          <w:color w:val="000000"/>
          <w:sz w:val="28"/>
        </w:rPr>
        <w:t>
      Ауылдық денсаулық сақтау ұйымдарында (АОА, ААА төмен емес) – 2 (12)</w:t>
      </w:r>
    </w:p>
    <w:p>
      <w:pPr>
        <w:spacing w:after="0"/>
        <w:ind w:left="0"/>
        <w:jc w:val="both"/>
      </w:pPr>
      <w:r>
        <w:rPr>
          <w:rFonts w:ascii="Times New Roman"/>
          <w:b w:val="false"/>
          <w:i w:val="false"/>
          <w:color w:val="000000"/>
          <w:sz w:val="28"/>
        </w:rPr>
        <w:t>
      Қалалық денсаулық сақтау ұйымдарында – 3 (18)</w:t>
      </w:r>
    </w:p>
    <w:p>
      <w:pPr>
        <w:spacing w:after="0"/>
        <w:ind w:left="0"/>
        <w:jc w:val="both"/>
      </w:pPr>
      <w:r>
        <w:rPr>
          <w:rFonts w:ascii="Times New Roman"/>
          <w:b w:val="false"/>
          <w:i w:val="false"/>
          <w:color w:val="000000"/>
          <w:sz w:val="28"/>
        </w:rPr>
        <w:t>
      Облыстық денсаулық сақтау ұйымдарында – 3 (18)</w:t>
      </w:r>
    </w:p>
    <w:p>
      <w:pPr>
        <w:spacing w:after="0"/>
        <w:ind w:left="0"/>
        <w:jc w:val="both"/>
      </w:pPr>
      <w:r>
        <w:rPr>
          <w:rFonts w:ascii="Times New Roman"/>
          <w:b w:val="false"/>
          <w:i w:val="false"/>
          <w:color w:val="000000"/>
          <w:sz w:val="28"/>
        </w:rPr>
        <w:t>
      Республикалық денсаулық сақтау ұйымдарында – 3 (18)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жоғарғы </w:t>
            </w:r>
            <w:r>
              <w:br/>
            </w:r>
            <w:r>
              <w:rPr>
                <w:rFonts w:ascii="Times New Roman"/>
                <w:b w:val="false"/>
                <w:i w:val="false"/>
                <w:color w:val="000000"/>
                <w:sz w:val="20"/>
              </w:rPr>
              <w:t xml:space="preserve">оқу орнынан кейінгі білім </w:t>
            </w:r>
            <w:r>
              <w:br/>
            </w:r>
            <w:r>
              <w:rPr>
                <w:rFonts w:ascii="Times New Roman"/>
                <w:b w:val="false"/>
                <w:i w:val="false"/>
                <w:color w:val="000000"/>
                <w:sz w:val="20"/>
              </w:rPr>
              <w:t xml:space="preserve">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19-қосымша</w:t>
            </w:r>
          </w:p>
        </w:tc>
      </w:tr>
    </w:tbl>
    <w:bookmarkStart w:name="z239" w:id="204"/>
    <w:p>
      <w:pPr>
        <w:spacing w:after="0"/>
        <w:ind w:left="0"/>
        <w:jc w:val="left"/>
      </w:pPr>
      <w:r>
        <w:rPr>
          <w:rFonts w:ascii="Times New Roman"/>
          <w:b/>
          <w:i w:val="false"/>
          <w:color w:val="000000"/>
        </w:rPr>
        <w:t xml:space="preserve"> "Нейрохирургия (ересектер, балалар)" мамандығы бойынша резидентураның үлгілік оқу бағдарламасының құрылымы</w:t>
      </w:r>
    </w:p>
    <w:bookmarkEnd w:id="204"/>
    <w:p>
      <w:pPr>
        <w:spacing w:after="0"/>
        <w:ind w:left="0"/>
        <w:jc w:val="both"/>
      </w:pPr>
      <w:r>
        <w:rPr>
          <w:rFonts w:ascii="Times New Roman"/>
          <w:b w:val="false"/>
          <w:i w:val="false"/>
          <w:color w:val="ff0000"/>
          <w:sz w:val="28"/>
        </w:rPr>
        <w:t xml:space="preserve">
      Ескерту. Атауы жаңа редакцияда - ҚР Денсаулық сақтау министрінің 10.11.2023 </w:t>
      </w:r>
      <w:r>
        <w:rPr>
          <w:rFonts w:ascii="Times New Roman"/>
          <w:b w:val="false"/>
          <w:i w:val="false"/>
          <w:color w:val="ff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Бағдарламаның жылдармен ұзақтығы: 4 жыл</w:t>
      </w:r>
    </w:p>
    <w:p>
      <w:pPr>
        <w:spacing w:after="0"/>
        <w:ind w:left="0"/>
        <w:jc w:val="both"/>
      </w:pPr>
      <w:r>
        <w:rPr>
          <w:rFonts w:ascii="Times New Roman"/>
          <w:b w:val="false"/>
          <w:i w:val="false"/>
          <w:color w:val="000000"/>
          <w:sz w:val="28"/>
        </w:rPr>
        <w:t>
      Оқуды аяқтағаннан кейін берілетін біліктілік:Ересектердің, балалардың нейрохирург-дәрігері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сүйек-ми жарақатының нейрохирургиясы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нейрохирургиясы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нервтердің нейрохирургиясы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Нейроонкология, паразиттік аурулар және бас миының даму ақаулары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нейрохирургиясы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Нейрофизиология және нейропатоморфология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оның ішінде интервенциялық ангионейрохирургия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және стереотаксикалық нейрохирургия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bl>
    <w:bookmarkStart w:name="z240" w:id="205"/>
    <w:p>
      <w:pPr>
        <w:spacing w:after="0"/>
        <w:ind w:left="0"/>
        <w:jc w:val="left"/>
      </w:pPr>
      <w:r>
        <w:rPr>
          <w:rFonts w:ascii="Times New Roman"/>
          <w:b/>
          <w:i w:val="false"/>
          <w:color w:val="000000"/>
        </w:rPr>
        <w:t xml:space="preserve"> Үлгілік оқу бағдарламасының мазмұны</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жағдайлардың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бас сүйек-ми жарақаты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бас сүйек-ми жарақаты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миының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Омыртқа-жұлын жарақаты және оның салдары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нервтердің жарақаттары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бас сүйек-ми жарақаты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Ликворея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Краниосиностоз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қатерсіз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қабығының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дегенеративті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жарығы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сүйектің негізінің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жақты нервтің тамырлы компрессиясы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Хиазмалды-селлярлы аймақтың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тамырларының аневризмдері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артериовенозды мальформациялары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Геморрагиялық инсульт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Киари аномалиясы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арнасының стенозы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кавернозды ангиомалары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миының паразиттік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невриномасы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арахноидалы кисталары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сүйектің трепанациядан кейінгі ақаулары</w:t>
            </w:r>
          </w:p>
        </w:tc>
      </w:tr>
    </w:tbl>
    <w:bookmarkStart w:name="z241" w:id="206"/>
    <w:p>
      <w:pPr>
        <w:spacing w:after="0"/>
        <w:ind w:left="0"/>
        <w:jc w:val="left"/>
      </w:pPr>
      <w:r>
        <w:rPr>
          <w:rFonts w:ascii="Times New Roman"/>
          <w:b/>
          <w:i w:val="false"/>
          <w:color w:val="000000"/>
        </w:rPr>
        <w:t xml:space="preserve"> Практикалық дағдыларды, манипуляцияларды, емшаларды меңгеру</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 / емшара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хирургиялық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 тері асты клетчаткасына тігістер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ми қабығының тігісі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Люмбальды пункция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Люмбальды дренаж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Арендт бойынша сыртқы дренаждау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 статусы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Сүйек-пластикалық трепанация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Субдуральды гематоманы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Эпидуральды гематоманы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Гемикраниэктомия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Трефинациялық тесік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Нейрохирургиялық нейронавигация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Супратенториалды бөлімдерді резекциялы трепанациялау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Бифронтальды қол жетімділік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Птерионалды қол жетімділік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Фораминотомия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Эпидуральды блокада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Паравертебральды блокада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Вентрикулоперитонеалды шунттау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ішілік абсцессті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Экстраневролиз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Эндоневролиз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тігіс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бас сүйек ойығының декомпрессиясы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ішілік гематоманы микрохирургиялық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Краниосиностоз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Гемиламинэктомия, Интерламинэктомия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Трансназальді трансфеноидальдық қол жеткізу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фенестрация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бел деңгейінде диск жарығын микрохирургиялық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мойын деңгейінде диск жарығын микрохирургиялық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Омыртқаға тұрақтандыратын операциялар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хирургиясы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Навигациялық биопсия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ісіктерін микрохирургиялық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фенестрация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жоғарғы </w:t>
            </w:r>
            <w:r>
              <w:br/>
            </w:r>
            <w:r>
              <w:rPr>
                <w:rFonts w:ascii="Times New Roman"/>
                <w:b w:val="false"/>
                <w:i w:val="false"/>
                <w:color w:val="000000"/>
                <w:sz w:val="20"/>
              </w:rPr>
              <w:t xml:space="preserve">оқу орнынан кейінгі білім </w:t>
            </w:r>
            <w:r>
              <w:br/>
            </w:r>
            <w:r>
              <w:rPr>
                <w:rFonts w:ascii="Times New Roman"/>
                <w:b w:val="false"/>
                <w:i w:val="false"/>
                <w:color w:val="000000"/>
                <w:sz w:val="20"/>
              </w:rPr>
              <w:t xml:space="preserve">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20-қосымша</w:t>
            </w:r>
          </w:p>
        </w:tc>
      </w:tr>
    </w:tbl>
    <w:bookmarkStart w:name="z243" w:id="207"/>
    <w:p>
      <w:pPr>
        <w:spacing w:after="0"/>
        <w:ind w:left="0"/>
        <w:jc w:val="left"/>
      </w:pPr>
      <w:r>
        <w:rPr>
          <w:rFonts w:ascii="Times New Roman"/>
          <w:b/>
          <w:i w:val="false"/>
          <w:color w:val="000000"/>
        </w:rPr>
        <w:t xml:space="preserve"> "Неонатология" мамандығы бойынша резидентураның үлгілік оқу бағдарламасының құрылымы</w:t>
      </w:r>
    </w:p>
    <w:bookmarkEnd w:id="207"/>
    <w:p>
      <w:pPr>
        <w:spacing w:after="0"/>
        <w:ind w:left="0"/>
        <w:jc w:val="both"/>
      </w:pPr>
      <w:r>
        <w:rPr>
          <w:rFonts w:ascii="Times New Roman"/>
          <w:b w:val="false"/>
          <w:i w:val="false"/>
          <w:color w:val="000000"/>
          <w:sz w:val="28"/>
        </w:rPr>
        <w:t>
      Бағдарламаның жылдармен ұзақтығы: 2 жыл</w:t>
      </w:r>
    </w:p>
    <w:p>
      <w:pPr>
        <w:spacing w:after="0"/>
        <w:ind w:left="0"/>
        <w:jc w:val="both"/>
      </w:pPr>
      <w:r>
        <w:rPr>
          <w:rFonts w:ascii="Times New Roman"/>
          <w:b w:val="false"/>
          <w:i w:val="false"/>
          <w:color w:val="000000"/>
          <w:sz w:val="28"/>
        </w:rPr>
        <w:t>
      Оқуды аяқтағаннан кейін берілетін біліктілік: Неонатолог-дәрігер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неонатология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нәрестелердің патологиясы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 туған балаларды күту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нәрестелердің реанимациясы және қарқынды терапиясы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неонатология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 неврология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Неонаталды 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244" w:id="208"/>
    <w:p>
      <w:pPr>
        <w:spacing w:after="0"/>
        <w:ind w:left="0"/>
        <w:jc w:val="left"/>
      </w:pPr>
      <w:r>
        <w:rPr>
          <w:rFonts w:ascii="Times New Roman"/>
          <w:b/>
          <w:i w:val="false"/>
          <w:color w:val="000000"/>
        </w:rPr>
        <w:t xml:space="preserve"> Үлгілік оқу бағдарламасының мазмұны</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жағдайлардың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неонатальды бейімделу және сау нәрестелердің өтпелі (шекаралық) физиологиялық жағдайлары және олардың шала туылған нәрестелердегі ерекшеліктері. Дені сау нәрестелерге күтім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 туған нәрестелер, аса жетілмегендігі, гестация мерзіміне қарай шағын, шала туған нәрестелер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Постнатальді ақуыз-энергетикалық жеткіліксіздік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емес шығу тегі бар тері аурулары (жөргектің бөртпесі, тершеңдік, склерема, туа біткен булездік эпидермолиз)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тері асты клетчаткасы және инфекциялық генездің кіндік қалдықтары аурулары (везикупустулез, нәрестенің күлдіреуігі, Риттер эксфоллиативтік дерматиті, псевдофурункулез, нәрестенің некротикалық флегмонасы, іріңді мастит, омфалит)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Респираторлық стресс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Апное, транзиторлы тахипное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Меконий аспирациясы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нәрестелердің персистирлеуші өкпе гипертензиясы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және неонатальды пневмония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 кезеңде пайда болған бронхопульмональды дисплазия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ағу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 сепсис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көрсетуге байланысты инфекциялар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TORCH инфекциялары (қарапайым герпес вирусы, цитомегаловирустық инфекция, туа біткен мерез, листериоз, токсоплазмоз, хламидиялық инфекция, кандидоз, адамның иммунтапшылығы вирусы 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Коронавирустық инфекция расталған немесе коронавирустық инфекция күдігі бар анадан жаңа туған нәресте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 аурулары (дилатациялық, гипертрофиялық кардиомиопатия, фиброэластоз)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Феталдық және неонаталдық аритмиялар (тахиаритмиялар, брадиаритмиялар, толық атриовентрикулярлық блокада)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жүрек ақаулары, ашық артералды өзек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энцефалопатия (гипоксиялық-ишемиялық, геморрагиялық, метаболикалық, инфекциялық-уытты)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 анемиясы (физиологиялық, постгеморрагиялық, гемолитикалық)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нәрестелердің геморрагиялық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Каогулопатия (Виллебранд ауруы, тромбоцитопения тромбоцитопатиясы, Казабах – Меррит және Вискота - Олдрич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және жаңа туған нәрестенің гемолитикалық ауруы, билирубин энцефалопатиясы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туылған нәрестедегі сарғаю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туылған нәрестелердің асфиксиясы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ішілік және қарынша ішілік, перивентрикулярлық қан құйылулар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нәрестелердің туу жарақаттары (Эрба-Дюшена, Джерина-Клюмпке, диафрагматикалық нервтің сал ауруы, омыртқа мен жұлынның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 құрысулар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нәрестелердің шоктары (постгеморрагиялық, гиповолемиялық, инфекциялық-уытты, кардиогенді)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Метаболикалық және су-электролиттік бұзылулар (гипогликемия, гипергликемия, гипер-гипонатриемия, гипер-гипокалиемия)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аурулары (неонатальды холестаз, фетальды гепатит, ЖВП атрезиясы)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Некротикалық энтероколит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Мальабсорбция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Муковисцедоз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Лактаза жеткіліксіздігі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гипотиреоз, туа біткен тиротоксикоз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 қант диабеті, гиперинсулинизм, диабеттік фетопатия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Адреногенитальды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Хромосомалық аурулар (Даун, Патау, Эдвардс, Шершевский Тернер, Марфан, Нунан синдромдары)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жүйесінің 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жедел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қайталама иммун тапшылығы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 ішек жолының туа біткен ақаулары (өңеш атрезиясы, кеңірдек-өңештік жыланкөз, диафрагманың өңеш саңылауының жарығы, туа біткен пилостеноз, гастрошизис, омфалоцеле, жоғары және төмен ішек өтімсіздігі, анус атрезиясы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жүйке жүйесі, тыныс алу органдарының, сүйек жүйесінің, несеп-жыныс жүйесінің туа біткен даму ақаулары, дамудың шағын аномалиялары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 туған нәрестелердегі ретинопатиялар</w:t>
            </w:r>
          </w:p>
        </w:tc>
      </w:tr>
    </w:tbl>
    <w:bookmarkStart w:name="z245" w:id="209"/>
    <w:p>
      <w:pPr>
        <w:spacing w:after="0"/>
        <w:ind w:left="0"/>
        <w:jc w:val="left"/>
      </w:pPr>
      <w:r>
        <w:rPr>
          <w:rFonts w:ascii="Times New Roman"/>
          <w:b/>
          <w:i w:val="false"/>
          <w:color w:val="000000"/>
        </w:rPr>
        <w:t xml:space="preserve"> Практикалық дағдыларды, манипуляцияларды, емшараларды меңгеру</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 емшара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Дені сау нәрестелерге курация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 патологиясы бөлімшесінде науқастарға курация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нәрестелердің реанимация бөлімшесінде науқастарға курация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Неонатолог-дәрігердің көмекшісі ретінде түнгі кезекшілік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туылған нәрестелердің жағдайын тұрақтандыру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нәрестелердің бастапқы реанимациясы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туылған нәрестелердің кеңейтілген реанимациясы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интубациясы (оның ішінде қашырда)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Экзогендік беттік-активті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 параметрлерін түзету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және шала туған нәрестені бастапқы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тобын және резус-факторды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ауыстырып құю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тамырын катетеризациялау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Плазмотрансфузия, гемотрансфузия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кездегі дене салмағына байланысты толық және шала туған нәрестелерді тамақтандыру, ерекше емізу бойынша кеңестер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Зертханалық-аспаптық мәліметтерді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Қышқылдық сілтілік жағдай көрсеткіштерін түсіндіру және оларды түзету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іш қуысының рентген суреттерін оқу және оларды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Электроэнцефалограмманы, электрокардиографияны оқу және оларды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Плевралық пункция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пункциясы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зондын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терапияны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Энтеральды тамақтануды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алу жолдарының санациясы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 вакцинациялау көрсеткіштерін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Катамнез кабинетінде кеңес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нәрестенің патронажы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Сырқаттанушылық пен өлім-жітімді статистикалық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жоғарғы </w:t>
            </w:r>
            <w:r>
              <w:br/>
            </w:r>
            <w:r>
              <w:rPr>
                <w:rFonts w:ascii="Times New Roman"/>
                <w:b w:val="false"/>
                <w:i w:val="false"/>
                <w:color w:val="000000"/>
                <w:sz w:val="20"/>
              </w:rPr>
              <w:t xml:space="preserve">оқу орнынан кейінгі білім </w:t>
            </w:r>
            <w:r>
              <w:br/>
            </w:r>
            <w:r>
              <w:rPr>
                <w:rFonts w:ascii="Times New Roman"/>
                <w:b w:val="false"/>
                <w:i w:val="false"/>
                <w:color w:val="000000"/>
                <w:sz w:val="20"/>
              </w:rPr>
              <w:t xml:space="preserve">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21-қосымша</w:t>
            </w:r>
          </w:p>
        </w:tc>
      </w:tr>
    </w:tbl>
    <w:bookmarkStart w:name="z247" w:id="210"/>
    <w:p>
      <w:pPr>
        <w:spacing w:after="0"/>
        <w:ind w:left="0"/>
        <w:jc w:val="left"/>
      </w:pPr>
      <w:r>
        <w:rPr>
          <w:rFonts w:ascii="Times New Roman"/>
          <w:b/>
          <w:i w:val="false"/>
          <w:color w:val="000000"/>
        </w:rPr>
        <w:t xml:space="preserve"> "Нефрология (ересектер, балалар)" мамандығы бойынша резидентураның үлгілік оқу бағдарламасының құрылымы</w:t>
      </w:r>
    </w:p>
    <w:bookmarkEnd w:id="210"/>
    <w:p>
      <w:pPr>
        <w:spacing w:after="0"/>
        <w:ind w:left="0"/>
        <w:jc w:val="both"/>
      </w:pPr>
      <w:r>
        <w:rPr>
          <w:rFonts w:ascii="Times New Roman"/>
          <w:b w:val="false"/>
          <w:i w:val="false"/>
          <w:color w:val="ff0000"/>
          <w:sz w:val="28"/>
        </w:rPr>
        <w:t xml:space="preserve">
      Ескерту. Атауы жаңа редакцияда - ҚР Денсаулық сақтау министрінің 10.11.2023 </w:t>
      </w:r>
      <w:r>
        <w:rPr>
          <w:rFonts w:ascii="Times New Roman"/>
          <w:b w:val="false"/>
          <w:i w:val="false"/>
          <w:color w:val="ff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Бағдарламаның жылдармен ұзақтығы: 2 жыл</w:t>
      </w:r>
    </w:p>
    <w:p>
      <w:pPr>
        <w:spacing w:after="0"/>
        <w:ind w:left="0"/>
        <w:jc w:val="both"/>
      </w:pPr>
      <w:r>
        <w:rPr>
          <w:rFonts w:ascii="Times New Roman"/>
          <w:b w:val="false"/>
          <w:i w:val="false"/>
          <w:color w:val="000000"/>
          <w:sz w:val="28"/>
        </w:rPr>
        <w:t>
      Оқуды аяқтағаннан кейін берілетін біліктілік: Ересектердің, балалардың нефролог-дәрігері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нефрологиясы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нефрологиясы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Интервенциялық нефрология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нефроморфология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 терапиясы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Трансплантология және иммунология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әйелдердегі бүйрек патологиясы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248" w:id="211"/>
    <w:p>
      <w:pPr>
        <w:spacing w:after="0"/>
        <w:ind w:left="0"/>
        <w:jc w:val="left"/>
      </w:pPr>
      <w:r>
        <w:rPr>
          <w:rFonts w:ascii="Times New Roman"/>
          <w:b/>
          <w:i w:val="false"/>
          <w:color w:val="000000"/>
        </w:rPr>
        <w:t xml:space="preserve"> Үлгілік оқу бағдарламасының мазмұны</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жағдайлардың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созылмалы патологиялардағы су-электролиттік және қышқыл-негіздік бұзылыстар.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жүйесінің туа біткен ауытқулары: агенезия, гипоплазия, қуық-несепағар рефлюксі, гидронефроз, мөлшерлік ауытқулар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тубулопатиялар: Гипофосфатемиялық рахит (фосфатты-қант диабеті), проксимальды бүйрек өзекшелік ацидозы (II типті), Фанкони синдромы (Де Тони-Дебре), бүйрек глюкозуриясы, Дент ауруы, Барттер синдромы, Гительман синдромы, дистальды бүйрек түтікшелі ацидозы (I тип), псевдогеноздық қантсыз диабет, Лиддл синдромы, глицинурия, цистинурия. Екінші тубулопатиялар: оксалатты нефропатия, уратты нефропатия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жүйесінің инфекциясы: цистит, жедел пиелонефрит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созылмалы тубулоинтерстициальді нефрит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Гломерулярлық аурулар: ең аз өзгерістер ауруы, фокалды-сегменттік гломерулосклероз (бастапқы, қайталама), мембраналық нефропатия (бастапқы, қайталама), Мембранопролиферативті гломерулонефрит (бастапқы, қайталама, С3-гломерулопатияны қоса алғанда), Мезангиалдық гломерулонефрит (IgA-нефропатия және басқалар), фибриллярлық гломерулонефрит, жұқа базальды мембраналар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және туа біткен бүйрек аурулары: бүйректің кистозы, Фабри ауруы, Альпорт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аурулар мен васкулиттерде бүйректің зақымдануы: люпус-нефрит, ANCA-ассоциирленген васкулит (гранулематозды полиангиит, микроскопиялық полиангиит, полиангиит пен эозинофильді гранулематоз), IgA васкулит, жүйелі склеродермия, түйінді периартериит, криоглобулиенмиялық васкулит, Шегрен ауруы, Фабри, Гудпасчер синдромы, антифосфолипидті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Тромботикалық микроангиопатиялар. Бастапқы тромботикалық микроангиопатиялар: тромбоздық тромбоцитопениялық пурпура, Шига-токсин астасқан гемолитикалық-уремиялық синдром, атиптік гемолитикалық-уремиялық синдром. Қайталама тромботикалық микроангиопатиялар: (инфекциялар, соның ішінде адамның иммунтапшылығы вирусы инфекциясы, ісіктер, аутоиммундық аурулар, қатерлі артериялық гипертензия, дәрілік терапия, жүктілік және босану-преэклампсия/эклампсия, HELLP –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гипертензия. Реноваскулярлық гипертензия. Ишемиялық нефропатия. Кардиоренальды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Диабеттік бүйрек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Подагра нефропатиясы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Гепато-ренальды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 (біріншілік) және AA (екіншілік) - амилоидоз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созылмалы бүйрек ауруы және жүктілік. Жүкті әйелдердегі артериялық гипертензия (преэклампсия, эклампсия, гестациялық және созылмалы артериялық гипертензия). HELLP синдром. Жүктілік кезіндегі фармакотерапияның клиникалық және фармакологиялық ерекшеліктері.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жедел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сатыдағы созылмалы бүйрек ауруы. Созылмалы бүйрек ауруының асқынулары: реналдық анемия, минералдық-сүйек бұзылулары, ақуыз-энергетикалық жеткіліксіздік, метаболикалық ацидоз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және перитонеалдық диализдің асқынулары: тромбоз, тамырға қол жетімділік және перитонеалдық катетер инфекциясы, диализдік перитонит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трансплантаты. Донорлар мен реципиенттерді операцияға дейін дайындау. Жедел және созылмалы трансплантациядан бас тартудың алдын алу және емдеу. Иммуносупрессивті препараттар. Қайталанатын нефропатия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эндокардит кезінде бүйректің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Парапротеинемия кезінде бүйректің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иммунтапшылығы вирусына байланысты бүйрек аурулары</w:t>
            </w:r>
          </w:p>
        </w:tc>
      </w:tr>
    </w:tbl>
    <w:bookmarkStart w:name="z249" w:id="212"/>
    <w:p>
      <w:pPr>
        <w:spacing w:after="0"/>
        <w:ind w:left="0"/>
        <w:jc w:val="left"/>
      </w:pPr>
      <w:r>
        <w:rPr>
          <w:rFonts w:ascii="Times New Roman"/>
          <w:b/>
          <w:i w:val="false"/>
          <w:color w:val="000000"/>
        </w:rPr>
        <w:t xml:space="preserve"> Практикалық дағдыларды, манипуляцияларды, емшараларды меңгеру</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 емшара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 бағалау және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Альбуминурия дәрежесін және Альбумин / Креатинин қатынасын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Протеинурия дәрежесін және ақуыз / Креатинин қатынасын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 шығынын /Креатинин қатынасы бойынша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Аутоиммунды аурулар мен васкулиттердегі иммунологиялық зерттеулерді интерпретациялау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ультрадыбыстық зерттеуін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ультрадыбыстық зерттеуін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Диализдегі науқастардың нутритивті мәртебесін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мен эхокардиографияны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сеанстарын жүргізу: науқасты уақытша және тұрақты катетердің көмегімен "Жасанды бүйрек" аппаратына қосу.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Гемодиализдің барабарлығын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 кезіндегі диагностика және шұғыл көмек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Гипертониялық криздер кезіндегі диагностика және шұғыл көмек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бүйрек жеткіліксіздігі кезіндегі диагностика және шұғыл көмек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Шумақтық фильтрация жылдамдығына байланысты дәрілік препараттардың дозасын есептеу және түзету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Иммуносупрессивті препараттардың бір реттік және курстық дозаларын есептеу. Иммуносупрессивті препараттар концентрациясының мониторингі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Гемотрансфузия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Жүрек-өкпе реанимациясын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Эритропоэтиннің бастапқы дозасын және бүйрек жеткіліксіздігі кезіндегі оның кейінгі титрлеуін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жеткіліксіздігі кезіндегі темірдің көктамыр ішіне енгізу дозасы мен жиілігін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коронарлық синдром кезіндегі алғашқы көмек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Контраст-индуцирленген нефропатияның даму қаупі факторларын бағалау және оны түзету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Қадағалаумен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биопсиясының микроскопиясы (фотосуреттер)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биоптатын жарық микроскопиясы (микропрепараттар) кезінде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Иммуногистохимиялық зерттеу кезінде бүйрек биоптатын түсіндіру (фотосуреттер)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микроскопия кезінде бүйрек биоптатын түсіндіру (фотосуреттер)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тұнбасының микроскопиясы (фотосуреттер)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Қышқыл-негіз күйінің бұзылуын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Гипонатриемия/гипернатриемия кезіндегі инфузиялық терапияның құрамы мен көлемін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Гиперкалиемия кезіндегі шұғыл көмек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Экскреторлық урографияны, магнитті-резонансты томографияны, бүйректің компьютерлік томографиясын, дуплексті сканерлеу кезінде бүйрек қан ағымының көрсеткіштерін тағайындау және түсіндіру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диализді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жүргізу және перитонеалдық диализдің барабарлығын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мен реципиентті бүйрек трансплантациясына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Реципиенттің иммунологиялық қатерін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трансплантатының реципиенті үшін иммуносупрессивті ем дозасын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Артериовеноздық фистула қызметін күту және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 катетерінің жұмысын күту және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манипуляциялар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сеанстарын жүргізу: артериовенозды фистула пункциясы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биопсиясы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Плазмаферез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және</w:t>
            </w:r>
            <w:r>
              <w:br/>
            </w:r>
            <w:r>
              <w:rPr>
                <w:rFonts w:ascii="Times New Roman"/>
                <w:b w:val="false"/>
                <w:i w:val="false"/>
                <w:color w:val="000000"/>
                <w:sz w:val="20"/>
              </w:rPr>
              <w:t>фармацевтикалық мамандықтар</w:t>
            </w:r>
            <w:r>
              <w:br/>
            </w:r>
            <w:r>
              <w:rPr>
                <w:rFonts w:ascii="Times New Roman"/>
                <w:b w:val="false"/>
                <w:i w:val="false"/>
                <w:color w:val="000000"/>
                <w:sz w:val="20"/>
              </w:rPr>
              <w:t>бойынша жоғарғы оқу орнынан</w:t>
            </w:r>
            <w:r>
              <w:br/>
            </w:r>
            <w:r>
              <w:rPr>
                <w:rFonts w:ascii="Times New Roman"/>
                <w:b w:val="false"/>
                <w:i w:val="false"/>
                <w:color w:val="000000"/>
                <w:sz w:val="20"/>
              </w:rPr>
              <w:t>кейінгі білім берудің үлгілік оқу</w:t>
            </w:r>
            <w:r>
              <w:br/>
            </w:r>
            <w:r>
              <w:rPr>
                <w:rFonts w:ascii="Times New Roman"/>
                <w:b w:val="false"/>
                <w:i w:val="false"/>
                <w:color w:val="000000"/>
                <w:sz w:val="20"/>
              </w:rPr>
              <w:t>бағдарламасына 21-1-қосымша</w:t>
            </w:r>
          </w:p>
        </w:tc>
      </w:tr>
    </w:tbl>
    <w:bookmarkStart w:name="z393" w:id="213"/>
    <w:p>
      <w:pPr>
        <w:spacing w:after="0"/>
        <w:ind w:left="0"/>
        <w:jc w:val="left"/>
      </w:pPr>
      <w:r>
        <w:rPr>
          <w:rFonts w:ascii="Times New Roman"/>
          <w:b/>
          <w:i w:val="false"/>
          <w:color w:val="000000"/>
        </w:rPr>
        <w:t xml:space="preserve"> "Нефрология (балалар)" мамандығы бойынша резидентураның үлгілік оқу бағдарламасының құрылымы</w:t>
      </w:r>
    </w:p>
    <w:bookmarkEnd w:id="213"/>
    <w:p>
      <w:pPr>
        <w:spacing w:after="0"/>
        <w:ind w:left="0"/>
        <w:jc w:val="both"/>
      </w:pPr>
      <w:r>
        <w:rPr>
          <w:rFonts w:ascii="Times New Roman"/>
          <w:b w:val="false"/>
          <w:i w:val="false"/>
          <w:color w:val="ff0000"/>
          <w:sz w:val="28"/>
        </w:rPr>
        <w:t xml:space="preserve">
      Ескерту. Бағдарлама 21-1-қосымшамен толықтырылды - ҚР Денсаулық сақтау министрінің 30.09.2025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бастап қолданысқа енгізіледі және 01.09.2025 бастап туындаған құқықтық қатынастарға қолданылады) бұйрығымен.</w:t>
      </w:r>
    </w:p>
    <w:p>
      <w:pPr>
        <w:spacing w:after="0"/>
        <w:ind w:left="0"/>
        <w:jc w:val="both"/>
      </w:pPr>
      <w:r>
        <w:rPr>
          <w:rFonts w:ascii="Times New Roman"/>
          <w:b w:val="false"/>
          <w:i w:val="false"/>
          <w:color w:val="000000"/>
          <w:sz w:val="28"/>
        </w:rPr>
        <w:t>
      Бағдарламаның жылдармен ұзақтығы: 2 жыл</w:t>
      </w:r>
    </w:p>
    <w:p>
      <w:pPr>
        <w:spacing w:after="0"/>
        <w:ind w:left="0"/>
        <w:jc w:val="both"/>
      </w:pPr>
      <w:r>
        <w:rPr>
          <w:rFonts w:ascii="Times New Roman"/>
          <w:b w:val="false"/>
          <w:i w:val="false"/>
          <w:color w:val="000000"/>
          <w:sz w:val="28"/>
        </w:rPr>
        <w:t>
      Оқуды аяқтағаннан кейін берілетін біліктілік: балалар нефролог-дәрігері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неврология модулі,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нефрология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Интервенциялық нефрология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 терапиясы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трансплантациясы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p>
      <w:pPr>
        <w:spacing w:after="0"/>
        <w:ind w:left="0"/>
        <w:jc w:val="both"/>
      </w:pPr>
      <w:r>
        <w:rPr>
          <w:rFonts w:ascii="Times New Roman"/>
          <w:b w:val="false"/>
          <w:i w:val="false"/>
          <w:color w:val="000000"/>
          <w:sz w:val="28"/>
        </w:rPr>
        <w:t xml:space="preserve">
      Үлгілік оқу бағдарламасының мазмұны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жай-күйлердің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және созылмалы патология кезіндегі сулы-электролитті және қышқылды-негізгі бұзылулар. Бүйректің рөлі. Осмореттеу. Гипонатриемия, гипернатриемия. Гипокалиемия, гиперкалиемия. Гиповолемия, гиперволемия. Метаболикалық және респираторлық ацидоз және алкалоз. Аралас қышқылды-негізгі баланс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тубулопатиялар: Гипофосфатемиялық мешел (фосфат-диабет), Проксималды реналды тубулярлық ацидоз (II тип). Фанкони синдромы (Де Тони-Дебре), Бүйректік глюкозурия. Дент ауруы, Барттер синдромы, Гителман синдромы, Дистальді бүйректік тубулярлық ацидоз (I тип), Псевдогипоальдостеронизм, Нефрогенді қант диабеті, Лиддл синдромы, глицинурия, цистинурия. Қайталама тубулопатиялар: оксалатты, уратты нефропатия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жүйесінің туа біткен ауытқулары (CAKUT): бүйрек ауытқулары (агенезия, гипоплазия, дисплазия, дистопия, таға тәрізді бүйрек, бүйректің қосарлануы, жылауықтық, бүйректің мультикистозы)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ауытқулары (туа біткен гидронефроз/бүйрек түбегі мен несепағар сегментінің обструкциясы, мегауретерлік/несепқуық-несепағар рефлюкс, бүйректің қосарлануы)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пен үрпі ауытқулары (несепқуықтың экстрофиясы, үрпінің артқы қақпақшасы, үрпі атрезиясы)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Синдромдық CAKUT: бүйрек колобома синдромы, 17q12 делеция синдромы, бүйрек жылауығы және қант диабеті синдромы (RCAD), Фрейзер синдромы, Таунс-Брок синдромы және бронхио-ото-бүйректік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жолдарының инфекциялары. Жіктелім. Жергілікті және жүйелік НЖЖ. Жіті цистит, уретрит, пиелонефрит, уросепсис. Емдеу. Ішек дисфункциясы. Симптомсыз бактериурия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шығарудың бұзылуы және несеп жолдарының дисфункциясы. Несеп жолдарының күндізгі дисфункциясы. Нейрогенді қуық. Моносимптомды түнгі энурез. Жоғарғы несеп шығару жолдарының кеңеюі (ЛНС және ПМС обструкциясы). Көпіршікті-несепағар рефлюксы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және созылмалы тубулоинтерстициалды нефрит. Себептері: дәрі-дәрмектер, инфекциялар. Увеитпен тубулоинтерстициалды нефрит. Диагностикалау. Емдеу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Гломерулярлық аурулар, бастапқы. Нефротикалық синдром (идиопатикалық). Жіктелім. Патогенез. Минималды өзгеріс ауруы. Патогенез. Стероидтарға сезімтал және стероидтарға төзімді нефротикалық синдром. нұсқа. Фокалды-сегменттік гломерулосклероз (балалар). IPNA ұсыныстары. KDIGO. Ересек өмірге көшу. Терапевт пен ересек нефрологтың бірлескен кеңесі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Мембраналық нефропатия. Себептер. Анти-PLA2R деңгейлеріне негізделген пациентті бақылау алгоритмі. Бүйрек функциясының үдемелі жоғалу қаупін бағалаудың клиникалық өлшемшарттары. Тәуекелді бағалау бойынша емдеу және динамикадағы мониторинг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және инфантильді нефротикалық синдром. Себептер генетикалық және генетикалық емес. Диагностика. Генетикалық және морфологиялық нұсқалары. Терапия стратегиясы. Бүйрек трансплантациясының ерекшеліктері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үдемелі гломерулонефрит. Нефритикалық, нефротикалық-нефриттік синдром. Иммундық кешенді гломерулонефрит, Гудпасчер синдромы, АНЦА васкулиті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Инфекциямен байланысты шумақтық аурулар. Жіті инфекциядан кейінгі гломерулонефрит. Инфекциялық эндокардит, шунтты нефритпен ауыратын балалардағы бүйректің зақымдануы. IgA нефропатиясы. IgA нефритпен васкулит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және комплемент-зақымданудың мембранопролиферативтік бейіні бар жанама гломерулярлық аурулар. Иммунокомлекстік гломерулонефрит. С3 гломерулопатия. Тығыз депозиттер ауруы. Диагностика.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Фибриллярлық иммунотактоидты гломерулонефрит. Себебі. Патогенез. Диагностика. Емдеу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гломерулярлық аурулар: люпус-нефрит. Патоморфологиялық сыныптар. АНЦА-ассоциацияланған гломерулонефриттер. Моноклоналды гаммапатиялар кезінде бүйректің зақымдануы. В, С гепатиті, АИТВ инфекциясы, вирустық және паразиттік аурулар кезінде бүйректің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бүйрек аурулары: Альпорт синдромы, жұқа базальды мембрана ауруы, отбасылық амилоидоз, Фабри ауруы, генетикалық нефротикалық синдром, генетикалық тубулоинтерстициалды ауру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жылауықтық аурулары. Бүйректің аутосомды-рецессивті көп жылауықтығы. Балалардағы бүйректің аутосомды-доминантты көп жылауықтық ерекшеліктері. Бүйрек жылауығымен қоса болатын синдромдар. Нефронофтиз. Медулярлық жылауық ауруы. Медулярлық кеуекті бүйрек. Туберозды склероз және бүйрек жылауығы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Тубулопатиялар: бастапқы және қайталама. Мешел: Х-тіркелген гипофосфатемиялық мешел, диагностика, емдеу. Кальципендік- Д-витаминіне тәуелді, Д-витаминіне тапшы мешелдер дифференциалды диагноз, гипофосфатазия және басқалар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Проксималды бүйректік ацидоз (II тип). Аминоацидурия, цистинурия. Бүйректік глюкозурия. Де Тони-Дебре Фанкони синдромы. Бастапқы Фанкони. Цистиноз. Лоу синдромы, тирозинемия, Дент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Барттер, Гительман, Лиддл синдромы. Бүйректік дисталды ацидоз (I тип). Псевдогипоальдостеронизм. Нефрогенді қант диабеті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нефролитиаз және нефрокальциноз. Генетикалық және зат алмасу механизмдері. Бастапқы гипероксалурия. Екінші гипероксалурия. Цистинурия және цистин тастары. Күлгін тастар. Инфекциялық тастар. Идиопатиялық гиперкальциурия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Тромботикалық микроангиопатиялар. Бастапқы тромбоздық микроангиопатиялар: шига токсинімен байланысты гемолитикалық уремиялық синдром (STEC-ГУС), пневмококкты ГУС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Комплемент-жанама гемолитикалық-уремиялық синдром. Тромботикалық тромбопеникалық пурупура. Диагностиканың күрделілігі.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тромботикалық микроангиопатиялар: дәрілік препараттармен индукцияланған, инфекциядан кейінгі, сүйек кемігін транспланттаудан кейінгі, сәулелік терапия, жүктілік, жүйелі аурулар (жүйелі қызылжегі, антифосфолипидтік синдром, васкулиттер), ісіктер, қатерлі артериялық гипертензия). Дифференциалды диагностика алгоритмі, ТМА терапиясының қағидаттары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артериялық гипертензия. Себептері. Реноваскулярлық гипертензия. Диагностика өлшемшарттары. Балалардағы АГ жіктелуі. Балалардың бүйрек функциясының созылмалы жеткіліксіздігі кезінде АГ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Бүйректердің қатты зақымдануы. RIFLE, KDIGO жіктелуі. Бүйректің жіті ауруы. Жаңа туған нәрестелердің бүйректерінің жіті зақымдануының себептері. Бүйрек алмастыру терапиясы (перитонеалдық диализ, гемодиализ, гемодиафильтрация). Дәрі-дәрмек алмасу ерекшеліктері. Гепатореналды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ауруы. Балалардағы жіктелуі және себептері. Патогенез. Клиникалық және метаболикалық бұзылулар. Балалардағы нутритивті мәртебе. Өсудің бұзылуы. Ақуыз-энергетикалық жетіспеушілік. Бүйректік анемия. Бүйректің созылмалы ауруы кезіндегі минералдық-сүйек бұзылулары. Метаболикалық ацидоз. Созылмалы бүйрек функциясының жеткіліксіздігін ерте диагностикалау мәселелері. Диспансерлеу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функциясының жеткіліксіздігі бар балаларды бақылау, әлеуметтендіру. Анемияны емдеу, темір тапшылығын түзету. Ақуыз-энергетикалық жетіспеушіліктің алдын алу және емдеу. Балалардағы АГ мониторингі және емдеу. Ацидозды емдеу. Өсу гормоны - көрсеткіштерді анықтау және төмен бойлықты емдеу. Бүйрек алмастыру терапиясына дайындық. Әдісті таңдау. Балалар мен отбасы мүшелерін оқыту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балалардағы ерекшеліктері. Гемодиализ терапиясының қағидаттары. Қантамырларына кіру: уақытша және тұрақты. Диализдің адекваттылығын бақылау. Гемодиализдің, гемодиофильтрацияның асқынулары: тромбоз, қантамырларына кіру инфекциялары. Мәселені шешу қағидаттары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Перитонеалдық диализ. ПД қолданудың артықшылықтары мен шектеулері. Перитонеалдық кіру. Техникасы. ПД адекваттылығы. Асқынулары: перитонеалдық катетер инфекциясы, диализдік перитонит. Диагностика. Емдеу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туысқан және қайтыс болған донорлардан бүйрек трансплантациясы. Бүйрек ауруының соңғы сатысының этиологиясы, балаларда бүйректі ауыстыру кезіндегі алдыңғы хирургиялық араласулар мен анатомиялық шектеулер. Донорлар мен реципиенттерді операцияға дейін дайындау. Пациенттерді несепқуықтың туа біткен ауытқулары, нейрогендік несепқуық кезінде бүйректі ауыстырып қондыруға дайындау ерекшеліктері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Бүйрегі ауыстырылған балаларды бақылау. Операциядан кейінгі асқынулар, кішкентай балаларға күтім жасау ерекшеліктері. Индукциялық және базалық иммуносупрессияның негізгі қағидаттары. Бүйректі ауыстырғаннан кейінгі ерте және кеш кезеңде инфекцияларды профилактикалау және емдеу. Қайталанатын нефропатия. Баланың физикалық даму динамикасын және СБА басқа көріністерін, бүйректі ауыстырғаннан кейінгі балалардың әлеуметтік бейімделуін бағалау. Бүйрек донорының денсаулығын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"Диабеттік нефропатия"</w:t>
            </w:r>
          </w:p>
        </w:tc>
      </w:tr>
    </w:tbl>
    <w:p>
      <w:pPr>
        <w:spacing w:after="0"/>
        <w:ind w:left="0"/>
        <w:jc w:val="both"/>
      </w:pPr>
      <w:r>
        <w:rPr>
          <w:rFonts w:ascii="Times New Roman"/>
          <w:b w:val="false"/>
          <w:i w:val="false"/>
          <w:color w:val="000000"/>
          <w:sz w:val="28"/>
        </w:rPr>
        <w:t>
      Практикалық дағдылар, манипуляциялар, емшаралар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Операция/емшара/техника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орындау: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функциясын бағалау және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Альбуминурия дәрежесін және Альбумин/Креатинин қатынасын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Протеинурия дәрежесін және Протеин/Креатинин қатынасын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Электролиттер/Креатинин қатынасы бойынша электролиттер шығынын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калий, натрийдің фракциялық бөлінуін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Фосфордың арналық реабсорбциясын есептеу/фосфордың максималды арналық реабсорбциясының/СКФ арақатынасы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Генетикалық зерттеуді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Аутоиммунды аурулар мен васкулиттер кезінде иммунологиялық зерттеулерді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Бүйректерге ультрадыбыстық зерттеу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Несепқуыққа ультрадыбыстық зерттеу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 әртүрлі кезеңдеріндегі баланың физикалық дамуын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Диализдегі пациенттердің нутритивті мәртебесін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мен эхокардиографияны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сеанстарын жүргізу: науқасты уақытша және тұрақты катетердің көмегімен "Жасанды бүйрек" аппаратына қосу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Гемодиализдің барабарлығын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 кезіндегі диагностика және шұғыл көмек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Гипертониялық криздер кезіндегі диагностика және шұғыл көмек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бүйрек функциясының жеткіліксіздігі кезіндегі диагностика және шұғыл көмек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Шумақтық фильтрация жылдамдығына байланысты дәрілік препараттардың дозасын есептеу және түзету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Иммуносупрессивті препараттардың бір реттік және курстық дозаларын есептеу. Иммуносупрессивті препараттар концентрациясының мониторингі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Гемотрансфузия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Жүрек-өкпе реанимациясын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функциясының жеткіліксіздігі кезінде эритропоэтиннің бастапқы дозасын және оның кейінгі титрленуін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функциясының жеткіліксіздігі кезінде венаішілік темір препараттарын енгізу мөлшері мен еселігін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коронарлық синдром кезіндегі алғашқы көмек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Контраст-индукцияланған нефропатияның даму қаупі факторларын бағалау және оны түзету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Басшылықпен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биопсиясының микроскопиясы (фотосуреттер)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микроскопиясы кезінде бүйрек биоптатын түсіндіру (микропрепараттар)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Иммуногистохимиялық зерттеу кезінде бүйрек биоптатын түсіндіру (фотосуреттер)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микроскопия кезінде бүйрек биоптатын түсіндіру (фотосуреттер)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тұнбасының микроскопиясы (фотосуреттер)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Қышқыл-негіз күйінің бұзылуын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Гипонатриемия/гипернатриемия кезіндегі инфузиялық терапияның құрамы мен көлемін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Гиперкалиемия кезіндегі шұғыл көмек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Экскреторлық урографияны, магнитті-резонансты томографияны, бүйректің компьютерлік томографиясын, дуплексті сканерлеу кезінде бүйрек қанағымының көрсеткіштерін тағайындау және түсіндіру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Перитонеалды диализ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жүргізу және перитонеалды диализдің барабарлығын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мен реципиентті бүйрек трансплантациясына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Реципиенттің иммунологиялық қатерін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трансплантаты реципиенті үшін иммуносупрессивтік терапия дозасын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Артериовеноздық фистула қызметін күту және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 катетерінің қызметін күту және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сеанстарын жүргізу: артерия-веналық фистула пункциясы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биопсиясы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Плазмаферез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Медициналық ұйымдар бөлінісінде резидент-дәрігердің клиникалық практикасының ұзақтығы</w:t>
      </w:r>
    </w:p>
    <w:p>
      <w:pPr>
        <w:spacing w:after="0"/>
        <w:ind w:left="0"/>
        <w:jc w:val="both"/>
      </w:pPr>
      <w:r>
        <w:rPr>
          <w:rFonts w:ascii="Times New Roman"/>
          <w:b w:val="false"/>
          <w:i w:val="false"/>
          <w:color w:val="000000"/>
          <w:sz w:val="28"/>
        </w:rPr>
        <w:t>
      Қалалық денсаулық сақтау ұйымдарында – 3 (18)</w:t>
      </w:r>
    </w:p>
    <w:p>
      <w:pPr>
        <w:spacing w:after="0"/>
        <w:ind w:left="0"/>
        <w:jc w:val="both"/>
      </w:pPr>
      <w:r>
        <w:rPr>
          <w:rFonts w:ascii="Times New Roman"/>
          <w:b w:val="false"/>
          <w:i w:val="false"/>
          <w:color w:val="000000"/>
          <w:sz w:val="28"/>
        </w:rPr>
        <w:t>
      Облыстық денсаулық сақтау ұйымдарында – 3 (18)</w:t>
      </w:r>
    </w:p>
    <w:p>
      <w:pPr>
        <w:spacing w:after="0"/>
        <w:ind w:left="0"/>
        <w:jc w:val="both"/>
      </w:pPr>
      <w:r>
        <w:rPr>
          <w:rFonts w:ascii="Times New Roman"/>
          <w:b w:val="false"/>
          <w:i w:val="false"/>
          <w:color w:val="000000"/>
          <w:sz w:val="28"/>
        </w:rPr>
        <w:t>
      Республикалық денсаулық сақтау ұйымдарында – 3 (18)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жоғарғы </w:t>
            </w:r>
            <w:r>
              <w:br/>
            </w:r>
            <w:r>
              <w:rPr>
                <w:rFonts w:ascii="Times New Roman"/>
                <w:b w:val="false"/>
                <w:i w:val="false"/>
                <w:color w:val="000000"/>
                <w:sz w:val="20"/>
              </w:rPr>
              <w:t xml:space="preserve">оқу орнынан кейінгі білім </w:t>
            </w:r>
            <w:r>
              <w:br/>
            </w:r>
            <w:r>
              <w:rPr>
                <w:rFonts w:ascii="Times New Roman"/>
                <w:b w:val="false"/>
                <w:i w:val="false"/>
                <w:color w:val="000000"/>
                <w:sz w:val="20"/>
              </w:rPr>
              <w:t xml:space="preserve">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22-қосымша</w:t>
            </w:r>
          </w:p>
        </w:tc>
      </w:tr>
    </w:tbl>
    <w:bookmarkStart w:name="z251" w:id="214"/>
    <w:p>
      <w:pPr>
        <w:spacing w:after="0"/>
        <w:ind w:left="0"/>
        <w:jc w:val="left"/>
      </w:pPr>
      <w:r>
        <w:rPr>
          <w:rFonts w:ascii="Times New Roman"/>
          <w:b/>
          <w:i w:val="false"/>
          <w:color w:val="000000"/>
        </w:rPr>
        <w:t xml:space="preserve"> "Ересектер онкологиясы" мамандығы бойынша резидентураның үлгілік оқу бағдарламасының құрылымы</w:t>
      </w:r>
    </w:p>
    <w:bookmarkEnd w:id="214"/>
    <w:p>
      <w:pPr>
        <w:spacing w:after="0"/>
        <w:ind w:left="0"/>
        <w:jc w:val="both"/>
      </w:pPr>
      <w:r>
        <w:rPr>
          <w:rFonts w:ascii="Times New Roman"/>
          <w:b w:val="false"/>
          <w:i w:val="false"/>
          <w:color w:val="ff0000"/>
          <w:sz w:val="28"/>
        </w:rPr>
        <w:t xml:space="preserve">
      Ескерту. Атауы жаңа редакцияда - ҚР Денсаулық сақтау министрінің 10.11.2023 </w:t>
      </w:r>
      <w:r>
        <w:rPr>
          <w:rFonts w:ascii="Times New Roman"/>
          <w:b w:val="false"/>
          <w:i w:val="false"/>
          <w:color w:val="ff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Бағдарламаның жылдармен ұзақтығы: 2 жыл</w:t>
      </w:r>
    </w:p>
    <w:p>
      <w:pPr>
        <w:spacing w:after="0"/>
        <w:ind w:left="0"/>
        <w:jc w:val="both"/>
      </w:pPr>
      <w:r>
        <w:rPr>
          <w:rFonts w:ascii="Times New Roman"/>
          <w:b w:val="false"/>
          <w:i w:val="false"/>
          <w:color w:val="000000"/>
          <w:sz w:val="28"/>
        </w:rPr>
        <w:t>
      Оқуды аяқтағаннан кейін берілетін біліктілік: Ересектердің онколог-дәрігері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онкология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Онкологиядағы қарқынды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онкология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Онкореабилитология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Онкологиядағы функционалдық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Онкологиядағы клиникалық-зертханалық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Онкологиядағы медициналық генетика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Онкологиядағы сәулелік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Патоморфологиялық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онкология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Онкологиядағы клиникалық иммунология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252" w:id="215"/>
    <w:p>
      <w:pPr>
        <w:spacing w:after="0"/>
        <w:ind w:left="0"/>
        <w:jc w:val="left"/>
      </w:pPr>
      <w:r>
        <w:rPr>
          <w:rFonts w:ascii="Times New Roman"/>
          <w:b/>
          <w:i w:val="false"/>
          <w:color w:val="000000"/>
        </w:rPr>
        <w:t xml:space="preserve"> Үлгілік оқу бағдарламасының мазмұны</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жағдайлардың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және қынаптың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 мен сүйек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Бүйрек-жасушалық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Мүшеден тыс ретроперитонеальды ісіктер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мүшесінің обыры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және ұрық жасушаларының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жүйке жүйесінің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бездерінің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Көмей-жұтқыншақтың катерлі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обыры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Қалқансерік безінің обыры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үсті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лимфома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Медиастениялық ісіктер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Мезотелий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компрессиясы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қуыс көк тамыр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Гиперкальциемия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Ісіктің ыдырау синдромы</w:t>
            </w:r>
          </w:p>
        </w:tc>
      </w:tr>
    </w:tbl>
    <w:bookmarkStart w:name="z253" w:id="216"/>
    <w:p>
      <w:pPr>
        <w:spacing w:after="0"/>
        <w:ind w:left="0"/>
        <w:jc w:val="left"/>
      </w:pPr>
      <w:r>
        <w:rPr>
          <w:rFonts w:ascii="Times New Roman"/>
          <w:b/>
          <w:i w:val="false"/>
          <w:color w:val="000000"/>
        </w:rPr>
        <w:t xml:space="preserve"> Практикалық дағдыларды, манипуляцияларды, емшараларды меңгеру</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емшара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Интратекальді емдеу (химиопрепараттарды эндолюмбальді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Интраплевральді емдеу (плевралық қуысқа химиопрепараттар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Интраперитонеальді емдеу (іш қуысына химиялық препараттарды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Интравезикальды емдеу (қуыққа химиотерапиялық препараттарды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Селективті артериялық химиотерапия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бауыр, ұйқы безі, лимфа түйіндерінің ісіктері кезінде жіңішке инелі биопсия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түзілімдерінен инционды биопсия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ісіктері кезінде трепанобиопсия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ісіктері кезінде трепанобиопсия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ісіктері кезінде трепанобиопсия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 ісіктері кезінде трепанобиопсия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жоғарғы </w:t>
            </w:r>
            <w:r>
              <w:br/>
            </w:r>
            <w:r>
              <w:rPr>
                <w:rFonts w:ascii="Times New Roman"/>
                <w:b w:val="false"/>
                <w:i w:val="false"/>
                <w:color w:val="000000"/>
                <w:sz w:val="20"/>
              </w:rPr>
              <w:t xml:space="preserve">оқу орнынан кейінгі білім </w:t>
            </w:r>
            <w:r>
              <w:br/>
            </w:r>
            <w:r>
              <w:rPr>
                <w:rFonts w:ascii="Times New Roman"/>
                <w:b w:val="false"/>
                <w:i w:val="false"/>
                <w:color w:val="000000"/>
                <w:sz w:val="20"/>
              </w:rPr>
              <w:t xml:space="preserve">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23-қосымша</w:t>
            </w:r>
          </w:p>
        </w:tc>
      </w:tr>
    </w:tbl>
    <w:bookmarkStart w:name="z255" w:id="217"/>
    <w:p>
      <w:pPr>
        <w:spacing w:after="0"/>
        <w:ind w:left="0"/>
        <w:jc w:val="left"/>
      </w:pPr>
      <w:r>
        <w:rPr>
          <w:rFonts w:ascii="Times New Roman"/>
          <w:b/>
          <w:i w:val="false"/>
          <w:color w:val="000000"/>
        </w:rPr>
        <w:t xml:space="preserve"> "Балалар онкологиясы және гематологиясы" мамандығы бойынша резидентураның үлгілік оқу бағдарламасының құрылымы</w:t>
      </w:r>
    </w:p>
    <w:bookmarkEnd w:id="217"/>
    <w:p>
      <w:pPr>
        <w:spacing w:after="0"/>
        <w:ind w:left="0"/>
        <w:jc w:val="both"/>
      </w:pPr>
      <w:r>
        <w:rPr>
          <w:rFonts w:ascii="Times New Roman"/>
          <w:b w:val="false"/>
          <w:i w:val="false"/>
          <w:color w:val="ff0000"/>
          <w:sz w:val="28"/>
        </w:rPr>
        <w:t xml:space="preserve">
      Ескерту. Атауы жаңа редакцияда - ҚР Денсаулық сақтау министрінің 10.11.2023 </w:t>
      </w:r>
      <w:r>
        <w:rPr>
          <w:rFonts w:ascii="Times New Roman"/>
          <w:b w:val="false"/>
          <w:i w:val="false"/>
          <w:color w:val="ff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Бағдарламаның жылдармен ұзақтығы: 2 жыл</w:t>
      </w:r>
    </w:p>
    <w:p>
      <w:pPr>
        <w:spacing w:after="0"/>
        <w:ind w:left="0"/>
        <w:jc w:val="both"/>
      </w:pPr>
      <w:r>
        <w:rPr>
          <w:rFonts w:ascii="Times New Roman"/>
          <w:b w:val="false"/>
          <w:i w:val="false"/>
          <w:color w:val="000000"/>
          <w:sz w:val="28"/>
        </w:rPr>
        <w:t>
      Оқуды аяқтағаннан кейін берілетін біліктілік: Балалар онкологы және гематологы дәрігері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балалар онкологиясы және гематологиясы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онкологиясы мен гематологиясындағы қарқынды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онкологиясы мен гематологиясындағы клиникалық-зертханалық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онкологиясы мен гематологиясындағы визуалды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онкологиясы мен гематологиясындағы сәулелік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балалар онкологиясы және гематологиясы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256" w:id="218"/>
    <w:p>
      <w:pPr>
        <w:spacing w:after="0"/>
        <w:ind w:left="0"/>
        <w:jc w:val="left"/>
      </w:pPr>
      <w:r>
        <w:rPr>
          <w:rFonts w:ascii="Times New Roman"/>
          <w:b/>
          <w:i w:val="false"/>
          <w:color w:val="000000"/>
        </w:rPr>
        <w:t xml:space="preserve"> Үлгілік оқу бағдарламасының мазмұны</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жағдайлардың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Теміртапшылықты анемия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Мегалобластикалық анемия (В12 витамин тапшылығы, фолий тапшылығы)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Апластикалық анемия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Дизеритропоэтикалық анемия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Гемолитикалық анемия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Сидеробластикалық анемия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Геморрагиялық диатездер (коагулопатиялар – гемофилиалар, Виллебранд ауруы және басқа коагулопатиялар, иммундық тромбоцитопения, геморрагиялық васкулит)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бiткен тромбоцитопениялар және тромбоцитопатиялар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лимфобластық лейкоздар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миелобластық лейкоздар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миелобластық лейкемия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Миелодиспластикалық синдромдар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Гистиоцитоздар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Гоше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Лимфоаденопатиялар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нейтропения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Лейкемоидты реакциялар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Лимфомалар (Ходжкин және Ходжкин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жүйке жүйесінің ісіктері, (медуллобластомалар, эпендимомалар, астроцитомалар, орталық жүйке жүйесінің герминомасы, глиальды ісіктер)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Нейробластома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Нефробластома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Гепатобластома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Ретинобластома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Остеогендік саркома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Юинг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саркомалары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Герминогенді жасушалық ісіктер (герминомдық және герминомдық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ісіктер (қалқанша безінің обыры, назофарингеальді карцинома, гепатоцеллюлярлы карцинома және басқалары)</w:t>
            </w:r>
          </w:p>
        </w:tc>
      </w:tr>
    </w:tbl>
    <w:bookmarkStart w:name="z257" w:id="219"/>
    <w:p>
      <w:pPr>
        <w:spacing w:after="0"/>
        <w:ind w:left="0"/>
        <w:jc w:val="left"/>
      </w:pPr>
      <w:r>
        <w:rPr>
          <w:rFonts w:ascii="Times New Roman"/>
          <w:b/>
          <w:i w:val="false"/>
          <w:color w:val="000000"/>
        </w:rPr>
        <w:t xml:space="preserve"> Практикалық дағдыларды, манипуляцияларды, емшараларды меңгеру</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 емшара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және гематологиялық аурулардың синдромдары мен симптомдарын дербес диагностикалауды және дифференциалды диагностикалауды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клиникалық хаттамаларына сәйкес диагностикалық тексеру және емдеу тағайындау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құжаттарды рәсімдеу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және гематологиялық науқастарды химиотерапиялық емдеудің жоспарын, тактикасын және есебін негіздеу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жастағы балалар ауруларының морфологиялық (иммунологиялық) түріне байланысты химиотерапия схемаларын таңдау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Ілеспелі патологияға байланысты әртүрлі жастағы балаларға химиялық препараттардың дозаларын таңдау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Гормоналды препараттарды тағайындау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 терапияны есептеу және қайта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Электролиттік бұзылуларды түзету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Алименттік бұзылуларды түзету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Сүйек-миына пункция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Химиопрепаратты интратекальді енгізумен жулын миына пункция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Назогастральды зондты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катетерін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Трепанобиопсия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онкологиясы мен гематологиясындағы шұғыл жағдайларда реанимациялық іс-шаралардың көлемі мен реттілігін анықтау және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және гематологиялық науқастарға симптоматикалық, ілеспе емдеуді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 пен дозаны таңдай отырып, онкологиялық науқасқа ауырсынуды басатын ем тағайындау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Коагуляция факторларымен алмастыру терапиясын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тобын, үйлесімділігін анықтауды, биологиялық сынаманы жүргізуді, қан препараттарының трансфузиясын есептеуді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Цитологиялық, бактериологиялық зерттеу үшін жағындыларды, материалдарды өз бетінше алуды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жүрек-өкпе реанимациясын дербес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көмегімен оксигенотерапия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суреттерін, компьютерлік томографияны, магниттік-резонанстық томографияны, позитрондық-эмиссиялық томографияны интерпретациялау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жоғарғы </w:t>
            </w:r>
            <w:r>
              <w:br/>
            </w:r>
            <w:r>
              <w:rPr>
                <w:rFonts w:ascii="Times New Roman"/>
                <w:b w:val="false"/>
                <w:i w:val="false"/>
                <w:color w:val="000000"/>
                <w:sz w:val="20"/>
              </w:rPr>
              <w:t xml:space="preserve">оқу орнынан кейінгі білім </w:t>
            </w:r>
            <w:r>
              <w:br/>
            </w:r>
            <w:r>
              <w:rPr>
                <w:rFonts w:ascii="Times New Roman"/>
                <w:b w:val="false"/>
                <w:i w:val="false"/>
                <w:color w:val="000000"/>
                <w:sz w:val="20"/>
              </w:rPr>
              <w:t xml:space="preserve">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24-қосымша</w:t>
            </w:r>
          </w:p>
        </w:tc>
      </w:tr>
    </w:tbl>
    <w:bookmarkStart w:name="z259" w:id="220"/>
    <w:p>
      <w:pPr>
        <w:spacing w:after="0"/>
        <w:ind w:left="0"/>
        <w:jc w:val="left"/>
      </w:pPr>
      <w:r>
        <w:rPr>
          <w:rFonts w:ascii="Times New Roman"/>
          <w:b/>
          <w:i w:val="false"/>
          <w:color w:val="000000"/>
        </w:rPr>
        <w:t xml:space="preserve"> "Радиациялық онкология" мамандығы бойынша резидентураның үлгілік оқу бағдарламасының құрылымы</w:t>
      </w:r>
    </w:p>
    <w:bookmarkEnd w:id="220"/>
    <w:p>
      <w:pPr>
        <w:spacing w:after="0"/>
        <w:ind w:left="0"/>
        <w:jc w:val="both"/>
      </w:pPr>
      <w:r>
        <w:rPr>
          <w:rFonts w:ascii="Times New Roman"/>
          <w:b w:val="false"/>
          <w:i w:val="false"/>
          <w:color w:val="000000"/>
          <w:sz w:val="28"/>
        </w:rPr>
        <w:t>
      Бағдарламаның жылдармен ұзақтығы: 2 жыл</w:t>
      </w:r>
    </w:p>
    <w:p>
      <w:pPr>
        <w:spacing w:after="0"/>
        <w:ind w:left="0"/>
        <w:jc w:val="both"/>
      </w:pPr>
      <w:r>
        <w:rPr>
          <w:rFonts w:ascii="Times New Roman"/>
          <w:b w:val="false"/>
          <w:i w:val="false"/>
          <w:color w:val="000000"/>
          <w:sz w:val="28"/>
        </w:rPr>
        <w:t>
      Оқуды аяқтағаннан кейін берілетін біліктілік: Онколог-радиолог-дәрігері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сәулелік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онкология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физика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 мен онкологиядағы сәулелік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 мен онкологиядағы қарқынды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 мен онкологиядағы функционалдық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Патоморфологиялық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260" w:id="221"/>
    <w:p>
      <w:pPr>
        <w:spacing w:after="0"/>
        <w:ind w:left="0"/>
        <w:jc w:val="left"/>
      </w:pPr>
      <w:r>
        <w:rPr>
          <w:rFonts w:ascii="Times New Roman"/>
          <w:b/>
          <w:i w:val="false"/>
          <w:color w:val="000000"/>
        </w:rPr>
        <w:t xml:space="preserve"> Үлгілік оқу бағдарламасының мазмұны</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жағдайлардың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Көмей-жұтқыншақтың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бездерінің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Медиастинаның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обыры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 безінің обыры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шектің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обыры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обыры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саркомалары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Лимфомасы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емес лимфомалар</w:t>
            </w:r>
          </w:p>
        </w:tc>
      </w:tr>
    </w:tbl>
    <w:bookmarkStart w:name="z261" w:id="222"/>
    <w:p>
      <w:pPr>
        <w:spacing w:after="0"/>
        <w:ind w:left="0"/>
        <w:jc w:val="left"/>
      </w:pPr>
      <w:r>
        <w:rPr>
          <w:rFonts w:ascii="Times New Roman"/>
          <w:b/>
          <w:i w:val="false"/>
          <w:color w:val="000000"/>
        </w:rPr>
        <w:t xml:space="preserve"> Практикалық дағдыларды, манипуляцияларды, емшараларды меңгеру</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 емшара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 ортогональды рентген сәулелерімен сәулелік терапияны негізгі жоспарлау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Изодоз диаграммаларын немесе қарапайым екі өлшемді есептеуді қолдана отырып, дозалардың таралуын қолмен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өрістерді пайдалана отырып, кобальт қондырғысында сәулелік терапия емшарасын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обырын немесе басқа да үстіңгі ісіктерді емдеу үшін ортовольтаждық қондырғыларда сәулелік терапия емшарасын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көлемдер мен сыни құрылымдарды анықтай отырып, компьютерлік томография ақпаратын қолдана отырып, сәулелік терапияны 2D жоспарлау. Емдеуді жоспарлау жүйесін қолдана отырып емдеу жоспарын құру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Иммобилизациялайтын және бекітетін құрылғыларды қолдана отырып, науқастың жағдайын тексере отырып, кобальт қондырғысында/желілік үдеткіште сәулелік терапия емшарасын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дозиметрия көздерін қолмен/қашықтықтан жүйелі енгізуді пайдалана отырып, брахитерапия емшарасын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Компьютерлік томография симуляторын қолдана отырып, 3D кешенді емдеуді жоспарлау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Магниттік-резонанстық томография, позитрондық-эмиссиондық томография және/немесе позитрондық-эмиссиондық томография / компьютерлік томография кескіндерін біріктіру кезінде</w:t>
            </w:r>
          </w:p>
          <w:p>
            <w:pPr>
              <w:spacing w:after="20"/>
              <w:ind w:left="20"/>
              <w:jc w:val="both"/>
            </w:pPr>
            <w:r>
              <w:rPr>
                <w:rFonts w:ascii="Times New Roman"/>
                <w:b w:val="false"/>
                <w:i w:val="false"/>
                <w:color w:val="000000"/>
                <w:sz w:val="20"/>
              </w:rPr>
              <w:t>
мақсатты көлемдер мен қауіп органдарын анықтау үшін ақпарат</w:t>
            </w:r>
          </w:p>
          <w:p>
            <w:pPr>
              <w:spacing w:after="20"/>
              <w:ind w:left="20"/>
              <w:jc w:val="both"/>
            </w:pPr>
            <w:r>
              <w:rPr>
                <w:rFonts w:ascii="Times New Roman"/>
                <w:b w:val="false"/>
                <w:i w:val="false"/>
                <w:color w:val="000000"/>
                <w:sz w:val="20"/>
              </w:rPr>
              <w:t>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жапырақшалы коллиматорды және порталдың визуализациясын тексеру хаттамаларын қолдана отырып, сызықтық үдеткіште сәулелік терапия емшарасын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IMRT емшарасын орындау (қарқынды модуляцияланған сәулелік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жоғарғы </w:t>
            </w:r>
            <w:r>
              <w:br/>
            </w:r>
            <w:r>
              <w:rPr>
                <w:rFonts w:ascii="Times New Roman"/>
                <w:b w:val="false"/>
                <w:i w:val="false"/>
                <w:color w:val="000000"/>
                <w:sz w:val="20"/>
              </w:rPr>
              <w:t xml:space="preserve">оқу орнынан кейінгі білім </w:t>
            </w:r>
            <w:r>
              <w:br/>
            </w:r>
            <w:r>
              <w:rPr>
                <w:rFonts w:ascii="Times New Roman"/>
                <w:b w:val="false"/>
                <w:i w:val="false"/>
                <w:color w:val="000000"/>
                <w:sz w:val="20"/>
              </w:rPr>
              <w:t xml:space="preserve">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25-қосымша</w:t>
            </w:r>
          </w:p>
        </w:tc>
      </w:tr>
    </w:tbl>
    <w:bookmarkStart w:name="z263" w:id="223"/>
    <w:p>
      <w:pPr>
        <w:spacing w:after="0"/>
        <w:ind w:left="0"/>
        <w:jc w:val="left"/>
      </w:pPr>
      <w:r>
        <w:rPr>
          <w:rFonts w:ascii="Times New Roman"/>
          <w:b/>
          <w:i w:val="false"/>
          <w:color w:val="000000"/>
        </w:rPr>
        <w:t xml:space="preserve"> "Химиотерапиялық онкология" мамандығы бойынша резидентураның үлгілік оқу бағдарламасының құрылымы</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онкология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Онкологиядағы қарқынды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онкология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Онкореабилитология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Онкологиядағы функционалдық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Онкологиядағы клиникалық-зертханалық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Онкологиядағы медициналық генетика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Онкологиядағы сәулелік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Патоморфологиялық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онкология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Онкологиядағы клиникалық иммунология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264" w:id="224"/>
    <w:p>
      <w:pPr>
        <w:spacing w:after="0"/>
        <w:ind w:left="0"/>
        <w:jc w:val="left"/>
      </w:pPr>
      <w:r>
        <w:rPr>
          <w:rFonts w:ascii="Times New Roman"/>
          <w:b/>
          <w:i w:val="false"/>
          <w:color w:val="000000"/>
        </w:rPr>
        <w:t xml:space="preserve"> Үлгілік оқу бағдарламасының мазмұны</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жағдайлардың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және қынаптың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 мен сүйек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Бүйрек-жасушалық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Мүшеден тыс ретроперитонеальды ісіктер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мүшесінің обыры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және ұрық жасушаларының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жүйке жүйесінің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бездерінің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Көмей-жұтқыншақтың катерлі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обыры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Қалқансерік безінің обыры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үсті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лимфома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Медиастениялық ісіктер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Мезотелий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компрессиясы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қуыс көк тамыр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Гиперкальциемия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Ісіктің ыдырау синдромы</w:t>
            </w:r>
          </w:p>
        </w:tc>
      </w:tr>
    </w:tbl>
    <w:bookmarkStart w:name="z265" w:id="225"/>
    <w:p>
      <w:pPr>
        <w:spacing w:after="0"/>
        <w:ind w:left="0"/>
        <w:jc w:val="left"/>
      </w:pPr>
      <w:r>
        <w:rPr>
          <w:rFonts w:ascii="Times New Roman"/>
          <w:b/>
          <w:i w:val="false"/>
          <w:color w:val="000000"/>
        </w:rPr>
        <w:t xml:space="preserve"> Практикалық дағдыларды, манипуляцияларды, емшараларды меңгеру</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 емшара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Интратекальді емдеу (химиопрепараттарды эндолюмбальді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Интраплевральді емдеу (плевралық қуысқа химиопрепараттар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Интраперитонеальді емдеу (іш қуысына химиялық препараттарды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Интравезикальды емдеу (қуыққа химиотерапиялық препараттарды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Селективті артериялық химиотерапия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бауыр, ұйқы безі, лимфа түйіндерінің ісіктері кезінде жіңішке инелі биопсия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түзілімдерінен инционды биопсия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ісіктері кезінде трепанобиопсия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ісіктері кезінде трепанобиопсия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ісіктері кезінде трепанобиопсия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 ісіктері кезінде трепанобиопсия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жоғарғы </w:t>
            </w:r>
            <w:r>
              <w:br/>
            </w:r>
            <w:r>
              <w:rPr>
                <w:rFonts w:ascii="Times New Roman"/>
                <w:b w:val="false"/>
                <w:i w:val="false"/>
                <w:color w:val="000000"/>
                <w:sz w:val="20"/>
              </w:rPr>
              <w:t xml:space="preserve">оқу орнынан кейінгі білім </w:t>
            </w:r>
            <w:r>
              <w:br/>
            </w:r>
            <w:r>
              <w:rPr>
                <w:rFonts w:ascii="Times New Roman"/>
                <w:b w:val="false"/>
                <w:i w:val="false"/>
                <w:color w:val="000000"/>
                <w:sz w:val="20"/>
              </w:rPr>
              <w:t xml:space="preserve">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26-қосымша</w:t>
            </w:r>
          </w:p>
        </w:tc>
      </w:tr>
    </w:tbl>
    <w:bookmarkStart w:name="z267" w:id="226"/>
    <w:p>
      <w:pPr>
        <w:spacing w:after="0"/>
        <w:ind w:left="0"/>
        <w:jc w:val="left"/>
      </w:pPr>
      <w:r>
        <w:rPr>
          <w:rFonts w:ascii="Times New Roman"/>
          <w:b/>
          <w:i w:val="false"/>
          <w:color w:val="000000"/>
        </w:rPr>
        <w:t xml:space="preserve"> "Ортодонтия" мамандығы бойынша резидентураның үлгілік оқу бағдарламасының құрылымы</w:t>
      </w:r>
    </w:p>
    <w:bookmarkEnd w:id="226"/>
    <w:p>
      <w:pPr>
        <w:spacing w:after="0"/>
        <w:ind w:left="0"/>
        <w:jc w:val="both"/>
      </w:pPr>
      <w:r>
        <w:rPr>
          <w:rFonts w:ascii="Times New Roman"/>
          <w:b w:val="false"/>
          <w:i w:val="false"/>
          <w:color w:val="000000"/>
          <w:sz w:val="28"/>
        </w:rPr>
        <w:t>
      Бағдарламаның жылдармен ұзақтығы: 2 жыл</w:t>
      </w:r>
    </w:p>
    <w:p>
      <w:pPr>
        <w:spacing w:after="0"/>
        <w:ind w:left="0"/>
        <w:jc w:val="both"/>
      </w:pPr>
      <w:r>
        <w:rPr>
          <w:rFonts w:ascii="Times New Roman"/>
          <w:b w:val="false"/>
          <w:i w:val="false"/>
          <w:color w:val="000000"/>
          <w:sz w:val="28"/>
        </w:rPr>
        <w:t>
      Оқуды аяқтағаннан кейін берілетін біліктілік: Дәрігер-ортодонт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тістердің ауытқулары мен деформациялары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қатарларының ауытқулары мен деформациялары" модулі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қатарларының ауытқулары мен деформациялары-1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қатарларының ауытқулары мен деформациялары-2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"Тістемнің ауытқулары және деформациясы" модулі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Тістемнің ауытқулары мен деформациялары-1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Тістемнің ауытқулары мен деформациялары-2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Тіс-жақ жүйесінің ауытқулары мен деформациялары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268" w:id="227"/>
    <w:p>
      <w:pPr>
        <w:spacing w:after="0"/>
        <w:ind w:left="0"/>
        <w:jc w:val="left"/>
      </w:pPr>
      <w:r>
        <w:rPr>
          <w:rFonts w:ascii="Times New Roman"/>
          <w:b/>
          <w:i w:val="false"/>
          <w:color w:val="000000"/>
        </w:rPr>
        <w:t xml:space="preserve"> Үлгілік оқу бағдарламасының мазмұны</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жағдайлардың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тістер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Микродентия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Макродентия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ретенциясы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орналасу аномалиясы. Сагиттальды жазықтық. Палатиналық позиция және тістердің тілдік жағдайы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орналасу аномалиясы. Трансверзалды жазықтық. Диастема, тіс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орналасу аномалиясы. Тік жазықтық. Фанг супракклюзиясы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өз осінен айналуы.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Тістердің транспозициясы.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Сагитталь бойынша тіс қатарының дамымауы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жақтың тарылуы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сүйегінің бүйір сегментінің қысқаруы.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қатарының алдыңғы бөлігін қысқаруы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Тісальвеолярлы ұзаруы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Тісальвеолярлы қысқаруы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Дистальды тістем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Мезиальды тістем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дизоклюзия, тіс-альвеолярлы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дисоклюзия, гнатикалық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тістем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тістем аномалиялары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Айқас тістем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Үстінгі жақтын макрогнатиясы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Үстінгі жақтын микрогнатиясы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жақтын макрогнатиясы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жақтын микрогнатиясы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сүйегінің туа біткен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Тіс-жақ жүйесінің даму аномалиялары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Дисфункционалды жағдайлар</w:t>
            </w:r>
          </w:p>
        </w:tc>
      </w:tr>
    </w:tbl>
    <w:bookmarkStart w:name="z269" w:id="228"/>
    <w:p>
      <w:pPr>
        <w:spacing w:after="0"/>
        <w:ind w:left="0"/>
        <w:jc w:val="left"/>
      </w:pPr>
      <w:r>
        <w:rPr>
          <w:rFonts w:ascii="Times New Roman"/>
          <w:b/>
          <w:i w:val="false"/>
          <w:color w:val="000000"/>
        </w:rPr>
        <w:t xml:space="preserve"> Практикалық дағдыларды, манипуляцияларды, емшараларды меңгеру</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 емшара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жас кезеңдерінде жақ-бет аймағының ауытқулары мен деформацияларының диагнозын анықтап білу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және жүре пайда болған тіс-жақ-бет аномалияларын емдеуге көрсеткіштер мен қарсы көрсеткіштерді анықтай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Ортодонтияда индексті анықтауды қолдана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Тіс-жақ аномалияларын диагностикалаудың антропометриялық әдістеріне талдау жүргізе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Тіс-жақ аномалияларының диагнозын анықтауда рентгенологиялық әдістерге талдау жүргізе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Телерентгенограммаға талдау жүргізе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сынамаларды жүргізе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Модельдерде биометриялық өлшеулер жүргізе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Жақтардың үлгісін құюды жүргізу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жасындағы науқастар мен ересектерде жақ сүйектерінен қалыбын алуды жүргізе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жасындағы науқастар мен ересектерде ортодонтиялық пластина қолдануға тағайындай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балалардағы тісжақ ауытқулары мен деформацияларын емдеу әдісін дұрыс таңдай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жасындағы науқастар мен ересектерде брекет-жүйені қолдана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Миофункционалды аппараттарды қолдана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жасындағы науқастарда тістер мен тіс қатарлары қалыбын ала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Ортодонтиялық аппараттардың әртүрлі конструкцияларын қолдану көрсеткіштерін анықтай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жоғарғы </w:t>
            </w:r>
            <w:r>
              <w:br/>
            </w:r>
            <w:r>
              <w:rPr>
                <w:rFonts w:ascii="Times New Roman"/>
                <w:b w:val="false"/>
                <w:i w:val="false"/>
                <w:color w:val="000000"/>
                <w:sz w:val="20"/>
              </w:rPr>
              <w:t xml:space="preserve">оқу орнынан кейінгі білім </w:t>
            </w:r>
            <w:r>
              <w:br/>
            </w:r>
            <w:r>
              <w:rPr>
                <w:rFonts w:ascii="Times New Roman"/>
                <w:b w:val="false"/>
                <w:i w:val="false"/>
                <w:color w:val="000000"/>
                <w:sz w:val="20"/>
              </w:rPr>
              <w:t xml:space="preserve">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27-қосымша</w:t>
            </w:r>
          </w:p>
        </w:tc>
      </w:tr>
    </w:tbl>
    <w:bookmarkStart w:name="z271" w:id="229"/>
    <w:p>
      <w:pPr>
        <w:spacing w:after="0"/>
        <w:ind w:left="0"/>
        <w:jc w:val="left"/>
      </w:pPr>
      <w:r>
        <w:rPr>
          <w:rFonts w:ascii="Times New Roman"/>
          <w:b/>
          <w:i w:val="false"/>
          <w:color w:val="000000"/>
        </w:rPr>
        <w:t xml:space="preserve"> "Ортопедиялық стоматология" мамандығы бойынша резидентураның үлгілік оқу бағдарламасының құрылымы</w:t>
      </w:r>
    </w:p>
    <w:bookmarkEnd w:id="229"/>
    <w:p>
      <w:pPr>
        <w:spacing w:after="0"/>
        <w:ind w:left="0"/>
        <w:jc w:val="both"/>
      </w:pPr>
      <w:r>
        <w:rPr>
          <w:rFonts w:ascii="Times New Roman"/>
          <w:b w:val="false"/>
          <w:i w:val="false"/>
          <w:color w:val="000000"/>
          <w:sz w:val="28"/>
        </w:rPr>
        <w:t>
      Бағдарламаның ұзақтығы жылдармен: 2 жыл</w:t>
      </w:r>
    </w:p>
    <w:p>
      <w:pPr>
        <w:spacing w:after="0"/>
        <w:ind w:left="0"/>
        <w:jc w:val="both"/>
      </w:pPr>
      <w:r>
        <w:rPr>
          <w:rFonts w:ascii="Times New Roman"/>
          <w:b w:val="false"/>
          <w:i w:val="false"/>
          <w:color w:val="000000"/>
          <w:sz w:val="28"/>
        </w:rPr>
        <w:t>
      Оқуды аяқтағаннан кейін берілетін біліктілік: Стоматолог-ортопед дәрігері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сауыттарының ақауы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Жақтың жартылай адентиясы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Жақтың толық адентиясы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аймағының ақаулары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272" w:id="230"/>
    <w:p>
      <w:pPr>
        <w:spacing w:after="0"/>
        <w:ind w:left="0"/>
        <w:jc w:val="left"/>
      </w:pPr>
      <w:r>
        <w:rPr>
          <w:rFonts w:ascii="Times New Roman"/>
          <w:b/>
          <w:i w:val="false"/>
          <w:color w:val="000000"/>
        </w:rPr>
        <w:t xml:space="preserve"> Үлгілік оқу бағдарламасының мазмұны</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жағдайлардың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Гипоплазия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тәрізді ақау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Тістердің патологиялық қажалуының локализацияланған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Тістердің патологиялық қажалуының жалпыланған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Тістердің ішінара адентиясы (тістердің болмауы)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Тістердің толық адентиясы (болмауы)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Тістердің, тіс қатарларының деформациясы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Пародонтит (жеңіл, орташа, ауыр дәрежедегі)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Пародонтоз (жеңіл, орташа, ауыр дәрежедегі)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шырышты қабығының жарақаттары (протездік стоматит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Хейлиттер (ангулярлы, тістеулер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аномалиясы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Тістеу аномалиялары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қатарларының ауытқулары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буынының артриті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Самай-төменгі жақ буынының артрозы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Самай-төменгі жақ буынының ауырсыну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обыр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сүйегінің сынықтары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сүйегінің сынықтары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Парестезия, аллергия, тіс жарақаттары</w:t>
            </w:r>
          </w:p>
        </w:tc>
      </w:tr>
    </w:tbl>
    <w:bookmarkStart w:name="z273" w:id="231"/>
    <w:p>
      <w:pPr>
        <w:spacing w:after="0"/>
        <w:ind w:left="0"/>
        <w:jc w:val="left"/>
      </w:pPr>
      <w:r>
        <w:rPr>
          <w:rFonts w:ascii="Times New Roman"/>
          <w:b/>
          <w:i w:val="false"/>
          <w:color w:val="000000"/>
        </w:rPr>
        <w:t xml:space="preserve"> Практикалық дағдыларды, манипуляцияларды, емшараларды меңгеру</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 емшара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қосымша тексеру әдістерін қолдана отырып, кез келген жастағы науқасқа стоматологиялық тексеруді жүргізе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құжаттарды және басқа да есепке алу және есептілік медициналық құжаттамаларды (басқа бөлімшелерге жолдамалар, қорытындылар) жасай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аппликация, инфильтрациялық және өткізгіш анестезияны жүргізе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үлгісін құя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Жақтардан көшірмесін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стоматологиялық құрылымдарға одонтопрепаратты қолдана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 винирлермен, салмалармен протездей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 ішінара алынбайтын протездермен протездей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Пародонт ауруы бар науқастарды протездей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Дентоальвеолярлы деформациясы бар науқастарды протездей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Тістердің жоғары қажалу деңгейі бар науқастарды протездей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 толық алмалы-салмалы протездермен протездей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Самай-төменгі жақ буыны аурулары кезінде протездей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аймағының ақауларын протездей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жағдайға байланысты тістерді имплантациялаудан кейін протездей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Пародонт аурулары кезінде қозғалатын тістерге уақытша және тұрақты шендеуіш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алғашқы медициналық көмек көрсете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Тістері толық жоқ пациентті тексеру бойынша терең білім мен дағдыларды көрсете білу, импланттарға негізделген толық алмалы-салмалы протездермен ортопедиялық емдеу әдісін диагностикалау және таңдау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жоғарғы </w:t>
            </w:r>
            <w:r>
              <w:br/>
            </w:r>
            <w:r>
              <w:rPr>
                <w:rFonts w:ascii="Times New Roman"/>
                <w:b w:val="false"/>
                <w:i w:val="false"/>
                <w:color w:val="000000"/>
                <w:sz w:val="20"/>
              </w:rPr>
              <w:t xml:space="preserve">оқу орнынан кейінгі білім </w:t>
            </w:r>
            <w:r>
              <w:br/>
            </w:r>
            <w:r>
              <w:rPr>
                <w:rFonts w:ascii="Times New Roman"/>
                <w:b w:val="false"/>
                <w:i w:val="false"/>
                <w:color w:val="000000"/>
                <w:sz w:val="20"/>
              </w:rPr>
              <w:t xml:space="preserve">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28-қосымша</w:t>
            </w:r>
          </w:p>
        </w:tc>
      </w:tr>
    </w:tbl>
    <w:bookmarkStart w:name="z275" w:id="232"/>
    <w:p>
      <w:pPr>
        <w:spacing w:after="0"/>
        <w:ind w:left="0"/>
        <w:jc w:val="left"/>
      </w:pPr>
      <w:r>
        <w:rPr>
          <w:rFonts w:ascii="Times New Roman"/>
          <w:b/>
          <w:i w:val="false"/>
          <w:color w:val="000000"/>
        </w:rPr>
        <w:t xml:space="preserve"> "Отбасылық медицина" мамандығы бойынша резидентураның үлгілік оқу бағдарламасының құрылымы</w:t>
      </w:r>
    </w:p>
    <w:bookmarkEnd w:id="232"/>
    <w:p>
      <w:pPr>
        <w:spacing w:after="0"/>
        <w:ind w:left="0"/>
        <w:jc w:val="both"/>
      </w:pPr>
      <w:r>
        <w:rPr>
          <w:rFonts w:ascii="Times New Roman"/>
          <w:b w:val="false"/>
          <w:i w:val="false"/>
          <w:color w:val="000000"/>
          <w:sz w:val="28"/>
        </w:rPr>
        <w:t>
      Бағдарламаның жылдармен ұзақтығы: 2 жыл</w:t>
      </w:r>
    </w:p>
    <w:p>
      <w:pPr>
        <w:spacing w:after="0"/>
        <w:ind w:left="0"/>
        <w:jc w:val="both"/>
      </w:pPr>
      <w:r>
        <w:rPr>
          <w:rFonts w:ascii="Times New Roman"/>
          <w:b w:val="false"/>
          <w:i w:val="false"/>
          <w:color w:val="000000"/>
          <w:sz w:val="28"/>
        </w:rPr>
        <w:t>
      Оқуды аяқтағаннан кейін берілетін біліктілік: Отбасылық дәрігер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медицина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дәрігер тәжірибесіндегі ішкі аурулар: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аурулар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Ересектердегі жұқпалы аурулар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дәрігер тәжірибесіндегі хирургиялық аурулар: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травматология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оториноларингология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офтальмология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дәрігер тәжірибесінде әйелмен баланың денсаулығы;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акушерия және гинекология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педиатрия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жұқпалы аурулары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дәрігердің кешенді тәжірибесі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дәрігер тәжірибесіндегі неврология мәселелері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дәрігер тәжірибесіндегі психикалық денсаулық мәселелері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дәрігер тәжірибесіндегі дерматология және венерология мәселелері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дәрігер тәжірибесіндегі фтизиатрия мәселелері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дәрігер тәжірибесіндегі онкология мәселелері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 медицина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276" w:id="233"/>
    <w:p>
      <w:pPr>
        <w:spacing w:after="0"/>
        <w:ind w:left="0"/>
        <w:jc w:val="left"/>
      </w:pPr>
      <w:r>
        <w:rPr>
          <w:rFonts w:ascii="Times New Roman"/>
          <w:b/>
          <w:i w:val="false"/>
          <w:color w:val="000000"/>
        </w:rPr>
        <w:t xml:space="preserve"> Үлгілік оқу бағдарламасының мазмұны</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жағдайлардың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дәрігер қызметінің ережелері. Отбасылық дәрігер қызметін негіздейтін нормативтік-құқықтық актілер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саласының информационды жүйелері: Кешенді медициналық ақпарат жүйесі, Бекітілген халық тіркелімі, Онкологиялық науқастардың электрондық тіркелімі, Стационарлық науқастардың электронды тіркелімі, Медициналық-санитариялық алғашқы көмек тарифіне қосымша компонент, Жіті коронарлы синдром тіркелімі, Диспансерлік науқастардың электрондық тіркелімі, Дәрілік қамтамасыз ету ақпараттық жүйесі, Жүкті және фертильдік жастағы әйелдер тіркелімі, Қант диабеті" Ұлттық тіркелімі, Созылмалы бүйрек жетіспеушілігі бар науқастарды есепке алу, Ауруларды басқару бағдарламасы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ретті (вакцинация, скрининги) және екінші ретті профилактика (Ауруларды басқару бағдарламасы, әмбебап-прогрессивті патронаж моделі)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ересек тұрғындарды профилактикалық қарау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еңбекке жарамсыздық сараптамасы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әлеуметтік сараптамаға жіберу көрсеткіштері мен ережелері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кеңес беру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созылмалы обструктивті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демікпесі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Ауруханадан тыс пневмония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тромбоэмболиясы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коронарлық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Артериалды гипертензия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жеткіліксіздігі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12 елі ішектің ойық жарасы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Гастроэзофагеальды рефлюкс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ішек жолдарының функционалды бұзылыстары. Ішектің тітіркену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гепатит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панкреатит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холецистит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тінінің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Анемиялық синдромдар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 қызметінің бұзылу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жолдарының 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бүйрек жеткіліксіздігі (бүйректің жедел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Артериалды гипертензиясы, қант диабеті, бүйрек аурулары, бронх демікпесі аурулары бар әйелдерді жүктілік кезінде, босандыру кезінде және босандырғаннан кейінгі кезеңде жүргізу ерекшеліктері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кезеңдегі іріңді-септикалық аурулар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ақаулар. Жаңа туылған баладағы сарғаю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Жүктілікке дейін және жүктілік кезінде, балада мешелдің (рахиттің) алдын-алу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Универсальді прогрессивті патронаж моделі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айға дейінгі бала жасындағы ауруларды интеграциялы түрде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айдан 5 жасқа дейінгі бала жасындағы ауруларды интеграциялы түрде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лимфоаденопатия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Гипертермиялық синдром. Балалардағы құрысулық жағдайлар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жедел ларингит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Бронхтың обструктивті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Физиологиялық жүктілікті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әйелдердің токсикозы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гинекологиядағы шұғыл жағдайлар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Менструальдық циклдің бұзылуы. Бірінші және екінші ретті аменорея. Альгодисменорея. Жатырдан қан кету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Әйелдердегі экстрагенитальды аурулар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ішек инфекциялары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респираторлық инфекциялар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Фекальді-оральді берілу механизмі бар вирустық гепатиттер (А, 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Ересектердегі балалардың ауа-тамшы инфекциясы (қызылша, қызамық, желшешек, паротит 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ересектер мен жүкті әйелдердегі коронавирус 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 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инфекциялар (адамның иммунтапшылығы вирусы инфекциясы, туберкулез, соз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Пиодермия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Дерматомикоздар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Қышыма. Педикулез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жолмен берілетін инфекциялар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Психоорганикалық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Депрессиялар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Психоактивті заттарды шектен тыс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Фобиялық және мазасыздық бұзылулар. Дүрбелең шабуылдары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қан айналымының бұзылыстары кезіндегі диагностикалау мен шұғыл көмек кқрсету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Арқадағы ауырсыну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Мононейропатиялар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іш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кезіндегі шұғыл көмек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кетулер кезіндегі шұғыл көмек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Амбулаторлық кезеңде өкпенің қатерсіз және қатерлі ісіктерін ерте диагностикалау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Амбулаторлық кезеңде асқазан-ішек жолының қатерсіз және қатерлі ісіктерін ерте диагностикалау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Амбулаторлық кезеңде сүт бездерінің қатерсіз және қатерлі ісіктерін ерте диагностикалау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Амбулаторлық кезеңде жамбас мүшелерінің қатерсіз және қатерлі ісіктерін ерте диагностикалау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Амбулаторлық кезеңде терінің қатерсіз және қатерлі ісіктерін ерте диагностикалау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Амбулаторлық кезеңде гемобластоздарды ерте диагностикалау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Ауырсынған қызыл көз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патологиялық ұлғаюы, ауырсынуы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Кенеттен көру қабілетінің төмендеуі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қабілетінің біртіндеп төмендеу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Офтальмологиядағы шұғыл жағдайлар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Оториноларингологиядағы шұғыл жағдайлар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дәрігер тәжірибесіндегі синусит, тонзиллит және отит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хирургия негіздері (мастит, геморрой, терінің және оның қосалқыларының іріңді аурулары, варикозды веналар)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деңгейінде ересектер мен балаларға паллиативтік көмек көрсету</w:t>
            </w:r>
          </w:p>
        </w:tc>
      </w:tr>
    </w:tbl>
    <w:bookmarkStart w:name="z277" w:id="234"/>
    <w:p>
      <w:pPr>
        <w:spacing w:after="0"/>
        <w:ind w:left="0"/>
        <w:jc w:val="left"/>
      </w:pPr>
      <w:r>
        <w:rPr>
          <w:rFonts w:ascii="Times New Roman"/>
          <w:b/>
          <w:i w:val="false"/>
          <w:color w:val="000000"/>
        </w:rPr>
        <w:t xml:space="preserve"> Практикалық дағдылар, манипуляциялар, емшаралар</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 / емшара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деңгейінде информациялық технологиямен жұмыс жасау (Кешенді медициналық ақпарат жүйесі, Бекітілген халық тіркелімі, Онкологиялық науқастардың электрондық тіркелімі, Стационарлық науқастардың электронды тіркелімі, Медициналық-санитариялық алғашқы көмек тарифіне қосымша компонент, Жіті коронарлы синдром тіркелімі, Диспансерлік науқастардың электрондық тіркелімі, Дәрілік қамтамасыз ету ақпараттық жүйесі, Жүкті және фертильдік жастағы әйелдер тіркелімі, Қант диабеті" Ұлттық тіркелімі, Созылмалы бүйрек жетіспеушілігі бар науқастарды есепке алу, Ауруларды басқару бағдарламасы)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деректер базасында емдеу мен диагностикалаудың заманауи ғылыми дәлелді әдістері бойынша ақпаратты тиімді іздеуді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деңгейінде медицина қызметкерлерінің "Көк код" (реанимациялық іс-шаралар жүргізу), "Сары код" (химиялық және бактериологиялық сұйықтықтың төгілуі кезіндегі іс-қимыл алгоритмі), "Ақ код" (науқастың немесе мекеме ұйымна келушінің агрессивті мінез-құлқы кезіндегі іс-қимыл алгоритмі), "Кызғылт код" (бала жоғалған кезде медицина қызметкерлерінің іс-қимыл алгоритмі), "Кара код" (террористік шабуыл қаупі кезінде), "Қызыл код" (өрт кезінде) қауіпсіздік кодтары кезінде іс-қимыл алгоритмін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әрекетінің шектелу дәрежесін анықтау және Медициналық-әлеуметтік сараптама комиссиясына жіберу үшін медициналық құжаттаманы рәсімдеу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 сұрақтары бойынша ата-аналарға кеңес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сұхбатты және дәрігерлік кеңес беруді жүргізу, науқастарға қашықтықтан кеңес беру ережелері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Электрокардиограмма нәтижелерін жүргізу және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 нәтижелерін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Спирометрия нәтижелерін жүргізу және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жұтқыншақтан жағындыларды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анестезия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жарадан тігістерді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Жұқтырған жаралардың күйік бетін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таңғыш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Құбырлы сүйектер, бұғана, омыртқаның сынуы кезіндегі көліктік иммобилизация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безді (простата) саусақпен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 саусақпен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Отоскоп көмегімен отоларингология органдарын қарап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Мұрыннан қан кетуді тоқтату (мұрынның алдыңғы тампонадасы)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Сыбырлап және ауызекі сөйлеу арқылы есту қабілетін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Коникотомия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өткірлігін, түсті көруді, көру өрісін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түбін қарап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Беткейлі орналасқан бөгде заты бар мөлдір қабықтың дәнекер тінін ауырсыздандыру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Коньюктивиттер кезіндегі диагностика мен алғашқы көмек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диагностикалау (күмәнді және ықтимал белгілер). Жүктілік мерзімін анықтау (етеккір бойынша, болжамды күні бойынша, алғашқы келуі бойынша, ұрықтың алғашқы қозғалу күні бойынша, объективті, ультрадыбыстық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акушерлік тексеру амалдары (Леопольд амалдары)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Шарананың жүрек соғысын тыңдау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түбінің биіктігін анықтау, іш шеңберін өлшеу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Бимануальды, қынаптық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айна көмегімен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нүктеден жағынды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Онкоцитологияға жағындылар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дамуын кешенді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баланың бастапқы патронажы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томография, магниттік-резонанстық томография, позитрондық-эмиссиондық томография қорытындыларын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 артериялық қан қысымын тәуліктік мониторлеу, электрокардиограмма тәуліктік Холтер мониторингі деректері бойынша нәтижелерді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нәрестені бірінші рет реанимациялау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 тәжірибеде мотор қасиеттерін зерттеу: қалпы, бұлшықет тонусы, контрактура, бұлшықет атрофиясы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Сезімталдықты анықтау; сіңір рефлекстерін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пальпациясы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 жоспарлау бойынша кеңес беру дағдысы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аурулар кезіндегі зертханалық зерттеулердің нәтижелерін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Дерматовенерологиялық науқастарда теріні алғаш қарау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мәртебесін бағалау және психиатриялық анамнезін сұрау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 көмек көрсету кезінде созылмалы ауырсыну синдромы және басқа да ауыр симптомдарды (құсу, диарея, қысым жаралары, ықылық) диагностикалау және басу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жоғарғы </w:t>
            </w:r>
            <w:r>
              <w:br/>
            </w:r>
            <w:r>
              <w:rPr>
                <w:rFonts w:ascii="Times New Roman"/>
                <w:b w:val="false"/>
                <w:i w:val="false"/>
                <w:color w:val="000000"/>
                <w:sz w:val="20"/>
              </w:rPr>
              <w:t xml:space="preserve">оқу орнынан кейінгі білім </w:t>
            </w:r>
            <w:r>
              <w:br/>
            </w:r>
            <w:r>
              <w:rPr>
                <w:rFonts w:ascii="Times New Roman"/>
                <w:b w:val="false"/>
                <w:i w:val="false"/>
                <w:color w:val="000000"/>
                <w:sz w:val="20"/>
              </w:rPr>
              <w:t xml:space="preserve">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29-қосымша</w:t>
            </w:r>
          </w:p>
        </w:tc>
      </w:tr>
    </w:tbl>
    <w:bookmarkStart w:name="z279" w:id="235"/>
    <w:p>
      <w:pPr>
        <w:spacing w:after="0"/>
        <w:ind w:left="0"/>
        <w:jc w:val="left"/>
      </w:pPr>
      <w:r>
        <w:rPr>
          <w:rFonts w:ascii="Times New Roman"/>
          <w:b/>
          <w:i w:val="false"/>
          <w:color w:val="000000"/>
        </w:rPr>
        <w:t xml:space="preserve"> "Оториноларингология (ересектер, балалар)" мамандығы бойынша резидентураның үлгілік оқу бағдарламасының құрылымы</w:t>
      </w:r>
    </w:p>
    <w:bookmarkEnd w:id="235"/>
    <w:p>
      <w:pPr>
        <w:spacing w:after="0"/>
        <w:ind w:left="0"/>
        <w:jc w:val="both"/>
      </w:pPr>
      <w:r>
        <w:rPr>
          <w:rFonts w:ascii="Times New Roman"/>
          <w:b w:val="false"/>
          <w:i w:val="false"/>
          <w:color w:val="ff0000"/>
          <w:sz w:val="28"/>
        </w:rPr>
        <w:t xml:space="preserve">
      Ескерту. Атауы жаңа редакцияда - ҚР Денсаулық сақтау министрінің 10.11.2023 </w:t>
      </w:r>
      <w:r>
        <w:rPr>
          <w:rFonts w:ascii="Times New Roman"/>
          <w:b w:val="false"/>
          <w:i w:val="false"/>
          <w:color w:val="ff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Бағдарламаның жылдармен ұзақтығы: 3 жыл</w:t>
      </w:r>
    </w:p>
    <w:p>
      <w:pPr>
        <w:spacing w:after="0"/>
        <w:ind w:left="0"/>
        <w:jc w:val="both"/>
      </w:pPr>
      <w:r>
        <w:rPr>
          <w:rFonts w:ascii="Times New Roman"/>
          <w:b w:val="false"/>
          <w:i w:val="false"/>
          <w:color w:val="000000"/>
          <w:sz w:val="28"/>
        </w:rPr>
        <w:t>
      Оқуды аяқтағаннан кейін берілетін біліктілік: Ересектердің, балалардың оториноларинголог-дәрігері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оториноларингология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амбулаториялық-емханалық оториноларингологиясы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стационарлық оториноларингологиясы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балалар оториноларингологиясы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стационарындағы оториноларингологиясы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Отоларингология-онкология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эндоскопиялық риносинусохирургия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Фониатрия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Отоневрология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микрохирургиясы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bl>
    <w:bookmarkStart w:name="z280" w:id="236"/>
    <w:p>
      <w:pPr>
        <w:spacing w:after="0"/>
        <w:ind w:left="0"/>
        <w:jc w:val="left"/>
      </w:pPr>
      <w:r>
        <w:rPr>
          <w:rFonts w:ascii="Times New Roman"/>
          <w:b/>
          <w:i w:val="false"/>
          <w:color w:val="000000"/>
        </w:rPr>
        <w:t xml:space="preserve"> Үлгілік оқу бағдарламасының мазмұны</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жағдайлардың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ауытқулары.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мен мұрын қосалқы қуыстарының жарақаттары мен бөгде заттары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мұрын аурулары (сикоз, экзема, тілме қабынуы, мұрын шиқаны, ринофима)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созылмалы ринит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сезі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синусит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синусит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далдасының қисаюы, мұрын қуысының синехиялары, атрезиясы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далдасының гематомасы, абсцессы, перфорациясы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Мұрыннан қан кету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сүйектерінің сынуы, деформациясы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Риногендік орбиталды және бассүйекшілік асқынулар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Жұтқытшақтын ауытқулары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Жұтқытшақтын және өнештің жарақаттары мен бөгде заттары.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Біз-тіл астылық және Игла-Стерлинг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созылмалы фарингит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тонзиллит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тонзиллит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абсцесстері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бадамшасының гипертрофиясы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Аденоидтар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Ұйқының обструктивті апноэ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Жұтқыншақтын микоздық (саңырау құлақтық)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даму ақаулары. Микротия, есту жолының атрезиясы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жарақаттары мен бөгде заттары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маңындағы туа біткен жыланкөзі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құлақтын тілме қабынуы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құлақтын перихондриты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құлақтын экземасы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Келлоид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(диффузиялық және шектеулі) отит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Отомикоз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құлығы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орташа отит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Экссудатты отит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Адгезивті отит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Тимпаносклероз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Мастоидит. Мастоидиттің атипиялық формалары. Петрозит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орташа іріңді отит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Холестеатома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Лабиринтит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Кереңдік (кондуктивті, сенсоневральды, аралас)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 нейропатия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Пресбиакузис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Отосклероз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Меньер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Қатерсіз пароксизмальды позициялық бас айналу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айналу. Вестибулопатия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Тиннитус (құлақтағы субъективті шу)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хемодектомасы (гломусты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нервінің невриномасы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Отогендік бас сүйекшілік асқынулар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даму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стридор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кеңірдектің және бронхтың жарақаттары мен бөгде заттары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ларингит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ларингит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абсцесі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ходроперихондриті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стенозы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кисталары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қозғалыс бұзылыстары (парез, паралич)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мұрын және тамақ ағзаларының (ЛОР ағзаларының) қатерсіз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мұрын және тамақ ағзаларының (ЛОР ағзаларының)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 (сирек кездесетін) аурулар</w:t>
            </w:r>
          </w:p>
        </w:tc>
      </w:tr>
    </w:tbl>
    <w:bookmarkStart w:name="z281" w:id="237"/>
    <w:p>
      <w:pPr>
        <w:spacing w:after="0"/>
        <w:ind w:left="0"/>
        <w:jc w:val="left"/>
      </w:pPr>
      <w:r>
        <w:rPr>
          <w:rFonts w:ascii="Times New Roman"/>
          <w:b/>
          <w:i w:val="false"/>
          <w:color w:val="000000"/>
        </w:rPr>
        <w:t xml:space="preserve"> Практикалық дағдылар, манипуляциялар, емшаралар</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 емшара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және мұрынның қосалқы қуысын эндоскопиялық қарап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мұрын-жұтқыншағын эндоскопиялық қарап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 эндоскопиялық қарап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мұрын және тамақ ағзаларын (ЛОР ағзаларын) сәулелік диагностикалау (рентгенографиялық және компьютерлік диагностика) әдістерінің нәтижелерін интепретациялау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Құлақтан құлықты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Құлақтан бөгде заттарды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Мұрыннан бөгде заттарды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Жұтқыншақтан бөгде заттарды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Көмейден бөгде заттарды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Ольфактометрия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тыныс алу қызметін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Стробоскопия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Эхосинусоскопия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түтігінің өткізгіштігін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түтігін катетеризациялау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алдынғы тампонадасы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Мұрының артқы тампонадасы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Тонзиллэктомиядан кейін қан кетуді тоқтату (гемостатикалық тампонды таңдай бадамша безі орналасқан жерге тігу)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мұрын және тамақ ағзаларынан (ЛОР ағзалары) қан кету кезінде шұғыл медициналық көмек көрсету дағдылары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паспорты (акуметрия)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 паспорт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Аудиометрия (жүргізу және нәтижелерін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 сынағы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Гаймор қуыстарының пункциясы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қуысының пункциясы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Мұрынды жылжыту әдісімен жуу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вакуум-дренажы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гайморотомиядан кейін) кеңейтілген өзектер арқылы гаймор қуысын жуу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Абсцестенген мұрын фурункулын ашу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далдасының гематомасын, абсцесін ашу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артындағы абсцесті ашу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Паратонзиллярлық (алдыңғы, артқы) абсцесті ашу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абсцесін ашу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Жараны алғашқы хирургиялық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тері тігісін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-тәрізді тері тігісін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 косметикалық тігіс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пердесінің тамырларының коагуляциясы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көмейге құю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Коникопункция, коникотомия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трахеостомия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арқылы трахеостомия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Трахеостомиялық түтікшені ауыстыру және күту, деканюляция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жарғағына парацентез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құлаққа шунт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кеуілжірлерінде сыртқы есту жолын тазалау арқылы дәріге малынған турунданы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мұрын кеуілжірлеріне вазотомия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кеуілжірлерінде конхотомия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кеуілжірлеріне новокаинмен блокада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далдасының сілемейқабықасты резекциясы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Колдуэлл-Люк бойынша гайморотомия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фронтотомия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гайморотомия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эндоскопиялық полипотомиясы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Тонзиллэктомия (тонзиллотомия)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Субпериостальды абсцестерді ашу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Септопластика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сүйектерінің репозициясы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сүйектерінің остеотомиясы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этмоидотомия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фронтотомия, сфеноидотомия (ассистенция)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Нистагмды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Статокинетикалық сынамаларды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Позициялық сынамаларды жүргізу (Эпли жаттығулары)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Калориялық және айналмалы сынаманы жүргізу (фистулалық сынама)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фибромасын эндоларингеальді алып тастау (ассистенция)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Дауысты қалпына келтірудегі фонопедиялық әдістер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типті тимпанопластика (мирингопластика)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Антротомия, мастоидотомия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мұрын және тамақ ағзаларынан (ЛОР ағзалары) биопсия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Геймлих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тобын, Rh факторды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ересектердегі жүрек-өкпе реанимациясы (Basic Life Support)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маңындағы жыланкөзді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Асфиксия кезінде шұғыл медициналық көмек көрсету дағдылары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және</w:t>
            </w:r>
            <w:r>
              <w:br/>
            </w:r>
            <w:r>
              <w:rPr>
                <w:rFonts w:ascii="Times New Roman"/>
                <w:b w:val="false"/>
                <w:i w:val="false"/>
                <w:color w:val="000000"/>
                <w:sz w:val="20"/>
              </w:rPr>
              <w:t>фармацевтикалық мамандықтар</w:t>
            </w:r>
            <w:r>
              <w:br/>
            </w:r>
            <w:r>
              <w:rPr>
                <w:rFonts w:ascii="Times New Roman"/>
                <w:b w:val="false"/>
                <w:i w:val="false"/>
                <w:color w:val="000000"/>
                <w:sz w:val="20"/>
              </w:rPr>
              <w:t>бойынша жоғарғы оқу орнынан</w:t>
            </w:r>
            <w:r>
              <w:br/>
            </w:r>
            <w:r>
              <w:rPr>
                <w:rFonts w:ascii="Times New Roman"/>
                <w:b w:val="false"/>
                <w:i w:val="false"/>
                <w:color w:val="000000"/>
                <w:sz w:val="20"/>
              </w:rPr>
              <w:t>кейінгі білім берудің үлгілік оқу</w:t>
            </w:r>
            <w:r>
              <w:br/>
            </w:r>
            <w:r>
              <w:rPr>
                <w:rFonts w:ascii="Times New Roman"/>
                <w:b w:val="false"/>
                <w:i w:val="false"/>
                <w:color w:val="000000"/>
                <w:sz w:val="20"/>
              </w:rPr>
              <w:t>бағдарламасына 29-1-қосымша</w:t>
            </w:r>
          </w:p>
        </w:tc>
      </w:tr>
    </w:tbl>
    <w:bookmarkStart w:name="z395" w:id="238"/>
    <w:p>
      <w:pPr>
        <w:spacing w:after="0"/>
        <w:ind w:left="0"/>
        <w:jc w:val="left"/>
      </w:pPr>
      <w:r>
        <w:rPr>
          <w:rFonts w:ascii="Times New Roman"/>
          <w:b/>
          <w:i w:val="false"/>
          <w:color w:val="000000"/>
        </w:rPr>
        <w:t xml:space="preserve"> "Оториноларингология (балалар)" мамандығы бойынша резидентураның үлгілік оқу бағдарламасының құрылымы</w:t>
      </w:r>
    </w:p>
    <w:bookmarkEnd w:id="238"/>
    <w:p>
      <w:pPr>
        <w:spacing w:after="0"/>
        <w:ind w:left="0"/>
        <w:jc w:val="both"/>
      </w:pPr>
      <w:r>
        <w:rPr>
          <w:rFonts w:ascii="Times New Roman"/>
          <w:b w:val="false"/>
          <w:i w:val="false"/>
          <w:color w:val="ff0000"/>
          <w:sz w:val="28"/>
        </w:rPr>
        <w:t xml:space="preserve">
      Ескерту. Бағдарлама 29-1-қосымшамен толықтырылды - ҚР Денсаулық сақтау министрінің 30.09.2025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бастап қолданысқа енгізіледі және 01.09.2025 бастап туындаған құқықтық қатынастарға қолданылады) бұйрығымен.</w:t>
      </w:r>
    </w:p>
    <w:p>
      <w:pPr>
        <w:spacing w:after="0"/>
        <w:ind w:left="0"/>
        <w:jc w:val="both"/>
      </w:pPr>
      <w:r>
        <w:rPr>
          <w:rFonts w:ascii="Times New Roman"/>
          <w:b w:val="false"/>
          <w:i w:val="false"/>
          <w:color w:val="000000"/>
          <w:sz w:val="28"/>
        </w:rPr>
        <w:t>
        Бағдарламаның жылдармен ұзақтығы: 2 жыл</w:t>
      </w:r>
    </w:p>
    <w:p>
      <w:pPr>
        <w:spacing w:after="0"/>
        <w:ind w:left="0"/>
        <w:jc w:val="both"/>
      </w:pPr>
      <w:r>
        <w:rPr>
          <w:rFonts w:ascii="Times New Roman"/>
          <w:b w:val="false"/>
          <w:i w:val="false"/>
          <w:color w:val="000000"/>
          <w:sz w:val="28"/>
        </w:rPr>
        <w:t>
      Оқуды аяқтағаннан кейін берілетін біліктілік: балалар оториноларинголог-дәрігері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балалар оториноларингологиясы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Стационарындағы оториноларингология модулі, балалар-1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Стационарындағы оториноларингология модулі, балалар-2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p>
      <w:pPr>
        <w:spacing w:after="0"/>
        <w:ind w:left="0"/>
        <w:jc w:val="both"/>
      </w:pPr>
      <w:r>
        <w:rPr>
          <w:rFonts w:ascii="Times New Roman"/>
          <w:b w:val="false"/>
          <w:i w:val="false"/>
          <w:color w:val="000000"/>
          <w:sz w:val="28"/>
        </w:rPr>
        <w:t>
      Үлгілік оқу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жай-күйлердің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дамуының ауытқулары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және мұрын маңындағы қуыстардың жарақаттары мен бөгде денелері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мұрын аурулары (сикоз, экзема, тілме қабынуы, мұрын шиқаны, ринофима)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және созылмалы ринит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сезу функциясының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синусит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синусит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далдасының қисаюы, мұрын қуысының синехиялары, атрезиясы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далдасының гематомасы, абсцессы, перфорациясы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Мұрыннан қан кету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сүйектерінің сынуы, деформациясы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Риногендік орбиталды және бассүйекшілік асқынулар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дамуының аномалиялары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және созылмалы фарингит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тонзиллит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тонзиллит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абсцесстері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бадамшасының гипертрофиясы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Аденоидтар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Ұйқының обструктивті апноэ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микотикалық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дамуының ауытқулары. Микротия, есту жолының атрезиясы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жарақаттары және бөгде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маңындағы туа біткен жыланкөз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құлақтың тілме қабынуы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құлақтың перихондриты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құлақтың экземасы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Келлоид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(диффузиялық және шектеулі) отит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Отомикоз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(эпидерамальды) тығыны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орташа отит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Экссудатты отит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Адгезивті отит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Тимпаносклероз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Мастоидит. Мастоидиттің атипиялық формалары. Петрозит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іріңді орташа отит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Холестеатома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Лабиринтит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Кереңдік (кондуктивті, сенсоневралды, аралас)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 нейропатия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Меньер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Қатерсіз пароксизмальды позициялық бас айналуы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айналу. Вестибулопатия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Отогендік бассүйекішілік асқынулар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дамуының ауытқулары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стридор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кеңірдектің және бронхтардың жарақаттары мен бөгде денелері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ларингит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ларингит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абсцесстері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ходроперихондриті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стенозы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кисталары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қозғалыс бұзылыстары (парез, паралич)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тамақ және мұрын ағзаларының (ЛОР ағзаларының) қатерсіз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тамақ және мұрын ағзаларының (ЛОР ағзаларының)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 аурулар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аудиометриясы, отоакустикалық эмиссия, қысқа латентті есту әлеуеті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имплантация</w:t>
            </w:r>
          </w:p>
        </w:tc>
      </w:tr>
    </w:tbl>
    <w:p>
      <w:pPr>
        <w:spacing w:after="0"/>
        <w:ind w:left="0"/>
        <w:jc w:val="both"/>
      </w:pPr>
      <w:r>
        <w:rPr>
          <w:rFonts w:ascii="Times New Roman"/>
          <w:b w:val="false"/>
          <w:i w:val="false"/>
          <w:color w:val="000000"/>
          <w:sz w:val="28"/>
        </w:rPr>
        <w:t>
      Практикалық дағдылар, манипуляциялар, емшаралар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Операция/емшара/техника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Мұрынды және мұрын маңындағы қуыстарды эндоскопиялық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мұрын-жұтқыншағын эндоскопиялық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 эндоскопиялық қарап-тексеру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Құлақтан құлықты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Құлақтан бөгде заттарды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Мұрыннан бөгде заттарды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Жұтқыншақтан бөгде заттарды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Көмейден бөгде заттарды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Ольфактометрия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тыныс алу функциясын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Стробоскопия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Эхосинусоскопия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түтігінің өткізгіштігін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түтігін катетеризациялау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алдынғы тампонадасы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Мұрының артқы тампонадасы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Тонзиллэктомиядан кейін қан кетуді тоқтату (гемостатикалық тампонды таңдай бадамша безі орналасқан жерге тігу)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тамақ және мұрын ағзаларынан (ЛОР ағзалары) қан кету кезінде шұғыл медициналық көмек көрсету дағдылары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паспорты (акуметрия)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 паспорт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Аудиометрия (жүргізу және нәтижелерін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Гаймор қуыстарының пункциясы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қуысының пункциясы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Мұрынды жылжыту әдісімен жуу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вакуум-дренажы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өзектер арқылы гаймор қуысын жуу (эндоскопиялық гайморотомиядан кейін)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Абсцестенген мұрын фурункулын ашу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далдасының гематомасын, абсцесін ашу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артындағы абсцесті ашу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Паратонзиллярлық (алдыңғы, артқы) абсцесті ашу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абсцесін ашу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Жараны алғашқы хирургиялық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тері тігісін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П-тәрізді тері тігісін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 косметикалық тігіс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далдасының тамырларының коагуляциясы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көмейге құю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Коникопункция, коникотомия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трахеостомия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арқылы трахеостомия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Трахеостомиялық түтікшені ауыстыру және күту, деканюляция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жарғағына парацентез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құлаққа шунт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Құлаққа турунда енгізе отырып құлақты тазалау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мұрын кеуілжірлеріне вазотомия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кеуілжірлерінде конхотомия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кеуілжірлеріне новокаинмен блокада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далдасының сілемейқабықасты резекциясы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Колдуэлл-Люк бойынша гайморотомия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фронтотомия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гайморотомия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эндоскопиялық полипотомиясы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Тонзиллэктомия (тонзиллотомия)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Субпериостальды абсцестерді ашу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Септопластика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сүйектерінің репозициясы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сүйектерінің остеотомиясы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этмоидотомия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фронтотомия, сфеноидотомия (ассистенция)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Нистагмды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Статокинетикалық сынамаларды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Позициялық сынамаларды жүргізу (Эпли жаттығулары)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Калориялық, айналмалы сынама және фистульді сынама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фибромасын эндоларингеалды алып тастау (ассистенция)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Дауысты қалпына келтірудегі фонопедиялық әдістер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1-типті тимпанопластика (мирингопластика)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Антротомия, мастоидотомия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тамақ және мұрын ағзаларынан (ЛОР ағзалары) биопсия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Хеймлихты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тобын, резус факторды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жүрек-өкпе реанимациясы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маңындағы жыланкөзді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тыныс алудың бұзылуы (асфиксия) кезінде шұғыл медициналық көмек көрсету дағдылары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Клиникалық практиканың ұзақтығы, кемінде ай (кредиттер)</w:t>
      </w:r>
    </w:p>
    <w:p>
      <w:pPr>
        <w:spacing w:after="0"/>
        <w:ind w:left="0"/>
        <w:jc w:val="both"/>
      </w:pPr>
      <w:r>
        <w:rPr>
          <w:rFonts w:ascii="Times New Roman"/>
          <w:b w:val="false"/>
          <w:i w:val="false"/>
          <w:color w:val="000000"/>
          <w:sz w:val="28"/>
        </w:rPr>
        <w:t>
      Ауылдық денсаулық сақтау ұйымдарында (АОА, ААА төмен емес) – 2 (12)</w:t>
      </w:r>
    </w:p>
    <w:p>
      <w:pPr>
        <w:spacing w:after="0"/>
        <w:ind w:left="0"/>
        <w:jc w:val="both"/>
      </w:pPr>
      <w:r>
        <w:rPr>
          <w:rFonts w:ascii="Times New Roman"/>
          <w:b w:val="false"/>
          <w:i w:val="false"/>
          <w:color w:val="000000"/>
          <w:sz w:val="28"/>
        </w:rPr>
        <w:t>
      Қалалық денсаулық сақтау ұйымдарында – 3 (18)</w:t>
      </w:r>
    </w:p>
    <w:p>
      <w:pPr>
        <w:spacing w:after="0"/>
        <w:ind w:left="0"/>
        <w:jc w:val="both"/>
      </w:pPr>
      <w:r>
        <w:rPr>
          <w:rFonts w:ascii="Times New Roman"/>
          <w:b w:val="false"/>
          <w:i w:val="false"/>
          <w:color w:val="000000"/>
          <w:sz w:val="28"/>
        </w:rPr>
        <w:t>
      Облыстық денсаулық сақтау ұйымдарында – 3 (18)</w:t>
      </w:r>
    </w:p>
    <w:p>
      <w:pPr>
        <w:spacing w:after="0"/>
        <w:ind w:left="0"/>
        <w:jc w:val="both"/>
      </w:pPr>
      <w:r>
        <w:rPr>
          <w:rFonts w:ascii="Times New Roman"/>
          <w:b w:val="false"/>
          <w:i w:val="false"/>
          <w:color w:val="000000"/>
          <w:sz w:val="28"/>
        </w:rPr>
        <w:t>
      Республикалық денсаулық сақтау ұйымдарында – 3 (18)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жоғарғы </w:t>
            </w:r>
            <w:r>
              <w:br/>
            </w:r>
            <w:r>
              <w:rPr>
                <w:rFonts w:ascii="Times New Roman"/>
                <w:b w:val="false"/>
                <w:i w:val="false"/>
                <w:color w:val="000000"/>
                <w:sz w:val="20"/>
              </w:rPr>
              <w:t xml:space="preserve">оқу орнынан кейінгі білім </w:t>
            </w:r>
            <w:r>
              <w:br/>
            </w:r>
            <w:r>
              <w:rPr>
                <w:rFonts w:ascii="Times New Roman"/>
                <w:b w:val="false"/>
                <w:i w:val="false"/>
                <w:color w:val="000000"/>
                <w:sz w:val="20"/>
              </w:rPr>
              <w:t xml:space="preserve">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30-қосымша</w:t>
            </w:r>
          </w:p>
        </w:tc>
      </w:tr>
    </w:tbl>
    <w:bookmarkStart w:name="z283" w:id="239"/>
    <w:p>
      <w:pPr>
        <w:spacing w:after="0"/>
        <w:ind w:left="0"/>
        <w:jc w:val="left"/>
      </w:pPr>
      <w:r>
        <w:rPr>
          <w:rFonts w:ascii="Times New Roman"/>
          <w:b/>
          <w:i w:val="false"/>
          <w:color w:val="000000"/>
        </w:rPr>
        <w:t xml:space="preserve"> "Офтальмология (ересектер, балалар)" мамандығы бойынша резидентураның үлгілік оқу бағдарламасының құрылымы</w:t>
      </w:r>
    </w:p>
    <w:bookmarkEnd w:id="239"/>
    <w:p>
      <w:pPr>
        <w:spacing w:after="0"/>
        <w:ind w:left="0"/>
        <w:jc w:val="both"/>
      </w:pPr>
      <w:r>
        <w:rPr>
          <w:rFonts w:ascii="Times New Roman"/>
          <w:b w:val="false"/>
          <w:i w:val="false"/>
          <w:color w:val="ff0000"/>
          <w:sz w:val="28"/>
        </w:rPr>
        <w:t xml:space="preserve">
      Ескерту. Атауы жаңа редакцияда - ҚР Денсаулық сақтау министрінің 10.11.2023 </w:t>
      </w:r>
      <w:r>
        <w:rPr>
          <w:rFonts w:ascii="Times New Roman"/>
          <w:b w:val="false"/>
          <w:i w:val="false"/>
          <w:color w:val="ff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Бағдарламаның жылдармен ұзақтығы: 3 жыл</w:t>
      </w:r>
    </w:p>
    <w:p>
      <w:pPr>
        <w:spacing w:after="0"/>
        <w:ind w:left="0"/>
        <w:jc w:val="both"/>
      </w:pPr>
      <w:r>
        <w:rPr>
          <w:rFonts w:ascii="Times New Roman"/>
          <w:b w:val="false"/>
          <w:i w:val="false"/>
          <w:color w:val="000000"/>
          <w:sz w:val="28"/>
        </w:rPr>
        <w:t>
      Оқуды аяқтағаннан кейін берілетін біліктілік: Ересектердің, балалардың офтальмолог-дәрігері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офтальмология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офтальмология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bl>
    <w:bookmarkStart w:name="z284" w:id="240"/>
    <w:p>
      <w:pPr>
        <w:spacing w:after="0"/>
        <w:ind w:left="0"/>
        <w:jc w:val="left"/>
      </w:pPr>
      <w:r>
        <w:rPr>
          <w:rFonts w:ascii="Times New Roman"/>
          <w:b/>
          <w:i w:val="false"/>
          <w:color w:val="000000"/>
        </w:rPr>
        <w:t xml:space="preserve"> Үлгілік оқу бағдарламасының мазмұны</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жағдайлардың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Блефариттер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Халязион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сыртқа, ішке қайрылуы, трихиаз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Трахома, паратрахома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көз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Птеригиум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Дакриоцистит созылмалы іріңді, жаңа туған балалардың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Аметропиялар: миопия, гиперметропия, астигматизм, пресбиопия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Қасаң қабық ойық жарасы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Кератоконус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Бельмолалар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Иридоциклит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Хориоретинит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жалпы ауруларында көздің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 жастық, асқынған, туа пайда болған, екіншілік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Көзішілік гипертензия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бұрышты біріншілік глаукома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бұрышты глаукома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Глаукоманың жедел ұстамасы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Екіншілік глаукома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Миопиялық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хориоретинальды дистрофия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тамырлы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Торқабықтағы қан айналымының жедел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Диабеттік көздің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жасөспірімдер және ересектердің торқабық дистрофиясы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Интрабульбарлы, ретробульбарлы неврит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нервтің атрофиясы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нервінің ұйып қалған көрінісі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Оптохиазмальды арахноидит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Көзішілік ісіктер: меланома, ретинобластома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Жасқа байланысты макулярлы дегенерация: құрғақ және дымқыл форма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серозды хориоретинопатия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Васкулиттер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қосалқы аппаратының жарақаттары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мүшесінің жарақаттары: жарақат, контузия, күйік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бөлінуі, пролиферативті витреоретинопатия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Орбита аурулары мен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 офтальмопатия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Үйлескен және үйлеспеген қылилық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Блефароптоз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глаукома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Жасөспірімдік глаукома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 туған балалардағы ретинопатия</w:t>
            </w:r>
          </w:p>
        </w:tc>
      </w:tr>
    </w:tbl>
    <w:bookmarkStart w:name="z285" w:id="241"/>
    <w:p>
      <w:pPr>
        <w:spacing w:after="0"/>
        <w:ind w:left="0"/>
        <w:jc w:val="left"/>
      </w:pPr>
      <w:r>
        <w:rPr>
          <w:rFonts w:ascii="Times New Roman"/>
          <w:b/>
          <w:i w:val="false"/>
          <w:color w:val="000000"/>
        </w:rPr>
        <w:t xml:space="preserve"> Практикалық дағдылар, манипуляциялар, емшаралар</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 / емшара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 бұрау арқылы сыртқы қарап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Субконъюнктивальді инъекциялар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Парабульбарлы инъекциялар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Конъюнктивалық қапқа тамшыларды тамызу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Қабаққа жақпа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массажы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жолдарын жуу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Скиаскопия, рефрактометрия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 және кері офтальмоскопия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Жанасусыз және Маклаков бойынша тонометрия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Экзофтальмометрия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органдарын зерттеудің ультрадыбыстық әдістерін жүргізу және интерпретация техникасын меңгеру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Көзалмасының алдыңғы және артқы кесіндісінің оптикалық когерентті томографиясын жүргізу және интерпретация техникасын меңгеру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периметрияны жүргізу және интерпретация техникасын меңгеру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Конъюнктивадан және мөлдір қабықтан бөгде денелерді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және астигматизмге арналған көзілдіріктерді таңдау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абсцессін ашу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Ретробульбарлы инъекциялар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Конъюнктиваның және қабақтың үстірт беткейінде орналасқан қатерсіз ісіктерді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Халазионды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Птеригиумды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конъюнктиваның және мөлдір қабақтың терісінен тігістерді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және конъюнктиваның жараларын алғашқы хирургиялық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 пен склераның енбейтін жараларын бастапқы хирургиялық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көз жасы жолдарын зондтау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Гипотензиялық операциялардың жекелеген кезеңдерін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Қыликөзді жою бойынша операциялардың жекелеген кезеңдерін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 мен эвисцерацияның жекелеген кезеңдерін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Офтальмологиядағы рентгенологиялық зерттеу әдістерін интепретациялау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және</w:t>
            </w:r>
            <w:r>
              <w:br/>
            </w:r>
            <w:r>
              <w:rPr>
                <w:rFonts w:ascii="Times New Roman"/>
                <w:b w:val="false"/>
                <w:i w:val="false"/>
                <w:color w:val="000000"/>
                <w:sz w:val="20"/>
              </w:rPr>
              <w:t>фармацевтикалық мамандықтар</w:t>
            </w:r>
            <w:r>
              <w:br/>
            </w:r>
            <w:r>
              <w:rPr>
                <w:rFonts w:ascii="Times New Roman"/>
                <w:b w:val="false"/>
                <w:i w:val="false"/>
                <w:color w:val="000000"/>
                <w:sz w:val="20"/>
              </w:rPr>
              <w:t>бойынша жоғарғы оқу орнынан</w:t>
            </w:r>
            <w:r>
              <w:br/>
            </w:r>
            <w:r>
              <w:rPr>
                <w:rFonts w:ascii="Times New Roman"/>
                <w:b w:val="false"/>
                <w:i w:val="false"/>
                <w:color w:val="000000"/>
                <w:sz w:val="20"/>
              </w:rPr>
              <w:t>кейінгі білім берудің үлгілік оқу</w:t>
            </w:r>
            <w:r>
              <w:br/>
            </w:r>
            <w:r>
              <w:rPr>
                <w:rFonts w:ascii="Times New Roman"/>
                <w:b w:val="false"/>
                <w:i w:val="false"/>
                <w:color w:val="000000"/>
                <w:sz w:val="20"/>
              </w:rPr>
              <w:t>бағдарламасына 30-1-қосымша</w:t>
            </w:r>
          </w:p>
        </w:tc>
      </w:tr>
    </w:tbl>
    <w:bookmarkStart w:name="z397" w:id="242"/>
    <w:p>
      <w:pPr>
        <w:spacing w:after="0"/>
        <w:ind w:left="0"/>
        <w:jc w:val="left"/>
      </w:pPr>
      <w:r>
        <w:rPr>
          <w:rFonts w:ascii="Times New Roman"/>
          <w:b/>
          <w:i w:val="false"/>
          <w:color w:val="000000"/>
        </w:rPr>
        <w:t xml:space="preserve"> "Офтальмология (балалар)" мамандығы бойынша резидентураның үлгілік оқу бағдарламасының құрылымы </w:t>
      </w:r>
    </w:p>
    <w:bookmarkEnd w:id="242"/>
    <w:p>
      <w:pPr>
        <w:spacing w:after="0"/>
        <w:ind w:left="0"/>
        <w:jc w:val="both"/>
      </w:pPr>
      <w:r>
        <w:rPr>
          <w:rFonts w:ascii="Times New Roman"/>
          <w:b w:val="false"/>
          <w:i w:val="false"/>
          <w:color w:val="ff0000"/>
          <w:sz w:val="28"/>
        </w:rPr>
        <w:t xml:space="preserve">
      Ескерту. Бағдарлама 30-1-қосымшамен толықтырылды - ҚР Денсаулық сақтау министрінің 30.09.2025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бастап қолданысқа енгізіледі және 01.09.2025 бастап туындаған құқықтық қатынастарға қолданылады) бұйрығымен.</w:t>
      </w:r>
    </w:p>
    <w:p>
      <w:pPr>
        <w:spacing w:after="0"/>
        <w:ind w:left="0"/>
        <w:jc w:val="both"/>
      </w:pPr>
      <w:r>
        <w:rPr>
          <w:rFonts w:ascii="Times New Roman"/>
          <w:b w:val="false"/>
          <w:i w:val="false"/>
          <w:color w:val="000000"/>
          <w:sz w:val="28"/>
        </w:rPr>
        <w:t xml:space="preserve">
      Бағдарламаның жылдармен ұзақтығы: 2 жыл </w:t>
      </w:r>
    </w:p>
    <w:p>
      <w:pPr>
        <w:spacing w:after="0"/>
        <w:ind w:left="0"/>
        <w:jc w:val="both"/>
      </w:pPr>
      <w:r>
        <w:rPr>
          <w:rFonts w:ascii="Times New Roman"/>
          <w:b w:val="false"/>
          <w:i w:val="false"/>
          <w:color w:val="000000"/>
          <w:sz w:val="28"/>
        </w:rPr>
        <w:t>
      Оқуды аяқтағаннан кейін берілетін біліктілік: балалар офтальмолог-дәрігері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амбулаториялық-емханалық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офтальмология" модулі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p>
      <w:pPr>
        <w:spacing w:after="0"/>
        <w:ind w:left="0"/>
        <w:jc w:val="both"/>
      </w:pPr>
      <w:r>
        <w:rPr>
          <w:rFonts w:ascii="Times New Roman"/>
          <w:b w:val="false"/>
          <w:i w:val="false"/>
          <w:color w:val="000000"/>
          <w:sz w:val="28"/>
        </w:rPr>
        <w:t>
      Үлгілік оқу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жай-күйлердің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ағзасының дамуындағы ауытқулар, туа біткен патология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Блефариттер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Халязион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Теріскен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сыртқа, ішке қайрылуы, трихиаз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көз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Дакриоцистит созылмалы іріңді, жаңа туған балалардың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Дакриоаденит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Аметропиялар: миопия, гиперметропия, астигматизм, пресбиопия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Амблиопия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 ойық жарасы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Кератоконус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Ноғала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Иридоциклит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Хориоретинит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 жас ерекшелігі бойынша, асқынған, туа біткен, екіншілік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Факоматоздар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Көзішілік гипертензия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Миопиялық ауру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хориоретинальды дистрофия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тамырлы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диабеттік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жасөспірімдер және ересектердің торқабық дистрофиясы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Интрабульбарлы, ретробульбарлы неврит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нервінің атрофиясы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нервінің ұйып қалған көрінісі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Оптохиазмальды арахноидит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Көзішілік ісіктер: меланома, ретинобластома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Васкулиттер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қосалқы аппаратының жарақаттары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ағзасының жарақаттары: жарақат, контузия, күйік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бөлінуі, пролиферативті витреоретинопатия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Орбита (көз шарасы) аурулары мен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 офтальмопатия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Үйлескен және үйлеспеген қылилық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Блефароптоз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глаукома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Жасөспірімдік глаукома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Екіншілік глаукома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 туған балалардағы ретинопатия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аурулар кезіндегі көздің зақымдануы</w:t>
            </w:r>
          </w:p>
        </w:tc>
      </w:tr>
    </w:tbl>
    <w:p>
      <w:pPr>
        <w:spacing w:after="0"/>
        <w:ind w:left="0"/>
        <w:jc w:val="both"/>
      </w:pPr>
      <w:r>
        <w:rPr>
          <w:rFonts w:ascii="Times New Roman"/>
          <w:b w:val="false"/>
          <w:i w:val="false"/>
          <w:color w:val="000000"/>
          <w:sz w:val="28"/>
        </w:rPr>
        <w:t>
      Практикалық дағдылар, манипуляциялар, емшаралар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Операция/емшара/техника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Қабақтарды кері айналдыра отырып сыртқы қарап-тексеру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Субконъюнктивалды инъекциялар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Парабульбарлы инъекциялар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Конъюнктивалық қапқа тамшы тамызу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Қабаққа жақпа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массажы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жолдарын жуу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Скиаскопия, рефрактометрия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 және кері офтальмоскопия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Жанасусыз және Маклаков бойынша тонометрия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Экзофтальмометрия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Қылилық бұрышын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ағзаларын зерттеудің ультрадыбыстық әдістерін жүргізу және интерпретация техникасын меңгеру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Көзалмасының алдыңғы және артқы кесіндісінің оптикалық когерентті томографиясын жүргізу және интерпретация техникасын меңгеру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периметрияны жүргізу және интерпретация техникасын меңгеру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Конъюнктивадан және мөлдірқабықтан бөгде денелерді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және астигматизмге арналған көзілдіріктерді таңдау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абсцессін ашып-қарау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Ретробульбарлы инъекциялар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Конъюнктиваның және қабақтың үстірт беткейінде орналасқан қатерсіз ісіктерді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Халазионды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терісінен, конъюнктивадан және мөлдірқабықтан тігістерді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және конъюнктиваның жараларын бастапқы хирургиялық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 пен склераның енбейтін жараларын бастапқы хирургиялық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көз жасы жолдарын зондтау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Гипотензиялық операциялардың жекелеген кезеңдерін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Қылилықты түзету бойынша операцияның жекелеген кезеңдерін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 мен эвисцерацияның жекелеген кезеңдерін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Офтальмологиядағы рентгенологиялық зерттеу әдістерін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Клиникалық практиканың ұзақтығы, кемінде ай (кредиттер)</w:t>
      </w:r>
    </w:p>
    <w:p>
      <w:pPr>
        <w:spacing w:after="0"/>
        <w:ind w:left="0"/>
        <w:jc w:val="both"/>
      </w:pPr>
      <w:r>
        <w:rPr>
          <w:rFonts w:ascii="Times New Roman"/>
          <w:b w:val="false"/>
          <w:i w:val="false"/>
          <w:color w:val="000000"/>
          <w:sz w:val="28"/>
        </w:rPr>
        <w:t>
      Ауылдық денсаулық сақтау ұйымдарында (АОА, ААА төмен емес) – 2 (12)</w:t>
      </w:r>
    </w:p>
    <w:p>
      <w:pPr>
        <w:spacing w:after="0"/>
        <w:ind w:left="0"/>
        <w:jc w:val="both"/>
      </w:pPr>
      <w:r>
        <w:rPr>
          <w:rFonts w:ascii="Times New Roman"/>
          <w:b w:val="false"/>
          <w:i w:val="false"/>
          <w:color w:val="000000"/>
          <w:sz w:val="28"/>
        </w:rPr>
        <w:t>
      Қалалық денсаулық сақтау ұйымдарында – 3 (18)</w:t>
      </w:r>
    </w:p>
    <w:p>
      <w:pPr>
        <w:spacing w:after="0"/>
        <w:ind w:left="0"/>
        <w:jc w:val="both"/>
      </w:pPr>
      <w:r>
        <w:rPr>
          <w:rFonts w:ascii="Times New Roman"/>
          <w:b w:val="false"/>
          <w:i w:val="false"/>
          <w:color w:val="000000"/>
          <w:sz w:val="28"/>
        </w:rPr>
        <w:t>
      Облыстық денсаулық сақтау ұйымдарында – 3 (18)</w:t>
      </w:r>
    </w:p>
    <w:p>
      <w:pPr>
        <w:spacing w:after="0"/>
        <w:ind w:left="0"/>
        <w:jc w:val="both"/>
      </w:pPr>
      <w:r>
        <w:rPr>
          <w:rFonts w:ascii="Times New Roman"/>
          <w:b w:val="false"/>
          <w:i w:val="false"/>
          <w:color w:val="000000"/>
          <w:sz w:val="28"/>
        </w:rPr>
        <w:t>
      Республикалық денсаулық сақтау ұйымдарында – 3 (18)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жоғарғы </w:t>
            </w:r>
            <w:r>
              <w:br/>
            </w:r>
            <w:r>
              <w:rPr>
                <w:rFonts w:ascii="Times New Roman"/>
                <w:b w:val="false"/>
                <w:i w:val="false"/>
                <w:color w:val="000000"/>
                <w:sz w:val="20"/>
              </w:rPr>
              <w:t xml:space="preserve">оқу орнынан кейінгі білім </w:t>
            </w:r>
            <w:r>
              <w:br/>
            </w:r>
            <w:r>
              <w:rPr>
                <w:rFonts w:ascii="Times New Roman"/>
                <w:b w:val="false"/>
                <w:i w:val="false"/>
                <w:color w:val="000000"/>
                <w:sz w:val="20"/>
              </w:rPr>
              <w:t xml:space="preserve">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31-қосымша</w:t>
            </w:r>
          </w:p>
        </w:tc>
      </w:tr>
    </w:tbl>
    <w:bookmarkStart w:name="z287" w:id="243"/>
    <w:p>
      <w:pPr>
        <w:spacing w:after="0"/>
        <w:ind w:left="0"/>
        <w:jc w:val="left"/>
      </w:pPr>
      <w:r>
        <w:rPr>
          <w:rFonts w:ascii="Times New Roman"/>
          <w:b/>
          <w:i w:val="false"/>
          <w:color w:val="000000"/>
        </w:rPr>
        <w:t xml:space="preserve"> "Патологиялық анатомия" мамандығы бойынша резидентураның үлгілік оқу бағдарламасының құрылымы</w:t>
      </w:r>
    </w:p>
    <w:bookmarkEnd w:id="243"/>
    <w:p>
      <w:pPr>
        <w:spacing w:after="0"/>
        <w:ind w:left="0"/>
        <w:jc w:val="both"/>
      </w:pPr>
      <w:r>
        <w:rPr>
          <w:rFonts w:ascii="Times New Roman"/>
          <w:b w:val="false"/>
          <w:i w:val="false"/>
          <w:color w:val="000000"/>
          <w:sz w:val="28"/>
        </w:rPr>
        <w:t>
      Бағдарламаның жылдармен ұзақтығы: 2 жыл</w:t>
      </w:r>
    </w:p>
    <w:p>
      <w:pPr>
        <w:spacing w:after="0"/>
        <w:ind w:left="0"/>
        <w:jc w:val="both"/>
      </w:pPr>
      <w:r>
        <w:rPr>
          <w:rFonts w:ascii="Times New Roman"/>
          <w:b w:val="false"/>
          <w:i w:val="false"/>
          <w:color w:val="000000"/>
          <w:sz w:val="28"/>
        </w:rPr>
        <w:t>
      Оқуды аяқтағаннан кейін берілетін біліктілік:Патологоанатом дәрігері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жеке патология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Сот-гистологиялық патоморфология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Хирургиядағы клиникалық патоморфология мен цитопатология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Терапиядағы клиникалық патоморфология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мен гинекологиядағы клиникалық патоморфология мен цитопатология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Педиатриядағы клиникалық патоморфология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Онкологиядағы клиникалық патоморфология мен цитопатология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Стоматологиядағы клиникалық патоморфология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288" w:id="244"/>
    <w:p>
      <w:pPr>
        <w:spacing w:after="0"/>
        <w:ind w:left="0"/>
        <w:jc w:val="left"/>
      </w:pPr>
      <w:r>
        <w:rPr>
          <w:rFonts w:ascii="Times New Roman"/>
          <w:b/>
          <w:i w:val="false"/>
          <w:color w:val="000000"/>
        </w:rPr>
        <w:t xml:space="preserve"> Үлгілік оқу бағдарламасының мазмұны</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жағдайлардың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гипертензия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қабынулық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Тамырлардың даму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Рейно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Артериялардың жүре біткен аневризмалары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тамырларының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Васкулиттер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бронхит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Крупозды пневмония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Бронхопневмония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пневмония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Өкпелердің жедел деструкциялық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бронхит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Бронхоэктаздар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эмфиземасы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ұстамасы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Өкпелердің интерстициялық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Ревматоидты артрит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Бехтерев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қызыл жегі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склеродермия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периартрит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Дерматомиозит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Полимиозит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Шегрен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Остеомиелит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Фиброзды дисплазия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Остеопороз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Педжет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Остеоартроз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Бұлшықеттердің өршімелі дистрофиясы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Парагрипп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Респирациялы-синцитиалды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Аденовирус 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Короновирус 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иммунтапшылығы вирусы 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шешек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Риккетсиоздар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Эпидемиялық бөртпелі сүзек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Ку-лихорадкасы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сүзегі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Сальмонеллездер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Дизентерия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Иерсиноз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Тырысқақ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Туляремия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Қайтарымды сүзек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Амебиаз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Балантидиаз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Эхинококкоз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Цистецеркоз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Описторхоз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Шистосомоз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12-елі ішектің ойық-жара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Уипл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емес ойық-жаралы колит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Аппендицит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циррозы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қапшығы мен жолдарының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Гломерулопатиялар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Гломерулонефрит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амилоидозы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Тубулопатиялар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жедел жеткіліксіздігі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Тубуло-интерстициялы нефрит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Пиелонефрит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Бүйрек-тас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поликистозы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Нефросклероз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жеткіліксіздігі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Фимоз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Баланопостит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Симмондс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түрік ер-тоқым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емес диабет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Акромегалия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Гипофизарлы алыптық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Гипертиреоз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Тиреоидиттер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Иценго-Кушинг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Аддисон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Энцефаломиелиттер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Альцгеймер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Паркинсон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Пика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Гентингтон хореясы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Шашыраңқы склероз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Бало склерозы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 склероз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Геморрагиялық лейкоэнцефалит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Оптиконевромиелит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Гоше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инфаркттары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Миға қанқұйылулар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Полиневропатиялар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Нейро-бұлшықеттер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Геморрагиялық диатездер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Лейкопениялар мен лейкоцитоздар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Гистиоцитоздар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Гемобластоздар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пен тамырлар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жүйесі ағзаларының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Асқорыту ағзалары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өт қапшығы және ұйқы без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Зәршығару жүйесі ағзаларының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ағзалары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 ағзалар жүйесінің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жұмсақ тіндер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жүйесі ағзаларының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жүйесінің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жасында дамитын ісіктер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Тіс-жақ жүйесінің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қарағының патологиясы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 қабығының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мен мұрын маңы қуыстарының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 мен жұтқыншақтың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Тісжегі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Пульпит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Перидонтит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Парадонтит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Парадонтоз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Гингивиттер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Сиалоаденит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 тастары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Хейлит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Глоссит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Плацента патологиясы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патологиясы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Жатырдан тыс жүктілік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Желбуаз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Преэклампсия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HELLP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асқынулары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кезеңнің асқынулары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эмболиялар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ақаулар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 туылу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өтіп туылу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Асфиксиялар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Пневмопатиялар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жасындағы пневмониялар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Нәрестелердің тыныс алу бұзылуы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Амниотикалық сұйықтық пен мекониймен массивті аспирациясы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 мен өкпелердің дисплазиясы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Құрсақішілік инфекциялар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Нәрестерлердің гемолиздік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Нәрестерлердің геморрагиялық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герпес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Желшешек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мононуклеоз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Эпидемиялық паротит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Көкжөтел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Скарлатина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Менингококты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коли-инфекциясы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стафилококты 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Кіндіктік сепсис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Девержи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теміреткі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Парапсориаз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Есекжем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Нейродермит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Қышыма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емес везикуло-буллалы және везикуло-пустулалы аурулар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Пемфигус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гранулемалы аурулар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Силикатоздар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Талькоз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Металлокониоздар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Пневмокониоздар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Антрaкоз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Кессон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Вибрация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Медикаменттік ятрогениялар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Аспаптық-диагностикалық ятрогениялар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ятрогениялар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Наркоздық-анестезиялық ятрогениялар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құралдардың бұзылыстарымен байланысты ятрогениялар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Трансфузиялық-инфузиялық ятрогениялар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Ятрогениялық сепсис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ятрогениялар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терапия мен реанимациямен байланысты ятрогениялар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шаралармен байланысты ятрогениялар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ятрогениялар</w:t>
            </w:r>
          </w:p>
        </w:tc>
      </w:tr>
    </w:tbl>
    <w:bookmarkStart w:name="z289" w:id="245"/>
    <w:p>
      <w:pPr>
        <w:spacing w:after="0"/>
        <w:ind w:left="0"/>
        <w:jc w:val="left"/>
      </w:pPr>
      <w:r>
        <w:rPr>
          <w:rFonts w:ascii="Times New Roman"/>
          <w:b/>
          <w:i w:val="false"/>
          <w:color w:val="000000"/>
        </w:rPr>
        <w:t xml:space="preserve"> Практикалық дағдылар, манипуляциялар, емшаралар</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 / емшара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Аутопсиялық материалды патогистологиялық зерттеу мен ересек адамды патологиялық-анатомиялық ашу. Ашу хаттамасын рәсімдеу. Патологиялық-анатомиялық диагнозды және эпикризді рәсімдеу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Аутопсиялық материалды патогистологиялық зерттеу мен перинаталдық кезеңде қайтыс болғандарды патологиялық-анатомиялық ашу. Ашу хаттамасын рәсімдеу. Патологиялық-анатомиялық диагнозды және эпикризді рәсімдеу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балаларды патологиялық-анатомиялық ашып қарау (1 жастан 15 жасқа дейін). Аутопсиялық материалды патогистологиялық зерттеу мен ашу хаттамасын рәсімдеу. Патологиялық-анатомиялық диагнозды және эпикризді рәсімдеу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Патогистологиялық қорытындыны рәсімдей отырып, операциялық және биопсиялық материалды патоморфологиялық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 туралы дәрігерлік куәліктерді, перинаталдық өлім туралы куәлікті толтыру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және патологиялық-анатомиялық диагноздар айырмашылығының санаты мен себептерін айқындау мен салыстыру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Гистологиялық, микробиологиялық және вирусологиялық зерттеулер үшін аутопсиялық және операциялық материал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Цитологиялық зерттеу үшін материалды алу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Интерпретациямен зерттеу нәтижелерін цитологиялық материалды микроскопиялық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жоғарғы </w:t>
            </w:r>
            <w:r>
              <w:br/>
            </w:r>
            <w:r>
              <w:rPr>
                <w:rFonts w:ascii="Times New Roman"/>
                <w:b w:val="false"/>
                <w:i w:val="false"/>
                <w:color w:val="000000"/>
                <w:sz w:val="20"/>
              </w:rPr>
              <w:t xml:space="preserve">оқу орнынан кейінгі білім </w:t>
            </w:r>
            <w:r>
              <w:br/>
            </w:r>
            <w:r>
              <w:rPr>
                <w:rFonts w:ascii="Times New Roman"/>
                <w:b w:val="false"/>
                <w:i w:val="false"/>
                <w:color w:val="000000"/>
                <w:sz w:val="20"/>
              </w:rPr>
              <w:t xml:space="preserve">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32-қосымша</w:t>
            </w:r>
          </w:p>
        </w:tc>
      </w:tr>
    </w:tbl>
    <w:bookmarkStart w:name="z291" w:id="246"/>
    <w:p>
      <w:pPr>
        <w:spacing w:after="0"/>
        <w:ind w:left="0"/>
        <w:jc w:val="left"/>
      </w:pPr>
      <w:r>
        <w:rPr>
          <w:rFonts w:ascii="Times New Roman"/>
          <w:b/>
          <w:i w:val="false"/>
          <w:color w:val="000000"/>
        </w:rPr>
        <w:t xml:space="preserve"> "Педиатрия" мамандығы бойынша резидентураның үлгілік оқу бағдарламасының құрылымы</w:t>
      </w:r>
    </w:p>
    <w:bookmarkEnd w:id="246"/>
    <w:p>
      <w:pPr>
        <w:spacing w:after="0"/>
        <w:ind w:left="0"/>
        <w:jc w:val="both"/>
      </w:pPr>
      <w:r>
        <w:rPr>
          <w:rFonts w:ascii="Times New Roman"/>
          <w:b w:val="false"/>
          <w:i w:val="false"/>
          <w:color w:val="000000"/>
          <w:sz w:val="28"/>
        </w:rPr>
        <w:t>
      Бағдарламаның жылдармен ұзақтығы: 2 жыл</w:t>
      </w:r>
    </w:p>
    <w:p>
      <w:pPr>
        <w:spacing w:after="0"/>
        <w:ind w:left="0"/>
        <w:jc w:val="both"/>
      </w:pPr>
      <w:r>
        <w:rPr>
          <w:rFonts w:ascii="Times New Roman"/>
          <w:b w:val="false"/>
          <w:i w:val="false"/>
          <w:color w:val="000000"/>
          <w:sz w:val="28"/>
        </w:rPr>
        <w:t>
      Оқуды аяқтағаннан кейін берілетін біліктілік: Педиатр-дәрігер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балалар аурулары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Педиатриядағы қарқынды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педиатрия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шұғыл медициналық көмек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инфекциялары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фтизиатриясы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дерматовенерологиясы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292" w:id="247"/>
    <w:p>
      <w:pPr>
        <w:spacing w:after="0"/>
        <w:ind w:left="0"/>
        <w:jc w:val="left"/>
      </w:pPr>
      <w:r>
        <w:rPr>
          <w:rFonts w:ascii="Times New Roman"/>
          <w:b/>
          <w:i w:val="false"/>
          <w:color w:val="000000"/>
        </w:rPr>
        <w:t xml:space="preserve"> Үлгілік оқу бағдарламасының мазмұны</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жағдайлардың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диатез, экзема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респираторлық вирустық инфекция (ларинготрахеит, эпиглоттит)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Бронхиттер, бронхиолиттер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Бронхо-өкпелік дисплазия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демікпесі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Кисталы фиброз (Муковисцидоз)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және қан тамырларының туа біткен және жүре пайда болған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Миокардиттер, эндокардиттер, перикардиттер, кардиомиопатиялар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артериальді гипертензия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жүрек ритм бұзулары. Пароксизмальды тахикардия. Экстрасистолия. Аритмия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жүрек-қан тамыр жеткіліксіздігі. Естен тану. Коллапс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жүрек жеткіліксіздігі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аурулары (эзофагит, гастроэзофагальды рефлюкс)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жедел және созылмалы гастрит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және он екі елі ішектің ойық жарасы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Холециститтер, дискенезиялар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Мальабсорбция синдромы, ішектің қабыну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Теміртапшылықты анемия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Гемолитикалық анемия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Апластикалық анемия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Геморрагиялық диатездер (гемофилия, тромбоцитопениялық пурпура)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Геморрагиялық васкулит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лейкоздар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жүйесінің туа біткен ақаулары (гидронефроз, мегауретер)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жүйесінің инфекциялары. Жедел және созылмалы пиелонефрит. Цистит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Гломеруралық ауру. Гломерулонефрит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бүйрек жарақаты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Қуық-несепағар рефлюкс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ауруы. Тубулоинтерстициальды бүйрек ауруы Гемобластоздар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Ювенильді идиопатиялық артрит, реактивті артрит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ревматикалық лихорадка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Коллагеноздер (жүйелі қызыл жегі,склеродермия, дерматомиозит)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васкулиттер: (гигантты жасушалы артериит, Такаясу артериит, түйінді полиартериит,Кавасавки ауруы, Венегер гранулематозы)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Гипоталамус-гипофиз жүйесінің аурулары, қалқанша безінің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үсті бездерінің аурулары, жыныс бездерінің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туылған нәрестелердегі шекаралық және өтпелі жағдайлар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Меконий аспирация синдромы, нәрестелердің апноэ, респираторлық дистресс-синдром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туылған нәрестелердегі іріңді-септикалық аурулар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туылған нәрестелердегі физиологиялық және патологиялық сарғаю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рахит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тамақтану бұзылыстары. Белок-энергетикалық тапшылық. Паратрофия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Токсикалық-аллергиялық реакциялар. Анафилактикалық 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жеткіліксіздігі, тыныс жолдарындағы бөгде дене кезіндегі шұғыл көмек (соның ішінде астматикалық статусқа, бөгде дене кезінде)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жүрек-қантамыр жетіспеушілігі, жедел коронарлық синдром, жүрек-өкпе реанимациясы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шұғыл жағдай синдромдары. Шок: геморрагиялық, ангидремиялық, кардиогенді, инфекциялық-токсикалық, анафилактикалық, күйік және септикалық 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аурулардағы кома: гипогликемиялық кетоацидоздық, гиперосмолярлық, гиперлактацидтік, тиреотоксикалық криз, бүйрек үсті безінің жеткіліксіздігі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Азотемиялық кома (уремия), гипохлоремиялық, бүйрек үсті безінің эклампсикалық комасы. Эклампсия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коликасы. Несептің жедел болмауы. Гемолитикалық уремиялық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Гепатиттер, жедел бауыр жеткіліксіздігі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Гипертермиялық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Құрысу синдромы, эпилептикалық статус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жедел церебральды жеткіліксіздік, мидың ісінуі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жедел улануы, балалар жарақаты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Абцесстер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Абдоминальді ауру (жедел аппендицит, ішек инванациясы, перитонит)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жолдарының туа біткен аурулары (пилоростеноз, өңеш атрезиясы, гатрошизис, Гиршпрунг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экзантемиялық жұқпалар: қызылша, желшешек, қызамық, скарлатина, менингокок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вирустық гепатиттер, энтеровирустық және ішектік жұқпалар, гельминтоздар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Көкжөтел, дифтерия, эпидемиялық паротит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нәрестелердегі туа біткен TORCH-инфекциялары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Короновирустық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Біріншілік туберкулез кешені және кеуде ішілік лимфа түйіндері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Туберкулездің екінші формалары және өкпеден тыс формалары</w:t>
            </w:r>
          </w:p>
        </w:tc>
      </w:tr>
    </w:tbl>
    <w:bookmarkStart w:name="z293" w:id="248"/>
    <w:p>
      <w:pPr>
        <w:spacing w:after="0"/>
        <w:ind w:left="0"/>
        <w:jc w:val="left"/>
      </w:pPr>
      <w:r>
        <w:rPr>
          <w:rFonts w:ascii="Times New Roman"/>
          <w:b/>
          <w:i w:val="false"/>
          <w:color w:val="000000"/>
        </w:rPr>
        <w:t xml:space="preserve"> Практикалық дағдылар, манипуляциялар, емшаралар</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 / емшара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Температураны, пульсті, тыныс алуды және инвазивті емес қан қысымын өлшеу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немесе перифериялық қан үлгісін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веноздық тамырлардан қан жинау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Кардиомонитор, пульсоксиметрия арқылы өмірлік маңызды белгілерді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Асқазанды шаю. Клизма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Уретральды катетеризация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Ауырсынуды басқару, процедураларға арналған седативтер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Спирометриялық тест, оттегі терапиясы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анализы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Спейсер, небулайзер арқылы мөлшерленген аэрозольдік препараттарды ингаляциялау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салмағы мен жасына қарай дәрілік заттардың дозасын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жастағы баланың тамақтануын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Су-электролит алмасуын түсіндіру,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Глюкозотолерантті тест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Глюкометрмен глюкоза деңгейін анықтауға, зәрдегі кетондарға талдау жүргізу, қанның PH және электролиттерді анықтау. Талдауларды интерпретациялау. Нан бірліктерін санау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нәрестені Апгар шкаласымен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Түтікпен тамақтандыру, сиптиктік тамақтандыру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Крамер бойынша терінің сарғаю дәрежесін бағалау, фототерапия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сынақтар (Р-Манту, диаскин-тест)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жүйке-психикалық дамуы мен физикалық дамуын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нәрестеге алғашқы патронатты жүргізу, денсаулық тобын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дәрігердің жұмыс жоспарын құру (скрининг, диспансеризация)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Вакцинацияның жоспарын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Жүрек-өкпе реанимациясын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Шумақтық фильтрация жылдамдығын есептеу, диурез, инфузионды терапияны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ішіне және көк тамыр ішіне инъекциялар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 қарқынды күтім негіздері. Қарқынды терапия бөліміндегі сыртқы жағдайлар (жарықтандыру, температура, ылғалдылық)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Гипертермиялық синдромға көмектесу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Люмбальді пункция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Глазго бағалауын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тобын, жеке сәйкестігін, биологиялық үлгіні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қан компоненттерін құю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Сусыздану кезінде дегидратация 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жараларды күту және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кезінде аяқ-қолды иммобилизациялау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жоғарғы </w:t>
            </w:r>
            <w:r>
              <w:br/>
            </w:r>
            <w:r>
              <w:rPr>
                <w:rFonts w:ascii="Times New Roman"/>
                <w:b w:val="false"/>
                <w:i w:val="false"/>
                <w:color w:val="000000"/>
                <w:sz w:val="20"/>
              </w:rPr>
              <w:t xml:space="preserve">оқу орнынан кейінгі білім </w:t>
            </w:r>
            <w:r>
              <w:br/>
            </w:r>
            <w:r>
              <w:rPr>
                <w:rFonts w:ascii="Times New Roman"/>
                <w:b w:val="false"/>
                <w:i w:val="false"/>
                <w:color w:val="000000"/>
                <w:sz w:val="20"/>
              </w:rPr>
              <w:t xml:space="preserve">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33-қосымша</w:t>
            </w:r>
          </w:p>
        </w:tc>
      </w:tr>
    </w:tbl>
    <w:bookmarkStart w:name="z295" w:id="249"/>
    <w:p>
      <w:pPr>
        <w:spacing w:after="0"/>
        <w:ind w:left="0"/>
        <w:jc w:val="left"/>
      </w:pPr>
      <w:r>
        <w:rPr>
          <w:rFonts w:ascii="Times New Roman"/>
          <w:b/>
          <w:i w:val="false"/>
          <w:color w:val="000000"/>
        </w:rPr>
        <w:t xml:space="preserve"> "Пластикалық хирургия (ересектер, балалар)" мамандығы бойынша резидентураның үлгілік оқу бағдарламасының құрылымы</w:t>
      </w:r>
    </w:p>
    <w:bookmarkEnd w:id="249"/>
    <w:p>
      <w:pPr>
        <w:spacing w:after="0"/>
        <w:ind w:left="0"/>
        <w:jc w:val="both"/>
      </w:pPr>
      <w:r>
        <w:rPr>
          <w:rFonts w:ascii="Times New Roman"/>
          <w:b w:val="false"/>
          <w:i w:val="false"/>
          <w:color w:val="ff0000"/>
          <w:sz w:val="28"/>
        </w:rPr>
        <w:t xml:space="preserve">
      Ескерту. Атауы жаңа редакцияда - ҚР Денсаулық сақтау министрінің 10.11.2023 </w:t>
      </w:r>
      <w:r>
        <w:rPr>
          <w:rFonts w:ascii="Times New Roman"/>
          <w:b w:val="false"/>
          <w:i w:val="false"/>
          <w:color w:val="ff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Бағдарламаның жылдармен ұзақтығы: 4 жыл</w:t>
      </w:r>
    </w:p>
    <w:p>
      <w:pPr>
        <w:spacing w:after="0"/>
        <w:ind w:left="0"/>
        <w:jc w:val="both"/>
      </w:pPr>
      <w:r>
        <w:rPr>
          <w:rFonts w:ascii="Times New Roman"/>
          <w:b w:val="false"/>
          <w:i w:val="false"/>
          <w:color w:val="000000"/>
          <w:sz w:val="28"/>
        </w:rPr>
        <w:t>
      Оқуды аяқтағаннан кейін берілетін біліктілік: Пластикалық хирург-дәрігері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Тіндік анатомия және қанмен қамтамасыз ету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ишемия және тіндердің тірі қалуы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Тіндердің реиинервациясы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хирургияның жалпы техникасы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Жараларды емдеу және оңтайлы тыртық, регенерация туралы түсінік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хирургияның жалпы техникасы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тіндерінің, сіңірлердің, бұлшықеттердің, нервтердің, қан тамырларының пластикасы.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Реконструктивті пластикалық хирургиядағы ақаулар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Реконструктивті пластикалық хирургиядағы ақаулар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аурулардың салдарын қалпына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хирургия 1. Эстетикалық 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хирургия 2. Іштің алдыңғы қабырғасының пластикалық хирургиясы (абдоминопластика).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Қартаюға қарсы бет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хирургия 3. Эстетикалық отопластика. Құлақ қалқанының туа біткен деформациялары және қалпына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хирургия 4. Эстетикалық ринопластика. Ашық және жабық ринопластика. Екіншілік ринопластика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хирургия 5. Қол пластикалық хирургиясы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хирургия 6. Ұлғайту маммопластикасы. Сүт безінің птозын түзету. Редукциялық маммопластика және мастопексия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хирургия 7. Аяқтың пластикалық хирургиясы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хирургия 8. Кеуде аймағының пластикалық хирургиясы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хирургия 9 Дене пластикалық хирургиясы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Күйіп қалу. тыртықтар және оларды түзету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Медицинадағы лазерлер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Эстетикалық және реконструктивті гинекология және урология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Реконструктивті тамырлы және микро-нейро тамырлары хирургиясы. Артериялар мен тамырлардың тігісі. Сіңір тігісі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хирургия 10. Қабақтың эстетикалық және реконструктивті хирургиясы. Пластикалық хирургияда видеоэндоскопиялық операциялар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эстетикалық септоринопластика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Азиялық бет эстетикалық хирургиясы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bl>
    <w:bookmarkStart w:name="z296" w:id="250"/>
    <w:p>
      <w:pPr>
        <w:spacing w:after="0"/>
        <w:ind w:left="0"/>
        <w:jc w:val="left"/>
      </w:pPr>
      <w:r>
        <w:rPr>
          <w:rFonts w:ascii="Times New Roman"/>
          <w:b/>
          <w:i w:val="false"/>
          <w:color w:val="000000"/>
        </w:rPr>
        <w:t xml:space="preserve"> Үлгілік оқу бағдарламасының мазмұны</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жағдайлардың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ісік тәрізді түзілістері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Қолдардың жарақаттарының салдары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жарақаттардың салдары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Аяқ-қолдардың туа біткен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күйіктен кейінгі деформациялары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нейротрофиялық жаралары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жұмсақ тіндеріндегі жасқа байланысты өзгерістер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локализациядағы тері астындағы майдың гипертрофиясы, гипотрофиясы және деформациясы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құлақтың деформациясы мен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Термиялық-химиялық және үсік шалудың салдары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Блефарохалаз, дерматохалаз, қабақтың птозы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бөгде денелері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нейротрофиялық жаралары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жасқа байланысты өзгерістері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бездерінің гипотрофиясы, гипоплазиясы, гиперплазиясы, гигантомастиясы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деформациясы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нервтердің зақымдануының жарақаттарының салдары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Аяқ-қолдың жедел жарақаты, аяқ-қолдың ампутациясы</w:t>
            </w:r>
          </w:p>
        </w:tc>
      </w:tr>
    </w:tbl>
    <w:bookmarkStart w:name="z297" w:id="251"/>
    <w:p>
      <w:pPr>
        <w:spacing w:after="0"/>
        <w:ind w:left="0"/>
        <w:jc w:val="left"/>
      </w:pPr>
      <w:r>
        <w:rPr>
          <w:rFonts w:ascii="Times New Roman"/>
          <w:b/>
          <w:i w:val="false"/>
          <w:color w:val="000000"/>
        </w:rPr>
        <w:t xml:space="preserve"> Практикалық дағдылар, манипуляциялар, емшаралар</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 / емшара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хирургиядағы анамнез және шағымдарды жинау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Тамырлық байланыстарды сақтай отырып тіндерді трансплантациялау: жергілікті пластикамен қарама-қарсы үшбұрышты сынықтар, айналмалы сынықтар, тамырлы аяқты сынықтар, бір аяқ сынығы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Сабақшалы қақпақшасы бар 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еркін транспланттау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пен дененің әртүрлі аймақтарындағы ақауларды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пен мойынның жұмсақ тіндерінің зақымдалуына арналған біріншілік пластикасы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Мимикалық бұлшық ет сал ауруы бар науқастарды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және мойын терісінің жасқа байланысты атрофиясына беткей және терең құрылымдарға эстетикалық операциялар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пен дененің әртүрлі аймақтарын қалпына келтіру және эстетикалық операциялар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алдыңғы қабырғасын түзету (абдоминопластика).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Беттегі, денедегі, аяқ-қолдағы жергілікті тері асты майларын липосакциялау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Маммопластика: сүт бездерін протездеу, сүт безінің птозын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Реконструктивті маммопластика, сүт безінің гипертрофиясына мастопексия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Иек немесе бет аймағында пластикалық және қалпына келтіру хирургиясы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трансплантаты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Тыртық деформациялар мен жұмсақ тіндердің ақауларына жергілікті пластикалық 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Мұрынды қалпына келтіру және пластикалық араласу. Эстетикалық септоринопластика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сүйектерін қайта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Жараны жабу үшін тері пластикасы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Шығыңқы құлақ ақауларын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қалқанының ақауларын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Анотия/микротия кезінде құлақ қалқанының қалыптасуы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алтын жіптермен нығайту: бет терісі және иек терісі, бет терісі, самай аймағының терісі, маңдай терісі, иек терісі, төс сүйегімен, және мықын сүйегі аймағы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сынуы мен сіңір жарақаттарындағы ашық операциясы (ағымдағы және кешіктірілген асқынулар)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нервтердің реконструкциясы және пластикасы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Ампутациялық жарақат кезінде аяқ-қолды реимплантациялау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анестезиямен жасалған қол хирургиясы: білезік канал синдромы, серіппелі саусақтар, теновагинит, Дюпюйтрен контрактурасы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Аяқ-қолдардың ақауларын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 тасымалдау арқылы дененің жергілікті аймақтарын модельдеу (липофилинг)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 және отадан кейінгі оңалту негіздерін, санаторийлік-курорттық емдеуге көрсеткіштер мен қарсы көрсеткіштерді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жоғарғы </w:t>
            </w:r>
            <w:r>
              <w:br/>
            </w:r>
            <w:r>
              <w:rPr>
                <w:rFonts w:ascii="Times New Roman"/>
                <w:b w:val="false"/>
                <w:i w:val="false"/>
                <w:color w:val="000000"/>
                <w:sz w:val="20"/>
              </w:rPr>
              <w:t xml:space="preserve">оқу орнынан кейінгі білім </w:t>
            </w:r>
            <w:r>
              <w:br/>
            </w:r>
            <w:r>
              <w:rPr>
                <w:rFonts w:ascii="Times New Roman"/>
                <w:b w:val="false"/>
                <w:i w:val="false"/>
                <w:color w:val="000000"/>
                <w:sz w:val="20"/>
              </w:rPr>
              <w:t xml:space="preserve">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34-қосымша</w:t>
            </w:r>
          </w:p>
        </w:tc>
      </w:tr>
    </w:tbl>
    <w:bookmarkStart w:name="z299" w:id="252"/>
    <w:p>
      <w:pPr>
        <w:spacing w:after="0"/>
        <w:ind w:left="0"/>
        <w:jc w:val="left"/>
      </w:pPr>
      <w:r>
        <w:rPr>
          <w:rFonts w:ascii="Times New Roman"/>
          <w:b/>
          <w:i w:val="false"/>
          <w:color w:val="000000"/>
        </w:rPr>
        <w:t xml:space="preserve"> "Психиатрия (ересектер, балалар)" мамандығы бойынша резидентураның үлгілік оқу бағдарламасының құрылымы</w:t>
      </w:r>
    </w:p>
    <w:bookmarkEnd w:id="252"/>
    <w:p>
      <w:pPr>
        <w:spacing w:after="0"/>
        <w:ind w:left="0"/>
        <w:jc w:val="both"/>
      </w:pPr>
      <w:r>
        <w:rPr>
          <w:rFonts w:ascii="Times New Roman"/>
          <w:b w:val="false"/>
          <w:i w:val="false"/>
          <w:color w:val="ff0000"/>
          <w:sz w:val="28"/>
        </w:rPr>
        <w:t xml:space="preserve">
      Ескерту. Атауы жаңа редакцияда - ҚР Денсаулық сақтау министрінің 10.11.2023 </w:t>
      </w:r>
      <w:r>
        <w:rPr>
          <w:rFonts w:ascii="Times New Roman"/>
          <w:b w:val="false"/>
          <w:i w:val="false"/>
          <w:color w:val="ff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Бағдарламаның жылдармен ұзақтығы: 2 жыл</w:t>
      </w:r>
    </w:p>
    <w:p>
      <w:pPr>
        <w:spacing w:after="0"/>
        <w:ind w:left="0"/>
        <w:jc w:val="both"/>
      </w:pPr>
      <w:r>
        <w:rPr>
          <w:rFonts w:ascii="Times New Roman"/>
          <w:b w:val="false"/>
          <w:i w:val="false"/>
          <w:color w:val="000000"/>
          <w:sz w:val="28"/>
        </w:rPr>
        <w:t>
      Оқуды аяқтағаннан кейін берілетін біліктілік: Ересектердің, балалардың психиатр-дәрігері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компонент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оның ішінде стационарда балалар психиатриясы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оның ішінде амбулаториялық-емханалық балалардың психиатриясы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психология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Таңдау бойынша компонент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аттестаттау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300" w:id="253"/>
    <w:p>
      <w:pPr>
        <w:spacing w:after="0"/>
        <w:ind w:left="0"/>
        <w:jc w:val="left"/>
      </w:pPr>
      <w:r>
        <w:rPr>
          <w:rFonts w:ascii="Times New Roman"/>
          <w:b/>
          <w:i w:val="false"/>
          <w:color w:val="000000"/>
        </w:rPr>
        <w:t xml:space="preserve"> Үлгілік оқу бағдарламасының мазмұны</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жағдайлардың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симптоматикалық, психикалық бұзылулар F0 (0-09)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белсенді заттарды қолдану нәтижесіндегі психикалық және мінез-құлық бұзылыстары F1 (10-19)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 шизотиптік және сандырақтық бұзылыстар F2 (20-29)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Көңіл-күйдің аффективті бұзылыстары F3 (30-39)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Невротикалық, стресске байланысты және соматоформалық бұзылулар F4 (40-48)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Физиологиялық бұзылулар мен физикалық факторларға байланысты мінез-құлық синдромдары F5 (50-59)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Жетілген тұлға мен ересектердегі мінез-құлық бұзылыстары F6 (60-68)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 дамуының тежелуі F7 (70-79)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дамуының бұзылыстары F8 (80-89)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 балалық және жасөспірімдік кезеңде басталатын мінез-құлық және эмоционалдық бұзылулар F9 (90-98)</w:t>
            </w:r>
          </w:p>
        </w:tc>
      </w:tr>
    </w:tbl>
    <w:bookmarkStart w:name="z301" w:id="254"/>
    <w:p>
      <w:pPr>
        <w:spacing w:after="0"/>
        <w:ind w:left="0"/>
        <w:jc w:val="left"/>
      </w:pPr>
      <w:r>
        <w:rPr>
          <w:rFonts w:ascii="Times New Roman"/>
          <w:b/>
          <w:i w:val="false"/>
          <w:color w:val="000000"/>
        </w:rPr>
        <w:t xml:space="preserve"> Практикалық дағдылар, манипуляциялар, емшаралар</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 / емшара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құжаттаманы рәсімдеу, оның ішінде ақпараттық жүйелерде рәсімдеу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 сұхбат, психикалық жағдайды сипаттау және бағалау, психикалық жағдайдың синдромдық квалификациясы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тесттер мен психометриялық шкалаларды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Психиатрияда қолданылатын зертханалық және аспаптық зерттеулердің интерпретациясы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Соматикалық және неврологиялық жағдайды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мінез-құлықтың бұзылыстарының дифференциалды диагностикасы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классификаторының – 10 өлшемшарттарына сәйкес психикалық және мінез-құлық бұзылыстарының диагностикасы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Психофармакотерапия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мінез-құлықтың бұзылыстарын психотерапия және дәрілік емес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оқыту бағдарламаларын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бұзылыстарға байланысты еңбек ету қабілетінен айырылу дәрежесін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 бұзылыстары бар науқастарды еңбекпен оңалту және әлеуметтік қайта бейімдеу әдістерін таңдау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жоғарғы </w:t>
            </w:r>
            <w:r>
              <w:br/>
            </w:r>
            <w:r>
              <w:rPr>
                <w:rFonts w:ascii="Times New Roman"/>
                <w:b w:val="false"/>
                <w:i w:val="false"/>
                <w:color w:val="000000"/>
                <w:sz w:val="20"/>
              </w:rPr>
              <w:t xml:space="preserve">оқу орнынан кейінгі білім </w:t>
            </w:r>
            <w:r>
              <w:br/>
            </w:r>
            <w:r>
              <w:rPr>
                <w:rFonts w:ascii="Times New Roman"/>
                <w:b w:val="false"/>
                <w:i w:val="false"/>
                <w:color w:val="000000"/>
                <w:sz w:val="20"/>
              </w:rPr>
              <w:t xml:space="preserve">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35-қосымша</w:t>
            </w:r>
          </w:p>
        </w:tc>
      </w:tr>
    </w:tbl>
    <w:bookmarkStart w:name="z303" w:id="255"/>
    <w:p>
      <w:pPr>
        <w:spacing w:after="0"/>
        <w:ind w:left="0"/>
        <w:jc w:val="left"/>
      </w:pPr>
      <w:r>
        <w:rPr>
          <w:rFonts w:ascii="Times New Roman"/>
          <w:b/>
          <w:i w:val="false"/>
          <w:color w:val="000000"/>
        </w:rPr>
        <w:t xml:space="preserve"> "Пульмонология (ересектер, балалар)" мамандығы бойынша резидентураның үлгілік оқу бағдарламасының құрылымы</w:t>
      </w:r>
    </w:p>
    <w:bookmarkEnd w:id="255"/>
    <w:p>
      <w:pPr>
        <w:spacing w:after="0"/>
        <w:ind w:left="0"/>
        <w:jc w:val="both"/>
      </w:pPr>
      <w:r>
        <w:rPr>
          <w:rFonts w:ascii="Times New Roman"/>
          <w:b w:val="false"/>
          <w:i w:val="false"/>
          <w:color w:val="ff0000"/>
          <w:sz w:val="28"/>
        </w:rPr>
        <w:t xml:space="preserve">
      Ескерту. Атауы жаңа редакцияда - ҚР Денсаулық сақтау министрінің 10.11.2023 </w:t>
      </w:r>
      <w:r>
        <w:rPr>
          <w:rFonts w:ascii="Times New Roman"/>
          <w:b w:val="false"/>
          <w:i w:val="false"/>
          <w:color w:val="ff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Бағдарламаның жылдармен ұзақтығы: 2 жыл</w:t>
      </w:r>
    </w:p>
    <w:p>
      <w:pPr>
        <w:spacing w:after="0"/>
        <w:ind w:left="0"/>
        <w:jc w:val="both"/>
      </w:pPr>
      <w:r>
        <w:rPr>
          <w:rFonts w:ascii="Times New Roman"/>
          <w:b w:val="false"/>
          <w:i w:val="false"/>
          <w:color w:val="000000"/>
          <w:sz w:val="28"/>
        </w:rPr>
        <w:t>
      Оқуды аяқтағаннан кейін берілетін біліктілік: Ересектердің, балалардың пульмонолог-дәрігері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 циклі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пульмонология-1, ересектер</w:t>
            </w:r>
          </w:p>
          <w:p>
            <w:pPr>
              <w:spacing w:after="20"/>
              <w:ind w:left="20"/>
              <w:jc w:val="both"/>
            </w:pPr>
            <w:r>
              <w:rPr>
                <w:rFonts w:ascii="Times New Roman"/>
                <w:b w:val="false"/>
                <w:i w:val="false"/>
                <w:color w:val="000000"/>
                <w:sz w:val="20"/>
              </w:rPr>
              <w:t>
(Пульмонологиядағы функционалды диагностикалық әдістер; Бронхолитикалық және бактерияға қарсы терапияның жалпы қағидалары; Амбулаториялық кезеңде тыныс алу органдарының респираторлық аурулары)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пульмонология-2, ересектер</w:t>
            </w:r>
          </w:p>
          <w:p>
            <w:pPr>
              <w:spacing w:after="20"/>
              <w:ind w:left="20"/>
              <w:jc w:val="both"/>
            </w:pPr>
            <w:r>
              <w:rPr>
                <w:rFonts w:ascii="Times New Roman"/>
                <w:b w:val="false"/>
                <w:i w:val="false"/>
                <w:color w:val="000000"/>
                <w:sz w:val="20"/>
              </w:rPr>
              <w:t>
(Өкпенің аллергиялық және кәсіби аурулары; Ұйқыдағы тыныс алудың бұзылуы; Өкпені оңалту; Амбулаториялық кезеңде тыныс алуды қолдау)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пульмонология-1, балалар</w:t>
            </w:r>
          </w:p>
          <w:p>
            <w:pPr>
              <w:spacing w:after="20"/>
              <w:ind w:left="20"/>
              <w:jc w:val="both"/>
            </w:pPr>
            <w:r>
              <w:rPr>
                <w:rFonts w:ascii="Times New Roman"/>
                <w:b w:val="false"/>
                <w:i w:val="false"/>
                <w:color w:val="000000"/>
                <w:sz w:val="20"/>
              </w:rPr>
              <w:t>
(Бронх-өкпе ауруларды диагностикалаудың функционалды әдістері және дифференциальды диагностикасы; Амбулаториялық кезеңде балалар пульмонологиясындағы кең таралған аурулар; Балалардағы бронх-өкпе ауруларды диспансерлеу; міндетті әлеуметтік медициналық сақтандыру, тегін медициналық көмектің кепілдік берілген көлемі шеңберінде бойынша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пульмонология-2, балалар</w:t>
            </w:r>
          </w:p>
          <w:p>
            <w:pPr>
              <w:spacing w:after="20"/>
              <w:ind w:left="20"/>
              <w:jc w:val="both"/>
            </w:pPr>
            <w:r>
              <w:rPr>
                <w:rFonts w:ascii="Times New Roman"/>
                <w:b w:val="false"/>
                <w:i w:val="false"/>
                <w:color w:val="000000"/>
                <w:sz w:val="20"/>
              </w:rPr>
              <w:t>
(Балалардағы орфандық аурулар; Балалардағы бронх-өкпе жүйенің туа біткен ақаулары; Балалардағы өкпе мен бронхтың тұқым қуалайтын аурулары; Бронх-өкпе аурулары бар балаларды оңалту)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пульмонология-1, ересектер (Пульмонологиядағы диагностиканың визуалды әдістері; Пульмонологиядағы патоморфология; Пульмонологиядағы фармакотерапия; Стационардағы тыныс алу органдарының респираторлық аурулары)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пульмонология-2, ересектер (Фтизиопульмонология; Онкопульмонология; Өкпенің интерстициальді және орфандық аурулары; Бронхо-өкпе жүйесінің дамуындағы ауытқулар және өкпедегі іріңді процестер; Қарқынды пульмонология; Интервенциялық пульмонология)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пульмонология-1, балалар</w:t>
            </w:r>
          </w:p>
          <w:p>
            <w:pPr>
              <w:spacing w:after="20"/>
              <w:ind w:left="20"/>
              <w:jc w:val="both"/>
            </w:pPr>
            <w:r>
              <w:rPr>
                <w:rFonts w:ascii="Times New Roman"/>
                <w:b w:val="false"/>
                <w:i w:val="false"/>
                <w:color w:val="000000"/>
                <w:sz w:val="20"/>
              </w:rPr>
              <w:t>
(Балалар пульмонологиясындағы диагностиканың визуалды әдістері; Балалар пульмонологиясындағы фармакотерапия; Әр түрлі патогенді факторлармен байланысты аурулар; Тыныс алу жолдарының аллергиялық аурулары)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пульмонология-2, балалар</w:t>
            </w:r>
          </w:p>
          <w:p>
            <w:pPr>
              <w:spacing w:after="20"/>
              <w:ind w:left="20"/>
              <w:jc w:val="both"/>
            </w:pPr>
            <w:r>
              <w:rPr>
                <w:rFonts w:ascii="Times New Roman"/>
                <w:b w:val="false"/>
                <w:i w:val="false"/>
                <w:color w:val="000000"/>
                <w:sz w:val="20"/>
              </w:rPr>
              <w:t>
(Бронх-өкпе жүйенің туа біткен ауытқулары және балалардағы генетикалық анықталған аурулар; Балалардағы өкпенің интерстициальды аурулары; Бала жасындағы қарқынды пульмонология)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304" w:id="256"/>
    <w:p>
      <w:pPr>
        <w:spacing w:after="0"/>
        <w:ind w:left="0"/>
        <w:jc w:val="left"/>
      </w:pPr>
      <w:r>
        <w:rPr>
          <w:rFonts w:ascii="Times New Roman"/>
          <w:b/>
          <w:i w:val="false"/>
          <w:color w:val="000000"/>
        </w:rPr>
        <w:t xml:space="preserve"> Үлгілік оқу бағдарламасының мазмұны</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жағдайлардың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респираторлық вирустық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созылмалы бронхит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Бронхиолиттер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(ауруханадан тыс, госпитальдық)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демікпесі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созылмалы обструктивті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Бронхоэктатикалық ауру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іріңді аурулары (өкпе абсцессі, өкпе гангренасы)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өкпе фиброзы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Саркоидоз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интерстициальді пневмония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Сезімталдығы жоғары пневмонит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альвеолярлы протеинозы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Гистиоцитоз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Лимфангиолейомиоматоз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идиопатиялық гемосидерозы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жүйелі аурулары кезінде өкпенің зақымдануы (жүйелік</w:t>
            </w:r>
          </w:p>
          <w:p>
            <w:pPr>
              <w:spacing w:after="20"/>
              <w:ind w:left="20"/>
              <w:jc w:val="both"/>
            </w:pPr>
            <w:r>
              <w:rPr>
                <w:rFonts w:ascii="Times New Roman"/>
                <w:b w:val="false"/>
                <w:i w:val="false"/>
                <w:color w:val="000000"/>
                <w:sz w:val="20"/>
              </w:rPr>
              <w:t>
склеродермия, ревматоидты артрит, жүйелі қызыл жегі)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Васкулит кезінде өкпенің зақымдануы (Вегенер грануломатозы, Гудпасчер синдромы, Чарджа-Строс синдромы, микроскопиялық полиангиит, Рендю-Ослер-Венер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этиологияның өкпе диссеминациясы (силикоз, антракоз, асбесто және басқа пневмокониоздар)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Пневмомикоздар (аспергиллез, актиномикоз, кандидоз)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 емес микобактериоздар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Плевраның мезотелиомасы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 эмпиемасы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Пиопневмоторакс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Гемоторакс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Пневмоторакс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эмболиясы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Респираторлық дистресс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Муковисцидоз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Жүйке-бұлшық ет аурулары кезінде өкпенің зақымдануы (Дюшен синдромы, Гайен-Барре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Нейрогенді тыныс алу бұзылыстары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Обструктивті ұйқы апноэ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Семіздік-гиповентиляция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Пневмонияның асқынулары (инфекциялық-уытты шок, сепсис, диссеминирленген тамырішілік ұю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жеткіліксіздігі (жедел, созылмалы)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Өкпелік жүрек (жедел, созылмалы)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гипертензиясы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Біріншілік цилиарлы дискинезия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r>
              <w:rPr>
                <w:rFonts w:ascii="Times New Roman"/>
                <w:b w:val="false"/>
                <w:i w:val="false"/>
                <w:color w:val="000000"/>
                <w:sz w:val="20"/>
              </w:rPr>
              <w:t>1-антитрипсин тапшылығы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агенезиясы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аплазиясы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гипоплазиясы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Трахеобронхомаляция, трахеобронхомегалия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өкпе кисталары, кистозды дисплазия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лобальды эмфизема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секвестрациясы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Вильямс - Кэмпбел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Картагенер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Бронх-өкпелік дисплазиясы</w:t>
            </w:r>
          </w:p>
        </w:tc>
      </w:tr>
    </w:tbl>
    <w:bookmarkStart w:name="z305" w:id="257"/>
    <w:p>
      <w:pPr>
        <w:spacing w:after="0"/>
        <w:ind w:left="0"/>
        <w:jc w:val="left"/>
      </w:pPr>
      <w:r>
        <w:rPr>
          <w:rFonts w:ascii="Times New Roman"/>
          <w:b/>
          <w:i w:val="false"/>
          <w:color w:val="000000"/>
        </w:rPr>
        <w:t xml:space="preserve"> Практикалық дағдылар, манипуляциялар, емшаралар</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 / емшара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жұмыс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Спирометрия, оның ішінде бронхолитикалық және бронхопровакациялық сынамаларды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Пикфлоуметрия және пикфлоумониторинг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Пульсоксиметрияны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инвазивті емес желдетуді жүргізу, СРАР, BiPAP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 аспираторды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терапиясы режимін таңдау және оны жүргізу (стационар / амбулаториялық)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Ингаляцияны әр түрлі ингаляциялық құрылғылар арқылы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минуттық жүру тестін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Науқастармен білім беру жұмысын жүргізу (тренингтер, дәрістер, семинарлар, жеке оқыту)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 ингаляторларды пайдалану техникасына үйрету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Пульмонологияда өмірге қауіп төндіретін жағдайларды диагностикалау және шұғыл көмек көрсету (инфекциялық токсикалық шок, өкпеден қан кету, өкпе артериясының тромбоэмболиясы, пневмоторакс, бронх демікпесінің ауыр асқынуы, жедел тыныс жетіспеушілігі)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Тәлімгердің жетекшілігімен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Плевралық пункция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Спирометрияны, оның ішінде бронхолитикалық және бронхопровакациялық сынамаларды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Бодиплетизмография нәтижелерін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Пикфлоуметрия нәтижелерін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Пульсоксиметрияны нәтижелерін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 қуыстарының ультрадыбыстық зерттеу нәтижелерін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Өкпелік артериядағы систолалық қысым анықтамасы мен эхокардиография нәтижелерін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қанның газ құрамы нәтижелерін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минуттық жүру тесті нәтижелерін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Бронхоскопия нәтижелерін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клиникалық, биохимиялық, иммунологиялық және микробиологиялық зерттеулер нәтижелерін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Рентгенологиялық зерттеулер нәтижелерін, кеуде қуысы ағзаларының компьютерлік томографиясын/ магниттік- резонанстық томографиясын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органдарының аурулары кезіндегі цитологиялық және гистологиялық зерттеулер нәтижелерін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диффузиялық қабілетін зерттеу нәтижелерін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және</w:t>
            </w:r>
            <w:r>
              <w:br/>
            </w:r>
            <w:r>
              <w:rPr>
                <w:rFonts w:ascii="Times New Roman"/>
                <w:b w:val="false"/>
                <w:i w:val="false"/>
                <w:color w:val="000000"/>
                <w:sz w:val="20"/>
              </w:rPr>
              <w:t>фармацевтикалық мамандықтар</w:t>
            </w:r>
            <w:r>
              <w:br/>
            </w:r>
            <w:r>
              <w:rPr>
                <w:rFonts w:ascii="Times New Roman"/>
                <w:b w:val="false"/>
                <w:i w:val="false"/>
                <w:color w:val="000000"/>
                <w:sz w:val="20"/>
              </w:rPr>
              <w:t>бойынша жоғарғы оқу орнынан</w:t>
            </w:r>
            <w:r>
              <w:br/>
            </w:r>
            <w:r>
              <w:rPr>
                <w:rFonts w:ascii="Times New Roman"/>
                <w:b w:val="false"/>
                <w:i w:val="false"/>
                <w:color w:val="000000"/>
                <w:sz w:val="20"/>
              </w:rPr>
              <w:t>кейінгі білім берудің үлгілік оқу</w:t>
            </w:r>
            <w:r>
              <w:br/>
            </w:r>
            <w:r>
              <w:rPr>
                <w:rFonts w:ascii="Times New Roman"/>
                <w:b w:val="false"/>
                <w:i w:val="false"/>
                <w:color w:val="000000"/>
                <w:sz w:val="20"/>
              </w:rPr>
              <w:t>бағдарламасына 35-1-қосымша</w:t>
            </w:r>
          </w:p>
        </w:tc>
      </w:tr>
    </w:tbl>
    <w:bookmarkStart w:name="z399" w:id="258"/>
    <w:p>
      <w:pPr>
        <w:spacing w:after="0"/>
        <w:ind w:left="0"/>
        <w:jc w:val="left"/>
      </w:pPr>
      <w:r>
        <w:rPr>
          <w:rFonts w:ascii="Times New Roman"/>
          <w:b/>
          <w:i w:val="false"/>
          <w:color w:val="000000"/>
        </w:rPr>
        <w:t xml:space="preserve"> "Пульмонология (балалар)" мамандығы бойынша резидентураның үлгілік оқу бағдарламасының құрылымы</w:t>
      </w:r>
    </w:p>
    <w:bookmarkEnd w:id="258"/>
    <w:p>
      <w:pPr>
        <w:spacing w:after="0"/>
        <w:ind w:left="0"/>
        <w:jc w:val="both"/>
      </w:pPr>
      <w:r>
        <w:rPr>
          <w:rFonts w:ascii="Times New Roman"/>
          <w:b w:val="false"/>
          <w:i w:val="false"/>
          <w:color w:val="ff0000"/>
          <w:sz w:val="28"/>
        </w:rPr>
        <w:t xml:space="preserve">
      Ескерту. Бағдарлама 35-1-қосымшамен толықтырылды - ҚР Денсаулық сақтау министрінің 30.09.2025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бастап қолданысқа енгізіледі және 01.09.2025 бастап туындаған құқықтық қатынастарға қолданылады) бұйрығымен.</w:t>
      </w:r>
    </w:p>
    <w:p>
      <w:pPr>
        <w:spacing w:after="0"/>
        <w:ind w:left="0"/>
        <w:jc w:val="both"/>
      </w:pPr>
      <w:r>
        <w:rPr>
          <w:rFonts w:ascii="Times New Roman"/>
          <w:b w:val="false"/>
          <w:i w:val="false"/>
          <w:color w:val="000000"/>
          <w:sz w:val="28"/>
        </w:rPr>
        <w:t xml:space="preserve">
      Бағдарламаның жылдармен ұзақтығы: 2 жыл </w:t>
      </w:r>
    </w:p>
    <w:p>
      <w:pPr>
        <w:spacing w:after="0"/>
        <w:ind w:left="0"/>
        <w:jc w:val="both"/>
      </w:pPr>
      <w:r>
        <w:rPr>
          <w:rFonts w:ascii="Times New Roman"/>
          <w:b w:val="false"/>
          <w:i w:val="false"/>
          <w:color w:val="000000"/>
          <w:sz w:val="28"/>
        </w:rPr>
        <w:t>
      Оқуды аяқтағаннан кейін берілетін біліктілік: балалар пульмонолог-дәрігері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 циклі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балалар пульмонологиясы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балалар пульмонологиясы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пульмонологиясындағы кезек күттірмейтін жағдайлар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фтизиатриясы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оториноларингологиясы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онкологиясы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p>
      <w:pPr>
        <w:spacing w:after="0"/>
        <w:ind w:left="0"/>
        <w:jc w:val="both"/>
      </w:pPr>
      <w:r>
        <w:rPr>
          <w:rFonts w:ascii="Times New Roman"/>
          <w:b w:val="false"/>
          <w:i w:val="false"/>
          <w:color w:val="000000"/>
          <w:sz w:val="28"/>
        </w:rPr>
        <w:t>
      Үлгілік оқу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жай-күйлердің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тыныс алу ағзаларының анатомиялық-физиологиялық және иммунологиялық ерекшеліктері және олардың бронх-өкпе патологиясының симптоматикасына қосқан үлесі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тыныс алу ағзаларының анатомиялық-физиологиялық ерекшеліктері. Тыныс алу ағзаларының эмбриогенезі. Балалардың тыныс алу ағзаларын дамыту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тыныс алудың клиникалық физиологиясы. Балалардың тыныс алу ағзаларының аурулары кезіндегі тыныс алу функциясы жеткіліксіздігінің патофизиологиялық тетіктері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патологиялық факторлардың әсерінен қорғаудың негізгі тетіктері. Мукоциллиарлық көлік, сурфактант, балалардың өкпесін қорғаудың өзіндік емес және өзіндік иммунологиялық тетіктері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тыныс алу ағзалары ауруларының диагностикасы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тыныс алу ағзаларының аурулары кезіндегі семиотика және клиникалық синдромдар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тыныс алу ағзаларының аурулары кезіндегі микробиологиялық және иммунологиялық зерттеу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сыртқы тыныс алуын зерттеудің функционалдық әдістері. Спирометрия. Пикфлоуметрия. Бодиплетизмография. Диффузиялық тест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тыныс алу ағзалары ауруларын диагностикалаудың сәулелік әдістері. Балалардың тыныс алу ағзаларының рентгенографиясы. Бронхография. Компьютерлік томография. Магниттік-резонанстық томография. Ультрадыбыстық зерттеу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Эндобронхиалдық өзгерістерді және цилиарлық функцияны бағалау. Бронхоскопия. Тыртықтау эпителийі кірпіктерінің функциясын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Неонаталдық пульмонология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нәрестелердің респираторлық дистресс-синдромы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 өкпесінің интерстициалды аурулары. Өкпе бронхы дисплазиясы және оның асқынулары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бронхиолиттің БҚТ және БТБ нәтижелері сияқты өкпенің созылмалы обструктивті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нәрестелердің пневмониясы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бронхиолиттің БҚТ және БТБ нәтижелері сияқты өкпенің созылмалы обструктивті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бронх-өкпе жүйесінің жіті инфекциялық-қабыну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бронхиттер. Обструктивті бронхиттер. Бронхиолиттер. Облитерациялайтын бронхиолит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бактериялық бронхит. Қайталанатын бронхит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пневмониясы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плевра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Қабыну плевриттері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Пиопневмоторакс. Плевра эмпиемасы. Гидроторакс. Хилоторакс. Гемоторакс. Пневмоторакс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өкпесінің аллергиялық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ринит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бронх демікпесі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гиперсенситивті пневмонит (экзогенді аллергиялық альвеолит)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өкпесінің зең және паразиттік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микоздары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паразиттік өкпе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созылмалы қабыну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бронхоэктатикалық ауру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созылмалы бронхит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облитерациялайтын бронхиолит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генетикалық детерминирленген өкпе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муковисцидоз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цилиарлық дискинезия және Картагенер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Альфа1-антитрипсин тапшылығы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жасөспірімдердегі интерстициалдық өкпе ауруларының жекелеген клиникалық нысандары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идиопатиялық интерстициалдық пневмониялар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бронх-өкпе аспергиллезі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интерстициалдық өкпе аурулары кезіндегі альвеолярлық геморрагиялық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Гудпасчер синдромы. Идиопатиялық гемосидероз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жүйелік васкулиттер. Вегенердің гранулематозы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жүйелі аурулары. Жүйелі қызылжек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пульмонологиясындағы кезек күттірмейтін жай-күйлер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тыныс алу функциясының жеткіліксіздігі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жолдарындағы бөгде денелер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Анафилактикалық 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Инфекциялық-уытты 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демікпесінің ауыр асқынуы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Өкпеден қан кету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тыныс алу ағзалары ауруларын емдеу қағидаттары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пульмонологиясындағы бактерияға қарсы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Глюкокортикостероидтармен емдеу. Ингаляциялық глюкокортикостероидтар. Жүйелік глюкокортикостероидтар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Бронхоспазмолитикалық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Сурфактант алмастыратын препараттар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Антилейкотриен препараттары</w:t>
            </w:r>
          </w:p>
        </w:tc>
      </w:tr>
    </w:tbl>
    <w:p>
      <w:pPr>
        <w:spacing w:after="0"/>
        <w:ind w:left="0"/>
        <w:jc w:val="both"/>
      </w:pPr>
      <w:r>
        <w:rPr>
          <w:rFonts w:ascii="Times New Roman"/>
          <w:b w:val="false"/>
          <w:i w:val="false"/>
          <w:color w:val="000000"/>
          <w:sz w:val="28"/>
        </w:rPr>
        <w:t>
      Практикалық дағдылар, манипуляциялар, емшаралар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Операция/емшара/техника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орындайды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Спирометрия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Пикфлоуметрия және пикфлоумониторинг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инвазивті емес желдетуді жүргізу, СРАР, BiPAP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аспираторды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терапиясы режимін таңдау және оны жүргізу (стационар/амбулаториялық)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Ингаляцияны әр түрлі ингаляциялық құрылғылар арқылы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минуттық жүру тестін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Пациенттермен білім беру жұмысын жүргізу (тренингтер, дәрістер, семинарлар, жеке оқыту және т.б.)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 ингаляторларды пайдалану техникасына оқыту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Пульмонологияда өмірге қауіп төндіретін жағдайларды диагностикалау және шұғыл көмек көрсету (инфекциялық-уытты шок, өкпеден қан кету, пневмоторакс, бронх демікпесінің ауыр асқынуы, тыныс алу функциясының жіті жетіспеушілігі, анафилактикалық 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Тәлімгердің жетекшілігімен орындау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Плевралық пункция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Спирометрия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Бодиплетизмография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Пикфлоуметрия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 ультрадыбыстық зерттеу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 қуыстарының ультрадыбыстық зерттеу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артериясындағы систолалық қысымды анықтай отырып, эхокардиография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қанның газ құрамы нәтижелерін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минуттық жүру тесттің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Бронхоскопия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клиникалық, биохимиялық, иммунологиялық және микробиологиялық зерттеулердің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Рентгенологиялық зерттеулер нәтижелері, кеуде қуысы ағзаларының компьютерлік томография/ магниттік- резонанстық томография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аурулары кезіндегі цитологиялық және гистологиялық зерттеулердің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диффузиялық қабілетін зерттеу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Клиникалық практиканың ұзақтығы, кемінде ай (кредиттер)</w:t>
      </w:r>
    </w:p>
    <w:p>
      <w:pPr>
        <w:spacing w:after="0"/>
        <w:ind w:left="0"/>
        <w:jc w:val="both"/>
      </w:pPr>
      <w:r>
        <w:rPr>
          <w:rFonts w:ascii="Times New Roman"/>
          <w:b w:val="false"/>
          <w:i w:val="false"/>
          <w:color w:val="000000"/>
          <w:sz w:val="28"/>
        </w:rPr>
        <w:t>
      Ауылдық денсаулық сақтау ұйымдарында (АОА, ААА төмен емес) – 2 (12)</w:t>
      </w:r>
    </w:p>
    <w:p>
      <w:pPr>
        <w:spacing w:after="0"/>
        <w:ind w:left="0"/>
        <w:jc w:val="both"/>
      </w:pPr>
      <w:r>
        <w:rPr>
          <w:rFonts w:ascii="Times New Roman"/>
          <w:b w:val="false"/>
          <w:i w:val="false"/>
          <w:color w:val="000000"/>
          <w:sz w:val="28"/>
        </w:rPr>
        <w:t>
      Қалалық денсаулық сақтау ұйымдарында – 3 (18)</w:t>
      </w:r>
    </w:p>
    <w:p>
      <w:pPr>
        <w:spacing w:after="0"/>
        <w:ind w:left="0"/>
        <w:jc w:val="both"/>
      </w:pPr>
      <w:r>
        <w:rPr>
          <w:rFonts w:ascii="Times New Roman"/>
          <w:b w:val="false"/>
          <w:i w:val="false"/>
          <w:color w:val="000000"/>
          <w:sz w:val="28"/>
        </w:rPr>
        <w:t>
      Облыстық денсаулық сақтау ұйымдарында – 3 (18)</w:t>
      </w:r>
    </w:p>
    <w:p>
      <w:pPr>
        <w:spacing w:after="0"/>
        <w:ind w:left="0"/>
        <w:jc w:val="both"/>
      </w:pPr>
      <w:r>
        <w:rPr>
          <w:rFonts w:ascii="Times New Roman"/>
          <w:b w:val="false"/>
          <w:i w:val="false"/>
          <w:color w:val="000000"/>
          <w:sz w:val="28"/>
        </w:rPr>
        <w:t>
      Республикалық денсаулық сақтау ұйымдарында – 3 (18)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жоғарғы </w:t>
            </w:r>
            <w:r>
              <w:br/>
            </w:r>
            <w:r>
              <w:rPr>
                <w:rFonts w:ascii="Times New Roman"/>
                <w:b w:val="false"/>
                <w:i w:val="false"/>
                <w:color w:val="000000"/>
                <w:sz w:val="20"/>
              </w:rPr>
              <w:t xml:space="preserve">оқу орнынан кейінгі білім </w:t>
            </w:r>
            <w:r>
              <w:br/>
            </w:r>
            <w:r>
              <w:rPr>
                <w:rFonts w:ascii="Times New Roman"/>
                <w:b w:val="false"/>
                <w:i w:val="false"/>
                <w:color w:val="000000"/>
                <w:sz w:val="20"/>
              </w:rPr>
              <w:t xml:space="preserve">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36-қосымша</w:t>
            </w:r>
          </w:p>
        </w:tc>
      </w:tr>
    </w:tbl>
    <w:bookmarkStart w:name="z307" w:id="259"/>
    <w:p>
      <w:pPr>
        <w:spacing w:after="0"/>
        <w:ind w:left="0"/>
        <w:jc w:val="left"/>
      </w:pPr>
      <w:r>
        <w:rPr>
          <w:rFonts w:ascii="Times New Roman"/>
          <w:b/>
          <w:i w:val="false"/>
          <w:color w:val="000000"/>
        </w:rPr>
        <w:t xml:space="preserve"> "Радиология" мамандығы бойынша резидентураның үлгілік оқу бағдарламасының құрылымы</w:t>
      </w:r>
    </w:p>
    <w:bookmarkEnd w:id="259"/>
    <w:p>
      <w:pPr>
        <w:spacing w:after="0"/>
        <w:ind w:left="0"/>
        <w:jc w:val="both"/>
      </w:pPr>
      <w:r>
        <w:rPr>
          <w:rFonts w:ascii="Times New Roman"/>
          <w:b w:val="false"/>
          <w:i w:val="false"/>
          <w:color w:val="000000"/>
          <w:sz w:val="28"/>
        </w:rPr>
        <w:t>
      Бағдарламаның жылдармен ұзақтығы: 2 жыл</w:t>
      </w:r>
    </w:p>
    <w:p>
      <w:pPr>
        <w:spacing w:after="0"/>
        <w:ind w:left="0"/>
        <w:jc w:val="both"/>
      </w:pPr>
      <w:r>
        <w:rPr>
          <w:rFonts w:ascii="Times New Roman"/>
          <w:b w:val="false"/>
          <w:i w:val="false"/>
          <w:color w:val="000000"/>
          <w:sz w:val="28"/>
        </w:rPr>
        <w:t>
      Оқуды аяқтағаннан кейін берілетін біліктілік: Радиолог-дәрігер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рентгенологиясы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Маммологиядағы радиология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резонансты томография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мен жүйелер ауруларының кешенді сәулелік диагностикасы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308" w:id="260"/>
    <w:p>
      <w:pPr>
        <w:spacing w:after="0"/>
        <w:ind w:left="0"/>
        <w:jc w:val="left"/>
      </w:pPr>
      <w:r>
        <w:rPr>
          <w:rFonts w:ascii="Times New Roman"/>
          <w:b/>
          <w:i w:val="false"/>
          <w:color w:val="000000"/>
        </w:rPr>
        <w:t xml:space="preserve"> Үлгілік оқу бағдарламасының мазмұны</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жағдайлардың тізбесі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Ересектердегі ретгенологиялық деректерін талдау: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плевра және кеуде қуысы патологиясы, жүрек аурулары кезіндегі рентгенологиялық семиотиканың нормасы және интерпретациясы: нормасы; жедел пневмония; созылмалы бронхо-өкпе процесі; созылмалы бронхит; өкпенің созылмалы обструктивті ауруы; плеврит; гидроторакс; өкпе жүрегі; пневмоторакс; өкпе ісінуі; өкпенің қабыну ауруларының диагностикасы (бактериялық және вирустық пневмония, оның ішінде коронавирустық инфекция) байланысты пневмония), өкпедегі тамырлы өзгерістер; өкпе туберкулезі, плевра, кеуде қуысының лимфа түйіндері; өкпе саркоидозы; өкпенің қатерсіз және қатерлі ісіктері, өкпе кисталары; плевра аурулары; қабыну аурулары, кеуде қуысы ісіктері мен кисталары.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өңеш, асқазан және он екі елі ішек патологиясындағы рентгеносемиотиканың нормасы және интерпретациясы: нормасы, жұтқыншақ дивертикула; жұтқыншақ ісіктер; өңештің дамуындағы ауытқулар; өңеш дивертикуласы; кардия ахалазиясы; эзофагит; пептикалық ойық жара; өңештің күйіктері; жүйелі склеродермиядағы өңештің өзгеруі; өңештің варикозды тамырларының кеңеюі; диафрагманың өңеш саңылауының грыжалары; өңештің қатерлі ісіктері (полип, лейомиома); өңештің қатерлі ісігі; асқазан мен дамуындағы он екі елі ішек ауытқулары; гастрит, дуоденит, булбит; асқазан мен он екі елі ішектің варикозды тамырларының кеңеюі; асқазан мен он екі елі ішектің ойық жарасы; безоаралар; асқазан мен он екі елі ішектің дивертикуласы; асқазан мен он екі елі шектің ісіктері; асқазан мен он екі елі ішек операциясынан кейінгі жағдай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және тоқ ішек патологиясы кезіндегі рентгеносемиотиканың нормасы және интерпретациясы: аш және тоқ ішектің функционалдық бұзылулары; ішек өтімсіздігі, аш және тоқ ішектің дивертикуласы; энтерит, колит, спецификалық емес ойық жаралы колит; Крон ауруы; аш және тоқ ішек ісіктері; аш және тоқ ішек операциясынан кейінгі жағдай; ішек өтімсіздігі; кеуде қуысы ағзаларының перфорациясы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 ағзаларының патологиясындағы рентгеносемиотиканың нормасы мен интерпретациясы: бүйрек және несеп ағар аномалиялары, бүйрек және несеп ағар, қуық; тастар, гидронефроз және жоғарғы несеп жолдарының дилатациясы; псоас-симптом, нефроптоз; бүйрек және жоғарғы несеп жолдарының ісіктері; бүйрек жарақаттары; несеп ағардың дилатациясы; несеп ағардың дивертикуласы; қуық аномалиясы; қуық дивертикуласы; қуық жарақаттары; қуықтағы бөгде заттар; қуықтың ерекше емес қабыну аурулары; қуықтың ерекше қабыну аурулары; қуықтың аурулары (туберкулез); қуықтың ісіктері; қуық-несеп ағар рефлюксі; көрші органдардағы патологиялық процестерге байланысты қуықтың қайталама өзгерістері; уретраның аномалиялары, жарақаттары, стриктуралары, тастары, жылан көздері; метросальпингорамм арқылы жатыр түтіктерінің өту мүмкіндігін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Сүйек-буын жүйесінің патологиясы кезіндегі рентгеносемиотиканың нормасы мен интерпретациясы: тірек-қимыл жүйесінің травматикалық зақымдануы; сүйек-буын жүйесінің дегенеративті аурулары; сүйектер мен буындардың қабыну аурулары; остеопороз, ісік тәрізді аурулар; сүйектер мен буындар ісіктері; бас сүйек пен омыртқа патологиясы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рентгенологиялық деректерін талдау: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өкпе, кеуде қуысы патологиясы кезіндегі рентгеносемиотиканың нормасы және интерпретациясы: нормасы, жаңа туған және шала туған нәрестелердің пневмопатиясы; өкпенің жедел және созылмалы қабыну аурулары; өкпе туберкулезі, плевра, кеуде қуысының лимфа түйіндері; плеврит, гидроторакс; средостения пайда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жүрек патологиясындағы нормасы және рентгеносемиотикасы: нормасы; жүректің және ірі тамырлардың туа біткен ақаулары (ашық артериялық канал, қарыншааралық далда ақауы, жүрекшекаралық далда ақауы, өкпе артериясының стенозы, аортаның коарктациясы, Фалло дәптері, Эбштейн аномалиясы); жүре пайда болған жүрек ақаулары (митральды стеноз, митральды жеткіліксіздік, аорталық стеноз, аорталық жеткіліксіздік, үш жақтаулы қақпақшаның жеткіліксіздігі); қан айналымының кіші шеңберіндегі тамырлы бұзылулар – тоқырау өзгерістері, гиперволемия, гиповолемия, бастапқы өкпе гипертензиясы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өңеш, асқазан және он ек елі ішек патологиясындағы рентгеносемиотиканың нормасы және интерпретациясы: өңештің дамуындағы ауытқулар; диафрагматикалық жарық; өңештің күйіктері; өңештегі бөгде заттар; асқазанның дамуындағы ауытқулар (атрезия және асқазан стенозы, туа біткен пилоростеноз және пилороспазм); асқазан жарасы; асқазан ісіктері; асқазандағы бөгде заттар; асқазан мен он екі елі ішектің дивертикулалары; ұйқы безі сақинасы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аш және тоқ ішек патологиясы кезіндегі рентгеносемиотиканың нормасы және интерпретациясының нормасы: энтерит; Крон ауруы; аш және тоқ ішектегі бөгде заттар; тоқ ішектің атрезиясы; мегаколон; аш және тоқ ішектің дивертикуласы; долихосигма; аш және тоқ ішектің ісіктері; брыжейканың даму аномалиялары; спецификалық емес ойық жаралы колит; ішек өтімсіздігі; қуыс органның перфорациясы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зәр шығару жүйесінің патологиясы кезіндегі рентгеносемиотиканың нормасы және интерпретациясы: нормасы; зәр шығару жүйесінің дамуындағы ауытқулар (бүйректің агенезиясы және аплазиясы, бүйрек гипоплазиясы, таға тәрізд бүйрек, бүйректің екі еселенуі); Фрейли синдромы; қуық-зәрағарлық рефлюкс; нефроптоз; унесептас ауруы; зәр шығару жүйесінің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сүйектер мен буындардың патологиясы кезіндегі рентгеносемиотиканың нормасы және интерпретациясы: норма; жарақат; жамбастың туа біткен шығуы; остеохондропатия (Пертес ауруы, Келлер ауруы, Осгуд-Шлаттер ауруы, Шойерман–Мау ауруы); сүйектер мен буындардың қатерсіз және қатерлі ісіктері; сүйектер мен буындардың жедел және созылмалы қабыну аурулары; қаң және қанның тұқым қуалайтын жүйелі аурулары (эпифизарлы дисплазия, физарлы дисплазия, спондилоэпиметафизарлы дисплазия, метафизарлы дисплазия, диафизарлы дисплазия); бас сүйегінің патологиясы (краниостеноз, микроцефалия, Бас сүйек ішілік қысымның жоғарылауының рентгеносемиотикасы, бас сүйек-ми жарақаты); омыртқа дамуының аномалиялары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Маммологиядағы радиологиялық диагностикалық әдістердің деректерін талдау: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ауруларын диагностикалаудың сәулелік әдістерінің (маммография, томосинтез, сандық контрасты маммография, компьютерлік томография, магниттік-резонанстық томография, позитрондық-эмиссиондық томография/КТ, радиоизотопты диагностика) нормасы және деректерін талдау. BI-RADS жүйесі бойынша маммографиялық жіктеу. Сүт безі қатерлі ісігінің скринингі.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Маммологиядағы диагностиканың интервенциялық әдістері (дуктография, пневмокистография, жіңішке инелі аспирациялық биопсия, сәулелік әдістердің бақылауы мен сүт бездері түзілімдерінің трепан-биопсиясы, вакуумдық-аспирациялық резекциялық биопсия, цифрлық маммографтағы стереотаксикалық биопсия, фотодинамикалық сцинтиграфия және фотодинамикалық терапия).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ересектердегі ультрадыбыстық деректерін талдау: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ультрадыбыстық анатомия және жүрек пен ірі қан тамырлары мен кеуде ағзаларының патологиясы: нормасы, жүректің жүре пайда болған ақаулары (митральды стеноз, митральды жеткіліксіздік, аорталық стеноз, аорталық жеткіліксіздік, үш жақтаулы қақпақшаның жеткіліксіздігі); туа біткен жүрек және ірі қан тамырларының ақаулары (ашық артериялық түтік, қарынша аралық далда ақау, жүрекшеаралық далда ақауы, өкпе артериясының стенозы, аортаның коарктациясы, Фалло дәптері, Эбштейн аномалиясы); жүректің бұлшықет өзгерістері – миокард гипертрофиясы, кеңейтілген кардиомиопатия; жүрек аневризмасы; перикардит, плевра патологиясы, өкпе ателектазы, пневмония, абсцесс; тамыр патологиясы: аневризмалар, стеноздар, тромбоздар, окклюзиялар, варикозды аурулар, Такаясу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ультрадыбыстық анатомия және іш қуысы ағзаларының патологиясы: нормасы; бауыр патологиясы (диффузды өзгерістер; цирроз; порталдық гипертензия; порталдық тамыр тромбозы; майлы инфильтрация; гепатолиенальды синдром; қатерсіз ошақтық өзгерістер (гемангиома, ошақтық түйіндік гиперплазия, аденома); қатерсіз кисталық түзілімдер (кисталар – туа біткен, жүре пайда болған жарақаттан кейінгі, паразиттік, қабыну); бауырдың қатерлі ошақтық өзгерістері; өт қабының және өт шығару жүйесінің патологиясының (ауытқулар) дамуы; өт тас ауруы; холедохолитиаз; шемен; қабыну аурулары (холецистит, холангит, эмпиема, перивизикалық абсцесс); ісік және гиперпластикалық зақымданулар (полипоз, аденомиоматоз, холестероз, нейрофиброматоз, қатерсіз ісіктер және қатерлі ісіктер); көк бауыр патологиясы (даму аномалиялары; кисталар, инфаркт, абсцесс, қатерсіз ісіктер, саркома, спленомегалия, жарақат – гематома, жыртылулар); FAST –шұғыл жағдайлардағы хаттама.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ультра дыбыстық анатомия және бүйректің, несеп ағардың, қуықтың, қуық асты безінің, ұманың, ішперде асты кеңістігінің патологиясы: нормасы, бүйрек патологиясы: бүйректің және жоғарғы несеп жолдарының даму аномалиялары, қуық-несепағар рефлюксі, бүйректің травматикалық зақымдануы, карбункул, пара - және перинефрит, зәр шығару жолында тастар пайда болу ауруы, жоғарғы несеп жолдарының дилатациясы, нефрологиялық аурулар (бүйрек паренхимасының диффузиялық өзгерістері), нефросклероз, ісіктер, бүйрек кисталары; қуық және несеп ағар патологиясы (бүйрек, қуық пен несеп ағардың дамуындағы ауытқулар; дивертикула, уретроцеле, конкременттер, цистит, жарақат, ісіктер); қуық асты безінің патологиясы (қуықасты безінің қатерсіз ісігі, простатит, қатерлі ісік); сіңір мүшелерінің патологиясы (қабыну процестері, ісіктер, ұрықтың бұралуы, варикоцеле, крипторхидизм).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ультрадыбыстық анатомия және эндокриндік жүйе ағзаларының патологиясы: нормасы; эндокриндік жүйе ағзаларының даму аномалиялары; бүйрекүсті безінің патологиясы (гиперплазия, киста, ісіктер); қалқанша безінің патологиясы (диффузды жемсау, түйінді жемсау, киста, ісіктер); паратироид бездерінің патологиясы, ұйқы безінің даму аномалиялары; жедел және созылмалы панкреатит; жедел панкреатиттің асқынулары (псевдокисталар, абсцесс); липоматоз, кисталар, қатерсіз ісіктер, қатерлі ісік, ұйқы безінің диффузды өзгерістері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ультрадыбыстық анатомия және кіші жамбас органдарының гинекологиялық патологиясы: нормасы; даму аномалиялары; жатыр және аналық бездердің ісіктері; аналық бездердің кисталары, кіші жамбас органдарының қабыну процестері, эндометрияның гиперпластикалық процестері, гинекология мен акушериядағы шұғыл жағдайлар. Ұрықтың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қалыпты ультрадыбыстық анатомиясы және патологиясы: нормасы; сүт безінің қатерсіз және қатерлі ісіктері, сүт безінің дисгормональды аурулары, BI-RADS классификациясы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ересектердегі компьютерлік томография деректерін талдау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балалардағы бас, мойын ауруларының компьютерлік томография -семиотикасы: нормасы, даму аномалиялары; гидроцефалия (окклюзиялық; ашық); бас сүйек-ми жарақаты: бас сүйектерінің сынуы (желілік, фронт-базальды); бас сүйек ішіндегі гематомалар (эпидуральды, субдуральды, миішілік); бас миының соғылуы; бас миының тамыр аурулары және ми қан айналымының бұзылуы (ишемиялық инсульт, геморрагиялық инсульт; субарахноидальды қан құйылу); жұлын миының, ми және омыртқа аурулары мен зақымдануы (қабыну процестері; дегенеративті аурулар; жұлынның және омыртқаның травматикалық жарақаттары)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балалардағы кеуде қуысы ағзаларының патологиясы компьютерлік томография-семиотикасы (өкпе, плевра, диафрагма, медиастинум, жүрек): нормасы, бронхоэктаздар, бронхиолиттер, кеңірдек және бронх ісіктері (қатерсіз және қатерлі); өкпенің түйінді ісіктері (метастаздар, гранулемалар, гамартома, карциноид, септикалық эмболия, перифериялық қатерлі ісік, кисталар); өкпенің қабыну аурулары (бактериялық және вирустық пневмония, оның ішінде коронавирустық инфекция байланысты пневмония); өкпеде фокальды нығыздалулар (ателектаз, ұйымдастырылатын пневмония, пневмомикоздар, пневмонияға ұқсас қатерлі ісік, лимфома, инфаркт, тамырлық мальформациялар); өкпе туберкулезі, өкпе абсцессі, өкпедегі диффузды интерстициальді өзгерістер (ісіну, интерстициальді пневмония, коллагеноздар), саркоидоз, паренхиманың тығыздығы, жоғары өкпедегі диффузды өзгерістер (экзогенді аллергиялық альвеолит, эозинофильді пневмония), паренхиманың тығыздығы, төменгі өкпедегі диффузды өзгерістер (эмфизема), гистиоцитоз, өкпе васкуляризациясының бұзылуы (өкпе артерисының тромбоэмболиясы), кеуде қуысының жарақаты, операция жасалған өкпе, плеврит, эмпиема, мезотелиома, плевраның метастатикалық және паразиттік зақымдануы, плевраның травматикалық өзгерістері; медиастинаның патологиясы (тимус безінің патологиясы (гиперплазия, тимома, қатерлі ісік); ретростеральды жемсау; лимфома; бронхогендік кисталар; перикардиальды кисталар; нейрогендік ісіктер)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балалардағы іш қуыс ағзаларының және асқазан-ішек жолдары патологиясының компьютерлік томография -семиотикасы: нормасы, іш қуыс ағзаларының даму аномалиялары; бауыр патологиясы: кисталар (қарапайым, паразиттік, поликистоз), қатерсіз ісіктер және ісік тәрізді зақымданулар (фокальды стеатоз, гемангиома, фокальды түйіндік гиперплазия, аденома, липома, ангиомиолипома, альвеококкоз); қатерлі ісіктер (метастаздар, гепатоцеллюлярлық қатерлі ісік, холангиоцеллюлярлық қатерлі ісік, ісіктер); диффузды аурулар; абсцесс; тамырлы бұзылулар; жарақат; өт қабының және өт жолдарының патологиясы: холецистит; өт тас ауруы; полип; қатерлі ісік (клацкен ісігі); өт жолдарының обтурациясы, холестаз; көкбауыр патологиясы: кистоздық зақымданулар; қатты зақымданулар; жарақат; тамыр аурулары; ұйқы безінің патологиясы: кистоздық түзілімдер; қатты ісіктер; панкреатит (жедел, созылмалы); диффузиялық өзгерістер; жарақат; асқазан-ішек жолдары аурулары (өңеш, асқазан, жіңішке және тоқ ішек): дивертикул, дивертикулез; аппендикулярлы инфильтрат; ішек өтімсіздігі; Крон ауруы; асцит; ісіктер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балалардағы зәршығару жүйесінің, бүйрек үсті бездерінің патологиясының компьютерлік томография-семиотикасы: зәршығару жүйесі мен ішперде артындағы кеңістіктің даму нормасы және аномалиялары; бүйрек патологиясы: гипоплазия, гидронефроз, гематома, тас, поликистоз, қатерлі ісік; несепағар мен қуық патологиясы: тас; дивертикул; уретроцеле, полип, қатерлі ісік; бүйрек үсті безінің патологиясы: гиперплазия, аденома, киста, қатерлі ісік, метастаз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балалардағы сүйектердің, буындардың, жұмсақ тіндердің патология компьютерлік томография-семиотикасы: сүйектер мен буындардың қалыпты дамуы және аномалиялары; травматикалық зақымданулар; дегенеративті аурулар; қабыну аурулары; ісік аурулары; ісіктер; жұмсақ тіндердің патологиясы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ересектердегі магниттік-резонанстық бейнені талдау: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балалардағы бас, мойын, омыртқа бағанасы ауруларының магниттік-резонанстық-семиотикасы: орталық жүйке жүйесінің қалыпты және даму аномалиясы; гидроцефалия (окклюзиялық; ашық); бас сүйек-ми жарақаты: Бас сүйекішілік гематомалар (эпидуральды, субдуральды, миішілік); бас миының соғылуы; бас миының тамыр аурулары және ми қан айналымының бұзылуы (ишемиялық инсульт, геморрагиялық инсульт; субарахноидальды қан құйылу); бас миының демиелинизациялық және инфекциялық аурулары; ми ісіктері (миішілік, ми қабықшалары, селлярлық және периселярлы, пинеальды аймақтағы; артқы бас сүйек шұңқыр); жұлын және омыртқа аурулары мен жарақаттары (жұлын ісіктері; шашыраңқы склероз; қабыну процестері; омыртқаның дегенеративті аурулары; жұлын және омыртқаның жарақаттық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балалардағы кеуде қуысы ағзалары патологиясының магниттік-резонанстық-семиотикасы (кеуде қуысы, жүрек): кеуде қуысы ағзаларының нормасы мен аурулары; жүрек-тамыр жүйесі дамуының ауытқулары; аневризма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балалардағы іш қуысы ағзалары патологиясының магниттік-резонанстық-семиотикасы: нормасы; тоқ ішек аурулары (аппендикулярлы инфильтрат, Крон ауруы, ісіктер); бауыр аурулары: диффузиялық зақымданулар, ошақтық зақымданулар (қатерсіз зақымданулар-гемангиома, аденома, қатерлі ісіктер-гепатоцеллюлярлық карцинома, холангиоцеллюлярлық карцинома, метастаздар); өт қабының және өт шығару жолдарының аурулары: холецистит, өт тас ауруы, полип, қатерлі ісік (Клацкен ісігі), өт жолдарының обтурациясы, холестаз; ұйқы безінің аурулары: жедел панкреатит, созылмалы панкреатит, панкреонекроз, псевдокиста, ісік; көк бауыр аурулары: спленомегалия, петрификаттар, кисталар, гематома, инфаркт, абсцесс, метастаздар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балалардағы зәр шығару жүйесінің, ішперде артындағы және жамбас мүшелерінің патологиясының магниттік-резонанстық-семиотикасы: зәр шығару жүйесі мен ішперде артындағы нормасы және аномалиялары: бүйрек, несепағар, қуық, уретра, бүйрек үсті бездері; бүйрек және жоғарғы зәр шығару жолдарының аурулары: гипоплазия, гидронефроз, туберкулез, гематома, тас, киста, поликистоз, қатерлі ісік; несепағар мен қуық аурулары: тас, дивертикул, уретроцеле, полип, қатерлі ісік; бүйрек үсті безінің аурулары: гиперплазия, аденома, киста, қатерлі ісік, метастаз, феохромацитома; ретроперитонеальді кеңістіктің аурулары: ірі қан тамырларының аурулары: аневризма, стеноз, тромбоз, ісік тромбозы; лимфа түйіндерінің патологиясы; ісіктер; жатырдың, аналық бездердің, қынаптың, қуық асты безінің, ұрық везикулаларының даму аномалиялары; жатыр аурулары: миома, полип, мойын қатерлі ісігі, дене қатерлі ісігі, эндометрия, саркома қатерлі ісігі; аналық без аурулары: киста, ісіктер, қатерлі ісік; жатыр түтіктерінің аурулары: түзілуі, тубоовариалды түзілуі, қатерлі ісік; простата аурулары: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балалардағы сүйектер, буындар, жұмсақ тіндер патологиясының магниттік-резонанстық-семиотикасы: сүйектер мен ірі буындар дамуының нормасы мен ауытқулары (иық, тізе, шынтақ, білек,жіліншік); сүйек-буын жүйесінің аурулары: жарақаттық зақымданулар, дегенеративті аурулар, қабыну аурулары, ісік тәрізді аурулар, ісіктер, жамбастың туа біткен шығуы, остеохондропатия, жұмсақ тіндердің патологиясы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 нәтижелерін талдау: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Кардиологиядағы радионуклидтік диагностика: миокардтың перфузиялық сцинтиграфиясы (жүректің ишемиялық ауруы, миокард инфарктісі), миокардтың метаболизмі мен өміршеңдігін радионуклидтік зерттеу, жүректің орталық гемодинамикасы мен жиырылу функциясын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Эндокринологиядағы радионуклидтік диагностика: қалқанша безінің аурулары, паратироид безінің аурулары, бүйрек үсті безінің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жеткіліксіздігі, бүйрек және қуық патологиясының радионуклидтік диагностикасы; бүйрек патологиясы кезіндегі ренограмма түрлері, бүйректің динамикалық сцинтиграфиясы, несеп-тас ауруы, пиелонефрит, бүйрек ісіктері; радионуклидтік цистография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жүйесі патологиясының радионуклидтік диагностикасы: метастаздар, бастапқы ісіктер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Онкологиядағы позитрондық-эмиссиондық томография-компьютерлік томография нәтижелерін талдау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мен жүйелер ауруларының кешенді сәулелік диагностикасының нәтижелерін талдау: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Торакальды радиология: кеуде қуысының, сүт бездерінің патологиясы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Абдоминальды радиология: ішқ уысының және ретроперитонеальді</w:t>
            </w:r>
          </w:p>
          <w:p>
            <w:pPr>
              <w:spacing w:after="20"/>
              <w:ind w:left="20"/>
              <w:jc w:val="both"/>
            </w:pPr>
            <w:r>
              <w:rPr>
                <w:rFonts w:ascii="Times New Roman"/>
                <w:b w:val="false"/>
                <w:i w:val="false"/>
                <w:color w:val="000000"/>
                <w:sz w:val="20"/>
              </w:rPr>
              <w:t>
кеңістіктің патологиясы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Нейрорадиология: ми және жұлын патологиясы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Кардиорадиология: жүрек және ірі қан тамырларының патологиясы</w:t>
            </w:r>
          </w:p>
        </w:tc>
      </w:tr>
    </w:tbl>
    <w:bookmarkStart w:name="z309" w:id="261"/>
    <w:p>
      <w:pPr>
        <w:spacing w:after="0"/>
        <w:ind w:left="0"/>
        <w:jc w:val="left"/>
      </w:pPr>
      <w:r>
        <w:rPr>
          <w:rFonts w:ascii="Times New Roman"/>
          <w:b/>
          <w:i w:val="false"/>
          <w:color w:val="000000"/>
        </w:rPr>
        <w:t xml:space="preserve"> Практикалық дағдылар, манипуляциялар, емшаралар</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 емшара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Рентгенологиялық зерттеу әдістерін жүргізу және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радиологиялық зерттеулерін жүргізу және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балалардағы ағзалар мен жүйелерді зерттеудің ультрадыбыстық әдістерін жүргізу және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 ағзалары мен жүйелеріне компьютерлік томографияны жүргізу және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 ағзалары мен жүйелеріне магнитік- резонанстық томография жүргізу және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Радионуклидтік диагностика, позитрондық-эмиссиондық томография / компьютерлік томография, позитрондық-эмиссиондық томография / магнитік- резонанстық томография әдістерін жүргізу және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сәулелік тексеру (екі немесе одан да көп сәулелік әдістердің үйлесімі)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жоғарғы </w:t>
            </w:r>
            <w:r>
              <w:br/>
            </w:r>
            <w:r>
              <w:rPr>
                <w:rFonts w:ascii="Times New Roman"/>
                <w:b w:val="false"/>
                <w:i w:val="false"/>
                <w:color w:val="000000"/>
                <w:sz w:val="20"/>
              </w:rPr>
              <w:t xml:space="preserve">оқу орнынан кейінгі білім </w:t>
            </w:r>
            <w:r>
              <w:br/>
            </w:r>
            <w:r>
              <w:rPr>
                <w:rFonts w:ascii="Times New Roman"/>
                <w:b w:val="false"/>
                <w:i w:val="false"/>
                <w:color w:val="000000"/>
                <w:sz w:val="20"/>
              </w:rPr>
              <w:t xml:space="preserve">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37-қосымша</w:t>
            </w:r>
          </w:p>
        </w:tc>
      </w:tr>
    </w:tbl>
    <w:bookmarkStart w:name="z311" w:id="262"/>
    <w:p>
      <w:pPr>
        <w:spacing w:after="0"/>
        <w:ind w:left="0"/>
        <w:jc w:val="left"/>
      </w:pPr>
      <w:r>
        <w:rPr>
          <w:rFonts w:ascii="Times New Roman"/>
          <w:b/>
          <w:i w:val="false"/>
          <w:color w:val="000000"/>
        </w:rPr>
        <w:t xml:space="preserve"> "Ревматология (ересектер, балалар)" мамандығы бойынша резидентураның үлгілік оқу бағдарламасының құрылымы</w:t>
      </w:r>
    </w:p>
    <w:bookmarkEnd w:id="262"/>
    <w:p>
      <w:pPr>
        <w:spacing w:after="0"/>
        <w:ind w:left="0"/>
        <w:jc w:val="both"/>
      </w:pPr>
      <w:r>
        <w:rPr>
          <w:rFonts w:ascii="Times New Roman"/>
          <w:b w:val="false"/>
          <w:i w:val="false"/>
          <w:color w:val="ff0000"/>
          <w:sz w:val="28"/>
        </w:rPr>
        <w:t xml:space="preserve">
      Ескерту. Атауы жаңа редакцияда - ҚР Денсаулық сақтау министрінің 10.11.2023 </w:t>
      </w:r>
      <w:r>
        <w:rPr>
          <w:rFonts w:ascii="Times New Roman"/>
          <w:b w:val="false"/>
          <w:i w:val="false"/>
          <w:color w:val="ff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Бағдарламаның жылдармен ұзақтығы: 2 жыл</w:t>
      </w:r>
    </w:p>
    <w:p>
      <w:pPr>
        <w:spacing w:after="0"/>
        <w:ind w:left="0"/>
        <w:jc w:val="both"/>
      </w:pPr>
      <w:r>
        <w:rPr>
          <w:rFonts w:ascii="Times New Roman"/>
          <w:b w:val="false"/>
          <w:i w:val="false"/>
          <w:color w:val="000000"/>
          <w:sz w:val="28"/>
        </w:rPr>
        <w:t>
      Оқуды аяқтағаннан кейін берілетін біліктілік: Ересектердің, балалардың ревматолог-дәрігері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ревматология, ересектердің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ревматология, балалардың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ревматология, ересектердің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ревматология, балалардың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312" w:id="263"/>
    <w:p>
      <w:pPr>
        <w:spacing w:after="0"/>
        <w:ind w:left="0"/>
        <w:jc w:val="left"/>
      </w:pPr>
      <w:r>
        <w:rPr>
          <w:rFonts w:ascii="Times New Roman"/>
          <w:b/>
          <w:i w:val="false"/>
          <w:color w:val="000000"/>
        </w:rPr>
        <w:t xml:space="preserve"> Үлгілік оқу бағдарламасының мазмұны</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жағдайлардың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ревматикалық қызба. Ревматикалық хорея. Балалардағы ревматикалық жүрек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жүйелік аурулары. Жүйелі қызыл жегі. Жүйелі склеродермия. Ювенилді склеродермия. Идиопатиялық қабыну миопатиялар. Ювенилді дерматомиозит. Ревматикалық полимиалгия. Рецидивті полихондрит. Шегрен синдромы мен ауруы. Екіншілік антифосфолипидті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васкулиттер: түйінді полиартериит, полиангиит пен гранулематоз, гигантты жасушалы артериит, спецификалық емес аортоартериит, эозинофилді полиангиитпен гранулематоз, микроскопиялық полиангиит, Бехчет ауруы, шырышты – терілік – бездік синдром, Гудпасчер синдромы, криоглобулинемиялық васкулит, геморрагиялық васкулит. Коган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Айқасты (overlap) синдром. Дәнекер тіннің аралас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Ревматоидты артрит. Ересектердегі Стилл ауруы. Ювенилді идиопатиялық артрит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Спондилоартриттер. Псориаздық артрит. Реактивті артрит. Постстрептококкты артрит. Ішектің қабынулық аурулары кезіндегі артриттер (спецификалық емес ойық жаралы колит, Крон ауруы, Уиппл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Анкилоздаушы спондилит. Ювенилді спондилоартрит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коллагенопатиялар. Эллерс-Данлос синдромы. Марфан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аурулар кезіндегі ревматикалық көріністер (эндокриндік, гематологиялық, инфекциялық)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Микрокристалдық артриттер. Подагра. Кальций пирофосфаттары кристалдарының жинақталу ауруы. Негізгі кальций фосфаттары кристалдарының жинақталу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Остеоартрит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Остеопороз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Фибромиалгия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Панникулиттер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Аутоқабынулық синдромдар</w:t>
            </w:r>
          </w:p>
        </w:tc>
      </w:tr>
    </w:tbl>
    <w:bookmarkStart w:name="z313" w:id="264"/>
    <w:p>
      <w:pPr>
        <w:spacing w:after="0"/>
        <w:ind w:left="0"/>
        <w:jc w:val="left"/>
      </w:pPr>
      <w:r>
        <w:rPr>
          <w:rFonts w:ascii="Times New Roman"/>
          <w:b/>
          <w:i w:val="false"/>
          <w:color w:val="000000"/>
        </w:rPr>
        <w:t xml:space="preserve"> Практикалық дағдыларды, манипуляцияларды, емшараларды меңгеру</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 емшара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Буындардың қызметін физикалды зерттеу, тест жүргізу, функционалдық индекстерді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Шеткері тамырлардың жағдайын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және қосымша тіркемелерде электрокардиография жүргізу және оны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Реанимациялық іс-шаралар жүргізу: жүрек-өкпе реанимациясы (BLS) (симуляциялық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тобын, резус фактор, донор мен реципиент қанының үйлесімділігі сынамаларын (тәлімгер бақылауымен)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сынама, трансфузия алдындағы жеке сынамаларды жүргізу (тәлімгер бақылауымен)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Гемокомпонентті және инфузиялық-трансфузиялық терапия жүргізу (тәлімгер бақылауымен)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Гендік-инженерлік биологиялық препараттардың көктамыр ішілік инфузиясын, тері астылық инъекциясын жүргізу (тәлімгер бақылауымен)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және емдік мақсатта буындардың пункциясын жүргізу (эвакуациялау, дәрілік препараттарды енгізу) (тәлімгер бақылауымен)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Синовий сұйықтығын зерттеу нәтижесін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 нәтижелерін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тамырлардың ультрадыбыстық допплерографиясының нәтижелерін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 ультрадыбыстық зерттеу нәтижелерін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Буындардың және аксиалды қаңқаның рентгенографиясы, магнитті резонансты томографиясы, компьютерлік томографиясы және денситометрия нәтижелерін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Электромиография нәтижелерін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Органоспецификалық аутоантиденелерді иммунологиялық зерттеу нәтижелерін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Тері-бұлшықет биоптатын морфологиялық зерттеу нәтижелерін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және</w:t>
            </w:r>
            <w:r>
              <w:br/>
            </w:r>
            <w:r>
              <w:rPr>
                <w:rFonts w:ascii="Times New Roman"/>
                <w:b w:val="false"/>
                <w:i w:val="false"/>
                <w:color w:val="000000"/>
                <w:sz w:val="20"/>
              </w:rPr>
              <w:t>фармацевтикалық мамандықтар</w:t>
            </w:r>
            <w:r>
              <w:br/>
            </w:r>
            <w:r>
              <w:rPr>
                <w:rFonts w:ascii="Times New Roman"/>
                <w:b w:val="false"/>
                <w:i w:val="false"/>
                <w:color w:val="000000"/>
                <w:sz w:val="20"/>
              </w:rPr>
              <w:t>бойынша жоғарғы оқу орнынан</w:t>
            </w:r>
            <w:r>
              <w:br/>
            </w:r>
            <w:r>
              <w:rPr>
                <w:rFonts w:ascii="Times New Roman"/>
                <w:b w:val="false"/>
                <w:i w:val="false"/>
                <w:color w:val="000000"/>
                <w:sz w:val="20"/>
              </w:rPr>
              <w:t>кейінгі білім берудің үлгілік оқу</w:t>
            </w:r>
            <w:r>
              <w:br/>
            </w:r>
            <w:r>
              <w:rPr>
                <w:rFonts w:ascii="Times New Roman"/>
                <w:b w:val="false"/>
                <w:i w:val="false"/>
                <w:color w:val="000000"/>
                <w:sz w:val="20"/>
              </w:rPr>
              <w:t>бағдарламасына 37-1-қосымша</w:t>
            </w:r>
          </w:p>
        </w:tc>
      </w:tr>
    </w:tbl>
    <w:bookmarkStart w:name="z401" w:id="265"/>
    <w:p>
      <w:pPr>
        <w:spacing w:after="0"/>
        <w:ind w:left="0"/>
        <w:jc w:val="left"/>
      </w:pPr>
      <w:r>
        <w:rPr>
          <w:rFonts w:ascii="Times New Roman"/>
          <w:b/>
          <w:i w:val="false"/>
          <w:color w:val="000000"/>
        </w:rPr>
        <w:t xml:space="preserve"> "Ревматология (балалар)" мамандығы бойынша резидентураның үлгілік оқу бағдарламасының құрылымы</w:t>
      </w:r>
    </w:p>
    <w:bookmarkEnd w:id="265"/>
    <w:p>
      <w:pPr>
        <w:spacing w:after="0"/>
        <w:ind w:left="0"/>
        <w:jc w:val="both"/>
      </w:pPr>
      <w:r>
        <w:rPr>
          <w:rFonts w:ascii="Times New Roman"/>
          <w:b w:val="false"/>
          <w:i w:val="false"/>
          <w:color w:val="ff0000"/>
          <w:sz w:val="28"/>
        </w:rPr>
        <w:t xml:space="preserve">
      Ескерту. Бағдарлама 37-1-қосымшамен толықтырылды - ҚР Денсаулық сақтау министрінің 30.09.2025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бастап қолданысқа енгізіледі және 01.09.2025 бастап туындаған құқықтық қатынастарға қолданылады) бұйрығымен.</w:t>
      </w:r>
    </w:p>
    <w:p>
      <w:pPr>
        <w:spacing w:after="0"/>
        <w:ind w:left="0"/>
        <w:jc w:val="both"/>
      </w:pPr>
      <w:r>
        <w:rPr>
          <w:rFonts w:ascii="Times New Roman"/>
          <w:b w:val="false"/>
          <w:i w:val="false"/>
          <w:color w:val="000000"/>
          <w:sz w:val="28"/>
        </w:rPr>
        <w:t xml:space="preserve">
      Бағдарламаның жылдармен ұзақтығы: 2 жыл </w:t>
      </w:r>
    </w:p>
    <w:p>
      <w:pPr>
        <w:spacing w:after="0"/>
        <w:ind w:left="0"/>
        <w:jc w:val="both"/>
      </w:pPr>
      <w:r>
        <w:rPr>
          <w:rFonts w:ascii="Times New Roman"/>
          <w:b w:val="false"/>
          <w:i w:val="false"/>
          <w:color w:val="000000"/>
          <w:sz w:val="28"/>
        </w:rPr>
        <w:t xml:space="preserve">
      Оқуды аяқтағаннан кейін берілетін біліктілік: балалар ревматолог-дәрігері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амбулаториялық-емханалық ревматологиясы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балалар ревматологиясы модулі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p>
      <w:pPr>
        <w:spacing w:after="0"/>
        <w:ind w:left="0"/>
        <w:jc w:val="both"/>
      </w:pPr>
      <w:r>
        <w:rPr>
          <w:rFonts w:ascii="Times New Roman"/>
          <w:b w:val="false"/>
          <w:i w:val="false"/>
          <w:color w:val="000000"/>
          <w:sz w:val="28"/>
        </w:rPr>
        <w:t>
      Үлгілік оқу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жай-күйлердің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ревматикалық қызба. Ревматикалық хорея. Балалардағы ревматикалық жүрек ақаулары. Инфекциялық эндокардиттер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жүйелі аурулары. Жүйелі қызылжегі. Ювенильді склеродермия. Идиопатиялық қабыну миопатиясы. Ювенильді дерматомиозит. Шегрен синдромы және ауруы. Антифосфолипидтік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васкулиттер: түйінді полиартериит, полиангиитпен гранулематоз (Вегенер ауруы), гигантоклеткалы артериит, спецификалық емес аортоартериит (Такаясу ауруы), полиангиитпен эозинофильді гранулематоз (Чердж-Стросс синдромы), микроскопиялық полиангиит, Бехчет ауруы, сілемейлі-тері-безді синдром (Кавасаки ауруы), Гудпасчер синдромы, криоглобулинемиялық васкулит, геморрагиялық васкулит (IgA васкулит)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Айқаспалы (overlap) синдром. Дәнекер тіннің аралас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Инфекциялармен байланысты артриттер. Постстрептококк артриті. Ішектің қабыну аурулары (спецификалық емес ойықжаралы колит, Крон ауруы) және урогенитальды инфекциялар кезіндегі артриттер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Ювенильді идиопатиялық артрит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Ювенилді спондилоартрит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коллагенопатиялар. Эллерс-Данлос синдромы. Марфан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аурулар кезіндегі ревматикалық көріністер (эндокриндік, онкогематологиялық, инфекциялық, метаболиялық және т.б.)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аппаратының туа біткен аурулары кезіндегі артропатиялар. Остеодисплазия. Остеохондропатия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Остеопороз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Панникулиттер. Түйінді эритема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Аутоқабыну синдромдары</w:t>
            </w:r>
          </w:p>
        </w:tc>
      </w:tr>
    </w:tbl>
    <w:p>
      <w:pPr>
        <w:spacing w:after="0"/>
        <w:ind w:left="0"/>
        <w:jc w:val="both"/>
      </w:pPr>
      <w:r>
        <w:rPr>
          <w:rFonts w:ascii="Times New Roman"/>
          <w:b w:val="false"/>
          <w:i w:val="false"/>
          <w:color w:val="000000"/>
          <w:sz w:val="28"/>
        </w:rPr>
        <w:t xml:space="preserve">
      Практикалық дағдылар, манипуляциялар, емшаралар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Операция/емшара/техника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 функциясын физикалық зерттеу, тест жүргізу, функционалдық индекстерді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тамырлардың жай-күйін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және қосымша жалғамдар бойынша электрокардиографияны жүргізу және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Реанимациялық іс-шаралар жүргізу: жүрек-өкпе реанимациясы (BLS) (симуляциялық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тобын, резус фактор, донор мен реципиент қанының үйлесімділігі сынамаларын (тәлімгердің бақылауымен)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сынама, трансфузия алдындағы жеке сынамаларды жүргізу (тәлімгердің бақылауымен)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Гемокомпонентті және инфузиялық-трансфузиялық терапия жүргізу (тәлімгердің бақылауымен)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Гендік-инженерлік биологиялық препараттардың венашілік инфузиясын, теріастылық инъекциясын жүргізу (тәлімгердің қадағалауымен)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және емдік мақсатта буындардың пункциясын жүргізу (эвакуациялау, дәрілік препараттарды енгізу) (тәлімгердің қадағалауымен)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Синовиалды сұйықтықты зерттеу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тамырлардың ультрадыбыстық допплерографиясының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 ультрадыбыстық зерттеу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 магниттік-резонанстық томография, буындар мен аксиалдық скелеттің компьютерлік томографиясы, денситометрия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Электромиография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Органикалық-спецификалық аутоантиденелерді иммунологиялық зерттеу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Тері-бұлшықет жарғағының биоптатын морфологиялық зерттеу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 функциясын физикалық зерттеу, тест жүргізу, функционалдық индекстерді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тамырлардың жай-күйін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Медициналық ұйымдар бөлінісінде резидент-дәрігердің клиникалық практикасының ұзақтығы</w:t>
      </w:r>
    </w:p>
    <w:p>
      <w:pPr>
        <w:spacing w:after="0"/>
        <w:ind w:left="0"/>
        <w:jc w:val="both"/>
      </w:pPr>
      <w:r>
        <w:rPr>
          <w:rFonts w:ascii="Times New Roman"/>
          <w:b w:val="false"/>
          <w:i w:val="false"/>
          <w:color w:val="000000"/>
          <w:sz w:val="28"/>
        </w:rPr>
        <w:t>
      Ауылдық денсаулық сақтау ұйымдарында (АОА, ААА төмен емес) – 2 (12)</w:t>
      </w:r>
    </w:p>
    <w:p>
      <w:pPr>
        <w:spacing w:after="0"/>
        <w:ind w:left="0"/>
        <w:jc w:val="both"/>
      </w:pPr>
      <w:r>
        <w:rPr>
          <w:rFonts w:ascii="Times New Roman"/>
          <w:b w:val="false"/>
          <w:i w:val="false"/>
          <w:color w:val="000000"/>
          <w:sz w:val="28"/>
        </w:rPr>
        <w:t>
      Қалалық денсаулық сақтау ұйымдарында – 2 (12)</w:t>
      </w:r>
    </w:p>
    <w:p>
      <w:pPr>
        <w:spacing w:after="0"/>
        <w:ind w:left="0"/>
        <w:jc w:val="both"/>
      </w:pPr>
      <w:r>
        <w:rPr>
          <w:rFonts w:ascii="Times New Roman"/>
          <w:b w:val="false"/>
          <w:i w:val="false"/>
          <w:color w:val="000000"/>
          <w:sz w:val="28"/>
        </w:rPr>
        <w:t>
      Облыстық денсаулық сақтау ұйымдарында – 3 (18)</w:t>
      </w:r>
    </w:p>
    <w:p>
      <w:pPr>
        <w:spacing w:after="0"/>
        <w:ind w:left="0"/>
        <w:jc w:val="both"/>
      </w:pPr>
      <w:r>
        <w:rPr>
          <w:rFonts w:ascii="Times New Roman"/>
          <w:b w:val="false"/>
          <w:i w:val="false"/>
          <w:color w:val="000000"/>
          <w:sz w:val="28"/>
        </w:rPr>
        <w:t>
      Республикалық денсаулық сақтау ұйымдарында – 3 (18)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жоғарғы </w:t>
            </w:r>
            <w:r>
              <w:br/>
            </w:r>
            <w:r>
              <w:rPr>
                <w:rFonts w:ascii="Times New Roman"/>
                <w:b w:val="false"/>
                <w:i w:val="false"/>
                <w:color w:val="000000"/>
                <w:sz w:val="20"/>
              </w:rPr>
              <w:t xml:space="preserve">оқу орнынан кейінгі білім </w:t>
            </w:r>
            <w:r>
              <w:br/>
            </w:r>
            <w:r>
              <w:rPr>
                <w:rFonts w:ascii="Times New Roman"/>
                <w:b w:val="false"/>
                <w:i w:val="false"/>
                <w:color w:val="000000"/>
                <w:sz w:val="20"/>
              </w:rPr>
              <w:t xml:space="preserve">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38-қосымша</w:t>
            </w:r>
          </w:p>
        </w:tc>
      </w:tr>
    </w:tbl>
    <w:bookmarkStart w:name="z315" w:id="266"/>
    <w:p>
      <w:pPr>
        <w:spacing w:after="0"/>
        <w:ind w:left="0"/>
        <w:jc w:val="left"/>
      </w:pPr>
      <w:r>
        <w:rPr>
          <w:rFonts w:ascii="Times New Roman"/>
          <w:b/>
          <w:i w:val="false"/>
          <w:color w:val="000000"/>
        </w:rPr>
        <w:t xml:space="preserve"> "Сот-медициналық сараптама" мамандығы бойынша резидентураның үлгілік оқу бағдарламасының құрылымы</w:t>
      </w:r>
    </w:p>
    <w:bookmarkEnd w:id="266"/>
    <w:p>
      <w:pPr>
        <w:spacing w:after="0"/>
        <w:ind w:left="0"/>
        <w:jc w:val="both"/>
      </w:pPr>
      <w:r>
        <w:rPr>
          <w:rFonts w:ascii="Times New Roman"/>
          <w:b w:val="false"/>
          <w:i w:val="false"/>
          <w:color w:val="000000"/>
          <w:sz w:val="28"/>
        </w:rPr>
        <w:t>
      Бағдарламаның жылдармен ұзақтығы: 2 жыл</w:t>
      </w:r>
    </w:p>
    <w:p>
      <w:pPr>
        <w:spacing w:after="0"/>
        <w:ind w:left="0"/>
        <w:jc w:val="both"/>
      </w:pPr>
      <w:r>
        <w:rPr>
          <w:rFonts w:ascii="Times New Roman"/>
          <w:b w:val="false"/>
          <w:i w:val="false"/>
          <w:color w:val="000000"/>
          <w:sz w:val="28"/>
        </w:rPr>
        <w:t>
      Оқуды аяқтағаннан кейін берілетін біліктілік: Сот-медициналық сарапшы дәрігері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сараптаманың процессуалдық және ұйымдастыру сұрақтары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Мәйіттің сот-медициналық сараптамасы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сыртқы әсерлерден болатын жарақаттар мен өлім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тұлғалардың сот-медициналық сараптамасы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Сот-медицинасындағы медико-криминалистік және фотографиялық зерттеу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объектілердің сот-медициналық сараптамасы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Гистологиялық объектілердің сот-медициналық сараптамасы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қызметкерлерінің кәсіптік құқық бұзушылықтары бойынша сот-медициналық сараптама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316" w:id="267"/>
    <w:p>
      <w:pPr>
        <w:spacing w:after="0"/>
        <w:ind w:left="0"/>
        <w:jc w:val="left"/>
      </w:pPr>
      <w:r>
        <w:rPr>
          <w:rFonts w:ascii="Times New Roman"/>
          <w:b/>
          <w:i w:val="false"/>
          <w:color w:val="000000"/>
        </w:rPr>
        <w:t xml:space="preserve"> Үлгілік оқу бағдарламасының мазмұны</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жағдайлардың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жарақатының сот-медициналық сараптамасы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 жарақаты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жарақаты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жарақат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Тракторлық жарақат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Биіктіктен құлау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Өткір құралдармен зақымдану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Атылған оқтан болған зақымдарды сот-медициналық сипаттау және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жарақаты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асфиксия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Обтурациялық асфиксия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қылқындыру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Компрессиялық асфиксия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кеңістіктегі ауада оттегінің жетіспеушілігінен болатын асфиксия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бату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төмен температураның әсерінен болатын денсаулықтың бұзылуы және өлім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электрдің әсерінен болатын денсаулықтың бұзылуы және өлім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Найзағайдың әсерінен болатын денсаулықтың бұзылуы және өлім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 энергия әсерінен болатын денсаулық бұзылуы және өлім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төмен барометриялық қысымның әсерінен болатын денсаулық бұзылуы және өлім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 кезіндегі сот-медициналық диагностика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және бактериялық емес тағамдық улануы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Кенеттен болған өлімнің сот-медициналық диагностикасы</w:t>
            </w:r>
          </w:p>
        </w:tc>
      </w:tr>
    </w:tbl>
    <w:bookmarkStart w:name="z317" w:id="268"/>
    <w:p>
      <w:pPr>
        <w:spacing w:after="0"/>
        <w:ind w:left="0"/>
        <w:jc w:val="left"/>
      </w:pPr>
      <w:r>
        <w:rPr>
          <w:rFonts w:ascii="Times New Roman"/>
          <w:b/>
          <w:i w:val="false"/>
          <w:color w:val="000000"/>
        </w:rPr>
        <w:t xml:space="preserve"> Практикалық дағдылар, манипуляциялар, емшаралар</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 емшара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табылған жерде қарау (оқиға болған жерде)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өлім фактісі мен өлім мерзімін анықтау және негіздеу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Өлімнің әртүрлі түрлері кезіндегі мәйіттің сот-медициналық сараптамасы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Бөлшектелген және қаңқалы мәйіттерді сараптау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Эксгумация және мәйітті қайта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Ұрықтар мен нәрестелер мәйітінің сот-медициналық сараптамасы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және газ эмболиясына гидростатикалық сынамалар жүргізу (өкпе және асқазан-ішек)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сарапшының қорытындысына қоса берілетін суреттерді (фотокестелер, схемалар) рәсімдеу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алу және зертханалық зерттеулер нәтижелерін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қорытындысын рәсімдеу, сот-медициналық диагнозды және қорытындыларды тұжырымдау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Жәбірленушіні, мәйітті, микро және макропрепараттарды суретке түсіру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Зақымдар мен іздерді сипаттау, өлшеу, оптикалық құралдардың көмегімен макро және микроскопиялық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Дақтарда қанның бар-жоғын анықтау үшін және қанның түрлік, топтық, типтік және жыныстық ерекшелігін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бойынша адамның жынысын, жасын және жеке ерекшеліктерін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келтірілген зиянның ауырлық дәрежесін және жалпы еңбекке қабілетіліктен айырылу пайызын анықтау үшін тірі тұлғаларға сараптама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қылмыстар кезінде сот-медициналық сараптама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құжаттама бойынша сот-медициналық сараптама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жоғарғы </w:t>
            </w:r>
            <w:r>
              <w:br/>
            </w:r>
            <w:r>
              <w:rPr>
                <w:rFonts w:ascii="Times New Roman"/>
                <w:b w:val="false"/>
                <w:i w:val="false"/>
                <w:color w:val="000000"/>
                <w:sz w:val="20"/>
              </w:rPr>
              <w:t xml:space="preserve">оқу орнынан кейінгі білім </w:t>
            </w:r>
            <w:r>
              <w:br/>
            </w:r>
            <w:r>
              <w:rPr>
                <w:rFonts w:ascii="Times New Roman"/>
                <w:b w:val="false"/>
                <w:i w:val="false"/>
                <w:color w:val="000000"/>
                <w:sz w:val="20"/>
              </w:rPr>
              <w:t xml:space="preserve">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39-қосымша</w:t>
            </w:r>
          </w:p>
        </w:tc>
      </w:tr>
    </w:tbl>
    <w:bookmarkStart w:name="z319" w:id="269"/>
    <w:p>
      <w:pPr>
        <w:spacing w:after="0"/>
        <w:ind w:left="0"/>
        <w:jc w:val="left"/>
      </w:pPr>
      <w:r>
        <w:rPr>
          <w:rFonts w:ascii="Times New Roman"/>
          <w:b/>
          <w:i w:val="false"/>
          <w:color w:val="000000"/>
        </w:rPr>
        <w:t xml:space="preserve"> "Төтенше жағдайлар мен апаттар медицинасы" мамандығы бойынша резидентураның үлгілік оқу бағдарламасының құрылымы</w:t>
      </w:r>
    </w:p>
    <w:bookmarkEnd w:id="269"/>
    <w:p>
      <w:pPr>
        <w:spacing w:after="0"/>
        <w:ind w:left="0"/>
        <w:jc w:val="both"/>
      </w:pPr>
      <w:r>
        <w:rPr>
          <w:rFonts w:ascii="Times New Roman"/>
          <w:b w:val="false"/>
          <w:i w:val="false"/>
          <w:color w:val="000000"/>
          <w:sz w:val="28"/>
        </w:rPr>
        <w:t>
      Бағдарламаның жылдармен ұзақтығы: 2 жыл</w:t>
      </w:r>
    </w:p>
    <w:p>
      <w:pPr>
        <w:spacing w:after="0"/>
        <w:ind w:left="0"/>
        <w:jc w:val="both"/>
      </w:pPr>
      <w:r>
        <w:rPr>
          <w:rFonts w:ascii="Times New Roman"/>
          <w:b w:val="false"/>
          <w:i w:val="false"/>
          <w:color w:val="000000"/>
          <w:sz w:val="28"/>
        </w:rPr>
        <w:t>
      Оқуды аяқтағаннан кейін берілетін біліктілік: Төтенше жағдайлар мен апаттар медицинасының дәрігері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терапия және педиатрия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травматология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медицинасындағы анестезиология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қызметін ұйымдастыру және оның қызметінің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эпидемиологиясы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кезінде азаматтық қорғау және медициналық көмекті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 және радиобиология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кезіндегі жедел жәрдем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320" w:id="270"/>
    <w:p>
      <w:pPr>
        <w:spacing w:after="0"/>
        <w:ind w:left="0"/>
        <w:jc w:val="left"/>
      </w:pPr>
      <w:r>
        <w:rPr>
          <w:rFonts w:ascii="Times New Roman"/>
          <w:b/>
          <w:i w:val="false"/>
          <w:color w:val="000000"/>
        </w:rPr>
        <w:t xml:space="preserve"> Үлгілік оқу бағдарламасының мазмұны</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жағдайлардың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жарақаттары (бас сүйек пен бет сүйектерінің сынықтарын, бас сүйек жүйкелерінің, көз және көз салдарының зақымдануын, бас сүйек ішілік жарақаттарды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органдардың жарақаттары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мен кеуде қуысының жарақаттары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жарақаттары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арқаның төменгі бөлігінің, жамбас сүйектерінің жарақаттары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және төменгі аяқ-қолдың жарақаттары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қысылу синдромы (Краш-синдром)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Уланулар және сыртқы себептер әсерінің басқа да салдары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этиологиядағы жіті уланулар (дәрілік заттар, дәрі-дәрмектер, улы техникалық заттар, уытты химиялық заттар) және сыртқы себептердің уытты әсері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және химиялық күйіктер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уландырғыш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Анафилактикалық 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органдарының аурулары мен жай-күйі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панкреатит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өтімсіздігі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аппендицит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асқазан және ішек перфорациясы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Қысылған жарық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холецистит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Асқазан-ішектен қан кету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және он екі елі ішектің ойық жарасының асқынуы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және паразиттік аурулар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ішек инфекциялары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вирустық гепатит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Ауа-тамшы инфекциялары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Менингококтық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Ботулизм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жүйесі мен сезім мүшелерінің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ұстамасы, эпилептикалық статус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перифериялық жүйенің жіті қабыну процестері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қабыну процестері және құлақ, тамақ, мұрын жарақаттары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қан айналымының жіті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айналымы жүйесінің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жүрек жеткіліксіздігі (жүрек демікпесі, өкпенің ісінуі)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коронарлық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гипертензия (гипертониялық криздер)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Миокардтың жіті инфарктісі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және өткізгіштіктің жіті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трмбоэмболиясы, жіті тромбоз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жүйесінің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шаншуы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Зәрдің жедел кідіруі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акушерлік-гинекологиялық патология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тері асты клетчаткасының, бұлшықеттердің, сүйектердің, буындардың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тері асты клетчаткасының, бұлшықеттердің, сүйектердің, буындардың жіті қабыну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Мінез-құлқының бұзылуы бар жіті психотикалық жағдайлар</w:t>
            </w:r>
          </w:p>
        </w:tc>
      </w:tr>
    </w:tbl>
    <w:bookmarkStart w:name="z321" w:id="271"/>
    <w:p>
      <w:pPr>
        <w:spacing w:after="0"/>
        <w:ind w:left="0"/>
        <w:jc w:val="left"/>
      </w:pPr>
      <w:r>
        <w:rPr>
          <w:rFonts w:ascii="Times New Roman"/>
          <w:b/>
          <w:i w:val="false"/>
          <w:color w:val="000000"/>
        </w:rPr>
        <w:t xml:space="preserve"> Практикалық дағдыларды, манипуляцияларды, емшараларды меңгеру</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 емшара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шегушіге алғашқы тексеруді жүргізу дағдылары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шегушіге диагностикалық зерттеулерді негізді тағайындау дағдылары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шегушіге диагностикалық зерттеу нәтижелерін дұрыс түсіндіре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классификациясы-10 сәйкес диагнозды дұрыс тұжырымдау дағдылары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процесті анықтаған кезде органның немесе жүйенің функционалдық жетіспеушілігінің деңгейін бағалау дағдысы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шеккендерге білікті медициналық көмек көрсетуді ұйымдастыру дағдылары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шегушіге амбулаториялық емдеуді тағайындау дағдылары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 диспансерлеу дағдылары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шегушіні емдеуге жатқызу көрсеткіштерін анықтай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шегушіні емдеуге жатқызу үшін құжаттарды рәсімдеу дағдысы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шеккендер үшін дәрілік заттарға қажеттілік көлемін қалыптастыру дағдылары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ауыр, диагностикалық түсініксіз пациенттерді, сирек патологиялық жағдайларды анықтау жағдайлары туралы мүдделі тараптарды уақытылы хабардар ете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мерзімде зардап шеккендердің көп санына тексеру жүргізу және медициналық көмек көрсету дағдылары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Патологияның белгіленген және ықтимал белгілері негізінде зақымдануды диагностикалау дағдылары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аспаптық-зертханалық зерттеу әдістерін пайдалана отырып, зардап шеккендерді медициналық сұрыптауды жүргізу дағдылары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көрсеткіштері бойынша, оның ішінде тасымалдау кезінде шұғыл іс-шараларды жүзеге асыра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 қан кету; жарақаттану; ұзақ жаншу синдромы; тыныс алудың бұзылуы (асфиксия); уланулар; термиялық зақымданулар және электр жарақаттары; жіті жұқпалы аурулар кезінде медициналық көмек көрсету дағдылары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тамақтану, зардап шеккендерді сыртқы ортаның қолайсыз факторларынан қорғау мәселесін жедел шеше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медициналық, радиациялық, химиялық, эпидемиологиялық жағдайды бағалай білу және осындай бағалау үшін қажетті аспаптарды, құрылғылар мен есептеулерді қолдана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төтенше жағдайлар ошақтарында медициналық көмек көрсетуді ұйымдастыра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кезінде халықты емдеу-эвакуациялық қамтамасыз етуді ұйымдастыру негіздерін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және апаттар медицинасы" мамандығы шеңберінде зардап шегушіні стационарға шұғыл емдеуге жатқызуды жүзеге асыру дағдылары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шегушіге шұғыл білікті медициналық көмек көрсету дағдылары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мекеменің бейінді бөлімшелеріне шұғыл емдеуге жатқызу көрсеткіштерін бағалау дағдысы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шегушінің стационарының реанимация және қарқынды терапия бөлімшесіне шұғыл емдеуге жатқызу көрсеткіштерін бағалау дағдылары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жағдайды дамытудың ықтимал баламалары бойынша зардап шегушіге кеңес беру дағдылары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шегушіні алдын алу, тексеру, емдеу әдістері мен тәсілдерін таңдау мүмкіндігі туралы хабардар ету дағдылары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емдеу-диагностикалық емшараларды жүргізуге ақпараттандырылған келісім алу дағдысы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шегушіні патологиялық жағдайды сәтті диагностикалау және емдеу үшін қажетті ережелерге оқыту дағдылары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немесе апаттар кезінде зардап шегушіге (зардап шеккендер немесе ауырғандар жаппай пайда болған жағдайда) мамандандырылған медициналық көмек көрсете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жаппай шоғырлануына байланысты спорттық және басқа да іс-шараларды өткізу кезінде халықты медициналық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көрсету дағдылары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санитарлық-гигиеналық іс-шараларды өткізу бойынша нұсқама жүргізе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және апаттар медицинасы" мамандығы шеңберінде дәрігерге дейінгі көмек және мейіргер ісі мамандарына кеңес беру дағдылары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және апаттар медицинасы" мамандығы шеңберінде алгоритмдер бойынша оның арасында түсіндіру жұмыстарын жүргізу дағдылары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Консилиумдарда, клиникалық конференцияларда ұсынылатын тактиканы таныстыру дағдылары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жоғарғы </w:t>
            </w:r>
            <w:r>
              <w:br/>
            </w:r>
            <w:r>
              <w:rPr>
                <w:rFonts w:ascii="Times New Roman"/>
                <w:b w:val="false"/>
                <w:i w:val="false"/>
                <w:color w:val="000000"/>
                <w:sz w:val="20"/>
              </w:rPr>
              <w:t xml:space="preserve">оқу орнынан кейінгі білім </w:t>
            </w:r>
            <w:r>
              <w:br/>
            </w:r>
            <w:r>
              <w:rPr>
                <w:rFonts w:ascii="Times New Roman"/>
                <w:b w:val="false"/>
                <w:i w:val="false"/>
                <w:color w:val="000000"/>
                <w:sz w:val="20"/>
              </w:rPr>
              <w:t xml:space="preserve">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40-қосымша</w:t>
            </w:r>
          </w:p>
        </w:tc>
      </w:tr>
    </w:tbl>
    <w:bookmarkStart w:name="z323" w:id="272"/>
    <w:p>
      <w:pPr>
        <w:spacing w:after="0"/>
        <w:ind w:left="0"/>
        <w:jc w:val="left"/>
      </w:pPr>
      <w:r>
        <w:rPr>
          <w:rFonts w:ascii="Times New Roman"/>
          <w:b/>
          <w:i w:val="false"/>
          <w:color w:val="000000"/>
        </w:rPr>
        <w:t xml:space="preserve"> "Терапия" мамандығы бойынша резидентураның үлгілік оқу бағдарламасының құрылымы</w:t>
      </w:r>
    </w:p>
    <w:bookmarkEnd w:id="272"/>
    <w:p>
      <w:pPr>
        <w:spacing w:after="0"/>
        <w:ind w:left="0"/>
        <w:jc w:val="both"/>
      </w:pPr>
      <w:r>
        <w:rPr>
          <w:rFonts w:ascii="Times New Roman"/>
          <w:b w:val="false"/>
          <w:i w:val="false"/>
          <w:color w:val="000000"/>
          <w:sz w:val="28"/>
        </w:rPr>
        <w:t>
      Бағдарламаның жылдармен ұзақтығы: 2 жыл</w:t>
      </w:r>
    </w:p>
    <w:p>
      <w:pPr>
        <w:spacing w:after="0"/>
        <w:ind w:left="0"/>
        <w:jc w:val="both"/>
      </w:pPr>
      <w:r>
        <w:rPr>
          <w:rFonts w:ascii="Times New Roman"/>
          <w:b w:val="false"/>
          <w:i w:val="false"/>
          <w:color w:val="000000"/>
          <w:sz w:val="28"/>
        </w:rPr>
        <w:t>
      Оқуды аяқтағаннан кейін берілетін біліктілік: Терапевт-дәрігер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Амбулаторлы-емханалық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Ауруханадағы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324" w:id="273"/>
    <w:p>
      <w:pPr>
        <w:spacing w:after="0"/>
        <w:ind w:left="0"/>
        <w:jc w:val="left"/>
      </w:pPr>
      <w:r>
        <w:rPr>
          <w:rFonts w:ascii="Times New Roman"/>
          <w:b/>
          <w:i w:val="false"/>
          <w:color w:val="000000"/>
        </w:rPr>
        <w:t xml:space="preserve"> Үлгілік оқу бағдарламасының мазмұны</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жағдайлардың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Бронхиальды демікпе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созылмалы обструктивті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Бронхоэктаздық ауру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Тынысалу жеткіліксіздігі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өкпелік ауруы (өкпелік гипертензия, өкпелік жүрек, өкпе артерияның тромбоэмболиясы)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Генезі анықталмаған қызба. Сепсис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аллергоздар. Анафилактикалық 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Артериальды гипертензиялар (эссенциальды және симптоматикалық артериальды гипертензия)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созылмалы ишемиялық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коронарлы синдром. Миокард инфаркті және оның асқынулары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Кенеттен жүрек тоқтау өлімі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және өткізгіштігінің бұзылысы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жүре пайда болған ақаулары. Жүректің ревматикалық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туа пайда болған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Кардиомиопатиялар (біріншілік, екіншілік)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эндокардит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жеткіліксіздігі (жедел, созылмалы)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Метаболикалық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 гастроинтестинальды бұзылыстар (функциональды диспепсия, өт қабының және Одди сфинктерінің функциональды бұзылыстары, тітіркенген ішек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Гастроэзофагеальды рефлюксті ауру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гастрит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және он екі елі ішектің ойық жара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холецистит. Өт-тас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панкреатит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гепатиттер (вирусты, вирусты емес) генез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циррозы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қабыну аурулары (жаралы колит, Крон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Тапшылықты анемиялар (теміртапшылық, В-12-витамин тапшылығы, фолий тапшылығы)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Апластикалық анемиялар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Гемолитикалық анемиялар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Тромбоцитопениялар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Коагулопатиялар (гемофилиялар, Виллебранд ауруы, К витамині тапшылығы)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Тромбофилия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ішіндегі қанның шашыранды ұю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Лейкоздар (жедел, созылмалы)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Ревматоидты артрит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склеродермия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қызыл жегі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Дерматомиозит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Серонегативті спондилоартропатиялар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Инфекционды артриттер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Остеоартрит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Подагра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Остеопороз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Аутоимунды тиреоидит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Гиперкортицизм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жеткіліксіздігі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жолдарының асқынбаған және асқынған 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созылмалы тубулоинтерстициалды инфекциялар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Гломерулярлы аурулар. Гломерулонефриттер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жедел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ауруы</w:t>
            </w:r>
          </w:p>
        </w:tc>
      </w:tr>
    </w:tbl>
    <w:bookmarkStart w:name="z325" w:id="274"/>
    <w:p>
      <w:pPr>
        <w:spacing w:after="0"/>
        <w:ind w:left="0"/>
        <w:jc w:val="left"/>
      </w:pPr>
      <w:r>
        <w:rPr>
          <w:rFonts w:ascii="Times New Roman"/>
          <w:b/>
          <w:i w:val="false"/>
          <w:color w:val="000000"/>
        </w:rPr>
        <w:t xml:space="preserve"> Практикалық дағдылар, манипуляциялар, емшаралар</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 емшара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орындауға: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Пикфлоуметрия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Спейсерлер және небулайзерлерді, мөлшерленген аэрозольды ингаляторларды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концентраторын қолдану техникасы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(тіркеу және талдама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6-минуттық жүріс тесті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Ацетонурия, гликемияны экспресс-зерттеу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 бағалау және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Альбуминурия дәрежесін және альбумин/креатинин қатынасына талдама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Протеинурия дәрежесін және ақуыз/креатинин қатынасына талдама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Инсулиннің мөлшерін есептеу. Емдәм режимін тағайындау, гликемияны бақылау және инсулинді қабылдауды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Шумақтық сүзілу жылдамдығын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Гемокомпоненттік және инфузиондық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Жүрек-өкпелік реанимация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дефибрилляция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талдама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клиникалық, биохимиялық, иммунологиялық және микробиологиялық зерттеулер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ағзалар аурулары кезіндегі цитологиялық және гистологиялық зерттеулер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газдық 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аурулар, және буындардың компьютерлік томография/магнитті-резонансты томография, рентгенологиялық зерттеулері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ағзалар, буындардың ультрадыбыстық зерттеуі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ағзалардың эндоскопиялық зерттеуі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қысымына тәулік бойы мониторинг жүргізу, артериялық қысымды үйде мониторлау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Холтер бойынша электрокардиография мониторлау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Бронходилатационды сынамамен спирография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Оқытуышының нұсқаулығымен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Коникотомия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Плевральды пункция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жоғарғы </w:t>
            </w:r>
            <w:r>
              <w:br/>
            </w:r>
            <w:r>
              <w:rPr>
                <w:rFonts w:ascii="Times New Roman"/>
                <w:b w:val="false"/>
                <w:i w:val="false"/>
                <w:color w:val="000000"/>
                <w:sz w:val="20"/>
              </w:rPr>
              <w:t xml:space="preserve">оқу орнынан кейінгі білім </w:t>
            </w:r>
            <w:r>
              <w:br/>
            </w:r>
            <w:r>
              <w:rPr>
                <w:rFonts w:ascii="Times New Roman"/>
                <w:b w:val="false"/>
                <w:i w:val="false"/>
                <w:color w:val="000000"/>
                <w:sz w:val="20"/>
              </w:rPr>
              <w:t xml:space="preserve">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41-қосымша</w:t>
            </w:r>
          </w:p>
        </w:tc>
      </w:tr>
    </w:tbl>
    <w:bookmarkStart w:name="z327" w:id="275"/>
    <w:p>
      <w:pPr>
        <w:spacing w:after="0"/>
        <w:ind w:left="0"/>
        <w:jc w:val="left"/>
      </w:pPr>
      <w:r>
        <w:rPr>
          <w:rFonts w:ascii="Times New Roman"/>
          <w:b/>
          <w:i w:val="false"/>
          <w:color w:val="000000"/>
        </w:rPr>
        <w:t xml:space="preserve"> "Терапиялық стоматология" мамандығы бойынша резидентураның үлгілік оқу бағдарламасының құрылымы</w:t>
      </w:r>
    </w:p>
    <w:bookmarkEnd w:id="275"/>
    <w:p>
      <w:pPr>
        <w:spacing w:after="0"/>
        <w:ind w:left="0"/>
        <w:jc w:val="both"/>
      </w:pPr>
      <w:r>
        <w:rPr>
          <w:rFonts w:ascii="Times New Roman"/>
          <w:b w:val="false"/>
          <w:i w:val="false"/>
          <w:color w:val="000000"/>
          <w:sz w:val="28"/>
        </w:rPr>
        <w:t>
      Бағдарламаның жылдармен ұзақтығы: 2 жыл</w:t>
      </w:r>
    </w:p>
    <w:p>
      <w:pPr>
        <w:spacing w:after="0"/>
        <w:ind w:left="0"/>
        <w:jc w:val="both"/>
      </w:pPr>
      <w:r>
        <w:rPr>
          <w:rFonts w:ascii="Times New Roman"/>
          <w:b w:val="false"/>
          <w:i w:val="false"/>
          <w:color w:val="000000"/>
          <w:sz w:val="28"/>
        </w:rPr>
        <w:t>
      Оқуды аяқтағаннан кейін берілетін біліктілік:Стоматолог-терапевт дәрігері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қуысына емдік араласулар кезіндегі жергілікті анестезия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"Тістің қатты тіндерінің аурулары"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қатты тіндерінің тісжегілік аурулары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қатты тіндерінің тісжегілік емес аурулары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"Ұлпа және периодонт аурулары"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ұлпасы аурулары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Периодонт аурулары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"Пародонт және ауызқуысы шырышты қабық аурулары"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Пародонт аурулары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Ауызқуысы шырышты қабық аурулары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328" w:id="276"/>
    <w:p>
      <w:pPr>
        <w:spacing w:after="0"/>
        <w:ind w:left="0"/>
        <w:jc w:val="left"/>
      </w:pPr>
      <w:r>
        <w:rPr>
          <w:rFonts w:ascii="Times New Roman"/>
          <w:b/>
          <w:i w:val="false"/>
          <w:color w:val="000000"/>
        </w:rPr>
        <w:t xml:space="preserve"> Үлгілік оқу бағдарламасының мазмұны</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жағдайлардың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Гипоплазия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Гиперплазия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тәрізді ақау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Кіреуке эрозиясы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қатты тіндерінің некрозы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қатты тіндерінің патологиялық қажалуы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Гиперестезия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Тісжегі(бастапқы, беткей, орта, терең)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Ұлпа қабынуы (жедел, созылмалы, созылмалының өршуі)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Периодонтит (жедел, созылмалы, созылмалының өршуі)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иек қабынуы (катаральды, жаралы, гипертрофиялық)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Пародонтит (жеңіл, орта, ауыр дәрежелі)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Пародонтоз (жеңіл, орта, ауыр дәрежелі)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шырышты қабығының жарақаттары (механикалық, термиялық, химиялық, физикалық)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Лейкоплакия (жазық, эрозиялық-ойық жаралы, веррукозды, Таппейнер, жұмсақ)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шырышты қабығының саңырауқұлақты зақымдануы (жедел, созылмалы кандидоз)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Венсанның ойық жаралы өліеттенген гингивостоматиті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шырышты қабығының вирустық аурулары (жедел герпестік стоматит, созылмалы қайталанатын герпес, қарапайым ұшық , белдеме теміреткі)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Көптүрлі жалқықты эритема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қайталанатын афтозды стоматит (Сеттон афтасы, Бехчет синдромы, Турен афтозы)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жалпақ теміреткі (типтік, атипті, экссудативті-гиперемиялық, буллезді, эрозиялық-ойық жаралы және гиперкератотикалық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Күлбіреуікше (акантолитикалық және акантолитикалық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Глоссалгия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Хейлиттер (ангулярлық, гландулярлық, эксфолиативтік хейлит, хейлодиния, жарықтар)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Глосситтер (десквамативті, түкті қара, ромб тәрізді, қатпарлы)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шырышты қабығының және еріннің қызыл шекарасының обыралды аурулары (Боуэн ауруы, сүйелге ұқсас обыр алды ісік, Манганотти хейлиті, шектелген қатерлі ісік алдындағы гиперкератоз)</w:t>
            </w:r>
          </w:p>
        </w:tc>
      </w:tr>
    </w:tbl>
    <w:bookmarkStart w:name="z329" w:id="277"/>
    <w:p>
      <w:pPr>
        <w:spacing w:after="0"/>
        <w:ind w:left="0"/>
        <w:jc w:val="left"/>
      </w:pPr>
      <w:r>
        <w:rPr>
          <w:rFonts w:ascii="Times New Roman"/>
          <w:b/>
          <w:i w:val="false"/>
          <w:color w:val="000000"/>
        </w:rPr>
        <w:t xml:space="preserve"> Практикалық дағдылар, манипуляциялары, емшаралар</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 емшара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қосымша зерттеу әдістерін қолдана отырып, кез-келген жастағы науқасты стоматологиялық тексеруден өткізе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Цитологиялық, бактериологиялық, биохимиялық, иммунологиялық зерттеулер үшін биоматериал алу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Ұлпаның өміршеңдігін сақтауға мүмкіндік беретін әдістер көмегімен тістің қатты тіндерін егеп тазалау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Блэк бойынша түрлі класстар бойынша кариозды қуыстарды егеп тазалау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жағдайға байланысты пломбалық материалды таңдау және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және оқшаулағыш төсемдерді сала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Цементтен, Композитті материалдан, ормокерден, компомерден уақытша және тұрақты пломба салу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Жағдайға байланысты әртүрлі пломбалық материалдармен түйісу пунктін қалпына келтіру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жоғалған формасы мен қызметін қалпына келтіру білігі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Тісжегі қуысының орналасуына байланысты әртүрлі тістерде біріншілік эндодонтиялық жол қалыптастыру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 өзектерді өңдеудің әртүрлі тәсілдерін жүргізе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толтыру материалдарын қолдана отырып, түрлі әдістермен түбір өзектерінің обтурациясын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түбірлі және көп түбірлі тістерге эндодонтиялық емдеу жүргізе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қатпайтын және қататын пародонтальды таңғыштар, үлдірлі таңғыштар сала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Пародонт қалтасының жабық кюретажын жүргізе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шырышты қабығының ауруларында ауыз қуысының шырышты қабығын өңдей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жоғарғы </w:t>
            </w:r>
            <w:r>
              <w:br/>
            </w:r>
            <w:r>
              <w:rPr>
                <w:rFonts w:ascii="Times New Roman"/>
                <w:b w:val="false"/>
                <w:i w:val="false"/>
                <w:color w:val="000000"/>
                <w:sz w:val="20"/>
              </w:rPr>
              <w:t xml:space="preserve">оқу орнынан кейінгі білім </w:t>
            </w:r>
            <w:r>
              <w:br/>
            </w:r>
            <w:r>
              <w:rPr>
                <w:rFonts w:ascii="Times New Roman"/>
                <w:b w:val="false"/>
                <w:i w:val="false"/>
                <w:color w:val="000000"/>
                <w:sz w:val="20"/>
              </w:rPr>
              <w:t xml:space="preserve">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42-қосымша</w:t>
            </w:r>
          </w:p>
        </w:tc>
      </w:tr>
    </w:tbl>
    <w:bookmarkStart w:name="z331" w:id="278"/>
    <w:p>
      <w:pPr>
        <w:spacing w:after="0"/>
        <w:ind w:left="0"/>
        <w:jc w:val="left"/>
      </w:pPr>
      <w:r>
        <w:rPr>
          <w:rFonts w:ascii="Times New Roman"/>
          <w:b/>
          <w:i w:val="false"/>
          <w:color w:val="000000"/>
        </w:rPr>
        <w:t xml:space="preserve"> "Травматология-ортопедия (ересектер, балалар)" мамандығы бойынша резидентураның үлгілік оқу бағдарламасының құрылымы</w:t>
      </w:r>
    </w:p>
    <w:bookmarkEnd w:id="278"/>
    <w:p>
      <w:pPr>
        <w:spacing w:after="0"/>
        <w:ind w:left="0"/>
        <w:jc w:val="both"/>
      </w:pPr>
      <w:r>
        <w:rPr>
          <w:rFonts w:ascii="Times New Roman"/>
          <w:b w:val="false"/>
          <w:i w:val="false"/>
          <w:color w:val="ff0000"/>
          <w:sz w:val="28"/>
        </w:rPr>
        <w:t xml:space="preserve">
      Ескерту. Атауы жаңа редакцияда - ҚР Денсаулық сақтау министрінің 10.11.2023 </w:t>
      </w:r>
      <w:r>
        <w:rPr>
          <w:rFonts w:ascii="Times New Roman"/>
          <w:b w:val="false"/>
          <w:i w:val="false"/>
          <w:color w:val="ff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Бағдарламаның жылдармен ұзақтығы: 3 жыл</w:t>
      </w:r>
    </w:p>
    <w:p>
      <w:pPr>
        <w:spacing w:after="0"/>
        <w:ind w:left="0"/>
        <w:jc w:val="both"/>
      </w:pPr>
      <w:r>
        <w:rPr>
          <w:rFonts w:ascii="Times New Roman"/>
          <w:b w:val="false"/>
          <w:i w:val="false"/>
          <w:color w:val="000000"/>
          <w:sz w:val="28"/>
        </w:rPr>
        <w:t>
      Оқуды аяқтағаннан кейін берілетін біліктілік: Ересектердің, балалардың травматолог-ортопед дәрігері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амбулаториялық-емханалық травматология және ортопедиясы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травматология және ортопедия,ересектер-1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травматология және ортопедия,ересектер-2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травматология және ортопедия,ересектер-3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амбулаториялық-емханалық травматология және ортопедиясы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травматология және ортопедия,балалар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bl>
    <w:bookmarkStart w:name="z332" w:id="279"/>
    <w:p>
      <w:pPr>
        <w:spacing w:after="0"/>
        <w:ind w:left="0"/>
        <w:jc w:val="left"/>
      </w:pPr>
      <w:r>
        <w:rPr>
          <w:rFonts w:ascii="Times New Roman"/>
          <w:b/>
          <w:i w:val="false"/>
          <w:color w:val="000000"/>
        </w:rPr>
        <w:t xml:space="preserve"> Үлгілік оқу бағдарламасының мазмұны</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жағдайлардың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тінінің регенерациясы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Сынулар бітісуінің бұзылуы (баяу бітісу, жалған буындар)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Ампутациялар (түрлері, көрсетілімдері). Протездеу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және ортопедиядағы оңалту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шықпалар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Сіңірлердің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Бұлшықеттердің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нервілердің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Қол-аяқтың магистралдық тамырларының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мидың жабық жарақаты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Кеуденің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сүйектерінің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Иықүсті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сүйектерінің сынуы мен шығуы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Ұршықтың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буынның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Жіліншіктің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басы сүйектернің сынуы мен шығуы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буындардың ашық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жарақат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жарақаты (электржарақаты, химиялық күйіктер, радиоактивті сәулелену)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Суықтан болған жарақат. Үсік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зақымдануларының асқынулары (травматикалық шок, тромбоэмболия, майлы эмболия, бүйректің жіті жеткіліксіздігі, жарақаттан кейінгі және операциядан кейінгі остеомиелит)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аурулар және қаңқаның туа біткен деформациялары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Сүйектің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Остеохондропатиялар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Салдану деформациялары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Шорбуын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деформациялары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мен көкірек деформациялары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деформациялары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деформациялары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буындар туберкулезі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Ревматоидты артрит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 аурулар</w:t>
            </w:r>
          </w:p>
        </w:tc>
      </w:tr>
    </w:tbl>
    <w:bookmarkStart w:name="z333" w:id="280"/>
    <w:p>
      <w:pPr>
        <w:spacing w:after="0"/>
        <w:ind w:left="0"/>
        <w:jc w:val="left"/>
      </w:pPr>
      <w:r>
        <w:rPr>
          <w:rFonts w:ascii="Times New Roman"/>
          <w:b/>
          <w:i w:val="false"/>
          <w:color w:val="000000"/>
        </w:rPr>
        <w:t xml:space="preserve"> Практикалық дағдылар, манипуляциялар, рәсімдер</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 / емшара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Жүрек-өкпе реанимациясы және BLS қағидаттары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 қуысының пункциясы және дренаждау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Тромбоз бен майлы эмболияның алдын алу және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асқынулардың алдын алу және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Компартмент синдромын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көкірек, құрсақ қуысы және тірек-қимыл аппаратының зақымданулары бар науқастарды зерттеп-қарау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патологиясы бар пациенттерді зерттеп-қарау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сынуларының, блокадаларының, репозициясының ауырсынуын басу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таңғыштарын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 созғышын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 жіліншік, иық, білектің сынуларында сыртқы бекіту аппаратын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 пункциясы және буын ішілік инъекциялар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Буындардың шығуын орнына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сынуды, жараны біріншілік хирургиялық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буынның шұғыл артропластикасы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 артроскопиясы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тіннің қатерсіз ісігін резекциялау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тінінің қатерсіз ісігін резекциялау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 сынуларын консервативті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 тәрізді сүйектердің сүйек үсті остеосинтезі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 тәрізді сүйектердің сүйекішілік интрамедуллярлық остеосинтезі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 остеосинтезі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қол ұшы сынуларындағы остеосинтез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өсіндісінің остеосинтезі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Тобық остеосинтезі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Тізетобық остеосинтезі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Топай сүйек остеосинтезі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Өкше сүйек остеосинтезі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сүйектері және аяқ бақайларының остеосинтезі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Шықпаларды ашық орнына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Бандаждарды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Фистулография. Созылмалы остеомиелит кезінде жыланкөзді кесіп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остеомиелит кезіндегі ашу және дренаждау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және операциядан кейінгі жараларды хирургиялық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Зертханалық-аспаптық зерттеп-қараулар деректеріне түсінік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аутодермопластикасы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Қол-аяқтың үсігі кезінде артерия ішілік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Навигациясы бар бұғаттаушы "Гамма" шегені құрастыру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және</w:t>
            </w:r>
            <w:r>
              <w:br/>
            </w:r>
            <w:r>
              <w:rPr>
                <w:rFonts w:ascii="Times New Roman"/>
                <w:b w:val="false"/>
                <w:i w:val="false"/>
                <w:color w:val="000000"/>
                <w:sz w:val="20"/>
              </w:rPr>
              <w:t>фармацевтикалық мамандықтар</w:t>
            </w:r>
            <w:r>
              <w:br/>
            </w:r>
            <w:r>
              <w:rPr>
                <w:rFonts w:ascii="Times New Roman"/>
                <w:b w:val="false"/>
                <w:i w:val="false"/>
                <w:color w:val="000000"/>
                <w:sz w:val="20"/>
              </w:rPr>
              <w:t>бойынша жоғарғы оқу орнынан</w:t>
            </w:r>
            <w:r>
              <w:br/>
            </w:r>
            <w:r>
              <w:rPr>
                <w:rFonts w:ascii="Times New Roman"/>
                <w:b w:val="false"/>
                <w:i w:val="false"/>
                <w:color w:val="000000"/>
                <w:sz w:val="20"/>
              </w:rPr>
              <w:t>кейінгі білім берудің үлгілік оқу</w:t>
            </w:r>
            <w:r>
              <w:br/>
            </w:r>
            <w:r>
              <w:rPr>
                <w:rFonts w:ascii="Times New Roman"/>
                <w:b w:val="false"/>
                <w:i w:val="false"/>
                <w:color w:val="000000"/>
                <w:sz w:val="20"/>
              </w:rPr>
              <w:t>бағдарламасына 42-1-қосымша</w:t>
            </w:r>
          </w:p>
        </w:tc>
      </w:tr>
    </w:tbl>
    <w:bookmarkStart w:name="z403" w:id="281"/>
    <w:p>
      <w:pPr>
        <w:spacing w:after="0"/>
        <w:ind w:left="0"/>
        <w:jc w:val="left"/>
      </w:pPr>
      <w:r>
        <w:rPr>
          <w:rFonts w:ascii="Times New Roman"/>
          <w:b/>
          <w:i w:val="false"/>
          <w:color w:val="000000"/>
        </w:rPr>
        <w:t xml:space="preserve"> "Травматология-ортопедия (балалар)" мамандығы бойынша резидентураның үлгілік оқу бағдарламасының құрылымы</w:t>
      </w:r>
    </w:p>
    <w:bookmarkEnd w:id="281"/>
    <w:p>
      <w:pPr>
        <w:spacing w:after="0"/>
        <w:ind w:left="0"/>
        <w:jc w:val="both"/>
      </w:pPr>
      <w:r>
        <w:rPr>
          <w:rFonts w:ascii="Times New Roman"/>
          <w:b w:val="false"/>
          <w:i w:val="false"/>
          <w:color w:val="ff0000"/>
          <w:sz w:val="28"/>
        </w:rPr>
        <w:t xml:space="preserve">
      Ескерту. Бағдарлама 42-1-қосымшамен толықтырылды - ҚР Денсаулық сақтау министрінің 30.09.2025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бастап қолданысқа енгізіледі және 01.09.2025 бастап туындаған құқықтық қатынастарға қолданылады) бұйрығымен.</w:t>
      </w:r>
    </w:p>
    <w:p>
      <w:pPr>
        <w:spacing w:after="0"/>
        <w:ind w:left="0"/>
        <w:jc w:val="both"/>
      </w:pPr>
      <w:r>
        <w:rPr>
          <w:rFonts w:ascii="Times New Roman"/>
          <w:b w:val="false"/>
          <w:i w:val="false"/>
          <w:color w:val="000000"/>
          <w:sz w:val="28"/>
        </w:rPr>
        <w:t>
      Бағдарламаның жылдармен ұзақтығы: 2 жыл</w:t>
      </w:r>
    </w:p>
    <w:p>
      <w:pPr>
        <w:spacing w:after="0"/>
        <w:ind w:left="0"/>
        <w:jc w:val="both"/>
      </w:pPr>
      <w:r>
        <w:rPr>
          <w:rFonts w:ascii="Times New Roman"/>
          <w:b w:val="false"/>
          <w:i w:val="false"/>
          <w:color w:val="000000"/>
          <w:sz w:val="28"/>
        </w:rPr>
        <w:t>
      Оқуды аяқтағаннан кейін берілетін біліктілік: балалар травматолог-ортопед дәрігері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травматология,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ортопедия,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травматология,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ортопедия,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p>
      <w:pPr>
        <w:spacing w:after="0"/>
        <w:ind w:left="0"/>
        <w:jc w:val="both"/>
      </w:pPr>
      <w:r>
        <w:rPr>
          <w:rFonts w:ascii="Times New Roman"/>
          <w:b w:val="false"/>
          <w:i w:val="false"/>
          <w:color w:val="000000"/>
          <w:sz w:val="28"/>
        </w:rPr>
        <w:t>
      Үлгілік оқу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жай-күйлердің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тірек-қимыл аппаратының анатомиялық-физиологиялық ерекшеліктері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тінінің регенерациясы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Сынулар бітісуінің бұзылуы (баяу бітісу, жалған буындар)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Ампутациялар (түрлері, көрсетілімдері). Протездеу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және ортопедиядағы оңалту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шықпалар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Сіңірлердің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Бұлшықеттердің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сүйектерінің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үсті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сүйектерінің сынуы мен шығуы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Ұршықтың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буынның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Жіліншіктің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басы сүйектернің сынуы мен шығуы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буындардың ашық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нәрестелердің жарақаттары (босану)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жарақат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жарақаты, үсік шалу, электржарақаты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зақымдануларының асқынулары (травматикалық шок, перифериялық нервтердің зақымдануы, тромбоэмболия, май эмболиясы, бүйрек функциясының жіті жеткіліксіздігі)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остеомиелит, металлоз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Қаңқаның жүйелік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 аурулар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Сүйектердің қатерсіз ісіктері және ісік тәрізді аурулар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Остеохондропатиялар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буындарының артроздары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деформациялары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мен көкірек деформациялары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Аяқ-қолдардың деформациясы және қысқаруы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сүйектерінің туа біткен шығып кетуі, жамбас сүйегінің орнынан жылжуы, жамбас буындарының дисплазиясы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маймақтық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мойын бұлшықтықетінің қисаюы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көпті артрогриппоз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остеогенез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Остеохондродисплазиялар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 остемиелиттер мен басқа ауралардың салдары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жасындағы сүйек-буын жүйесінің рентгенографиясы, УДЗ, КТ, МРТ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Буынішілік зақымданулар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Синдактелиялар, полидактелиялар, брахидактелиялар</w:t>
            </w:r>
          </w:p>
        </w:tc>
      </w:tr>
    </w:tbl>
    <w:p>
      <w:pPr>
        <w:spacing w:after="0"/>
        <w:ind w:left="0"/>
        <w:jc w:val="both"/>
      </w:pPr>
      <w:r>
        <w:rPr>
          <w:rFonts w:ascii="Times New Roman"/>
          <w:b w:val="false"/>
          <w:i w:val="false"/>
          <w:color w:val="000000"/>
          <w:sz w:val="28"/>
        </w:rPr>
        <w:t xml:space="preserve">
      Практикалық дағдылар, манипуляциялар, емшаралар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Операция/емшара/техника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жасын ескере отырып, анамнез жинау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кеуде қуысы, ішперде қуысы және тірек-қимыл аппараты зақымданған науқастарды зерттеп-қарау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патологиясы бар пациенттерді зерттеп-қарау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Жүрек-өкпе реанимациясы немесе BLS, ATLS қағидаттары (өмірді сақтайтын негізгі емшаралар)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асқынуларды емдеу және профилактикасы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сынуларының, блокадаларының, репозициясының ауырсынуын басу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таңғыштарын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 созғышын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 жіліншік, иық, білектің сынуларында сыртқы бекіту аппаратын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 пункциясы және буынішілік инъекциялар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Буындардың шығуын орнына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сынықты, жараны бастапқы хирургиялық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түзетуші остеотомиясы (ассистенция)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 артроскопиясы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тіннің қатерсіз ісігін резекциялау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тінінің қатерсіз ісігін резекциялау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сынықтарын консервативті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репозиция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 тәрізді сүйектердің сүйек үсті остеосинтезі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 тәрізді сүйектердің сүйекішілік интрамедуллярлық остеосинтезі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 остеосинтезі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қол ұшы сынуларындағы остеосинтез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өсіндісінің остеосинтезі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Тобықтың остеосинтезі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сүйектерінің остеосинтезі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Иықтың дистальды бөлігінің сынуы кезіндегі остеосинтез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Табанның артқы сүйектері мен саусақтарының остеосинтезі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Шығуларды ашық түзету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Бандаждарды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Компартмент-синдромды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инфекциялық асқынулардың алдын алу және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Травматикалық және операциядан кейінгі жараларды хирургиялық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Зертханалық-аспаптық зерттеулер деректерін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аутодермопластикасы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инфекциялық асқынулардың профилактикасы және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Медициналық ұйымдар бөлінісінде резидент-дәрігердің клиникалық практикасының ұзақтығы</w:t>
      </w:r>
    </w:p>
    <w:p>
      <w:pPr>
        <w:spacing w:after="0"/>
        <w:ind w:left="0"/>
        <w:jc w:val="both"/>
      </w:pPr>
      <w:r>
        <w:rPr>
          <w:rFonts w:ascii="Times New Roman"/>
          <w:b w:val="false"/>
          <w:i w:val="false"/>
          <w:color w:val="000000"/>
          <w:sz w:val="28"/>
        </w:rPr>
        <w:t>
      Ауылдық денсаулық сақтау ұйымдарында (АОА, ААА төмен емес) – 3 (18)</w:t>
      </w:r>
    </w:p>
    <w:p>
      <w:pPr>
        <w:spacing w:after="0"/>
        <w:ind w:left="0"/>
        <w:jc w:val="both"/>
      </w:pPr>
      <w:r>
        <w:rPr>
          <w:rFonts w:ascii="Times New Roman"/>
          <w:b w:val="false"/>
          <w:i w:val="false"/>
          <w:color w:val="000000"/>
          <w:sz w:val="28"/>
        </w:rPr>
        <w:t xml:space="preserve">
      Қалалық денсаулық сақтау ұйымдарында – 3 (18) </w:t>
      </w:r>
    </w:p>
    <w:p>
      <w:pPr>
        <w:spacing w:after="0"/>
        <w:ind w:left="0"/>
        <w:jc w:val="both"/>
      </w:pPr>
      <w:r>
        <w:rPr>
          <w:rFonts w:ascii="Times New Roman"/>
          <w:b w:val="false"/>
          <w:i w:val="false"/>
          <w:color w:val="000000"/>
          <w:sz w:val="28"/>
        </w:rPr>
        <w:t>
      Облыстық денсаулық сақтау ұйымдарында – 3 (18)</w:t>
      </w:r>
    </w:p>
    <w:p>
      <w:pPr>
        <w:spacing w:after="0"/>
        <w:ind w:left="0"/>
        <w:jc w:val="both"/>
      </w:pPr>
      <w:r>
        <w:rPr>
          <w:rFonts w:ascii="Times New Roman"/>
          <w:b w:val="false"/>
          <w:i w:val="false"/>
          <w:color w:val="000000"/>
          <w:sz w:val="28"/>
        </w:rPr>
        <w:t>
      Республикалық денсаулық сақтау ұйымдарында – 3 (18)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жоғарғы </w:t>
            </w:r>
            <w:r>
              <w:br/>
            </w:r>
            <w:r>
              <w:rPr>
                <w:rFonts w:ascii="Times New Roman"/>
                <w:b w:val="false"/>
                <w:i w:val="false"/>
                <w:color w:val="000000"/>
                <w:sz w:val="20"/>
              </w:rPr>
              <w:t xml:space="preserve">оқу орнынан кейінгі білім </w:t>
            </w:r>
            <w:r>
              <w:br/>
            </w:r>
            <w:r>
              <w:rPr>
                <w:rFonts w:ascii="Times New Roman"/>
                <w:b w:val="false"/>
                <w:i w:val="false"/>
                <w:color w:val="000000"/>
                <w:sz w:val="20"/>
              </w:rPr>
              <w:t xml:space="preserve">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43-қосымша</w:t>
            </w:r>
          </w:p>
        </w:tc>
      </w:tr>
    </w:tbl>
    <w:bookmarkStart w:name="z335" w:id="282"/>
    <w:p>
      <w:pPr>
        <w:spacing w:after="0"/>
        <w:ind w:left="0"/>
        <w:jc w:val="left"/>
      </w:pPr>
      <w:r>
        <w:rPr>
          <w:rFonts w:ascii="Times New Roman"/>
          <w:b/>
          <w:i w:val="false"/>
          <w:color w:val="000000"/>
        </w:rPr>
        <w:t xml:space="preserve"> "Урология және андрология (ересектер, балалар)" мамандығы бойынша резидентураның үлгілік оқу бағдарламасының құрылымы</w:t>
      </w:r>
    </w:p>
    <w:bookmarkEnd w:id="282"/>
    <w:p>
      <w:pPr>
        <w:spacing w:after="0"/>
        <w:ind w:left="0"/>
        <w:jc w:val="both"/>
      </w:pPr>
      <w:r>
        <w:rPr>
          <w:rFonts w:ascii="Times New Roman"/>
          <w:b w:val="false"/>
          <w:i w:val="false"/>
          <w:color w:val="ff0000"/>
          <w:sz w:val="28"/>
        </w:rPr>
        <w:t xml:space="preserve">
      Ескерту. Атауы жаңа редакцияда - ҚР Денсаулық сақтау министрінің 10.11.2023 </w:t>
      </w:r>
      <w:r>
        <w:rPr>
          <w:rFonts w:ascii="Times New Roman"/>
          <w:b w:val="false"/>
          <w:i w:val="false"/>
          <w:color w:val="ff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Бағдарламаның жылдармен ұзақтығы: 3 жыл</w:t>
      </w:r>
    </w:p>
    <w:p>
      <w:pPr>
        <w:spacing w:after="0"/>
        <w:ind w:left="0"/>
        <w:jc w:val="both"/>
      </w:pPr>
      <w:r>
        <w:rPr>
          <w:rFonts w:ascii="Times New Roman"/>
          <w:b w:val="false"/>
          <w:i w:val="false"/>
          <w:color w:val="000000"/>
          <w:sz w:val="28"/>
        </w:rPr>
        <w:t>
      Оқуды аяқтағаннан кейін берілетін біліктілік: Ересектердің, балалардың уролог-андролог дәрігері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Онкоурология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урологиясы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Фтизиоурология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Эндоурология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Урологиядағы сәулелік, ультрадыбыстық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Амбулаторно-поликлиникалық урология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336" w:id="283"/>
    <w:p>
      <w:pPr>
        <w:spacing w:after="0"/>
        <w:ind w:left="0"/>
        <w:jc w:val="left"/>
      </w:pPr>
      <w:r>
        <w:rPr>
          <w:rFonts w:ascii="Times New Roman"/>
          <w:b/>
          <w:i w:val="false"/>
          <w:color w:val="000000"/>
        </w:rPr>
        <w:t xml:space="preserve"> Үлгілік оқу бағдарламасының мазмұны</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жағдайлардың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жүйесінің спецификалық емес қабыну аурулары (жедел, созылмалы пиелонефрит; жедел, созылмалы цистит). Паранефрит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Ерлердегі жыныс жүйесінің спецификалық емес қабыну аурулары (простатит, орхит, эпидидимит, везикулит, фуникулит, баланит, баланопостит)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Несеп-тас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жүйесінің аномалиялары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жүйесінің аномалиялары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қуық, ұма ағзалары және ер жыныс мүшесінің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қатерсіз гиперплазиясы және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бедеулігі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Эректильді дисфункция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Пейрони ауруы. Приапизм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жастағы андрологиялық аурулар (синехия, фимоз, аталық бездің шемені, гипогонадизм, гинекомастия, варикоцеле)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жүйесінің паразиттік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жүйесінің жарақаттары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созылмалы бүйрек жетіспеушілігі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Әйелдердегі дизурия ерекшеліктері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жүйесінің туберкулезі</w:t>
            </w:r>
          </w:p>
        </w:tc>
      </w:tr>
    </w:tbl>
    <w:bookmarkStart w:name="z337" w:id="284"/>
    <w:p>
      <w:pPr>
        <w:spacing w:after="0"/>
        <w:ind w:left="0"/>
        <w:jc w:val="left"/>
      </w:pPr>
      <w:r>
        <w:rPr>
          <w:rFonts w:ascii="Times New Roman"/>
          <w:b/>
          <w:i w:val="false"/>
          <w:color w:val="000000"/>
        </w:rPr>
        <w:t xml:space="preserve"> Практикалық дағдылар, манипуляциялар, рәсімдер</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 емшара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бекіту әдістерімен уретралды катетерді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Ерлерде қуықты металл катетермен катетеризациялау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препараттармен қуық инстилляциясы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препараттармен уретра инстилляциясы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 және тік ішекті ректалды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 (бөлінді, жағынды) алумен қуық асты безінің массажы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Уретрадан жағынды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 органдарын ультрадыбыстық зерттеу және трансректалды ультрадыбыстық зерттеу интерпретациясы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Урограмма интерпретациясы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Ретроградты уретерография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Антеградты уретерография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Цистография және уретерография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Цистолитотомия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Вазорезекция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Парафимоз кезіндегі оперативтік және консервативтік 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салттық көрсеткіштер бойынша циркумцизия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жыныс мүшелерінің қатерсіз түзілістерін кесу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Иванисевич, Яковенко операциялары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Цистоскопия, уретроскопия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 катетеризациясы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 стент-катетерін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Қуықтан бөгде заттарды, соның ішінде несеп шығару катетерін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жолындағы бөгде заттарды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Урофлоуметрияны орындау және интерпретациялау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Троакарлы цистостома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эпицистостомия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жарақаттарда қуық қабырғасын тігу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Трансуретралды цистолитотрипсия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қатерсіз гиперплазиясының трансуретральды резекциясы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ісігінің трансуретральды резекциясы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секторалды резекциясы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Уретраны әртүрлі буждармен буждау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жыныс мүшелеріндегі қабыну ошағын ашу және дренаждау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Ерлердегі сыртқы жыныс мүшесінің әртүрлі патологиялық түзілістерін кесу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spermatica sinistra-ны лапароскопиялық байлау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Уретраның жарақаты кезіндегі біріншілік пластикасы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жыныс мүшелерінің зақымдалуы кезіндегі операциялар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Цистоцеле кезіндегі операциялар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Орхоэпидидимит кезіндегі операциялар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Орхоэпидидимэктомия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Уретеролитотомия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Уретеропиелоскопия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Нефролитостомия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Нефропексия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нефропексия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Паранефрит кезінде ішперде артындағы кеңістікті ашу және дренаждау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Пиелоуретралды сегментінің пластикасы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Уретерокутанеостомия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Перкутанды нефролитотрипсия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солитарлы кистасын лапароскопиялық кесу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кистасын классикалық кесу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Микроскопиялық субингвинальды варикоцелэктомия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жоғарғы </w:t>
            </w:r>
            <w:r>
              <w:br/>
            </w:r>
            <w:r>
              <w:rPr>
                <w:rFonts w:ascii="Times New Roman"/>
                <w:b w:val="false"/>
                <w:i w:val="false"/>
                <w:color w:val="000000"/>
                <w:sz w:val="20"/>
              </w:rPr>
              <w:t xml:space="preserve">оқу орнынан кейінгі білім </w:t>
            </w:r>
            <w:r>
              <w:br/>
            </w:r>
            <w:r>
              <w:rPr>
                <w:rFonts w:ascii="Times New Roman"/>
                <w:b w:val="false"/>
                <w:i w:val="false"/>
                <w:color w:val="000000"/>
                <w:sz w:val="20"/>
              </w:rPr>
              <w:t xml:space="preserve">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44-қосымша</w:t>
            </w:r>
          </w:p>
        </w:tc>
      </w:tr>
    </w:tbl>
    <w:bookmarkStart w:name="z339" w:id="285"/>
    <w:p>
      <w:pPr>
        <w:spacing w:after="0"/>
        <w:ind w:left="0"/>
        <w:jc w:val="left"/>
      </w:pPr>
      <w:r>
        <w:rPr>
          <w:rFonts w:ascii="Times New Roman"/>
          <w:b/>
          <w:i w:val="false"/>
          <w:color w:val="000000"/>
        </w:rPr>
        <w:t xml:space="preserve"> "Физикалық медицина және оңалту (ересектер, балалар)" мамандығы бойынша резидентураның үлгілік оқу бағдарламасының құрылымы</w:t>
      </w:r>
    </w:p>
    <w:bookmarkEnd w:id="285"/>
    <w:p>
      <w:pPr>
        <w:spacing w:after="0"/>
        <w:ind w:left="0"/>
        <w:jc w:val="both"/>
      </w:pPr>
      <w:r>
        <w:rPr>
          <w:rFonts w:ascii="Times New Roman"/>
          <w:b w:val="false"/>
          <w:i w:val="false"/>
          <w:color w:val="ff0000"/>
          <w:sz w:val="28"/>
        </w:rPr>
        <w:t xml:space="preserve">
      Ескерту. Атауы жаңа редакцияда - ҚР Денсаулық сақтау министрінің 10.11.2023 </w:t>
      </w:r>
      <w:r>
        <w:rPr>
          <w:rFonts w:ascii="Times New Roman"/>
          <w:b w:val="false"/>
          <w:i w:val="false"/>
          <w:color w:val="ff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Бағдарламаның жылдармен ұзақтығы: 2 жыл</w:t>
      </w:r>
    </w:p>
    <w:p>
      <w:pPr>
        <w:spacing w:after="0"/>
        <w:ind w:left="0"/>
        <w:jc w:val="both"/>
      </w:pPr>
      <w:r>
        <w:rPr>
          <w:rFonts w:ascii="Times New Roman"/>
          <w:b w:val="false"/>
          <w:i w:val="false"/>
          <w:color w:val="000000"/>
          <w:sz w:val="28"/>
        </w:rPr>
        <w:t>
      Оқуды аяқтағаннан кейін берілетін біліктілік: Ересектердің, балалардың физикалық медицина және реабилитациясы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физикалық факторлар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 (кинезиотерапия)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медицина және реабилитация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Педиатриядағы реабилитация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реабилитациясы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 реабилитация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Пульмонологиялық реабилитация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340" w:id="286"/>
    <w:p>
      <w:pPr>
        <w:spacing w:after="0"/>
        <w:ind w:left="0"/>
        <w:jc w:val="left"/>
      </w:pPr>
      <w:r>
        <w:rPr>
          <w:rFonts w:ascii="Times New Roman"/>
          <w:b/>
          <w:i w:val="false"/>
          <w:color w:val="000000"/>
        </w:rPr>
        <w:t xml:space="preserve"> Үлгілік оқу бағдарламасының мазмұны</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жағдайлардың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перифериялық жүйке жүйесінің аурулары мен жарақаттары бар ересек пациенттерді, жүйке-бұлшықет аурулары бар науқастарды нейрохирургиялық емнен кейінгі оңалту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ауруы, миокард инфарктісі, кардиомиопатиялары, жүрек жеткіліксіздігі, артериялық гипертензия, жүрек ақаулары бар науқастарды, интервенциялық кардиологиялық араласудан кейінгі науқастарды оңалту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Кардиохирургиялық операциядан кейінгі науқастарды оңалту (клапандық ауру, жүректің ишемиялық ауруы, миокард инфарктісі, жүрек пен ірі тамырлардың аневризмасы, жүрек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зақымданған науқастарды оңалту (жамбас сүйектерінің жарақаттары, омыртқаның сынуы, жоғарғы және төменгі аяқ-қолдар белдеуінің сүйектерінің сынуы, травматикалық дислокациялар, бұлшықеттердің, сіңірлердің, капсулалық-байланыс аппараттарының, буындардың жарақаттары), оның ішінде хирургиялық емдеуден кейін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 эндопротездеуден кейін, буындарға реконструктивті операциялардан кейін пациенттерді оңалту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аппаратының ауруларын (буындардың дегенеративті және қабыну аурулары, омыртқа аурулары, остеопороз), дәнекер тінінің жүйелі аурулары кезінде оңалту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перифериялық жүйке жүйесі аурулары, жүйке-бұлшықет аурулары, бас миы мен жұлын жарақаттары бар балаларды оңалту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тінінің дисплазиясы, остеохондропатиясы бар науқастарды, туа біткен аурулары бар науқастарды (идиопатиялық сколиоз, тортиколлис, омыртқа бифидасы) оңалту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Соматикалық аурулары бар пациенттерді медициналық оңалту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аурулары бар ересектер мен балаларды оңалту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Мүшелер мен жүйелердің туа біткен даму ақауларын хирургиялық түзетуден кейінгі балаларды оңалту</w:t>
            </w:r>
          </w:p>
        </w:tc>
      </w:tr>
    </w:tbl>
    <w:bookmarkStart w:name="z341" w:id="287"/>
    <w:p>
      <w:pPr>
        <w:spacing w:after="0"/>
        <w:ind w:left="0"/>
        <w:jc w:val="left"/>
      </w:pPr>
      <w:r>
        <w:rPr>
          <w:rFonts w:ascii="Times New Roman"/>
          <w:b/>
          <w:i w:val="false"/>
          <w:color w:val="000000"/>
        </w:rPr>
        <w:t xml:space="preserve"> Практикалық дағдылар, манипуляциялар, емшаралар</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 емшара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Электроемдеу емшараларын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факторларды қолдану (ультрадыбыстық және</w:t>
            </w:r>
          </w:p>
          <w:p>
            <w:pPr>
              <w:spacing w:after="20"/>
              <w:ind w:left="20"/>
              <w:jc w:val="both"/>
            </w:pPr>
            <w:r>
              <w:rPr>
                <w:rFonts w:ascii="Times New Roman"/>
                <w:b w:val="false"/>
                <w:i w:val="false"/>
                <w:color w:val="000000"/>
                <w:sz w:val="20"/>
              </w:rPr>
              <w:t>
соққы толқыны терапиясы, баротерапия)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емдеу емшараларын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терапия емшараларын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жиілікті терапия емшараларын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Су-жылу терапиясы (пелоидты терапия, ванналар, душ,</w:t>
            </w:r>
          </w:p>
          <w:p>
            <w:pPr>
              <w:spacing w:after="20"/>
              <w:ind w:left="20"/>
              <w:jc w:val="both"/>
            </w:pPr>
            <w:r>
              <w:rPr>
                <w:rFonts w:ascii="Times New Roman"/>
                <w:b w:val="false"/>
                <w:i w:val="false"/>
                <w:color w:val="000000"/>
                <w:sz w:val="20"/>
              </w:rPr>
              <w:t>
парафин, озокерит)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массаж рәсімдерін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 мобилизациялау техникаларын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бұлшықет сынақтарын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Жұтылуды бағалауды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 және жүрісті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дене белсенділігімен функционалдық сынақтарды жүргізу және нәтижелерін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гимнастика емшараларын жүргізу (кинезиотерапия)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жүктеме кезіндегі шаршаудың субъективті және</w:t>
            </w:r>
          </w:p>
          <w:p>
            <w:pPr>
              <w:spacing w:after="20"/>
              <w:ind w:left="20"/>
              <w:jc w:val="both"/>
            </w:pPr>
            <w:r>
              <w:rPr>
                <w:rFonts w:ascii="Times New Roman"/>
                <w:b w:val="false"/>
                <w:i w:val="false"/>
                <w:color w:val="000000"/>
                <w:sz w:val="20"/>
              </w:rPr>
              <w:t>
объективті белгілерін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Антропометриялық және соматометриялық өлшемдерді гониометрияны жүргізу және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тексеруден алынған деректерді жүргізу және интерпретациялау (пикфлуометрия, плантография, жаттығу кезіндегі электрокардиография, ENMG)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бағдарламасын құрастыру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шкалаларын бағалау нәтижелерін қолдану және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стационарлық және амбулаториялық сатысында кардиологиялық/кардиохирургиялық науқастарды алып жүру (ересектер/балалар)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стационарлық және амбулаториялық сатысында жарақат алған науқастарды басқару (ересектер/балалар)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стационарлық және амбулаториялық сатысында ересектер/балалар неврологиялық/нейрохирургиялық пациенттерді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стационарлық және амбулаториялық сатысында ортопедиялық патологиясы бар науқастарды басқару (ересектер/балалар)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жоғарғы </w:t>
            </w:r>
            <w:r>
              <w:br/>
            </w:r>
            <w:r>
              <w:rPr>
                <w:rFonts w:ascii="Times New Roman"/>
                <w:b w:val="false"/>
                <w:i w:val="false"/>
                <w:color w:val="000000"/>
                <w:sz w:val="20"/>
              </w:rPr>
              <w:t xml:space="preserve">оқу орнынан кейінгі білім </w:t>
            </w:r>
            <w:r>
              <w:br/>
            </w:r>
            <w:r>
              <w:rPr>
                <w:rFonts w:ascii="Times New Roman"/>
                <w:b w:val="false"/>
                <w:i w:val="false"/>
                <w:color w:val="000000"/>
                <w:sz w:val="20"/>
              </w:rPr>
              <w:t xml:space="preserve">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45-қосымша</w:t>
            </w:r>
          </w:p>
        </w:tc>
      </w:tr>
    </w:tbl>
    <w:bookmarkStart w:name="z343" w:id="288"/>
    <w:p>
      <w:pPr>
        <w:spacing w:after="0"/>
        <w:ind w:left="0"/>
        <w:jc w:val="left"/>
      </w:pPr>
      <w:r>
        <w:rPr>
          <w:rFonts w:ascii="Times New Roman"/>
          <w:b/>
          <w:i w:val="false"/>
          <w:color w:val="000000"/>
        </w:rPr>
        <w:t xml:space="preserve"> "Фтизиатрия (ересектер, балалар)" мамандығы бойынша резидентураның үлгілік оқу бағдарламасының құрылымы</w:t>
      </w:r>
    </w:p>
    <w:bookmarkEnd w:id="288"/>
    <w:p>
      <w:pPr>
        <w:spacing w:after="0"/>
        <w:ind w:left="0"/>
        <w:jc w:val="both"/>
      </w:pPr>
      <w:r>
        <w:rPr>
          <w:rFonts w:ascii="Times New Roman"/>
          <w:b w:val="false"/>
          <w:i w:val="false"/>
          <w:color w:val="ff0000"/>
          <w:sz w:val="28"/>
        </w:rPr>
        <w:t xml:space="preserve">
      Ескерту. Атауы жаңа редакцияда - ҚР Денсаулық сақтау министрінің 10.11.2023 </w:t>
      </w:r>
      <w:r>
        <w:rPr>
          <w:rFonts w:ascii="Times New Roman"/>
          <w:b w:val="false"/>
          <w:i w:val="false"/>
          <w:color w:val="ff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Бағдарламаның жылдармен ұзақтығы: 2 жыл</w:t>
      </w:r>
    </w:p>
    <w:p>
      <w:pPr>
        <w:spacing w:after="0"/>
        <w:ind w:left="0"/>
        <w:jc w:val="both"/>
      </w:pPr>
      <w:r>
        <w:rPr>
          <w:rFonts w:ascii="Times New Roman"/>
          <w:b w:val="false"/>
          <w:i w:val="false"/>
          <w:color w:val="000000"/>
          <w:sz w:val="28"/>
        </w:rPr>
        <w:t>
      Оқуды аяқтағаннан кейін берілетін біліктілік: Ересектердің, балалардың фтизиатр-дәрігері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Амбулаторлы-емханалық фтизиатрия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Амбулаторлы-емханалық балалар фтизиатриясы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фтизиатрия: өкпелік және өкпеден тыс туберкулез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балалар фтизиатриясы: өкпелік және өкпеден тыс туберкулез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Визуальды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344" w:id="289"/>
    <w:p>
      <w:pPr>
        <w:spacing w:after="0"/>
        <w:ind w:left="0"/>
        <w:jc w:val="left"/>
      </w:pPr>
      <w:r>
        <w:rPr>
          <w:rFonts w:ascii="Times New Roman"/>
          <w:b/>
          <w:i w:val="false"/>
          <w:color w:val="000000"/>
        </w:rPr>
        <w:t xml:space="preserve"> Үлгілік оқу бағдарламасының мазмұны</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жағдайлардың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Латентті туберкулезді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Біріншілік туберкулезді кешен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Кеудеішілік лимфа түйіндерінің туберкулезі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шашыранды туберкулезі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миллиарлы туберкулезі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ошақты туберкулезі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инфильтративті туберкулезі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Казеозды пневмония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туберкуломасы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каверналы туберкулезі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фиброзды-каверналы туберкулезі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циррозды туберкулезі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 плеврит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кеңірдек және жоғарғы тыныс жолдарының туберкулезі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қабаттарының, орталық жүйке жүйесінің туберкулезі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ішперде және шажырқай лимфа түйіндерінің туберкулезі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 буын туберкулезі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жыныс мүшелерінің туберкулезі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Шеткері лимфа түйіндерінің туберкулезі</w:t>
            </w:r>
          </w:p>
        </w:tc>
      </w:tr>
    </w:tbl>
    <w:bookmarkStart w:name="z345" w:id="290"/>
    <w:p>
      <w:pPr>
        <w:spacing w:after="0"/>
        <w:ind w:left="0"/>
        <w:jc w:val="left"/>
      </w:pPr>
      <w:r>
        <w:rPr>
          <w:rFonts w:ascii="Times New Roman"/>
          <w:b/>
          <w:i w:val="false"/>
          <w:color w:val="000000"/>
        </w:rPr>
        <w:t xml:space="preserve"> Практикалық дағдылар, манипуляциялар, емшаралар</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 емшара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Ауруханада науқастарды алғаш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Палатадағы науқастар курациясы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құжаттарды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клеткасы мүшелерінің компьютерлік томография және рентген суретін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Сүйектердің, буындардың магниттік-резонанстық томографиясын және рентген суретін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клеткасы мүшелерін эндоскопиялық тексеру қорытындыларын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ликвор, плевральды экссудат, қақырықты зерттеу нәтижелерін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Қақырық және бронхтың шайынды суын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Манту сынамасын, ATP, IGRA-тестілерін (QuantiFERON-TBGold, T-SPOT) жүргізу және қорытындысын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 пункциясын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Люмбальды пункция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және емдік мақсатта буындардың пункциясын жасау (сұйықтықты шығару, дәрілік заттар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және емдік мақсатта жасанды пневмоторакс және пневмоперитонеум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Небулайзерлік ем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тобын, резус-фактор, донор мен реципиент қанының сәйкестілігін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Инъекцияның барлық түрлерін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Өкпеден қан кету кезіндегі диагностика және жедел көмек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Кенеттен пневмоторакс диагностикасы және жедел көмек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Бронхо-спастикалық синдром диагностикасы және жедел көмек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 жеткіліксіздігі диагностикасы және жедел көмек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жеткіліксіздігі диагностикасы және жедел көмек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Қоздырғыш сезімталдығына байланысты химиотерапия режимін таңдау және тағайындау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дәрілік заттарды фармакологиялық қадағалау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Клинико-рентгенологиялық және қақырықты аралық тексеру нәтижелері бойынша емнің тиімділігін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денсаулық сақтау ұйымы ұсынымдарына және Қазақстан Республикасы Ұлттық хаттамаларына сәйкес туберкулезбен ауыратын науқастарды емдеу нәтижесін анықтау және тіркеу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емнен кейінгі науқастарды жүргізу тактикасы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сырқаттары бар науқастарды емдеу жолдары: Адамның иммунтапшылық вирусы-инфекция, қант диабеті, жүктілік, босанғаннан кейінгі уақыт, жүрек-тамыр жүйесінің, бауыр мен өт жолдарының, асқорыту жолының аурулары, маскүнемдік, нашақорлық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науқас және бұрын ауырған науқастардың еңбекке жарамдылығын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БЦЖ вакцинациясы мен ревакцинациясының жоспарын құру, көрсеткіштері мен қарсы көрсеткіштерді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БЦЖ вакцинациясы мен ревакцинациясына жағымсыз әсерлерін емдеу және диагностикалау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жоғарғы </w:t>
            </w:r>
            <w:r>
              <w:br/>
            </w:r>
            <w:r>
              <w:rPr>
                <w:rFonts w:ascii="Times New Roman"/>
                <w:b w:val="false"/>
                <w:i w:val="false"/>
                <w:color w:val="000000"/>
                <w:sz w:val="20"/>
              </w:rPr>
              <w:t xml:space="preserve">оқу орнынан кейінгі білім </w:t>
            </w:r>
            <w:r>
              <w:br/>
            </w:r>
            <w:r>
              <w:rPr>
                <w:rFonts w:ascii="Times New Roman"/>
                <w:b w:val="false"/>
                <w:i w:val="false"/>
                <w:color w:val="000000"/>
                <w:sz w:val="20"/>
              </w:rPr>
              <w:t xml:space="preserve">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46-қосымша</w:t>
            </w:r>
          </w:p>
        </w:tc>
      </w:tr>
    </w:tbl>
    <w:bookmarkStart w:name="z347" w:id="291"/>
    <w:p>
      <w:pPr>
        <w:spacing w:after="0"/>
        <w:ind w:left="0"/>
        <w:jc w:val="left"/>
      </w:pPr>
      <w:r>
        <w:rPr>
          <w:rFonts w:ascii="Times New Roman"/>
          <w:b/>
          <w:i w:val="false"/>
          <w:color w:val="000000"/>
        </w:rPr>
        <w:t xml:space="preserve"> "Хирургиялық стоматология" мамандығы бойынша резидентураның үлгілік оқу бағдарламасының құрылымы</w:t>
      </w:r>
    </w:p>
    <w:bookmarkEnd w:id="291"/>
    <w:p>
      <w:pPr>
        <w:spacing w:after="0"/>
        <w:ind w:left="0"/>
        <w:jc w:val="both"/>
      </w:pPr>
      <w:r>
        <w:rPr>
          <w:rFonts w:ascii="Times New Roman"/>
          <w:b w:val="false"/>
          <w:i w:val="false"/>
          <w:color w:val="000000"/>
          <w:sz w:val="28"/>
        </w:rPr>
        <w:t>
      Бағдарламаның жылдармен ұзақтығы: 2 жыл</w:t>
      </w:r>
    </w:p>
    <w:p>
      <w:pPr>
        <w:spacing w:after="0"/>
        <w:ind w:left="0"/>
        <w:jc w:val="both"/>
      </w:pPr>
      <w:r>
        <w:rPr>
          <w:rFonts w:ascii="Times New Roman"/>
          <w:b w:val="false"/>
          <w:i w:val="false"/>
          <w:color w:val="000000"/>
          <w:sz w:val="28"/>
        </w:rPr>
        <w:t>
      Оқуды аяқтағаннан кейін берілетін біліктілік: Стоматолог-хирург дәрігері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мүшелерінің іріңді хирургиясы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мүшелерін қалпына келтіру хирургиясы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Онкостоматология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Дентальды имплантация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Бағытталған сүйек регенерациясы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348" w:id="292"/>
    <w:p>
      <w:pPr>
        <w:spacing w:after="0"/>
        <w:ind w:left="0"/>
        <w:jc w:val="left"/>
      </w:pPr>
      <w:r>
        <w:rPr>
          <w:rFonts w:ascii="Times New Roman"/>
          <w:b/>
          <w:i w:val="false"/>
          <w:color w:val="000000"/>
        </w:rPr>
        <w:t xml:space="preserve"> Үлгілік оқу бағдарламасының мазмұны</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жағдайлардың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анестезия кезінде пайда болатын асқынулар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күрделіктегі тістерді жұлу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жұлу кезінде және одан кейін пайда болатын асқынулар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Перикоронариттер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сүйектерінің периоститі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мүшелерінің абсцессі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одонтогенді жоғарғы жақ синуситі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мүшелерінің жарақаттық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Пародонт ауруларын хирургиялық емдеу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мүшелерінің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Альвеолярлы өсіндінің ақаулары мен деформациялары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иммунотапшылығы вирусы-инфекциясы, оның ауыз қуысында пайда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Стоматологиядағы шұғыл жағдайлар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және ішінара адентия</w:t>
            </w:r>
          </w:p>
        </w:tc>
      </w:tr>
    </w:tbl>
    <w:bookmarkStart w:name="z349" w:id="293"/>
    <w:p>
      <w:pPr>
        <w:spacing w:after="0"/>
        <w:ind w:left="0"/>
        <w:jc w:val="left"/>
      </w:pPr>
      <w:r>
        <w:rPr>
          <w:rFonts w:ascii="Times New Roman"/>
          <w:b/>
          <w:i w:val="false"/>
          <w:color w:val="000000"/>
        </w:rPr>
        <w:t xml:space="preserve"> Практикалық дағдылар, манипуляциялар, емшаралар</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 емшара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аппликациялық, инфильтрациялық және өткізгіштік анестезияны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күрделіктегі тұрақты тістерді жұлу отасын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Дистопирленген және ретинирленген тістерді жұлу операциясын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синус соустияларының пластикасы операциясын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Тамырдың үстіңгі жағын резекциялау операциясын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шинасын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реплантациясы операциясын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гемисекция операциясын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тамырын ампутациялау операциясын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жарасын алғашқы хирургиялық өңдеу операциясын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Периостотомия отасын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Альвеолопластика операциясын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Френулопластика операциясын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Вестибулопластика операциясын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Дентальды имплантация операциясын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Синус-лифтинг операциясын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Альвеолярлы өсіндінің бөлінуі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төменгі жақ буынның шығуын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абсцесстерін дренаждау операциясын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қан кетуді тоқтату операциясын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шұғыл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жоғарғы </w:t>
            </w:r>
            <w:r>
              <w:br/>
            </w:r>
            <w:r>
              <w:rPr>
                <w:rFonts w:ascii="Times New Roman"/>
                <w:b w:val="false"/>
                <w:i w:val="false"/>
                <w:color w:val="000000"/>
                <w:sz w:val="20"/>
              </w:rPr>
              <w:t xml:space="preserve">оқу орнынан кейінгі білім </w:t>
            </w:r>
            <w:r>
              <w:br/>
            </w:r>
            <w:r>
              <w:rPr>
                <w:rFonts w:ascii="Times New Roman"/>
                <w:b w:val="false"/>
                <w:i w:val="false"/>
                <w:color w:val="000000"/>
                <w:sz w:val="20"/>
              </w:rPr>
              <w:t xml:space="preserve">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47-қосымша</w:t>
            </w:r>
          </w:p>
        </w:tc>
      </w:tr>
    </w:tbl>
    <w:bookmarkStart w:name="z351" w:id="294"/>
    <w:p>
      <w:pPr>
        <w:spacing w:after="0"/>
        <w:ind w:left="0"/>
        <w:jc w:val="left"/>
      </w:pPr>
      <w:r>
        <w:rPr>
          <w:rFonts w:ascii="Times New Roman"/>
          <w:b/>
          <w:i w:val="false"/>
          <w:color w:val="000000"/>
        </w:rPr>
        <w:t xml:space="preserve"> "Кезек күттірмейтін медицина (ересектер, балалар)" мамандығы бойынша резидентураның үлгілік оқу бағдарламасының құрылымы</w:t>
      </w:r>
    </w:p>
    <w:bookmarkEnd w:id="294"/>
    <w:p>
      <w:pPr>
        <w:spacing w:after="0"/>
        <w:ind w:left="0"/>
        <w:jc w:val="both"/>
      </w:pPr>
      <w:r>
        <w:rPr>
          <w:rFonts w:ascii="Times New Roman"/>
          <w:b w:val="false"/>
          <w:i w:val="false"/>
          <w:color w:val="ff0000"/>
          <w:sz w:val="28"/>
        </w:rPr>
        <w:t xml:space="preserve">
      Ескерту. Атауы жаңа редакцияда - ҚР Денсаулық сақтау министрінің 10.11.2023 </w:t>
      </w:r>
      <w:r>
        <w:rPr>
          <w:rFonts w:ascii="Times New Roman"/>
          <w:b w:val="false"/>
          <w:i w:val="false"/>
          <w:color w:val="ff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Бағдарламаның жылдармен ұзақтығы: 3 жыл</w:t>
      </w:r>
    </w:p>
    <w:p>
      <w:pPr>
        <w:spacing w:after="0"/>
        <w:ind w:left="0"/>
        <w:jc w:val="both"/>
      </w:pPr>
      <w:r>
        <w:rPr>
          <w:rFonts w:ascii="Times New Roman"/>
          <w:b w:val="false"/>
          <w:i w:val="false"/>
          <w:color w:val="000000"/>
          <w:sz w:val="28"/>
        </w:rPr>
        <w:t>
      Оқуды аяқтағаннан кейін берілетін біліктілік: Ересектердің, балалардың шұғыл медициналық көмек дәрігері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Терапиядағы шұғыл жағдайлар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 және неонотологияда шұғыл медицина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неврология және психиатрия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және гинекологиядағы шұғыл жағдайлар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және ортопедиядағы және жазатайым оқиғалар кезіндегі шұғыл жағдайлар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балалар хирургиясындағы шұғыл жағдайлар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балалар жұқпалы ауруларында шұғыл жағдайлар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 және функционалды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Офтальмологиядағы шұғыл жағдайлар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Оториноларингологиядағы шұғыл жағдайлар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bl>
    <w:bookmarkStart w:name="z352" w:id="295"/>
    <w:p>
      <w:pPr>
        <w:spacing w:after="0"/>
        <w:ind w:left="0"/>
        <w:jc w:val="left"/>
      </w:pPr>
      <w:r>
        <w:rPr>
          <w:rFonts w:ascii="Times New Roman"/>
          <w:b/>
          <w:i w:val="false"/>
          <w:color w:val="000000"/>
        </w:rPr>
        <w:t xml:space="preserve"> Үлгілік оқу бағдарламасының мазмұны</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жағдайлардың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Синкопе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Пароксизмальды тахикардиялар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Экстросистолия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Синоаурикулярлы-блокадалар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Атриовентрикулярлы-блокадалар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Фибрилляция және жүрекшелердің толқуы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Фибрилляция және қарыншалардың толқуы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жүрек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 аорта диссекциясы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Гипертониялық криз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ісінуі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вена тамырларының тромбозы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коронарлы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жүрек жеткіліксіздігі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Артериялардың жіті окклюзиясы, тромбофлебиттер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Гипергликемиялық шұғыл жағдайлар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Гипогликемиялық шұғыл жағдайлар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үсті безінің жеткіліксіздігі және криз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Тиреотоксикалық криз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Гипотериоз. Микседематозды кома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Қышқылды-сілтілі бұзылыстар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Электролиттік алмасудың бұзылысы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Эпистаксис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алу жолдарындағы бөгде денелер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Ангионевротикалық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Эпиглотит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Паратонзилярлы абцесс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Аппендицит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Холецистит, холангит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және он екі елі ішектің ойық жарасы, перитонит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Жарықтың қысылуы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өтімсіздігі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және босанғаннан кейінгі қан кетулер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Плацента ажырауы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және преэклампсия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тастаулар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HELPP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бұрылуы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 кету (коагуляция факторының тапшылығы, шашыранды тамырішілік қан ұю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қан кету (антикоагулянттар,антиагреганттар,фибринолитиктер)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тромбоцитопениялық пурпура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Трансфузионды реакциялар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 и анафилактикалық 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Лихорадка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 және септикалық 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Сіреспе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токсикоинфекциялар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абцессі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фебрильді ұстамалар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көрудің жоғалуы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глаукома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 қабықтың венасы мен артериясының бітелуі, торлы қабықтың бөлінуі.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тыныс жетіспеушілігі.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Бронхиальды астма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обструктивті өкпе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Гемоторакс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Пневмоторакс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өкепеден қан кету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Эпидимоорхит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Гломерулонефрит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Пиелонефрит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несептің іркілуі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бүйрек жетіспеушілігі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Нефротикалық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жарақаттары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Бас-жақ жарақаттары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жарақаттары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жарақаттары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жарақаттары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жарақаттары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жарақаттары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жарақаттары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жүйесінің жарақаты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Полижарақаттар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жарақаттары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жарақаттары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жарақаттары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Краш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Компартмент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Жәндіктердің шағуы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Электрожарақат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бату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психоз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Мазасыздық және дүрбелең шабуылдары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Алкогольмен улану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тотығымен улану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Есірткелік анальгетиктермен улану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заттармен улану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Тамақпен улану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Қышқылдар мен сілтілермен улану</w:t>
            </w:r>
          </w:p>
        </w:tc>
      </w:tr>
    </w:tbl>
    <w:bookmarkStart w:name="z353" w:id="296"/>
    <w:p>
      <w:pPr>
        <w:spacing w:after="0"/>
        <w:ind w:left="0"/>
        <w:jc w:val="left"/>
      </w:pPr>
      <w:r>
        <w:rPr>
          <w:rFonts w:ascii="Times New Roman"/>
          <w:b/>
          <w:i w:val="false"/>
          <w:color w:val="000000"/>
        </w:rPr>
        <w:t xml:space="preserve"> Практикалық дағдылар, манипуляциялар, емшаралар</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 / емшара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ересектерге жүрек-өкпе реанимациясын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жолдарының негізгі және квалификациялық жолдармен қалыпқа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жолдарын қалыпқа келтірудің альтернативті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Критикалық жағдайдағы науқасқа мониторинг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кейінгі жылдам интубация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Интервенциялық седация және жансыздандыру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Инвазивті және инвазивті емес өкпені желдету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Регионарлы анестезия техникасы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топикалық жансыздандыру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газ көрсеткішінің, капнография, пульсоксиметрия көрсеткіштерін түсіндіріп, қолдана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Торакоцентез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Плевральды пункция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Дефибриляция. Кардиоверсия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Перикардиоцентез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Терілік жүрек стимуляциясы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Инвазивті гемодинамикалық мониторинг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венаның катетеризациясы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ішілік қол жетімділік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тампонадасы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Назогастралдық түтікті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Ларингооторинолог органдарының бөгде денелерін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Асқазанды шаю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Жарықты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Абдоминальды парацентез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варикозды тамырларынан қан кетуді тоқтату (баллонды тампонада)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ішек жолдарында бөгде денелерін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катетеризациясы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Қасағаүстілік цистостомиясы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бұралуын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аспирациясы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Сынықтарды иммобилизациялау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Шығуларды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иммобилизациясы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пункциясы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Абцессті ашу және дренаждау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және жыртылған жаралардың зақымдануын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Жараны өңдеу және күту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Жараларды тігу техникасы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Жарадан бөгде заттарды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Крикотиреотомия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босану, қан кетуді тоқтату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PV (per vaginum) қынаптық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және гинекологиядағы зорлық белгілерін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ем шаралар кезінде бөгде денені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қысымын өлшеу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төсегінде ультрадыбыстық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томография интерпретациясы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Магниттік-резонанстық томография интерпретациясы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интерпретациясы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Ретроградық урография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төсегіндегі ультрасогография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жоғарғы </w:t>
            </w:r>
            <w:r>
              <w:br/>
            </w:r>
            <w:r>
              <w:rPr>
                <w:rFonts w:ascii="Times New Roman"/>
                <w:b w:val="false"/>
                <w:i w:val="false"/>
                <w:color w:val="000000"/>
                <w:sz w:val="20"/>
              </w:rPr>
              <w:t xml:space="preserve">оқу орнынан кейінгі білім </w:t>
            </w:r>
            <w:r>
              <w:br/>
            </w:r>
            <w:r>
              <w:rPr>
                <w:rFonts w:ascii="Times New Roman"/>
                <w:b w:val="false"/>
                <w:i w:val="false"/>
                <w:color w:val="000000"/>
                <w:sz w:val="20"/>
              </w:rPr>
              <w:t xml:space="preserve">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48-қосымша</w:t>
            </w:r>
          </w:p>
        </w:tc>
      </w:tr>
    </w:tbl>
    <w:bookmarkStart w:name="z355" w:id="297"/>
    <w:p>
      <w:pPr>
        <w:spacing w:after="0"/>
        <w:ind w:left="0"/>
        <w:jc w:val="left"/>
      </w:pPr>
      <w:r>
        <w:rPr>
          <w:rFonts w:ascii="Times New Roman"/>
          <w:b/>
          <w:i w:val="false"/>
          <w:color w:val="000000"/>
        </w:rPr>
        <w:t xml:space="preserve"> "Эндокринология (ересектер, балалар)" мамандығы бойынша резидентураның үлгілік оқу бағдарламасының құрылымы</w:t>
      </w:r>
    </w:p>
    <w:bookmarkEnd w:id="297"/>
    <w:p>
      <w:pPr>
        <w:spacing w:after="0"/>
        <w:ind w:left="0"/>
        <w:jc w:val="both"/>
      </w:pPr>
      <w:r>
        <w:rPr>
          <w:rFonts w:ascii="Times New Roman"/>
          <w:b w:val="false"/>
          <w:i w:val="false"/>
          <w:color w:val="ff0000"/>
          <w:sz w:val="28"/>
        </w:rPr>
        <w:t xml:space="preserve">
      Ескерту. Атауы жаңа редакцияда - ҚР Денсаулық сақтау министрінің 10.11.2023 </w:t>
      </w:r>
      <w:r>
        <w:rPr>
          <w:rFonts w:ascii="Times New Roman"/>
          <w:b w:val="false"/>
          <w:i w:val="false"/>
          <w:color w:val="ff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Бағдарламаның жылдармен ұзақтығы: 2 жыл</w:t>
      </w:r>
    </w:p>
    <w:p>
      <w:pPr>
        <w:spacing w:after="0"/>
        <w:ind w:left="0"/>
        <w:jc w:val="both"/>
      </w:pPr>
      <w:r>
        <w:rPr>
          <w:rFonts w:ascii="Times New Roman"/>
          <w:b w:val="false"/>
          <w:i w:val="false"/>
          <w:color w:val="000000"/>
          <w:sz w:val="28"/>
        </w:rPr>
        <w:t>
      Оқуды аяқтағаннан кейін берілетін біліктілік: Ересектердің, балалардың дәрігер-эндокринологы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аурулар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аурулары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эндокринология (ересектер)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эндокринология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эндокринология (ересектер)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эндокринология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Репродуктивті эндокринология, бедеулік және жүктілік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мамандандырылған эндокринологиялық көмек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және радиоизотоптық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356" w:id="298"/>
    <w:p>
      <w:pPr>
        <w:spacing w:after="0"/>
        <w:ind w:left="0"/>
        <w:jc w:val="left"/>
      </w:pPr>
      <w:r>
        <w:rPr>
          <w:rFonts w:ascii="Times New Roman"/>
          <w:b/>
          <w:i w:val="false"/>
          <w:color w:val="000000"/>
        </w:rPr>
        <w:t xml:space="preserve"> Үлгілік оқу бағдарламасының мазмұны</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жағдайлардың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 (1 типті қант диабеті, 2 типті қант диабеті, гестациялық қант диабеті, қант диабетінің асқынуы, диабеттік комалар)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аурулары (гипотиреоз синдромы, тиреотоксикоз синдромы, түйінді зоб, аутоиммунды тиреоидит, жіті тиреоидит, қалқанша безінің обыры, тиреотоксикалық криз, гипотиреоидты кома)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Нейроэндокринді аурулар (гипофиз инциденталомасы, "бос" түрік ертоқым синдромы, гипогликемия синдромы, гиперпролактинемия синдромы, гипопитуитаризм, антидиуретикалық гормонның барабар емес секреция синдромы, биік бойлық синдром, қысқа бойлық синдромы, акромегалия және гипофизарлық гигантизм, Иценко-Кушинг ауруы, гипофиздің гормондық белсенді емес ісіктері, қантты емес диабеті, пролактинома)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үсті безінің аурулары (бүйрек үсті безінің инциденталомасы, гиперкортицизм синдромы, гипокортицизм синдромы, бастапқы гиперальдостеронизм, бүйрек үсті безі қабығының туа біткен дисфункциясы, бүйрек үсті безінің гормондық-белсенді емес ісіктері, кортикостерома, бүйрек үсті безінің жіті жеткіліксіздігі, бүйрек үсті безінің алғашқы жеткіліксіздігі, феохромацитома)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Фосфорлы-кальцийлі алмасудың бұзылуы (гиперкальциемия синдромы, гипокальциемия синдромы, гиперпаратиреоз синдромы, остеопороз, бастапқы гиперпаратиреоз)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Репродуктивті эндокринология (аменорея, жыныс қалыптасуының бұзылуы, әйелдерде гиперандрогения синдромы, ерлерде гипергонадизм синдромы, гинекомастия синдромы, мерзімінен бұрын жыныстық даму синдромы, жыныстық дамудың кешігу синдромы, климактериялық кезең және менопауза, поликистозды аналық бездер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Аутоиммунды полигландулярлы синдромдар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эндокринді неоплазия синдромдары (көп қабатты эндокринді неоплазия синдромдары -1, көп қабатты эндокринді неоплазия синдромдары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анорексиясы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Инсулома</w:t>
            </w:r>
          </w:p>
        </w:tc>
      </w:tr>
    </w:tbl>
    <w:bookmarkStart w:name="z357" w:id="299"/>
    <w:p>
      <w:pPr>
        <w:spacing w:after="0"/>
        <w:ind w:left="0"/>
        <w:jc w:val="left"/>
      </w:pPr>
      <w:r>
        <w:rPr>
          <w:rFonts w:ascii="Times New Roman"/>
          <w:b/>
          <w:i w:val="false"/>
          <w:color w:val="000000"/>
        </w:rPr>
        <w:t xml:space="preserve"> Практикалық дағдылар, манипуляциялар, емшаралар</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 / емшара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Эндокринологиялық стационарда науқастарды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Эндокринологиялық бөлімшеде кезекші дәрігердің көмекшісі ретінде түнгі кезекшілікке түсу (айына 2 кезекшілік)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глюкозаны, ацетонды, глюкоза мен несептегі ақуызды, микроальбуминурияны экспресс-әдістермен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 мектебінде" пациенттерді оқыту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диабетімен ауыратын науқастардың табанының жағдайын бағалау және диабеттік табанның әр түрлі нұсқаларының дифференциалды диагнозын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диабетімен ауыратын науқастарды өзін-өзі бақылау әдістеріне оқыту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 пальпациялау және оның өлшемдері мен құрылымын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ауруларды диагностикалау үшін қолданылатын функционалдық сынамалардың тестілерін жүргізу және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 және семіздік скринингіне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 және қарқынды терапия бөлімшесінде консилиумдарға қатысу және шұғыл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 помпаны орнату және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 жедел емдеуге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және босанатын әйелдерге кеңес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бөлімшелерде эндокриндік аурулары бар пациенттерге кеңес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ультрадыбыстық зерттеу жүргізуге қатысу және оның көрсеткіштерін интерпретациялау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Глюкозаның үздіксіз мониторингін орнату, пайдалану және алынған нәтижелерді интерпретациялау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және</w:t>
            </w:r>
            <w:r>
              <w:br/>
            </w:r>
            <w:r>
              <w:rPr>
                <w:rFonts w:ascii="Times New Roman"/>
                <w:b w:val="false"/>
                <w:i w:val="false"/>
                <w:color w:val="000000"/>
                <w:sz w:val="20"/>
              </w:rPr>
              <w:t>фармацевтикалық мамандықтар</w:t>
            </w:r>
            <w:r>
              <w:br/>
            </w:r>
            <w:r>
              <w:rPr>
                <w:rFonts w:ascii="Times New Roman"/>
                <w:b w:val="false"/>
                <w:i w:val="false"/>
                <w:color w:val="000000"/>
                <w:sz w:val="20"/>
              </w:rPr>
              <w:t>бойынша жоғарғы оқу орнынан</w:t>
            </w:r>
            <w:r>
              <w:br/>
            </w:r>
            <w:r>
              <w:rPr>
                <w:rFonts w:ascii="Times New Roman"/>
                <w:b w:val="false"/>
                <w:i w:val="false"/>
                <w:color w:val="000000"/>
                <w:sz w:val="20"/>
              </w:rPr>
              <w:t>кейінгі білім берудің үлгілік оқу</w:t>
            </w:r>
            <w:r>
              <w:br/>
            </w:r>
            <w:r>
              <w:rPr>
                <w:rFonts w:ascii="Times New Roman"/>
                <w:b w:val="false"/>
                <w:i w:val="false"/>
                <w:color w:val="000000"/>
                <w:sz w:val="20"/>
              </w:rPr>
              <w:t>бағдарламасына 48-1-қосымша</w:t>
            </w:r>
          </w:p>
        </w:tc>
      </w:tr>
    </w:tbl>
    <w:bookmarkStart w:name="z405" w:id="300"/>
    <w:p>
      <w:pPr>
        <w:spacing w:after="0"/>
        <w:ind w:left="0"/>
        <w:jc w:val="left"/>
      </w:pPr>
      <w:r>
        <w:rPr>
          <w:rFonts w:ascii="Times New Roman"/>
          <w:b/>
          <w:i w:val="false"/>
          <w:color w:val="000000"/>
        </w:rPr>
        <w:t xml:space="preserve"> "Эндокринология (балалар)" мамандығы бойынша резидентураның үлгілік  оқу бағдарламасының құрылымы</w:t>
      </w:r>
    </w:p>
    <w:bookmarkEnd w:id="300"/>
    <w:p>
      <w:pPr>
        <w:spacing w:after="0"/>
        <w:ind w:left="0"/>
        <w:jc w:val="both"/>
      </w:pPr>
      <w:r>
        <w:rPr>
          <w:rFonts w:ascii="Times New Roman"/>
          <w:b w:val="false"/>
          <w:i w:val="false"/>
          <w:color w:val="ff0000"/>
          <w:sz w:val="28"/>
        </w:rPr>
        <w:t xml:space="preserve">
      Ескерту. Бағдарлама 48-1-қосымшамен толықтырылды - ҚР Денсаулық сақтау министрінің 30.09.2025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бастап қолданысқа енгізіледі және 01.09.2025 бастап туындаған құқықтық қатынастарға қолданылады) бұйрығымен.</w:t>
      </w:r>
    </w:p>
    <w:p>
      <w:pPr>
        <w:spacing w:after="0"/>
        <w:ind w:left="0"/>
        <w:jc w:val="both"/>
      </w:pPr>
      <w:r>
        <w:rPr>
          <w:rFonts w:ascii="Times New Roman"/>
          <w:b w:val="false"/>
          <w:i w:val="false"/>
          <w:color w:val="000000"/>
          <w:sz w:val="28"/>
        </w:rPr>
        <w:t>
      Бағдарламаның жылдармен ұзақтығы: 2 жыл</w:t>
      </w:r>
    </w:p>
    <w:p>
      <w:pPr>
        <w:spacing w:after="0"/>
        <w:ind w:left="0"/>
        <w:jc w:val="both"/>
      </w:pPr>
      <w:r>
        <w:rPr>
          <w:rFonts w:ascii="Times New Roman"/>
          <w:b w:val="false"/>
          <w:i w:val="false"/>
          <w:color w:val="000000"/>
          <w:sz w:val="28"/>
        </w:rPr>
        <w:t>
      Оқуды аяқтағаннан кейін берілетін біліктілік: балалар эндокринолог дәрігері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эндокринология модулі (балалар)-1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эндокринология модулі (балалар)-2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эндокринология модулі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p>
      <w:pPr>
        <w:spacing w:after="0"/>
        <w:ind w:left="0"/>
        <w:jc w:val="both"/>
      </w:pPr>
      <w:r>
        <w:rPr>
          <w:rFonts w:ascii="Times New Roman"/>
          <w:b w:val="false"/>
          <w:i w:val="false"/>
          <w:color w:val="000000"/>
          <w:sz w:val="28"/>
        </w:rPr>
        <w:t>
      Үлгілік оқу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жай-күйлердің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 (1 типті қант диабеті, 2 типті қант диабеті, гестациялық қант диабеті, MODY, қант диабетінің басқа типтері), қант диабетінің спецификалық асқынулары, диабеттік кома)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Семіздік. Метаболикалық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аурулары (йод тапшылығы жай-күйлері, гипотиреоз синдромы, тиреотоксикоз синдромы, аутоиммунды тиреоидит, жітілеу тиреоидит, қалқанша безінің қатерлі ісігі, тиреотоксикалық криз, гипотиреоидты кома, түйіндік түзілімдер)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Нейроэндокриндік аурулар (гиперинсулинизм, гиперпролактинемия синдромы, гипопитуитаризм, биік бойлық синдром, акромегалия және гипофизарлық гигантизм, қысқа бойлық синдромы, кортикотропинома, гонадотропинома, тиреотропинома, антидиурездік гормон секрециясының сəйкес еместігі синдромы, қантсыз диабет, пролактинома, гипофиз инциденталомасы, "бос" түрік ертоқым синдромы, гипофиздің гормоналды белсенді емес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аурулары (бүйрекүсті безінің инцидентоломасы, гиперкортицизм синдромы, гипокортицизм синдромы, алғашқы және екіншілік гиперальдостеронизм, бүйрекүсті безі қыртысының туа біткен дисфункциясы, кортикостерома, андростерома, кортикоэстрома, жіті бүйрекүсті безі функциясының жеткіліксіздігі, феохромоцитома)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Фосфор-кальций алмасуының бұзылуы (гиперпаратиреоз, гипопаратиреоз, остеопороз)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Репродуктивті эндокринология (жыныс қалыптасуының бұзылуы, ер адамдардағы гипогонадизм синдромы, әйел адамдардағы гипогонадизм синдромы, жыныстық дамудың кешігу синдромы, ерте жыныстық даму синдромы, климакстық синдром, андропауза, поликистозды аналық бездер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Генетикалық аурулар кезіндегі эндокриндік синдромдар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эндокриндік неоплазиялар синдромдары. Аутоиммунды полигландулярлық синдромдар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анорексиясы</w:t>
            </w:r>
          </w:p>
        </w:tc>
      </w:tr>
    </w:tbl>
    <w:p>
      <w:pPr>
        <w:spacing w:after="0"/>
        <w:ind w:left="0"/>
        <w:jc w:val="both"/>
      </w:pPr>
      <w:r>
        <w:rPr>
          <w:rFonts w:ascii="Times New Roman"/>
          <w:b w:val="false"/>
          <w:i w:val="false"/>
          <w:color w:val="000000"/>
          <w:sz w:val="28"/>
        </w:rPr>
        <w:t>
      Практикалық дағдылар, манипуляциялар, емшаралар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Операция/емшара/техника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Эндокринологиялық стационардағы пациенттерге курация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Эндокринологиялық бөлімшеде кезекші дәрігердің көмекшісі ретінде түнгі кезекшілік (айына 2 кезекшілік)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глюкозаны, ацетонды, зәрдегі глюкозаны, микроальбуминурияны экспресс-әдістермен айқындау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 мектебінде" пациенттерді оқыту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диабетімен ауыратын науқастардағы қанайналымы, аяқ-қолдың иннервациясы және сүйек жүйесінің жай-күйін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диабетімен ауыратын пациенттерді өзін өзі бақылау нәтижелерін талдауға және оларды практикалық қолдануға үйрету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 пальпациялау және оның мөлшері мен құрылымын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сынамаларды жүргізу және олардың нәтижелерін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 профилактикалық қарап-тексерулерге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Консилиумдарға қатысу және реанимация және қарқынды терапия бөлімшесінде кезек күттірмейтін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сорғысын орнату және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Глюкозаның үздіксіз мониторингін орнату, пайдалану және алынған нәтижелерді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Эндокринологиялық пациенттерді жедел емдеуге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және босанатын әйелдерге консультация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бөлімшелерде эндокриндік аурулары бар пациенттерге консультация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 ультрадыбыстық зерттеуді жүргізуге және оның деректерін түсіндіруге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both"/>
      </w:pPr>
      <w:r>
        <w:rPr>
          <w:rFonts w:ascii="Times New Roman"/>
          <w:b w:val="false"/>
          <w:i w:val="false"/>
          <w:color w:val="000000"/>
          <w:sz w:val="28"/>
        </w:rPr>
        <w:t xml:space="preserve">
      Медициналық ұйымдар бөлінісінде резидент дәрігердің клиникалық практикасының ұзақтығы </w:t>
      </w:r>
    </w:p>
    <w:p>
      <w:pPr>
        <w:spacing w:after="0"/>
        <w:ind w:left="0"/>
        <w:jc w:val="both"/>
      </w:pPr>
      <w:r>
        <w:rPr>
          <w:rFonts w:ascii="Times New Roman"/>
          <w:b w:val="false"/>
          <w:i w:val="false"/>
          <w:color w:val="000000"/>
          <w:sz w:val="28"/>
        </w:rPr>
        <w:t>
      Ауылдық денсаулық сақтау ұйымдарында (АОА, ААА төмен емес) – 2 (12)</w:t>
      </w:r>
    </w:p>
    <w:p>
      <w:pPr>
        <w:spacing w:after="0"/>
        <w:ind w:left="0"/>
        <w:jc w:val="both"/>
      </w:pPr>
      <w:r>
        <w:rPr>
          <w:rFonts w:ascii="Times New Roman"/>
          <w:b w:val="false"/>
          <w:i w:val="false"/>
          <w:color w:val="000000"/>
          <w:sz w:val="28"/>
        </w:rPr>
        <w:t>
      Қалалық денсаулық сақтау ұйымдарында – 3 (18)</w:t>
      </w:r>
    </w:p>
    <w:p>
      <w:pPr>
        <w:spacing w:after="0"/>
        <w:ind w:left="0"/>
        <w:jc w:val="both"/>
      </w:pPr>
      <w:r>
        <w:rPr>
          <w:rFonts w:ascii="Times New Roman"/>
          <w:b w:val="false"/>
          <w:i w:val="false"/>
          <w:color w:val="000000"/>
          <w:sz w:val="28"/>
        </w:rPr>
        <w:t>
      Облыстық денсаулық сақтау ұйымдарында – 3 (18)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жоғарғы </w:t>
            </w:r>
            <w:r>
              <w:br/>
            </w:r>
            <w:r>
              <w:rPr>
                <w:rFonts w:ascii="Times New Roman"/>
                <w:b w:val="false"/>
                <w:i w:val="false"/>
                <w:color w:val="000000"/>
                <w:sz w:val="20"/>
              </w:rPr>
              <w:t xml:space="preserve">оқу орнынан кейінгі білім </w:t>
            </w:r>
            <w:r>
              <w:br/>
            </w:r>
            <w:r>
              <w:rPr>
                <w:rFonts w:ascii="Times New Roman"/>
                <w:b w:val="false"/>
                <w:i w:val="false"/>
                <w:color w:val="000000"/>
                <w:sz w:val="20"/>
              </w:rPr>
              <w:t xml:space="preserve">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49-қосымша</w:t>
            </w:r>
          </w:p>
        </w:tc>
      </w:tr>
    </w:tbl>
    <w:bookmarkStart w:name="z359" w:id="301"/>
    <w:p>
      <w:pPr>
        <w:spacing w:after="0"/>
        <w:ind w:left="0"/>
        <w:jc w:val="left"/>
      </w:pPr>
      <w:r>
        <w:rPr>
          <w:rFonts w:ascii="Times New Roman"/>
          <w:b/>
          <w:i w:val="false"/>
          <w:color w:val="000000"/>
        </w:rPr>
        <w:t xml:space="preserve"> "Ядролық медицина" мамандығы бойынша резидентураның үлгілік оқу бағдарламасының құрылымы</w:t>
      </w:r>
    </w:p>
    <w:bookmarkEnd w:id="301"/>
    <w:p>
      <w:pPr>
        <w:spacing w:after="0"/>
        <w:ind w:left="0"/>
        <w:jc w:val="both"/>
      </w:pPr>
      <w:r>
        <w:rPr>
          <w:rFonts w:ascii="Times New Roman"/>
          <w:b w:val="false"/>
          <w:i w:val="false"/>
          <w:color w:val="000000"/>
          <w:sz w:val="28"/>
        </w:rPr>
        <w:t>
      Бағдарламаның жылдармен ұзақтығы: 2 жыл</w:t>
      </w:r>
    </w:p>
    <w:p>
      <w:pPr>
        <w:spacing w:after="0"/>
        <w:ind w:left="0"/>
        <w:jc w:val="both"/>
      </w:pPr>
      <w:r>
        <w:rPr>
          <w:rFonts w:ascii="Times New Roman"/>
          <w:b w:val="false"/>
          <w:i w:val="false"/>
          <w:color w:val="000000"/>
          <w:sz w:val="28"/>
        </w:rPr>
        <w:t>
      Оқуды аяқтағаннан кейін берілетін біліктілік: Ядролық медицина дәрігері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физика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фармакология және радиохимия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Радионуклидтік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Радионуклидтік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360" w:id="302"/>
    <w:p>
      <w:pPr>
        <w:spacing w:after="0"/>
        <w:ind w:left="0"/>
        <w:jc w:val="left"/>
      </w:pPr>
      <w:r>
        <w:rPr>
          <w:rFonts w:ascii="Times New Roman"/>
          <w:b/>
          <w:i w:val="false"/>
          <w:color w:val="000000"/>
        </w:rPr>
        <w:t xml:space="preserve"> Үлгілік оқу бағдарламасының мазмұны</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жағдайлардың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патологиясы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мүшесінің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Жүрек-қантамырларының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жолдарының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Гепатопанкреатобилиарлық аймақтың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жүйесінің патологиясы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Репродуктивті жүйенің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бездерінің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жүйенің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Гемопоэтикалық жүйенің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жүйесінің патологиясы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жүйесінің патологиясы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патологиясы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патологиясы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Ректосигмоидты қосылыстың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 пен анальдык каналдың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Бауырлық жасушалық обыр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 мен өкпенің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Тимус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түбегінен басқа, бүйректің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үсті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Аорталық гломустың және басқа параганглиялардың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қайталама ісіктерінің селективті ішкі радионуклидтік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және бауыр ішілік өт жолының қайталама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метастаздарының радионуклидтік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емес лимфомалардың радиоиммунды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Дифференциалды қалқанша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Диффузды зобы бар тиреотоксикоз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бір түйінді зобы бар тиреотоксикоз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көп түйінді зобы бар тиреотоксикоз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Тиреоидты тіннің эктопиясы мен тиреотоксикозы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Лайма ауруы кезіндегі артрит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Серопозитивті ревматоидты артрит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ревматоидты артриттер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Псориатикалық және энтеропатиялық артропатиялар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кристалды артропатиялар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Былғары-түйіндік синовит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Бехчет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қатерлі ісігі</w:t>
            </w:r>
          </w:p>
        </w:tc>
      </w:tr>
    </w:tbl>
    <w:bookmarkStart w:name="z361" w:id="303"/>
    <w:p>
      <w:pPr>
        <w:spacing w:after="0"/>
        <w:ind w:left="0"/>
        <w:jc w:val="left"/>
      </w:pPr>
      <w:r>
        <w:rPr>
          <w:rFonts w:ascii="Times New Roman"/>
          <w:b/>
          <w:i w:val="false"/>
          <w:color w:val="000000"/>
        </w:rPr>
        <w:t xml:space="preserve"> Практикалық дағдылар, манипуляциялар, емшаралар</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 / емшара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Радионуклидтік диагностика және радионуклидтік терапия жүргізу алдында науқастарға кеңес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 позитронды-эмиссионды томография /позитронды-эмиссионды томография-компьютерлік томография, бір фотонды эмиссиялық компьютерлік томография, Радионуклидтік терапия жүргізуге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мен жүйелердің әртүрлі аурулары кезінде позитронды-эмиссионды томография/позитронды-эмиссионды томография-компьютерлік томография жүргізу және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мен жүйелердің түрлі аурулары кезінде бір фотонды эмиссиялық компьютерлік томография/компьютерлік томография жүргізу және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 әдістерін қолдана отырып, радионуклидтік терапияны жоспарлау, науқастарды іріктеу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Радиофармацевтикалық препаратты енгізуге байланысты интервенциялық емшаралар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мен жүйелердің түрлі аурулары кезінде радионуклидтік терапия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және</w:t>
            </w:r>
            <w:r>
              <w:br/>
            </w:r>
            <w:r>
              <w:rPr>
                <w:rFonts w:ascii="Times New Roman"/>
                <w:b w:val="false"/>
                <w:i w:val="false"/>
                <w:color w:val="000000"/>
                <w:sz w:val="20"/>
              </w:rPr>
              <w:t>фармацевтикалық мамандықтар</w:t>
            </w:r>
            <w:r>
              <w:br/>
            </w:r>
            <w:r>
              <w:rPr>
                <w:rFonts w:ascii="Times New Roman"/>
                <w:b w:val="false"/>
                <w:i w:val="false"/>
                <w:color w:val="000000"/>
                <w:sz w:val="20"/>
              </w:rPr>
              <w:t>бойынша жоғарғы оқу орнынан</w:t>
            </w:r>
            <w:r>
              <w:br/>
            </w:r>
            <w:r>
              <w:rPr>
                <w:rFonts w:ascii="Times New Roman"/>
                <w:b w:val="false"/>
                <w:i w:val="false"/>
                <w:color w:val="000000"/>
                <w:sz w:val="20"/>
              </w:rPr>
              <w:t>кейінгі білім берудің үлгілік оқу</w:t>
            </w:r>
            <w:r>
              <w:br/>
            </w:r>
            <w:r>
              <w:rPr>
                <w:rFonts w:ascii="Times New Roman"/>
                <w:b w:val="false"/>
                <w:i w:val="false"/>
                <w:color w:val="000000"/>
                <w:sz w:val="20"/>
              </w:rPr>
              <w:t>бағдарламасына</w:t>
            </w:r>
            <w:r>
              <w:br/>
            </w:r>
            <w:r>
              <w:rPr>
                <w:rFonts w:ascii="Times New Roman"/>
                <w:b w:val="false"/>
                <w:i w:val="false"/>
                <w:color w:val="000000"/>
                <w:sz w:val="20"/>
              </w:rPr>
              <w:t>50-қосымша</w:t>
            </w:r>
          </w:p>
        </w:tc>
      </w:tr>
    </w:tbl>
    <w:p>
      <w:pPr>
        <w:spacing w:after="0"/>
        <w:ind w:left="0"/>
        <w:jc w:val="left"/>
      </w:pPr>
      <w:r>
        <w:rPr>
          <w:rFonts w:ascii="Times New Roman"/>
          <w:b/>
          <w:i w:val="false"/>
          <w:color w:val="000000"/>
        </w:rPr>
        <w:t xml:space="preserve"> Медициналық ұйымдар бөлінісінде резидент-дәрігердің клиникалық практикасының ұзақтығы</w:t>
      </w:r>
    </w:p>
    <w:p>
      <w:pPr>
        <w:spacing w:after="0"/>
        <w:ind w:left="0"/>
        <w:jc w:val="both"/>
      </w:pPr>
      <w:r>
        <w:rPr>
          <w:rFonts w:ascii="Times New Roman"/>
          <w:b w:val="false"/>
          <w:i w:val="false"/>
          <w:color w:val="ff0000"/>
          <w:sz w:val="28"/>
        </w:rPr>
        <w:t xml:space="preserve">
      Ескерту. Үлгілік оқу бағдарламалары 50-қосымшамен толықтырылды - ҚР Денсаулық сақтау министрінің 10.11.2023 </w:t>
      </w:r>
      <w:r>
        <w:rPr>
          <w:rFonts w:ascii="Times New Roman"/>
          <w:b w:val="false"/>
          <w:i w:val="false"/>
          <w:color w:val="ff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Клиникалық практикасының ұзақтығы, кемінде ай (кредиттер)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денсаулық сақтау ұйымдарында (АОА, ААА төмен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денсаулық сақтау ұйымдарында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денсаулық сақтау ұйымдарында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денсаулық сақтау ұйымдарында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Акушерия және гинекология (ересектер, балалар)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Аллергология және иммунология (ересектер, балалар)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Анестезиология және реаниматология (ересектер, балалар)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Ангиохирургия (ересектер, балалар)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жасындағы стоматология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хирургиясы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Гастроэнтерология (ересектер, балалар)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Гематология (ересектер)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Дерматовенерология (ересектер, балалар)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Жақ-бет хирургиясы (ересектер, балалар)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Инфекциялық аурулар (ересектер, балалар)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Кардиология (ересектер, балалар)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Кардиохирургия (ересектер, балалар)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Клиникалық зертханалық диагностика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Клиникалық фармакология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генетика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Неврология (ересектер, балалар)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Нейрохирургия (ересектер, балалар)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(ересектер,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онкологиясы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онкологиясы және гематологиясы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онкология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Химиотерапиялық онкология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Ортодонтия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Ортопедиялық стоматология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медицинасы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Оториноларингология (ересектер, балалар)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Офтальмология (ересектер, балалар)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Патологиялық анатомия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Педиатрия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Пластикалық хирургия (ересектер, балалар)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Психиатрия (ересектер, балалар)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Пульмонология (ересектер, балалар)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Радиология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Ревматология (ересектер, балалар)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Сот-медициналық сараптама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мен апаттар медицинасы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Терапия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Терапиялық стоматология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Травматология-ортопедия (ересектер, балалар)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Урология және андрология (ересектер, балалар)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Физикалық медицина және оңалту (ересектер, балалар)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Фтизиатрия (ересектер, балалар)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стоматология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 (ересектер,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Эндокринология (ересектер, балалар)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Ядролық медицина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Қазақстан республикасы Әділет министрілігінің "Сот сараптамалары орталығы" Республикалық мемлекеттік қазыналық кәсіпорнының аумақтық бөлімшелерінде</w:t>
      </w:r>
    </w:p>
    <w:p>
      <w:pPr>
        <w:spacing w:after="0"/>
        <w:ind w:left="0"/>
        <w:jc w:val="both"/>
      </w:pPr>
      <w:r>
        <w:rPr>
          <w:rFonts w:ascii="Times New Roman"/>
          <w:b w:val="false"/>
          <w:i w:val="false"/>
          <w:color w:val="000000"/>
          <w:sz w:val="28"/>
        </w:rPr>
        <w:t>
      АОА - аудандық орталық аурухана</w:t>
      </w:r>
    </w:p>
    <w:p>
      <w:pPr>
        <w:spacing w:after="0"/>
        <w:ind w:left="0"/>
        <w:jc w:val="both"/>
      </w:pPr>
      <w:r>
        <w:rPr>
          <w:rFonts w:ascii="Times New Roman"/>
          <w:b w:val="false"/>
          <w:i w:val="false"/>
          <w:color w:val="000000"/>
          <w:sz w:val="28"/>
        </w:rPr>
        <w:t>
      ААА - ауданаралық аурухана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және</w:t>
            </w:r>
            <w:r>
              <w:br/>
            </w:r>
            <w:r>
              <w:rPr>
                <w:rFonts w:ascii="Times New Roman"/>
                <w:b w:val="false"/>
                <w:i w:val="false"/>
                <w:color w:val="000000"/>
                <w:sz w:val="20"/>
              </w:rPr>
              <w:t>фармацевтикалық мамандықтар</w:t>
            </w:r>
            <w:r>
              <w:br/>
            </w:r>
            <w:r>
              <w:rPr>
                <w:rFonts w:ascii="Times New Roman"/>
                <w:b w:val="false"/>
                <w:i w:val="false"/>
                <w:color w:val="000000"/>
                <w:sz w:val="20"/>
              </w:rPr>
              <w:t>бойынша жоғарғы оқу орнынан</w:t>
            </w:r>
            <w:r>
              <w:br/>
            </w:r>
            <w:r>
              <w:rPr>
                <w:rFonts w:ascii="Times New Roman"/>
                <w:b w:val="false"/>
                <w:i w:val="false"/>
                <w:color w:val="000000"/>
                <w:sz w:val="20"/>
              </w:rPr>
              <w:t>кейінгі білім берудің үлгілік оқу</w:t>
            </w:r>
            <w:r>
              <w:br/>
            </w:r>
            <w:r>
              <w:rPr>
                <w:rFonts w:ascii="Times New Roman"/>
                <w:b w:val="false"/>
                <w:i w:val="false"/>
                <w:color w:val="000000"/>
                <w:sz w:val="20"/>
              </w:rPr>
              <w:t>бағдарламасына 50-1-қосымша</w:t>
            </w:r>
          </w:p>
        </w:tc>
      </w:tr>
    </w:tbl>
    <w:bookmarkStart w:name="z407" w:id="304"/>
    <w:p>
      <w:pPr>
        <w:spacing w:after="0"/>
        <w:ind w:left="0"/>
        <w:jc w:val="left"/>
      </w:pPr>
      <w:r>
        <w:rPr>
          <w:rFonts w:ascii="Times New Roman"/>
          <w:b/>
          <w:i w:val="false"/>
          <w:color w:val="000000"/>
        </w:rPr>
        <w:t xml:space="preserve"> Медициналық ұйымдар бөлінісінде резидент-дәрігердің клиникалық практикасының ұзақтығы </w:t>
      </w:r>
    </w:p>
    <w:bookmarkEnd w:id="304"/>
    <w:p>
      <w:pPr>
        <w:spacing w:after="0"/>
        <w:ind w:left="0"/>
        <w:jc w:val="both"/>
      </w:pPr>
      <w:r>
        <w:rPr>
          <w:rFonts w:ascii="Times New Roman"/>
          <w:b w:val="false"/>
          <w:i w:val="false"/>
          <w:color w:val="ff0000"/>
          <w:sz w:val="28"/>
        </w:rPr>
        <w:t xml:space="preserve">
      Ескерту. Бағдарлама 50-1-қосымшамен толықтырылды - ҚР Денсаулық сақтау министрінің 30.09.2025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бастап қолданысқа енгізіледі және 01.09.2025 бастап туындаған құқықтық қатынастарға қолданылады) бұйрығымен.</w:t>
      </w:r>
    </w:p>
    <w:p>
      <w:pPr>
        <w:spacing w:after="0"/>
        <w:ind w:left="0"/>
        <w:jc w:val="both"/>
      </w:pPr>
      <w:r>
        <w:rPr>
          <w:rFonts w:ascii="Times New Roman"/>
          <w:b w:val="false"/>
          <w:i w:val="false"/>
          <w:color w:val="000000"/>
          <w:sz w:val="28"/>
        </w:rPr>
        <w:t>
      Ескерту. Үлгілік оқу бағдарламасы ҚР Денсаулық сақтау министрінің 2023 жылғы 10 қарашадағы № 164 бұйрығына сәйкес 50-қосымшамен толықтырылды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практиканың ұзақтығы, кемінде ай (кредиттер)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денсаулық сақтау ұйымдарында (АОА, ААА төмен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денсаулық сақтау ұйымдарында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денсаулық сақтау ұйымдарында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денсаулық сақтау ұйымдарында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 және иммунология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Жақсүйек-бет хирургиясы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Травматология-ортопедия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Қазақстан Республикасы Әділет министрлігінің "Сот сараптамалары орталығы" республикалық мемлекеттік қазыналық кәсіпорнының аумақтық бөлімшелерінде </w:t>
      </w:r>
    </w:p>
    <w:p>
      <w:pPr>
        <w:spacing w:after="0"/>
        <w:ind w:left="0"/>
        <w:jc w:val="both"/>
      </w:pPr>
      <w:r>
        <w:rPr>
          <w:rFonts w:ascii="Times New Roman"/>
          <w:b w:val="false"/>
          <w:i w:val="false"/>
          <w:color w:val="000000"/>
          <w:sz w:val="28"/>
        </w:rPr>
        <w:t>
      АОА – аудандық орталық аурухана</w:t>
      </w:r>
    </w:p>
    <w:p>
      <w:pPr>
        <w:spacing w:after="0"/>
        <w:ind w:left="0"/>
        <w:jc w:val="both"/>
      </w:pPr>
      <w:r>
        <w:rPr>
          <w:rFonts w:ascii="Times New Roman"/>
          <w:b w:val="false"/>
          <w:i w:val="false"/>
          <w:color w:val="000000"/>
          <w:sz w:val="28"/>
        </w:rPr>
        <w:t>
      ААА – ауданаралық аурухана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және</w:t>
            </w:r>
            <w:r>
              <w:br/>
            </w:r>
            <w:r>
              <w:rPr>
                <w:rFonts w:ascii="Times New Roman"/>
                <w:b w:val="false"/>
                <w:i w:val="false"/>
                <w:color w:val="000000"/>
                <w:sz w:val="20"/>
              </w:rPr>
              <w:t>фармацевтикалық мамандықтар</w:t>
            </w:r>
            <w:r>
              <w:br/>
            </w:r>
            <w:r>
              <w:rPr>
                <w:rFonts w:ascii="Times New Roman"/>
                <w:b w:val="false"/>
                <w:i w:val="false"/>
                <w:color w:val="000000"/>
                <w:sz w:val="20"/>
              </w:rPr>
              <w:t>бойынша жоғарғы оқу орнынан</w:t>
            </w:r>
            <w:r>
              <w:br/>
            </w:r>
            <w:r>
              <w:rPr>
                <w:rFonts w:ascii="Times New Roman"/>
                <w:b w:val="false"/>
                <w:i w:val="false"/>
                <w:color w:val="000000"/>
                <w:sz w:val="20"/>
              </w:rPr>
              <w:t>кейінгі білім берудің үлгілік оқу</w:t>
            </w:r>
            <w:r>
              <w:br/>
            </w:r>
            <w:r>
              <w:rPr>
                <w:rFonts w:ascii="Times New Roman"/>
                <w:b w:val="false"/>
                <w:i w:val="false"/>
                <w:color w:val="000000"/>
                <w:sz w:val="20"/>
              </w:rPr>
              <w:t>бағдарламасына 51-қосымша</w:t>
            </w:r>
          </w:p>
        </w:tc>
      </w:tr>
    </w:tbl>
    <w:bookmarkStart w:name="z409" w:id="305"/>
    <w:p>
      <w:pPr>
        <w:spacing w:after="0"/>
        <w:ind w:left="0"/>
        <w:jc w:val="left"/>
      </w:pPr>
      <w:r>
        <w:rPr>
          <w:rFonts w:ascii="Times New Roman"/>
          <w:b/>
          <w:i w:val="false"/>
          <w:color w:val="000000"/>
        </w:rPr>
        <w:t xml:space="preserve"> "Әскери хирургия" мамандығы бойынша резидентураның үлгілік оқу бағдарламасының құрылымы </w:t>
      </w:r>
    </w:p>
    <w:bookmarkEnd w:id="305"/>
    <w:p>
      <w:pPr>
        <w:spacing w:after="0"/>
        <w:ind w:left="0"/>
        <w:jc w:val="both"/>
      </w:pPr>
      <w:r>
        <w:rPr>
          <w:rFonts w:ascii="Times New Roman"/>
          <w:b w:val="false"/>
          <w:i w:val="false"/>
          <w:color w:val="ff0000"/>
          <w:sz w:val="28"/>
        </w:rPr>
        <w:t xml:space="preserve">
      Ескерту. Бағдарлама 51-қосымшамен толықтырылды - ҚР Денсаулық сақтау министрінің 30.09.2025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бастап қолданысқа енгізіледі және 01.09.2025 бастап туындаған құқықтық қатынастарға қолданылады) бұйрығымен.</w:t>
      </w:r>
    </w:p>
    <w:p>
      <w:pPr>
        <w:spacing w:after="0"/>
        <w:ind w:left="0"/>
        <w:jc w:val="both"/>
      </w:pPr>
      <w:r>
        <w:rPr>
          <w:rFonts w:ascii="Times New Roman"/>
          <w:b w:val="false"/>
          <w:i w:val="false"/>
          <w:color w:val="000000"/>
          <w:sz w:val="28"/>
        </w:rPr>
        <w:t>
      Бағдарламаның жылдармен ұзақтығы: 3 жыл</w:t>
      </w:r>
    </w:p>
    <w:p>
      <w:pPr>
        <w:spacing w:after="0"/>
        <w:ind w:left="0"/>
        <w:jc w:val="both"/>
      </w:pPr>
      <w:r>
        <w:rPr>
          <w:rFonts w:ascii="Times New Roman"/>
          <w:b w:val="false"/>
          <w:i w:val="false"/>
          <w:color w:val="000000"/>
          <w:sz w:val="28"/>
        </w:rPr>
        <w:t>
      Оқуды аяқтағаннан кейін берілетін біліктілік: әскери дәрігер-хирург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Тактикалық медицина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 модулі</w:t>
            </w:r>
          </w:p>
          <w:p>
            <w:pPr>
              <w:spacing w:after="20"/>
              <w:ind w:left="20"/>
              <w:jc w:val="both"/>
            </w:pPr>
            <w:r>
              <w:rPr>
                <w:rFonts w:ascii="Times New Roman"/>
                <w:b w:val="false"/>
                <w:i w:val="false"/>
                <w:color w:val="000000"/>
                <w:sz w:val="20"/>
              </w:rPr>
              <w:t>
"Абдоминалды хирургия" пәні</w:t>
            </w:r>
          </w:p>
          <w:p>
            <w:pPr>
              <w:spacing w:after="20"/>
              <w:ind w:left="20"/>
              <w:jc w:val="both"/>
            </w:pPr>
            <w:r>
              <w:rPr>
                <w:rFonts w:ascii="Times New Roman"/>
                <w:b w:val="false"/>
                <w:i w:val="false"/>
                <w:color w:val="000000"/>
                <w:sz w:val="20"/>
              </w:rPr>
              <w:t>
"Іріңді хирургия" пәні</w:t>
            </w:r>
          </w:p>
          <w:p>
            <w:pPr>
              <w:spacing w:after="20"/>
              <w:ind w:left="20"/>
              <w:jc w:val="both"/>
            </w:pPr>
            <w:r>
              <w:rPr>
                <w:rFonts w:ascii="Times New Roman"/>
                <w:b w:val="false"/>
                <w:i w:val="false"/>
                <w:color w:val="000000"/>
                <w:sz w:val="20"/>
              </w:rPr>
              <w:t>
"Ангиохирургия" пәні</w:t>
            </w:r>
          </w:p>
          <w:p>
            <w:pPr>
              <w:spacing w:after="20"/>
              <w:ind w:left="20"/>
              <w:jc w:val="both"/>
            </w:pPr>
            <w:r>
              <w:rPr>
                <w:rFonts w:ascii="Times New Roman"/>
                <w:b w:val="false"/>
                <w:i w:val="false"/>
                <w:color w:val="000000"/>
                <w:sz w:val="20"/>
              </w:rPr>
              <w:t>
"Нейрохирургия" пәні</w:t>
            </w:r>
          </w:p>
          <w:p>
            <w:pPr>
              <w:spacing w:after="20"/>
              <w:ind w:left="20"/>
              <w:jc w:val="both"/>
            </w:pPr>
            <w:r>
              <w:rPr>
                <w:rFonts w:ascii="Times New Roman"/>
                <w:b w:val="false"/>
                <w:i w:val="false"/>
                <w:color w:val="000000"/>
                <w:sz w:val="20"/>
              </w:rPr>
              <w:t>
"Травматология және ортопедия" пәні</w:t>
            </w:r>
          </w:p>
          <w:p>
            <w:pPr>
              <w:spacing w:after="20"/>
              <w:ind w:left="20"/>
              <w:jc w:val="both"/>
            </w:pPr>
            <w:r>
              <w:rPr>
                <w:rFonts w:ascii="Times New Roman"/>
                <w:b w:val="false"/>
                <w:i w:val="false"/>
                <w:color w:val="000000"/>
                <w:sz w:val="20"/>
              </w:rPr>
              <w:t>
"Амбулаториялық-емханалық хирургия" пәні</w:t>
            </w:r>
          </w:p>
          <w:p>
            <w:pPr>
              <w:spacing w:after="20"/>
              <w:ind w:left="20"/>
              <w:jc w:val="both"/>
            </w:pPr>
            <w:r>
              <w:rPr>
                <w:rFonts w:ascii="Times New Roman"/>
                <w:b w:val="false"/>
                <w:i w:val="false"/>
                <w:color w:val="000000"/>
                <w:sz w:val="20"/>
              </w:rPr>
              <w:t>
"Анестезиология және реаниматология" пәні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Әскери-медициналық сараптама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"Әскери-медициналық хирургия" модулі</w:t>
            </w:r>
          </w:p>
          <w:p>
            <w:pPr>
              <w:spacing w:after="20"/>
              <w:ind w:left="20"/>
              <w:jc w:val="both"/>
            </w:pPr>
            <w:r>
              <w:rPr>
                <w:rFonts w:ascii="Times New Roman"/>
                <w:b w:val="false"/>
                <w:i w:val="false"/>
                <w:color w:val="000000"/>
                <w:sz w:val="20"/>
              </w:rPr>
              <w:t>
"Әскери-медициналық хирургия-1" пәні</w:t>
            </w:r>
          </w:p>
          <w:p>
            <w:pPr>
              <w:spacing w:after="20"/>
              <w:ind w:left="20"/>
              <w:jc w:val="both"/>
            </w:pPr>
            <w:r>
              <w:rPr>
                <w:rFonts w:ascii="Times New Roman"/>
                <w:b w:val="false"/>
                <w:i w:val="false"/>
                <w:color w:val="000000"/>
                <w:sz w:val="20"/>
              </w:rPr>
              <w:t>
"Әскери-медициналық хирургия-2" пәні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токсикология және гигиена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оңалту және олардың денсаулығын қалпына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медицинадағы психология және психиатрия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bl>
    <w:p>
      <w:pPr>
        <w:spacing w:after="0"/>
        <w:ind w:left="0"/>
        <w:jc w:val="both"/>
      </w:pPr>
      <w:r>
        <w:rPr>
          <w:rFonts w:ascii="Times New Roman"/>
          <w:b w:val="false"/>
          <w:i w:val="false"/>
          <w:color w:val="000000"/>
          <w:sz w:val="28"/>
        </w:rPr>
        <w:t xml:space="preserve">
      Үлгілік оқу бағдарламасының мазмұны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жай-күйлердің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эвакуация кезеңінде жаралыларға медициналық көмек көрсетуді және емдеуді ұйымдастыру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хирургиялық патология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бейіндегі санитариялық шығындар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хирургиялық жарақаттың ауырлық дәрежесін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эвакуация кезеңіндегі ауырсынуды басу әдістері мен құралдары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қан жоғалту, медициналық эвакуация кезеңдерінде емдеу қағидаттары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Травматикалық шок және травматикалық ауру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қысу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 мен травмаларды көп кезеңді хирургиялық емдеу тактикасы (damage control surgery)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хирургиялық жарақаттардың инфекциялық асқынулары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радиациялық жарақаттар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термиялық зақымданулар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пен мидың жауынгерлік жарақаты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бағанасының және жұлынның жауынгерлік жарақаты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ағзасының жауынгерлік жарақаты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ағзаларының жауынгерлік жарақаты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Жақсүйек-бет аймағының жауынгерлік жарақаты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жауынгерлік жарақаты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Кеуденің жауынгерлік жарақаты. Торакоабдоминалдық жарақаттар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жауынгерлік жарақаты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пен жамбас мүшелерінің жауынгерлік жарақаты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Аяқ-қолдардың жауынгерлік жарақаты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үйлескен жаралар мен жарақаттар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Мина жарылысынан жарақаттар және жарылу жарақаттары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Септикалық 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жарақат кезіндегі анестезия. Ұрыс жағдайында жансыздандырудың ерекшеліктері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Уланатын заттармен зақымдануларды емдеу және клиника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психиатрия: жіті және созылмалы психоздар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құрамға психологиялық қолдау көрсетуді ұйымдастыру. Жараланғандар мен жарақаттанғандарды медициналық-психологиялық оңалту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медицинадағы психиатриялық сараптама. Суицидтік мінез-құлық және оның алдын алу. Ұрыс жағдайында пациенттермен қарым-қатынас орнату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аппендицит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холецистит. Өт-тас ауруының хирургиялық асқынулары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панкреатит. Ұйқыбезі ауруларының хирургиялық асқынулары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 (өзге де орналасқан шап, сан, кіндік, алдыңғы ішперде қабырғасы)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Диафрагмалық жарықтар. Ішперде қуысының жарығы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операциядан кейінгі жарықтар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ішек түйнегі (оның ішінде ісік генезі)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және созылмалы гастродуоденалды ойықжаралар, асқазан мен ұлтабардан қан кетумен асқынған эрозиялар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пен асқазан тамырларының варикозды кеңеюі, қан кетумен асқынған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Маллори-Вейс синдромы (асқазан-өңеш үзілу-геморрагиялық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перфорациясы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ұлтабардың перфоративті ойықжаралары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Пенетриялық ойықжаралар, ойықжаралардың азғындалуы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Пилородуоденалды стеноз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Кардия ахалазиясы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Мезентериалды қан айналымының жіті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Эмболиялар мен тромбоздар (артериялық, веналық)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тамырларының облитерациялық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веналарының аурулары, іріңді-қабыну асқынулары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Некроздар, ойықжаралар, жыланкөздер, гангреналар (ішкі ағзалар)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плевраның, көкірекортаның хирургиялық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перфорациясы. Медиастенит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Флегмона. Тілме, эризипелоид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Фурункул, ФурункулҰз. Карбункул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Панариций, пандактилит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 (перианальды венозды тромбоз). Парапроктит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сепсис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жарақаты. Үсік. Күйік және күйік ауруы. Күйік ауруы және ингаляциялық зақымдану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емес ойықжаралы колит, Крон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асқазан, ішек дивертикулдары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бауырдың (оның ішінде ішперде қуысының басқа да ағзаларының) паразиттік және паразиттік емес кисталары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ауруларының хирургиялық асқынулары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Диабеттік табан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 мен бұлшықет-қаңқа жүйесінің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асқазан-ішек жолдарының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Гепатопанкреатобилиарлық аймақ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ағзаларының ісіктері</w:t>
            </w:r>
          </w:p>
        </w:tc>
      </w:tr>
    </w:tbl>
    <w:p>
      <w:pPr>
        <w:spacing w:after="0"/>
        <w:ind w:left="0"/>
        <w:jc w:val="both"/>
      </w:pPr>
      <w:r>
        <w:rPr>
          <w:rFonts w:ascii="Times New Roman"/>
          <w:b w:val="false"/>
          <w:i w:val="false"/>
          <w:color w:val="000000"/>
          <w:sz w:val="28"/>
        </w:rPr>
        <w:t>
      Практикалық дағдылар, манипуляциялар, емшаралар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Операция/емшара/техника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 жарақатын хирургиялық өңдеу (бастапқы, қайталама)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таңғыштарды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Новокаинді блокадалар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Күйіктің тереңдігі мен ауданын диагностикалау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жолдарының күйіктерін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жараларын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Бассүйек-ми зақымдануымен зардап шеккендерге шокқа қарсы іс-шаралар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Бассүйек-ми жарақатында қан кетуді тоқтату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Сүйекішілік жансыздандыру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Жараланғандарға/зардап шеккендерге шұғыл көмек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Травматикалық шок кезіндегі шокқа қарсы 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Фасциотомия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кетуді тоқтату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 пункциясы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тамырлар зақымданған кезде қан кетуді уақытша және түпкілікті тоқтату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 ампутациялау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Сынықтарды ауырсыздандыру, блокадалар, сүйектерді репозициялау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таңғыштарды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сүйегі, жіліншік, иық, білек сынықтарына сыртқы бекіту құрылғысын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Буындардың шығуын түзету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сынықты, жараны бастапқы хирургиялық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Реанимациялық шараларды жүргізу ("ауыздан ауызға" және "ауыздан мұрынға" жасанды тыныс алу, жабық жүрек массажы; сыртқы қан кетуді тоқтату, айналымдағы қан көлемін қалпына келтіру, қан тобын анықтау, қан құю, геморрагиялық шоктың алдын алу және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және іріңді жараларды таңу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кезінде іріңді жаралар мен қуыстарды санациялау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Трофикалық ойықжараларды жергілікті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Жараны бастапқы хирургиялық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Жараны қайталама хирургиялық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қайталама тігістерді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Жараларды микробиологиялық және цитологиялық зерттеу үшін материал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іріңді-некротикалық ауруларын, тері шелмайын, тін кеңістіктерді (оның ішінде химиялық және термиялық зақымданулар кезінде) операциялық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Панарицияны ашу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қуысынан тампондарды, дренаждарды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аспаптық зерттеулердің деректерін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Амбулаторлық хирургиядағы аз инвазивті операциялар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Беткейлік қатерсіз ісіктерді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Аппендектомия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Аппендикулярлық инфильтратты хирургиялық (консервативті) емдеу, аппендикулярлық абсцессті дренаждау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Меккелдің дивертикулы кезіндегі операциялар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жарығын герниотомия, герниопластика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ақ сызығы жарығының және кіндік жарығының герниопластикасы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жарығының герниопластикасы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вентральды жарықтың герниопластикасы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Диафрагмалық жарыққа операциялар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оқшауланған жарықтар кезіндегі операциялар (ішкі жарықтар)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кезінде эзофагогастродуоденоскопия, биопсия, эндоскопиялық гемостаз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Ректоскопия, колонофиброскопия, биопсия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Холедохоскопия. Папиллосфинктеротомия, вирсунготомия, тастарды ағындардан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пен асқазанның, ішектің қатерсіз ісіктерін эндоскопиялық жолмен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зерттеу кезінде өңештен, асқазаннан, ұлтабардан, тікішектен және тоқішектен бөгде заттарды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тыртықты және операциядан кейінгі тарылуларын кеңейту және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Күю кезінде өңештің бұзылуы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Энтералдық қоректендіруге арналған зонд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Блекмор зондын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пен асқазанның варикозды кеңеюін тігу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 ішперде қуысы ағзаларын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Холецистостомия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ұлтабардың тесілген ойықжарасын тігу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жарасын тігу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резекциясы (Бильрот-1, Билрот-2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субтотальды резекциясы, гастрэктомия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Пилоропластика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ұлтабар ойықжарасына ваготомия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Перитонитті операциялық емдеу, лапароскопиялық санациялар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қуысын, ішперде артындағы қуысты дренаждау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 резекциясы, ішекаралық анастомоз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Қысылған ағзалардың өміршеңдігін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Сальникті резекциялау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интубациясы (мұрын интестиналды, ретроградты)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ішек түйнегін жою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стомасын салу (энтеростома, колостома)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Эпицистостомия қою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жарасын тігу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Ұйқыбезінің жарасын тігу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Спленэктомия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Геморроидэктомия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парапроктит кезіндегі жыланкөзді кесу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Эпителий-құйымшақтық жылауығын кесу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Плевралдық пункция, плевралдық қуысты дренаждау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арқылы бауыр арқылы жасалған холангиография, холедохостомия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Холедохотомия. Холедохолитотомия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Билиодигестивті анастамозды қалыптастыру операциясы (холедходуоденоанастомоз, холедохоейноанастомоз)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Панкреатодуоденальды резекция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Торакоскопия, алдыңғы қуысты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Торакотомия, өкпе, бронх, диафрагма жарақатын тігу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және перикард жарақатын тігу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 пункциясы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 жағдайындағы инфузиялық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Турникетті тактикалық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Окклюзиялық таңғышты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 тампонадасы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декомпрессиясы (ине торакостомиясы)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Назофарингеалды және орофарингеалды түтікті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Ұрыс жағдайында анальгетиктерді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Тактикалық эвакуация (тасымалдау, жылжыту, бекіту)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дәрі қобдишасын қолдану (IFAK)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Сценарийлік тренингтерде TCCC (Tactical Combat Casualty Care)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'Care under Fire' фазасындағы әрекеттер (симуляцияға)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M.A.R.C.H. алгоритмін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қаза болған жағдайда көмек көрсетуді үйлестіру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заттармен зақымданған кезде алғашқы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Санитариялық-гигиеналық шараларды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сауалнама және жай-күйіне экспресс-бағалау жүргізу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Ұрыс жағдайында алғашқы психологиялық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Посттравматикалық күйзелістің (ПТКБ), депрессияның және мазасыздықтың бұзылуының белгілерін тану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стрессті төмендету бойынша іс-шараларды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тренингті әзірлеу және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 әңгімелесу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Суицидтік мінез-құлық тәуекелін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сауалнама және жай-күйіне экспресс-бағалау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Ұрыс жағдайларында алғашқы психологиялық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стрессті төмендету бойынша іс-шараларды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тренингті әзірлеу және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 әңгімелесу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Суицидтік мінез-құлық тәуекелін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Қазақстан Республикасы Қорғаныс министрлігінің клиникалық базаларында дайындық жүргізіледі деп көзделген.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және</w:t>
            </w:r>
            <w:r>
              <w:br/>
            </w:r>
            <w:r>
              <w:rPr>
                <w:rFonts w:ascii="Times New Roman"/>
                <w:b w:val="false"/>
                <w:i w:val="false"/>
                <w:color w:val="000000"/>
                <w:sz w:val="20"/>
              </w:rPr>
              <w:t>фармацевтикалық мамандықтар</w:t>
            </w:r>
            <w:r>
              <w:br/>
            </w:r>
            <w:r>
              <w:rPr>
                <w:rFonts w:ascii="Times New Roman"/>
                <w:b w:val="false"/>
                <w:i w:val="false"/>
                <w:color w:val="000000"/>
                <w:sz w:val="20"/>
              </w:rPr>
              <w:t>бойынша жоғарғы оқу орнынан</w:t>
            </w:r>
            <w:r>
              <w:br/>
            </w:r>
            <w:r>
              <w:rPr>
                <w:rFonts w:ascii="Times New Roman"/>
                <w:b w:val="false"/>
                <w:i w:val="false"/>
                <w:color w:val="000000"/>
                <w:sz w:val="20"/>
              </w:rPr>
              <w:t>кейінгі білім берудің үлгілік оқу</w:t>
            </w:r>
            <w:r>
              <w:br/>
            </w:r>
            <w:r>
              <w:rPr>
                <w:rFonts w:ascii="Times New Roman"/>
                <w:b w:val="false"/>
                <w:i w:val="false"/>
                <w:color w:val="000000"/>
                <w:sz w:val="20"/>
              </w:rPr>
              <w:t>бағдарламасына 52-қосымша</w:t>
            </w:r>
          </w:p>
        </w:tc>
      </w:tr>
    </w:tbl>
    <w:bookmarkStart w:name="z411" w:id="306"/>
    <w:p>
      <w:pPr>
        <w:spacing w:after="0"/>
        <w:ind w:left="0"/>
        <w:jc w:val="left"/>
      </w:pPr>
      <w:r>
        <w:rPr>
          <w:rFonts w:ascii="Times New Roman"/>
          <w:b/>
          <w:i w:val="false"/>
          <w:color w:val="000000"/>
        </w:rPr>
        <w:t xml:space="preserve"> "Әскери терапия" мамандығы бойынша резидентураның үлгілік оқу бағдарламасының құрылымы</w:t>
      </w:r>
    </w:p>
    <w:bookmarkEnd w:id="306"/>
    <w:p>
      <w:pPr>
        <w:spacing w:after="0"/>
        <w:ind w:left="0"/>
        <w:jc w:val="both"/>
      </w:pPr>
      <w:r>
        <w:rPr>
          <w:rFonts w:ascii="Times New Roman"/>
          <w:b w:val="false"/>
          <w:i w:val="false"/>
          <w:color w:val="ff0000"/>
          <w:sz w:val="28"/>
        </w:rPr>
        <w:t xml:space="preserve">
      Ескерту. Бағдарлама 52-қосымшамен толықтырылды - ҚР Денсаулық сақтау министрінің 30.09.2025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бастап қолданысқа енгізіледі және 01.09.2025 бастап туындаған құқықтық қатынастарға қолданылады) бұйрығымен.</w:t>
      </w:r>
    </w:p>
    <w:p>
      <w:pPr>
        <w:spacing w:after="0"/>
        <w:ind w:left="0"/>
        <w:jc w:val="both"/>
      </w:pPr>
      <w:r>
        <w:rPr>
          <w:rFonts w:ascii="Times New Roman"/>
          <w:b w:val="false"/>
          <w:i w:val="false"/>
          <w:color w:val="000000"/>
          <w:sz w:val="28"/>
        </w:rPr>
        <w:t xml:space="preserve">
      Бағдарламаның жылдармен ұзақтығы: 2 жыл </w:t>
      </w:r>
    </w:p>
    <w:p>
      <w:pPr>
        <w:spacing w:after="0"/>
        <w:ind w:left="0"/>
        <w:jc w:val="both"/>
      </w:pPr>
      <w:r>
        <w:rPr>
          <w:rFonts w:ascii="Times New Roman"/>
          <w:b w:val="false"/>
          <w:i w:val="false"/>
          <w:color w:val="000000"/>
          <w:sz w:val="28"/>
        </w:rPr>
        <w:t>
      Оқуды аяқтағаннан кейін берілетін біліктілік: әскери дәрігер-терапевт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Тактикалық медицина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"Әскери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терапия -1" пәні</w:t>
            </w:r>
          </w:p>
          <w:p>
            <w:pPr>
              <w:spacing w:after="20"/>
              <w:ind w:left="20"/>
              <w:jc w:val="both"/>
            </w:pPr>
            <w:r>
              <w:rPr>
                <w:rFonts w:ascii="Times New Roman"/>
                <w:b w:val="false"/>
                <w:i w:val="false"/>
                <w:color w:val="000000"/>
                <w:sz w:val="20"/>
              </w:rPr>
              <w:t>
"Әскери терапия -2" пәні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 төндіретін жағдайларда шұғыл терапиялық көмек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Әскери-медициналық сараптама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токсикология және гигиена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медицинадағы психология және психиатрия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оңалту және олардың денсаулығын қалпына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p>
      <w:pPr>
        <w:spacing w:after="0"/>
        <w:ind w:left="0"/>
        <w:jc w:val="both"/>
      </w:pPr>
      <w:r>
        <w:rPr>
          <w:rFonts w:ascii="Times New Roman"/>
          <w:b w:val="false"/>
          <w:i w:val="false"/>
          <w:color w:val="000000"/>
          <w:sz w:val="28"/>
        </w:rPr>
        <w:t>
      Үлгілік оқу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жай-күйлердің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уытты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кома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уытты ісінуі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Интоксикация психоздары. Делириоздық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жүйесінің уытты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гипоксия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 жүйесінің уытты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Экзоуытты 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 мен өткізгіштігінің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Уланатын заттармен зақымдануларды емдеу және клиника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психиатрия: жіті және созылмалы психоздар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құрамға психологиялық қолдау көрсетуді ұйымдастыру. Жараланғандар мен жарақаттанғандарды медициналық-психологиялық оңалту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медицинадағы психиатриялық сараптама. Суицидтік мінез-құлық және оның алдын алу. Ұрыс жағдайында пациенттермен қарым-қатынас орнату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сәулеленуден болған жіті сәуле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радиациялық жарақаттар. Біріктірілген радиациялық жарақаттар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радиациялық зақымдану біркелкі емес сәулелену кезіндегі жіті сәуле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радиациялық зақымданудан (ішкі сәулеленуден) сәуле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сәуле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Күйіктен зардап шеккендердегі висцеральды патологияның ерекшеліктері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Жараланғандарға және күйіп қалғандарға терапиялық көмек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жоғары жиілікті диапазондағы электромагниттік сәулеленудің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Қызып кету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зақымдану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демікпесі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созылмалы обструктивті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Бронхоэктатикалық ауру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функциясының жеткіліксіздігі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өкпе ауруы (өкпе гипертензиясы, өкпе артериясының тромбоэмболиясы, өкпе жүрегі)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Генезисі белгісіз қызба. Сепсис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аллергоздар. Анафилактикалық 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гипертензия (эссенциалды және симптоматикалық артериялық гипертензия)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созылмалы ишемиялық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коронарлық синдром. Миокард инфаргі және оның асқынулары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Кенеттен жүрек өлімі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және өткізгіштігінің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жүрек ақаулары. Жүректің ревматикалық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жүрек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Кардиомиопатиялар (бастапқы, қайталама)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эндокардит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жеткіліксіздігі (жіті, созылмалы)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Метаболикалық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жолдарының функционалдық бұзылулары (функционалдық диспепсия, өт қабының және Одди сфинктерінің функционалдық бұзылуы, тітіркенген ішек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Гастроэзофагеальды рефлюкс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гастрит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ұлтабардың ойық жарасы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холецистит. Өт-тас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панкреатит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гепатиттер (вирустық емес, вирустық генезис)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циррозы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қабыну аурулары (ойық жаралы колит, Крон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Дефициттік анемия (темір тапшылығы, В-12 тапшылығы, фолий тапшылығы)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Апластикалық анемия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Гемолитикалық анемия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Тромбоцитопения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Коагулопатиялар (гемофилия, Виллебранд ауруы, К витаминінің тапшылығы)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Тромбофилия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Диссеминирленген тамырішілік коагуляция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Лейкоздар (жіті, созылмалы)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Ревматоидты артрит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склеродермия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қызыл жегі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Дерматомиозит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Серонегативті спондилоартропатия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артриттер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Остеоартрит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Подагра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Остеопороз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Аутоиммунды тиреоидит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Гиперкортицизм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жеткіліксіздігі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жолдарының асқынбаған және асқынған инфекциялары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және созылмалы тубулоинтерстициалды инфекциялар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Гломерулярлық аурулар. Гломерулонефрит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шеккендердегі коморбидтік жағдай (диабет, гипертония)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функциясының жіті жеткіліксіздігі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жіті жеткіліксіздігі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ағзалар функциясының жеткіліксіздігі</w:t>
            </w:r>
          </w:p>
        </w:tc>
      </w:tr>
    </w:tbl>
    <w:p>
      <w:pPr>
        <w:spacing w:after="0"/>
        <w:ind w:left="0"/>
        <w:jc w:val="both"/>
      </w:pPr>
      <w:r>
        <w:rPr>
          <w:rFonts w:ascii="Times New Roman"/>
          <w:b w:val="false"/>
          <w:i w:val="false"/>
          <w:color w:val="000000"/>
          <w:sz w:val="28"/>
        </w:rPr>
        <w:t>
      Практикалық дағдылар, манипуляциялар, емшаралар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Операция/емшара/техника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улану кезіндегі детоксикация терапиясы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Сіңбеген уды жою бойынша іс-шаралар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Құсуды шақыру (түтіксіз асқазанды шаю) Асқазанды түтікпен шаю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Сіңген уды жою бойынша іс-шаралар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Антидоттық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энцефалопатияны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жүйесінің уытты зақымдануын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Экзоуытты шокты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коронарлық синдром кезінде жүректің ырғағы мен өткізгіштігінің бұзылуын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нефропатия мен гепатопатияны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Қышқыл-негізгі жай-күйінің (ҚНЖ) бұзылуын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коагулопатияны емдеу (ДВС синдромы)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Пикфлоуметрия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аэрозольді ингаляторларды, спейсерлерді және небулайзерлерді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концентраторын қолдану техникасы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(тіркеу және таратып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минуттық серуендеу тесті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Гликемияны, ацетонурияны жедел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функциясын бағалау және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Альбуминурия дәрежесін және Альбумин/Креатинин арақатынасын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Протеинурия дәрежесін және Протеин/Креатинин арақатынасын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дозаларын есептеу. Диеталық режимді, гликемия мониторингін және инсулинді қолдануды тағайындау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Шумақшалық сүзілу жылдамдығын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Гемокомпоненттік және инфузиялық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Жүрек-өкпе реанимациясы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дефибрилляция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Нәтижелерді интерпретациялау: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клиникалық, биохимиялық, иммунологиялық және микробиологиялық зерттеулер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ағзалардың аурулары кезіндегі цитологиялық және гистологиялық зерттеулер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газдық 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Рентгенологиялық зерттеулер, ішкі ағзалар мен буындардың компьютерлік томографиясы/магнитті-резонансты томографиясы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ағзаларды, буындарды ультрадыбыстық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ағзаларды эндоскопиялық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қысымды тәуліктік мониторингілеу, артериялық қысымды үйде мониторингілеу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Холтер бойынша электрокардиография мониторингі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Бронходиляциялық сынама жүргізе отырып спирография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Басшылықпен орындау: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Коникотомия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 жағдайындағы инфузиялық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Назофарингеалды және орофарингеалды түтікті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Ұрыс жағдайында анальгетиктерді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Тактикалық эвакуация (тасымалдау, жылжыту, бекіту)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дәрі қобдишасын қолдану (IFAK)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Сценарийлік тренингтерде TCCC (Tactical Combat Casualty Care)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'Care under Fire' фазасындағы әрекеттер (симуляцияға)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M.A.R.C.H. алгоритмін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қаза болған жағдайда көмек көрсетуді үйлестіру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заттармен зақымданған кезде алғашқы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Санитариялық-гигиеналық шараларды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сауалнама және жай-күйіне экспресс-бағалау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Ұрыс жағдайында алғашқы психологиялық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Посттравматикалық күйзелістің (ПТКБ), депрессияның және мазасыздықтың бұзылуының белгілерін тану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стрессті төмендету бойынша іс-шараларды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тренингті әзірлеу және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 әңгімелесу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Суицидтік мінез-құлық тәуекелін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сауалнама және жай-күйіне экспресс-бағалау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Ұрыс жағдайларында алғашқы психологиялық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стрессті төмендету бойынша іс-шараларды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тренингті әзірлеу және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Қазақстан Республикасы Қорғаныс министрлігінің клиникалық базаларында дайындық жүргізіледі деп көзделген.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