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1e1c" w14:textId="5111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11 қаңтардағы № 6 бұйрығы. Қазақстан Республикасының Әділет министрлігінде 2023 жылғы 11 қаңтарда № 31670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10.01.2023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Бағаларына мемлекеттік реттеу белгіленетін мұнай өнімдерінің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Мұнайды тасымалдау және өңдеу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10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мұнай өнімдерінің тізбесі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Аи-80 маркалы бензин, бөлшек саудада өткізу.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Аи-92 маркалы бензин, бөлшек саудада өткізу.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Аи-93 маркалы бензин, бөлшек саудада өткізу.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Дизель отыны (жазғы, маусымаралық), бөлшек саудада өткізу.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