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dfaa" w14:textId="107d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жастар форумын өткізу тәртібін бекіту туралы" Қазақстан Республикасы Білім және ғылым министрінің 2015 жылғы 23 сәуірдегі № 233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м.а. 2023 жылғы 6 қаңтардағы № 5 бұйрығы. Қазақстан Республикасының Әділет министрлігінде 2023 жылғы 10 қаңтарда № 31667 болып тіркелді. Күші жойылды - Қазақстан Республикасы Мәдениет және ақпарат министрінің м.а. 2025 жылғы 5 маусымдағы № 260-НҚ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м.а. 05.06.2025 </w:t>
      </w:r>
      <w:r>
        <w:rPr>
          <w:rFonts w:ascii="Times New Roman"/>
          <w:b w:val="false"/>
          <w:i w:val="false"/>
          <w:color w:val="ff0000"/>
          <w:sz w:val="28"/>
        </w:rPr>
        <w:t>№ 260-НҚ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жастар форумын өткізу тәртібін бекіту туралы" Қазақстан Республикасы Білім және ғылым министрінің 2015 жылғы 23 сәуірдегі № 233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10861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жастар саясаты туралы" Қазақстан Республикасының Заңы 6-бабының 10)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жастар форумын өткізу </w:t>
      </w:r>
      <w:r>
        <w:rPr>
          <w:rFonts w:ascii="Times New Roman"/>
          <w:b w:val="false"/>
          <w:i w:val="false"/>
          <w:color w:val="000000"/>
          <w:sz w:val="28"/>
        </w:rPr>
        <w:t>тәртібімен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Республикалық жастар форумын өткізу тәртібі (бұдан әрі – Тәртіп) "Мемлекеттік жастар саясаты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әзірленді және республикалық жастар форумын өткізу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Форумды дайындау және өткізуді ұйымдастыру комитеті жүзеге асырады.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комитетін мемлекеттік жастар саясаты мәселелері жөніндегі уәкілетті орган (бұдан әрі – уәкілетті орган) уәкілетті органның, орталық атқарушы органдардың, жастар ұйымдарының өкілдерінен қалыптастырылады.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комитеттің құрамы уәкілетті органның бұйрығымен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комитеті мүшелерінің жалпы саны тақ санды құрайды және оннан астам адамды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комитетін төраға, ол болмаған кезде төрағаның орынбасары басқарады. Ұйымдастыру комитетінің төрағасы ұйымдастыру комитетінің құрамына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комитеті Форумды өткізу мерзімі уақытына қалыптастырылады.".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ресми интернет-ресурсында орналастыруды;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