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cb3a" w14:textId="4b0c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9 қаңтардағы № 13 бұйрығы. Қазақстан Республикасының Әділет министрлігінде 2023 жылғы 9 қаңтарда № 31651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"57.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 4-2 және 7) 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3"/>
    <w:bookmarkStart w:name="z6" w:id="4"/>
    <w:p>
      <w:pPr>
        <w:spacing w:after="0"/>
        <w:ind w:left="0"/>
        <w:jc w:val="both"/>
      </w:pPr>
      <w:r>
        <w:rPr>
          <w:rFonts w:ascii="Times New Roman"/>
          <w:b w:val="false"/>
          <w:i w:val="false"/>
          <w:color w:val="000000"/>
          <w:sz w:val="28"/>
        </w:rPr>
        <w:t>
      1) бюджет қаражатының қалдықтары туралы ақпарат;</w:t>
      </w:r>
    </w:p>
    <w:bookmarkEnd w:id="4"/>
    <w:bookmarkStart w:name="z7" w:id="5"/>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5"/>
    <w:bookmarkStart w:name="z8" w:id="6"/>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қаражат туралы ақпарат;</w:t>
      </w:r>
    </w:p>
    <w:bookmarkEnd w:id="6"/>
    <w:bookmarkStart w:name="z9" w:id="7"/>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қаражаты туралы ақпарат.";</w:t>
      </w:r>
    </w:p>
    <w:bookmarkEnd w:id="7"/>
    <w:bookmarkStart w:name="z10" w:id="8"/>
    <w:p>
      <w:pPr>
        <w:spacing w:after="0"/>
        <w:ind w:left="0"/>
        <w:jc w:val="both"/>
      </w:pPr>
      <w:r>
        <w:rPr>
          <w:rFonts w:ascii="Times New Roman"/>
          <w:b w:val="false"/>
          <w:i w:val="false"/>
          <w:color w:val="000000"/>
          <w:sz w:val="28"/>
        </w:rPr>
        <w:t>
      мынадай мазмұндағы 57-2-тармақпен толықтырылсын:</w:t>
      </w:r>
    </w:p>
    <w:bookmarkEnd w:id="8"/>
    <w:bookmarkStart w:name="z11" w:id="9"/>
    <w:p>
      <w:pPr>
        <w:spacing w:after="0"/>
        <w:ind w:left="0"/>
        <w:jc w:val="both"/>
      </w:pPr>
      <w:r>
        <w:rPr>
          <w:rFonts w:ascii="Times New Roman"/>
          <w:b w:val="false"/>
          <w:i w:val="false"/>
          <w:color w:val="000000"/>
          <w:sz w:val="28"/>
        </w:rPr>
        <w:t xml:space="preserve">
      "57-2. Бюджеттік бағдарламалардың әкімшілері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4-3) тармақшасына сәйкес есепті қаржы жылының 20 қарашасына дейін бюджеттік жоспарлау жөніндегі уәкілетті органға және бюджетті атқару жөніндегі уәкілетті органға өткен кезеңдегі іс-шаралардың толық орындалмау себептерін, қаржы жылының басындағы қаражат қалдықтары есебінен одан әрі қаржыландыру үшін болжанатын бюджеттік бағдарламалар бойынша қабылданбаған міндеттемелер сомасын көрсете отырып, төлемдер мен міндеттемелер бойынша қаржыландыру жоспарының орындалуы туралы ақпаратты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57, 57-1 және 57-2-тармақтарында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"70. Қолма-қол ақшаны бақылау шоттары (бұдан әрi – ҚБШ) мына:</w:t>
      </w:r>
    </w:p>
    <w:bookmarkEnd w:id="11"/>
    <w:bookmarkStart w:name="z16" w:id="12"/>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bookmarkEnd w:id="12"/>
    <w:bookmarkStart w:name="z17" w:id="13"/>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bookmarkEnd w:id="13"/>
    <w:bookmarkStart w:name="z18" w:id="14"/>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bookmarkEnd w:id="14"/>
    <w:bookmarkStart w:name="z19" w:id="15"/>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bookmarkEnd w:id="15"/>
    <w:bookmarkStart w:name="z20" w:id="16"/>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bookmarkEnd w:id="16"/>
    <w:bookmarkStart w:name="z21" w:id="17"/>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bookmarkEnd w:id="17"/>
    <w:bookmarkStart w:name="z22" w:id="18"/>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bookmarkEnd w:id="18"/>
    <w:bookmarkStart w:name="z23" w:id="19"/>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bookmarkEnd w:id="19"/>
    <w:bookmarkStart w:name="z24" w:id="20"/>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bookmarkEnd w:id="20"/>
    <w:bookmarkStart w:name="z25" w:id="21"/>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bookmarkEnd w:id="21"/>
    <w:bookmarkStart w:name="z26" w:id="22"/>
    <w:p>
      <w:pPr>
        <w:spacing w:after="0"/>
        <w:ind w:left="0"/>
        <w:jc w:val="both"/>
      </w:pPr>
      <w:r>
        <w:rPr>
          <w:rFonts w:ascii="Times New Roman"/>
          <w:b w:val="false"/>
          <w:i w:val="false"/>
          <w:color w:val="000000"/>
          <w:sz w:val="28"/>
        </w:rPr>
        <w:t>
      11) және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берілетін трансферттерді жұмсаумен;</w:t>
      </w:r>
    </w:p>
    <w:bookmarkEnd w:id="22"/>
    <w:bookmarkStart w:name="z27" w:id="23"/>
    <w:p>
      <w:pPr>
        <w:spacing w:after="0"/>
        <w:ind w:left="0"/>
        <w:jc w:val="both"/>
      </w:pPr>
      <w:r>
        <w:rPr>
          <w:rFonts w:ascii="Times New Roman"/>
          <w:b w:val="false"/>
          <w:i w:val="false"/>
          <w:color w:val="000000"/>
          <w:sz w:val="28"/>
        </w:rPr>
        <w:t>
      12)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bookmarkEnd w:id="23"/>
    <w:bookmarkStart w:name="z28" w:id="24"/>
    <w:p>
      <w:pPr>
        <w:spacing w:after="0"/>
        <w:ind w:left="0"/>
        <w:jc w:val="both"/>
      </w:pPr>
      <w:r>
        <w:rPr>
          <w:rFonts w:ascii="Times New Roman"/>
          <w:b w:val="false"/>
          <w:i w:val="false"/>
          <w:color w:val="000000"/>
          <w:sz w:val="28"/>
        </w:rPr>
        <w:t>
      13)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bookmarkEnd w:id="24"/>
    <w:bookmarkStart w:name="z29" w:id="25"/>
    <w:p>
      <w:pPr>
        <w:spacing w:after="0"/>
        <w:ind w:left="0"/>
        <w:jc w:val="both"/>
      </w:pPr>
      <w:r>
        <w:rPr>
          <w:rFonts w:ascii="Times New Roman"/>
          <w:b w:val="false"/>
          <w:i w:val="false"/>
          <w:color w:val="000000"/>
          <w:sz w:val="28"/>
        </w:rPr>
        <w:t>
      14)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bookmarkEnd w:id="25"/>
    <w:bookmarkStart w:name="z30" w:id="26"/>
    <w:p>
      <w:pPr>
        <w:spacing w:after="0"/>
        <w:ind w:left="0"/>
        <w:jc w:val="both"/>
      </w:pPr>
      <w:r>
        <w:rPr>
          <w:rFonts w:ascii="Times New Roman"/>
          <w:b w:val="false"/>
          <w:i w:val="false"/>
          <w:color w:val="000000"/>
          <w:sz w:val="28"/>
        </w:rPr>
        <w:t>
      15)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bookmarkEnd w:id="26"/>
    <w:bookmarkStart w:name="z31" w:id="27"/>
    <w:p>
      <w:pPr>
        <w:spacing w:after="0"/>
        <w:ind w:left="0"/>
        <w:jc w:val="both"/>
      </w:pPr>
      <w:r>
        <w:rPr>
          <w:rFonts w:ascii="Times New Roman"/>
          <w:b w:val="false"/>
          <w:i w:val="false"/>
          <w:color w:val="000000"/>
          <w:sz w:val="28"/>
        </w:rPr>
        <w:t>
      16)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Заңына (бұдан әрі – Білім туралы заңы) сәйкес жұмсауға;</w:t>
      </w:r>
    </w:p>
    <w:bookmarkEnd w:id="27"/>
    <w:bookmarkStart w:name="z32" w:id="28"/>
    <w:p>
      <w:pPr>
        <w:spacing w:after="0"/>
        <w:ind w:left="0"/>
        <w:jc w:val="both"/>
      </w:pPr>
      <w:r>
        <w:rPr>
          <w:rFonts w:ascii="Times New Roman"/>
          <w:b w:val="false"/>
          <w:i w:val="false"/>
          <w:color w:val="000000"/>
          <w:sz w:val="28"/>
        </w:rPr>
        <w:t>
      17)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заңына сәйкес жұмсауға байланысты операцияларды есепке алуға арналған.";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 </w:t>
      </w:r>
    </w:p>
    <w:bookmarkStart w:name="z34" w:id="29"/>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төленетiн түсiмдер сомасын қайтару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141-тармақтың</w:t>
      </w:r>
      <w:r>
        <w:rPr>
          <w:rFonts w:ascii="Times New Roman"/>
          <w:b w:val="false"/>
          <w:i w:val="false"/>
          <w:color w:val="000000"/>
          <w:sz w:val="28"/>
        </w:rPr>
        <w:t xml:space="preserve"> 4) тармақшасы мынадай редакцияда жазылсын:</w:t>
      </w:r>
    </w:p>
    <w:bookmarkStart w:name="z36" w:id="30"/>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Қазақстан Республикасы Ұлттық қорының,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бөлуді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тармақтың</w:t>
      </w:r>
      <w:r>
        <w:rPr>
          <w:rFonts w:ascii="Times New Roman"/>
          <w:b w:val="false"/>
          <w:i w:val="false"/>
          <w:color w:val="000000"/>
          <w:sz w:val="28"/>
        </w:rPr>
        <w:t xml:space="preserve"> бірінші бөлігі мынадай редакцияда жазылсын:</w:t>
      </w:r>
    </w:p>
    <w:bookmarkStart w:name="z38" w:id="31"/>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Білім беру инфрақұрылымын қолдау қорының,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бұйрығымен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1-2-параграфымен толықтырылсын: </w:t>
      </w:r>
    </w:p>
    <w:bookmarkStart w:name="z40" w:id="32"/>
    <w:p>
      <w:pPr>
        <w:spacing w:after="0"/>
        <w:ind w:left="0"/>
        <w:jc w:val="both"/>
      </w:pPr>
      <w:r>
        <w:rPr>
          <w:rFonts w:ascii="Times New Roman"/>
          <w:b w:val="false"/>
          <w:i w:val="false"/>
          <w:color w:val="000000"/>
          <w:sz w:val="28"/>
        </w:rPr>
        <w:t>
      "1-2-параграф. Білім беру инфрақұрылымын қолдау қорының шотына және жергілікті атқарушы органдардың білім беру инфрақұрылымын қолдау жөніндегі шоттарына түскен ақшаның түсуі және жұмсалуы</w:t>
      </w:r>
    </w:p>
    <w:bookmarkEnd w:id="32"/>
    <w:bookmarkStart w:name="z41" w:id="33"/>
    <w:p>
      <w:pPr>
        <w:spacing w:after="0"/>
        <w:ind w:left="0"/>
        <w:jc w:val="both"/>
      </w:pPr>
      <w:r>
        <w:rPr>
          <w:rFonts w:ascii="Times New Roman"/>
          <w:b w:val="false"/>
          <w:i w:val="false"/>
          <w:color w:val="000000"/>
          <w:sz w:val="28"/>
        </w:rPr>
        <w:t>
      144-5. Білім беру инфрақұрылымын қолдау қоры Бюджет кодексінің 52-3-бабында белгіленген түсімдер есебінен қалыптастырылады.</w:t>
      </w:r>
    </w:p>
    <w:bookmarkEnd w:id="33"/>
    <w:bookmarkStart w:name="z42" w:id="34"/>
    <w:p>
      <w:pPr>
        <w:spacing w:after="0"/>
        <w:ind w:left="0"/>
        <w:jc w:val="both"/>
      </w:pPr>
      <w:r>
        <w:rPr>
          <w:rFonts w:ascii="Times New Roman"/>
          <w:b w:val="false"/>
          <w:i w:val="false"/>
          <w:color w:val="000000"/>
          <w:sz w:val="28"/>
        </w:rPr>
        <w:t>
      Білім беру инфрақұрылымын қолдау қорына түсетін түсімдер бюджетті атқару жөніндегі орталық уәкілетті органда ашылған қолма-қол ақшаны бақылау шотына есепке жатқызылады.</w:t>
      </w:r>
    </w:p>
    <w:bookmarkEnd w:id="34"/>
    <w:p>
      <w:pPr>
        <w:spacing w:after="0"/>
        <w:ind w:left="0"/>
        <w:jc w:val="both"/>
      </w:pPr>
      <w:r>
        <w:rPr>
          <w:rFonts w:ascii="Times New Roman"/>
          <w:b w:val="false"/>
          <w:i w:val="false"/>
          <w:color w:val="000000"/>
          <w:sz w:val="28"/>
        </w:rPr>
        <w:t>
      Білім беру инфрақұрылымын қолдау қорының қаражаты төлеуге берілетін шот негізінде республикалық бюджет комиссиясының шешіміне сәйкес білім беру инфрақұрылымын қолдау жөніндегі жергілікті атқарушы органдардың шоттарына аударылады.</w:t>
      </w:r>
    </w:p>
    <w:bookmarkStart w:name="z43" w:id="35"/>
    <w:p>
      <w:pPr>
        <w:spacing w:after="0"/>
        <w:ind w:left="0"/>
        <w:jc w:val="both"/>
      </w:pPr>
      <w:r>
        <w:rPr>
          <w:rFonts w:ascii="Times New Roman"/>
          <w:b w:val="false"/>
          <w:i w:val="false"/>
          <w:color w:val="000000"/>
          <w:sz w:val="28"/>
        </w:rPr>
        <w:t>
      144-6. Білім беру инфрақұрылымын қолдау қорының шотына түсетін түсімдер бойынша операциялар Бірыңғай бюджеттік сыныптамаға сәйкес есепке алынады.</w:t>
      </w:r>
    </w:p>
    <w:bookmarkEnd w:id="35"/>
    <w:bookmarkStart w:name="z44" w:id="36"/>
    <w:p>
      <w:pPr>
        <w:spacing w:after="0"/>
        <w:ind w:left="0"/>
        <w:jc w:val="both"/>
      </w:pPr>
      <w:r>
        <w:rPr>
          <w:rFonts w:ascii="Times New Roman"/>
          <w:b w:val="false"/>
          <w:i w:val="false"/>
          <w:color w:val="000000"/>
          <w:sz w:val="28"/>
        </w:rPr>
        <w:t>
      144-7.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 тек Білім туралы заңда көзделген мақсаттарда жүзеге асырылады.</w:t>
      </w:r>
    </w:p>
    <w:bookmarkEnd w:id="36"/>
    <w:bookmarkStart w:name="z45" w:id="37"/>
    <w:p>
      <w:pPr>
        <w:spacing w:after="0"/>
        <w:ind w:left="0"/>
        <w:jc w:val="both"/>
      </w:pPr>
      <w:r>
        <w:rPr>
          <w:rFonts w:ascii="Times New Roman"/>
          <w:b w:val="false"/>
          <w:i w:val="false"/>
          <w:color w:val="000000"/>
          <w:sz w:val="28"/>
        </w:rPr>
        <w:t>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пайдалануға байланысты төлемдерді жүргізу осы Ереженің 6-тарауы 7-параграфына сәйкес жүзеге асырылады.</w:t>
      </w:r>
    </w:p>
    <w:bookmarkEnd w:id="37"/>
    <w:bookmarkStart w:name="z46" w:id="38"/>
    <w:p>
      <w:pPr>
        <w:spacing w:after="0"/>
        <w:ind w:left="0"/>
        <w:jc w:val="both"/>
      </w:pPr>
      <w:r>
        <w:rPr>
          <w:rFonts w:ascii="Times New Roman"/>
          <w:b w:val="false"/>
          <w:i w:val="false"/>
          <w:color w:val="000000"/>
          <w:sz w:val="28"/>
        </w:rPr>
        <w:t>
      144-8. Бюджетті атқару жөніндегі орталық уәкілетті органның аумақтық бөлімшесі білім беру инфрақұрылымын қолдау жөніндегі жергілікті атқарушы органның шотынан төлемдерді жүргізу кезінде:</w:t>
      </w:r>
    </w:p>
    <w:bookmarkEnd w:id="38"/>
    <w:bookmarkStart w:name="z47" w:id="39"/>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bookmarkEnd w:id="39"/>
    <w:bookmarkStart w:name="z48" w:id="40"/>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End w:id="40"/>
    <w:bookmarkStart w:name="z49" w:id="41"/>
    <w:p>
      <w:pPr>
        <w:spacing w:after="0"/>
        <w:ind w:left="0"/>
        <w:jc w:val="both"/>
      </w:pPr>
      <w:r>
        <w:rPr>
          <w:rFonts w:ascii="Times New Roman"/>
          <w:b w:val="false"/>
          <w:i w:val="false"/>
          <w:color w:val="000000"/>
          <w:sz w:val="28"/>
        </w:rPr>
        <w:t>
      144-9. Білім беру инфрақұрылымын қолдау қорының шоты мен жергілікті атқарушы органның білім беру инфрақұрылымын қолдау жөніндегі шотын ашу және жабу тәртібі осы Ереженің 4-тарауы 3 және 5-параграфтарының талаптарына сәйкес жүзеге асырылады.</w:t>
      </w:r>
    </w:p>
    <w:bookmarkEnd w:id="41"/>
    <w:bookmarkStart w:name="z50" w:id="42"/>
    <w:p>
      <w:pPr>
        <w:spacing w:after="0"/>
        <w:ind w:left="0"/>
        <w:jc w:val="both"/>
      </w:pPr>
      <w:r>
        <w:rPr>
          <w:rFonts w:ascii="Times New Roman"/>
          <w:b w:val="false"/>
          <w:i w:val="false"/>
          <w:color w:val="000000"/>
          <w:sz w:val="28"/>
        </w:rPr>
        <w:t>
      144-10. Білім беру инфрақұрылымын қолдау қорының шоты қаражатының қалдықтары Бюджет кодексінің 104-бабы 3-1-тармағына сәйкес мемлекеттік бюджетке алып қоюға (аударуға) жатпайды.";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52" w:id="43"/>
    <w:p>
      <w:pPr>
        <w:spacing w:after="0"/>
        <w:ind w:left="0"/>
        <w:jc w:val="both"/>
      </w:pPr>
      <w:r>
        <w:rPr>
          <w:rFonts w:ascii="Times New Roman"/>
          <w:b w:val="false"/>
          <w:i w:val="false"/>
          <w:color w:val="000000"/>
          <w:sz w:val="28"/>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Білім беру инфрақұрылымын қолдау қорына түсетiн түсiмдердi өндiрiп алуға жауапты уәкiлеттi орган жасайды.</w:t>
      </w:r>
    </w:p>
    <w:bookmarkEnd w:id="43"/>
    <w:bookmarkStart w:name="z53" w:id="44"/>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149-тармақта</w:t>
      </w:r>
      <w:r>
        <w:rPr>
          <w:rFonts w:ascii="Times New Roman"/>
          <w:b w:val="false"/>
          <w:i w:val="false"/>
          <w:color w:val="000000"/>
          <w:sz w:val="28"/>
        </w:rPr>
        <w:t>:</w:t>
      </w:r>
    </w:p>
    <w:bookmarkStart w:name="z55" w:id="45"/>
    <w:p>
      <w:pPr>
        <w:spacing w:after="0"/>
        <w:ind w:left="0"/>
        <w:jc w:val="both"/>
      </w:pPr>
      <w:r>
        <w:rPr>
          <w:rFonts w:ascii="Times New Roman"/>
          <w:b w:val="false"/>
          <w:i w:val="false"/>
          <w:color w:val="000000"/>
          <w:sz w:val="28"/>
        </w:rPr>
        <w:t>
      бірінші бөлігі мынадай редакцияда жазылсын:</w:t>
      </w:r>
    </w:p>
    <w:bookmarkEnd w:id="45"/>
    <w:bookmarkStart w:name="z56" w:id="46"/>
    <w:p>
      <w:pPr>
        <w:spacing w:after="0"/>
        <w:ind w:left="0"/>
        <w:jc w:val="both"/>
      </w:pPr>
      <w:r>
        <w:rPr>
          <w:rFonts w:ascii="Times New Roman"/>
          <w:b w:val="false"/>
          <w:i w:val="false"/>
          <w:color w:val="000000"/>
          <w:sz w:val="28"/>
        </w:rPr>
        <w:t>
      "149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қорытындыны осы Ереженің 66-қосымшасына сәйкес нысан бойынша 3 данада жасайды.";</w:t>
      </w:r>
    </w:p>
    <w:bookmarkEnd w:id="46"/>
    <w:bookmarkStart w:name="z57" w:id="47"/>
    <w:p>
      <w:pPr>
        <w:spacing w:after="0"/>
        <w:ind w:left="0"/>
        <w:jc w:val="both"/>
      </w:pPr>
      <w:r>
        <w:rPr>
          <w:rFonts w:ascii="Times New Roman"/>
          <w:b w:val="false"/>
          <w:i w:val="false"/>
          <w:color w:val="000000"/>
          <w:sz w:val="28"/>
        </w:rPr>
        <w:t>
      төртінші бөлігі мынадай редакцияда жазылсын:</w:t>
      </w:r>
    </w:p>
    <w:bookmarkEnd w:id="47"/>
    <w:bookmarkStart w:name="z58" w:id="48"/>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150-тармақта</w:t>
      </w:r>
      <w:r>
        <w:rPr>
          <w:rFonts w:ascii="Times New Roman"/>
          <w:b w:val="false"/>
          <w:i w:val="false"/>
          <w:color w:val="000000"/>
          <w:sz w:val="28"/>
        </w:rPr>
        <w:t>:</w:t>
      </w:r>
    </w:p>
    <w:bookmarkStart w:name="z60" w:id="49"/>
    <w:p>
      <w:pPr>
        <w:spacing w:after="0"/>
        <w:ind w:left="0"/>
        <w:jc w:val="both"/>
      </w:pPr>
      <w:r>
        <w:rPr>
          <w:rFonts w:ascii="Times New Roman"/>
          <w:b w:val="false"/>
          <w:i w:val="false"/>
          <w:color w:val="000000"/>
          <w:sz w:val="28"/>
        </w:rPr>
        <w:t>
      бірінші бөлігі мынадай редакцияда жазылсын:</w:t>
      </w:r>
    </w:p>
    <w:bookmarkEnd w:id="49"/>
    <w:bookmarkStart w:name="z61" w:id="50"/>
    <w:p>
      <w:pPr>
        <w:spacing w:after="0"/>
        <w:ind w:left="0"/>
        <w:jc w:val="both"/>
      </w:pPr>
      <w:r>
        <w:rPr>
          <w:rFonts w:ascii="Times New Roman"/>
          <w:b w:val="false"/>
          <w:i w:val="false"/>
          <w:color w:val="000000"/>
          <w:sz w:val="28"/>
        </w:rPr>
        <w:t>
      "150. Мемлекеттік кірістер органы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50"/>
    <w:bookmarkStart w:name="z62" w:id="51"/>
    <w:p>
      <w:pPr>
        <w:spacing w:after="0"/>
        <w:ind w:left="0"/>
        <w:jc w:val="both"/>
      </w:pPr>
      <w:r>
        <w:rPr>
          <w:rFonts w:ascii="Times New Roman"/>
          <w:b w:val="false"/>
          <w:i w:val="false"/>
          <w:color w:val="000000"/>
          <w:sz w:val="28"/>
        </w:rPr>
        <w:t>
      үшінші бөлігі мынадай редакцияда жазылсын:</w:t>
      </w:r>
    </w:p>
    <w:bookmarkEnd w:id="51"/>
    <w:bookmarkStart w:name="z63" w:id="52"/>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69-қосымшасына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65" w:id="53"/>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53"/>
    <w:bookmarkStart w:name="z66" w:id="54"/>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bookmarkEnd w:id="54"/>
    <w:bookmarkStart w:name="z67" w:id="55"/>
    <w:p>
      <w:pPr>
        <w:spacing w:after="0"/>
        <w:ind w:left="0"/>
        <w:jc w:val="both"/>
      </w:pPr>
      <w:r>
        <w:rPr>
          <w:rFonts w:ascii="Times New Roman"/>
          <w:b w:val="false"/>
          <w:i w:val="false"/>
          <w:color w:val="000000"/>
          <w:sz w:val="28"/>
        </w:rPr>
        <w:t>
      Ағымдағы қаржы жылының бірінші тоқсанында өткен қаржы жылы үшін жасалған шарт бойынша тауарға билік ету құжаттары (талондар/отын карталары) бойынша немесе ағымдағы қаржы жылының қаңтарында өткен қаржы жылының желтоқсанына жазып берілген төлеуге берілетін құжаттар бойынша автожанармай құю станцияларынан алынған мұнай өнімдері үшін мемлекеттік мекемелердің төлеуіне жол 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612-тармақ</w:t>
      </w:r>
      <w:r>
        <w:rPr>
          <w:rFonts w:ascii="Times New Roman"/>
          <w:b w:val="false"/>
          <w:i w:val="false"/>
          <w:color w:val="000000"/>
          <w:sz w:val="28"/>
        </w:rPr>
        <w:t xml:space="preserve"> мынадай редакцияда жазылсын:</w:t>
      </w:r>
    </w:p>
    <w:bookmarkStart w:name="z69" w:id="56"/>
    <w:p>
      <w:pPr>
        <w:spacing w:after="0"/>
        <w:ind w:left="0"/>
        <w:jc w:val="both"/>
      </w:pPr>
      <w:r>
        <w:rPr>
          <w:rFonts w:ascii="Times New Roman"/>
          <w:b w:val="false"/>
          <w:i w:val="false"/>
          <w:color w:val="000000"/>
          <w:sz w:val="28"/>
        </w:rPr>
        <w:t>
      "612. Мамандандырылған ұйым және/немесе жергілікті атқарушы органдар белгілейтін түпкілікті қарыз алушыға арналған сыйақы ставкасының мөлшері агроөнеркәсіптік кешен субъектілеріне берілетін, сондай-ақ ауыл тұрғындарының табысын арттыру бойынша жобаны ауқымдау шеңберінде және сенім білдірілген өкіл (агент) арқылы жастарға берілетін кредиттер бойынша сыйақы ставкасын қоспағанда, осы Ереженің 610-тармағына сәйкес белгіленген екі еселенген сыйақы ставкасынан аспауы тиіс.".</w:t>
      </w:r>
    </w:p>
    <w:bookmarkEnd w:id="56"/>
    <w:bookmarkStart w:name="z70" w:id="5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57"/>
    <w:bookmarkStart w:name="z71" w:id="58"/>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58"/>
    <w:bookmarkStart w:name="z72" w:id="5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9"/>
    <w:bookmarkStart w:name="z73" w:id="6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0"/>
    <w:bookmarkStart w:name="z74" w:id="61"/>
    <w:p>
      <w:pPr>
        <w:spacing w:after="0"/>
        <w:ind w:left="0"/>
        <w:jc w:val="both"/>
      </w:pPr>
      <w:r>
        <w:rPr>
          <w:rFonts w:ascii="Times New Roman"/>
          <w:b w:val="false"/>
          <w:i w:val="false"/>
          <w:color w:val="000000"/>
          <w:sz w:val="28"/>
        </w:rPr>
        <w:t>
      3. Осы бұйрық 2022 жылдың 1 желтоқсанынан бастап қолданысқа енгізілетін осы бұйрықтың 1-тармағының отызыншы, отыз екінші, отыз үшінші, отыз төртінші, отыз бесінші, отыз алтыншы, отыз жетінші, отыз сегізінші, отыз тоғызыншы, қырықыншы, қырық бірінші, қырық үшінші және қырық тоғызыншы абзацтарын қоспағанда, мемлекеттік тіркелген күнінен бастап қолданысқа енгізіледі және ресми жариялануы тиіс.</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